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lex_ss037-400 vs lex_ss037-320</w:t>
      </w:r>
    </w:p>
    <w:p>
      <w:r>
        <w:t>==== === === [ OntoRail Diff ] === === ====</w:t>
        <w:br/>
        <w:t xml:space="preserve"> • target: lex_ss037-400  (http://ontorail.org/src/LEX_SS037/lex_ss037-400/#)</w:t>
        <w:br/>
        <w:t xml:space="preserve"> • versus: lex_ss037-320  (https://glossaries.ontorail.org/LEX_SS037/lex_ss037-320#)</w:t>
        <w:br/>
        <w:t xml:space="preserve"> • entity types considered: ['lexinfo:AbbreviatedForm', 'ontolex:LexicalEntry', 'ontolex:Form', 'ontolex:LexicalSense', 'ontolex:LexicalConcept']</w:t>
        <w:br/>
        <w:t xml:space="preserve"> • performed: 2023-12-17 22:29:32 +0000</w:t>
        <w:br/>
        <w:t xml:space="preserve"> • duration: 1.1 sec</w:t>
        <w:br/>
        <w:t xml:space="preserve"> • OntoDiff version date: 2023-12-17 22:27:51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lexinfo:AbbreviatedForm entities</w:t>
      </w:r>
      <w:bookmarkStart w:id="0" w:name="Summary_lexinfo:AbbreviatedForm"/>
      <w:r>
        <w:r/>
      </w:r>
      <w:bookmarkEnd w:id="0"/>
    </w:p>
    <w:p>
      <w:pPr>
        <w:pStyle w:val="Heading3"/>
      </w:pPr>
      <w:r>
        <w:t>38 lexinfo:AbbreviatedForm in lex_ss037-400:</w:t>
      </w:r>
    </w:p>
    <w:p>
      <w:pPr/>
      <w:r>
        <w:t>https://glossaries.ontorail.org/LEX_SS037/lex_ss037-400#FIRST--AUTHENTICATION--MESSAGE_abbrev, https://glossaries.ontorail.org/LEX_SS037/lex_ss037-400#SECOND--AUTHENTICATION--MESSAGE_abbrev, https://glossaries.ontorail.org/LEX_SS037/lex_ss037-400#THIRD--AUTHENTICATION--MESSAGE_abbrev, https://glossaries.ontorail.org/LEX_SS037/lex_ss037-400#FULL-RATE--TRAFFIC--CHANNEL_abbrev, https://glossaries.ontorail.org/LEX_SS037/lex_ss037-400#CONNECTION--ENDPOINT--IDENTIFIER_abbrev, https://glossaries.ontorail.org/LEX_SS037/lex_ss037-400#DISCONNECT_abbrev, https://glossaries.ontorail.org/LEX_SS037/lex_ss037-400#DATA_abbrev, https://glossaries.ontorail.org/LEX_SS037/lex_ss037-400#CONTROL--CHANNEL_abbrev, https://glossaries.ontorail.org/LEX_SS037/lex_ss037-400#ELEMENTARY--FILE--SIM--CARD_abbrev, https://glossaries.ontorail.org/LEX_SS037/lex_ss037-400#ETCS--ID--TYPE--FIELD--IN--A--SAPDU_abbrev, https://glossaries.ontorail.org/LEX_SS037/lex_ss037-400#FRAME--REJECT_abbrev, https://glossaries.ontorail.org/LEX_SS037/lex_ss037-400#HIGH--LEVEL--DATA--LINK--CONTROL_abbrev, https://glossaries.ontorail.org/LEX_SS037/lex_ss037-400#IDENTITY_abbrev, https://glossaries.ontorail.org/LEX_SS037/lex_ss037-400#AUTHENTICATION--KEY--SAME--AS--KMAC_abbrev, https://glossaries.ontorail.org/LEX_SS037/lex_ss037-400#SESSION--KEY--SAME--AS--KSMAC_abbrev, https://glossaries.ontorail.org/LEX_SS037/lex_ss037-400#SESSION--KEY_abbrev, https://glossaries.ontorail.org/LEX_SS037/lex_ss037-400#MANAGEMENT_abbrev, https://glossaries.ontorail.org/LEX_SS037/lex_ss037-400#MNID--LIST--IS--A--LIST--OF--MOBILE--NETWORK--IDS_abbrev, https://glossaries.ontorail.org/LEX_SS037/lex_ss037-400#OPERATION--AND--MAINTENANCE_abbrev, https://glossaries.ontorail.org/LEX_SS037/lex_ss037-400#POINT--TO--POINT--PROTOCOL_abbrev, https://glossaries.ontorail.org/LEX_SS037/lex_ss037-400#RESPONSE_abbrev, https://glossaries.ontorail.org/LEX_SS037/lex_ss037-400#REQUEST_abbrev, https://glossaries.ontorail.org/LEX_SS037/lex_ss037-400#RETRANSMISSION--TIMEOUT_abbrev, https://glossaries.ontorail.org/LEX_SS037/lex_ss037-400#SELECTIVE--REJECT_abbrev, https://glossaries.ontorail.org/LEX_SS037/lex_ss037-400#SAFE--CONNECTION--ENDPOINT--IDENTIFIER_abbrev, https://glossaries.ontorail.org/LEX_SS037/lex_ss037-400#SAFETY--FEATURES_abbrev, https://glossaries.ontorail.org/LEX_SS037/lex_ss037-400#SAFETY--PROTOCOL--DATA--UNIT_abbrev, https://glossaries.ontorail.org/LEX_SS037/lex_ss037-400#SAFETY--SERVICE_abbrev, https://glossaries.ontorail.org/LEX_SS037/lex_ss037-400#SAFETY--SERVICE--ACCESS--POINT_abbrev, https://glossaries.ontorail.org/LEX_SS037/lex_ss037-400#SAFETY--SERVICE--DATA--UNIT_abbrev, https://glossaries.ontorail.org/LEX_SS037/lex_ss037-400#SAFETY--USER--DATA_abbrev, https://glossaries.ontorail.org/LEX_SS037/lex_ss037-400#TRANSPORT--CONNECTION--ENDPOINT--IDENTIFIER_abbrev, https://glossaries.ontorail.org/LEX_SS037/lex_ss037-400#TRANSPORT--PROTOCOL--CLASS--2_abbrev, https://glossaries.ontorail.org/LEX_SS037/lex_ss037-400#UNNUMBERED--INFORMATION--HDLC--FRAME_abbrev, https://glossaries.ontorail.org/LEX_SS037/lex_ss037-400#MANDATORY--PARAMETER_abbrev, https://glossaries.ontorail.org/LEX_SS037/lex_ss037-400#USE--OF--THIS--PARAMETER--IS--A--USER--OPTION---IF--NOT--PROVIDED--A--DEFAULT--VALUE--WILL--BE--USED_abbrev, https://glossaries.ontorail.org/LEX_SS037/lex_ss037-400#USE--OF--THIS--PARAMETER--IS--A--USER--OPTION_abbrev, https://glossaries.ontorail.org/LEX_SS037/lex_ss037-400#ENHANCED--MULTI-LEVEL--PRECEDENCE--AND--PRE-EMPTION_abbrev</w:t>
      </w:r>
    </w:p>
    <w:p>
      <w:pPr>
        <w:pStyle w:val="Heading3"/>
      </w:pPr>
      <w:r>
        <w:t>38 lexinfo:AbbreviatedForm NEW from lex_ss037-320:</w:t>
      </w:r>
    </w:p>
    <w:p>
      <w:r>
        <w:t>https://glossaries.ontorail.org/LEX_SS037/lex_ss037-400#FIRST--AUTHENTICATION--MESSAGE_abbrev, https://glossaries.ontorail.org/LEX_SS037/lex_ss037-400#SECOND--AUTHENTICATION--MESSAGE_abbrev, https://glossaries.ontorail.org/LEX_SS037/lex_ss037-400#THIRD--AUTHENTICATION--MESSAGE_abbrev, https://glossaries.ontorail.org/LEX_SS037/lex_ss037-400#FULL-RATE--TRAFFIC--CHANNEL_abbrev, https://glossaries.ontorail.org/LEX_SS037/lex_ss037-400#CONNECTION--ENDPOINT--IDENTIFIER_abbrev, https://glossaries.ontorail.org/LEX_SS037/lex_ss037-400#DISCONNECT_abbrev, https://glossaries.ontorail.org/LEX_SS037/lex_ss037-400#DATA_abbrev, https://glossaries.ontorail.org/LEX_SS037/lex_ss037-400#CONTROL--CHANNEL_abbrev, https://glossaries.ontorail.org/LEX_SS037/lex_ss037-400#ELEMENTARY--FILE--SIM--CARD_abbrev, https://glossaries.ontorail.org/LEX_SS037/lex_ss037-400#ETCS--ID--TYPE--FIELD--IN--A--SAPDU_abbrev, https://glossaries.ontorail.org/LEX_SS037/lex_ss037-400#FRAME--REJECT_abbrev, https://glossaries.ontorail.org/LEX_SS037/lex_ss037-400#HIGH--LEVEL--DATA--LINK--CONTROL_abbrev, https://glossaries.ontorail.org/LEX_SS037/lex_ss037-400#IDENTITY_abbrev, https://glossaries.ontorail.org/LEX_SS037/lex_ss037-400#AUTHENTICATION--KEY--SAME--AS--KMAC_abbrev, https://glossaries.ontorail.org/LEX_SS037/lex_ss037-400#SESSION--KEY--SAME--AS--KSMAC_abbrev, https://glossaries.ontorail.org/LEX_SS037/lex_ss037-400#SESSION--KEY_abbrev, https://glossaries.ontorail.org/LEX_SS037/lex_ss037-400#MANAGEMENT_abbrev, https://glossaries.ontorail.org/LEX_SS037/lex_ss037-400#MNID--LIST--IS--A--LIST--OF--MOBILE--NETWORK--IDS_abbrev, https://glossaries.ontorail.org/LEX_SS037/lex_ss037-400#OPERATION--AND--MAINTENANCE_abbrev, https://glossaries.ontorail.org/LEX_SS037/lex_ss037-400#POINT--TO--POINT--PROTOCOL_abbrev, https://glossaries.ontorail.org/LEX_SS037/lex_ss037-400#RESPONSE_abbrev, https://glossaries.ontorail.org/LEX_SS037/lex_ss037-400#REQUEST_abbrev, https://glossaries.ontorail.org/LEX_SS037/lex_ss037-400#RETRANSMISSION--TIMEOUT_abbrev, https://glossaries.ontorail.org/LEX_SS037/lex_ss037-400#SELECTIVE--REJECT_abbrev, https://glossaries.ontorail.org/LEX_SS037/lex_ss037-400#SAFE--CONNECTION--ENDPOINT--IDENTIFIER_abbrev, https://glossaries.ontorail.org/LEX_SS037/lex_ss037-400#SAFETY--FEATURES_abbrev, https://glossaries.ontorail.org/LEX_SS037/lex_ss037-400#SAFETY--PROTOCOL--DATA--UNIT_abbrev, https://glossaries.ontorail.org/LEX_SS037/lex_ss037-400#SAFETY--SERVICE_abbrev, https://glossaries.ontorail.org/LEX_SS037/lex_ss037-400#SAFETY--SERVICE--ACCESS--POINT_abbrev, https://glossaries.ontorail.org/LEX_SS037/lex_ss037-400#SAFETY--SERVICE--DATA--UNIT_abbrev, https://glossaries.ontorail.org/LEX_SS037/lex_ss037-400#SAFETY--USER--DATA_abbrev, https://glossaries.ontorail.org/LEX_SS037/lex_ss037-400#TRANSPORT--CONNECTION--ENDPOINT--IDENTIFIER_abbrev, https://glossaries.ontorail.org/LEX_SS037/lex_ss037-400#TRANSPORT--PROTOCOL--CLASS--2_abbrev, https://glossaries.ontorail.org/LEX_SS037/lex_ss037-400#UNNUMBERED--INFORMATION--HDLC--FRAME_abbrev, https://glossaries.ontorail.org/LEX_SS037/lex_ss037-400#MANDATORY--PARAMETER_abbrev, https://glossaries.ontorail.org/LEX_SS037/lex_ss037-400#USE--OF--THIS--PARAMETER--IS--A--USER--OPTION---IF--NOT--PROVIDED--A--DEFAULT--VALUE--WILL--BE--USED_abbrev, https://glossaries.ontorail.org/LEX_SS037/lex_ss037-400#USE--OF--THIS--PARAMETER--IS--A--USER--OPTION_abbrev, https://glossaries.ontorail.org/LEX_SS037/lex_ss037-400#ENHANCED--MULTI-LEVEL--PRECEDENCE--AND--PRE-EMPTION_abbrev</w:t>
      </w:r>
    </w:p>
    <w:p>
      <w:pPr>
        <w:pStyle w:val="Heading3"/>
      </w:pPr>
      <w:r>
        <w:t>2 lexinfo:AbbreviatedForm REMOVED from lex_ss037-320:</w:t>
      </w:r>
    </w:p>
    <w:p>
      <w:r>
        <w:t>RCS, TCH</w:t>
      </w:r>
    </w:p>
    <w:p>
      <w:pPr>
        <w:pStyle w:val="Heading3"/>
      </w:pPr>
      <w:r>
        <w:t>37 lexinfo:AbbreviatedForm with a changed IRI from lex_ss037-320:</w:t>
      </w:r>
    </w:p>
    <w:p>
      <w:r>
        <w:t>Label:"AU1" : IRI changed from lex_ss037-320:FIRST--AUTHENTICATION--MESSAGE_abbrev to lex_ss037-400:ttps://glossaries.ontorail.org/LEX_SS037/lex_ss037-400#FIRST--AUTHENTICATION--MESSAGE_abbrev, Label:"AU2" : IRI changed from lex_ss037-320:SECOND--AUTHENTICATION--MESSAGE_abbrev to lex_ss037-400:ttps://glossaries.ontorail.org/LEX_SS037/lex_ss037-400#SECOND--AUTHENTICATION--MESSAGE_abbrev, Label:"AU3" : IRI changed from lex_ss037-320:THIRD--AUTHENTICATION--MESSAGE_abbrev to lex_ss037-400:ttps://glossaries.ontorail.org/LEX_SS037/lex_ss037-400#THIRD--AUTHENTICATION--MESSAGE_abbrev, Label:"Bm" : IRI changed from lex_ss037-320:FULL-RATE--TRAFFIC--CHANNEL_abbrev to lex_ss037-400:ttps://glossaries.ontorail.org/LEX_SS037/lex_ss037-400#FULL-RATE--TRAFFIC--CHANNEL_abbrev, Label:"CEPID" : IRI changed from lex_ss037-320:CONNECTION--ENDPOINT--IDENTIFIER_abbrev to lex_ss037-400:ttps://glossaries.ontorail.org/LEX_SS037/lex_ss037-400#CONNECTION--ENDPOINT--IDENTIFIER_abbrev, Label:"DI" : IRI changed from lex_ss037-320:DISCONNECT_abbrev to lex_ss037-400:ttps://glossaries.ontorail.org/LEX_SS037/lex_ss037-400#DISCONNECT_abbrev, Label:"DT" : IRI changed from lex_ss037-320:DATA_abbrev to lex_ss037-400:ttps://glossaries.ontorail.org/LEX_SS037/lex_ss037-400#DATA_abbrev, Label:"Dm" : IRI changed from lex_ss037-320:CONTROL--CHANNEL_abbrev to lex_ss037-400:ttps://glossaries.ontorail.org/LEX_SS037/lex_ss037-400#CONTROL--CHANNEL_abbrev, Label:"EF" : IRI changed from lex_ss037-320:ELEMENTARY--FILE--SIM--CARD_abbrev to lex_ss037-400:ttps://glossaries.ontorail.org/LEX_SS037/lex_ss037-400#ELEMENTARY--FILE--SIM--CARD_abbrev, Label:"ETY" : IRI changed from lex_ss037-320:ETCS--ID--TYPE--FIELD--IN--A--SAPDU_abbrev to lex_ss037-400:ttps://glossaries.ontorail.org/LEX_SS037/lex_ss037-400#ETCS--ID--TYPE--FIELD--IN--A--SAPDU_abbrev, Label:"FRMR" : IRI changed from lex_ss037-320:FRAME--REJECT_abbrev to lex_ss037-400:ttps://glossaries.ontorail.org/LEX_SS037/lex_ss037-400#FRAME--REJECT_abbrev, Label:"HDLC" : IRI changed from lex_ss037-320:HIGH--LEVEL--DATA--LINK--CONTROL_abbrev to lex_ss037-400:ttps://glossaries.ontorail.org/LEX_SS037/lex_ss037-400#HIGH--LEVEL--DATA--LINK--CONTROL_abbrev, Label:"ID" : IRI changed from lex_ss037-320:IDENTITY_abbrev to lex_ss037-400:ttps://glossaries.ontorail.org/LEX_SS037/lex_ss037-400#IDENTITY_abbrev, Label:"KAB" : IRI changed from lex_ss037-320:AUTHENTICATION--KEY--SAME--AS--KMAC_abbrev to lex_ss037-400:ttps://glossaries.ontorail.org/LEX_SS037/lex_ss037-400#AUTHENTICATION--KEY--SAME--AS--KMAC_abbrev, Label:"KSMAC" : IRI changed from lex_ss037-320:SESSION--KEY_abbrev to lex_ss037-400:ttps://glossaries.ontorail.org/LEX_SS037/lex_ss037-400#SESSION--KEY_abbrev, Label:"MA" : IRI changed from lex_ss037-320:MANAGEMENT_abbrev to lex_ss037-400:ttps://glossaries.ontorail.org/LEX_SS037/lex_ss037-400#MANAGEMENT_abbrev, Label:"MNID" : IRI changed from lex_ss037-320:MNID--LIST--IS--A--LIST--OF--MOBILE--NETWORK--IDS_abbrev to lex_ss037-400:ttps://glossaries.ontorail.org/LEX_SS037/lex_ss037-400#MNID--LIST--IS--A--LIST--OF--MOBILE--NETWORK--IDS_abbrev, Label:"O&amp;M" : IRI changed from lex_ss037-320:OPERATION--AND--MAINTENANCE_abbrev to lex_ss037-400:ttps://glossaries.ontorail.org/LEX_SS037/lex_ss037-400#OPERATION--AND--MAINTENANCE_abbrev, Label:"PPP" : IRI changed from lex_ss037-320:POINT--TO--POINT--PROTOCOL_abbrev to lex_ss037-400:ttps://glossaries.ontorail.org/LEX_SS037/lex_ss037-400#POINT--TO--POINT--PROTOCOL_abbrev, Label:"RP" : IRI changed from lex_ss037-320:RESPONSE_abbrev to lex_ss037-400:ttps://glossaries.ontorail.org/LEX_SS037/lex_ss037-400#RESPONSE_abbrev, Label:"RQ" : IRI changed from lex_ss037-320:REQUEST_abbrev to lex_ss037-400:ttps://glossaries.ontorail.org/LEX_SS037/lex_ss037-400#REQUEST_abbrev, Label:"RTO" : IRI changed from lex_ss037-320:RETRANSMISSION--TIMEOUT_abbrev to lex_ss037-400:ttps://glossaries.ontorail.org/LEX_SS037/lex_ss037-400#RETRANSMISSION--TIMEOUT_abbrev, Label:"SREJ" : IRI changed from lex_ss037-320:SELECTIVE--REJECT_abbrev to lex_ss037-400:ttps://glossaries.ontorail.org/LEX_SS037/lex_ss037-400#SELECTIVE--REJECT_abbrev, Label:"SaCEPID" : IRI changed from lex_ss037-320:SAFE--CONNECTION--ENDPOINT--IDENTIFIER_abbrev to lex_ss037-400:ttps://glossaries.ontorail.org/LEX_SS037/lex_ss037-400#SAFE--CONNECTION--ENDPOINT--IDENTIFIER_abbrev, Label:"SaF" : IRI changed from lex_ss037-320:SAFETY--FEATURES_abbrev to lex_ss037-400:ttps://glossaries.ontorail.org/LEX_SS037/lex_ss037-400#SAFETY--FEATURES_abbrev, Label:"SaPDU" : IRI changed from lex_ss037-320:SAFETY--PROTOCOL--DATA--UNIT_abbrev to lex_ss037-400:ttps://glossaries.ontorail.org/LEX_SS037/lex_ss037-400#SAFETY--PROTOCOL--DATA--UNIT_abbrev, Label:"SaS" : IRI changed from lex_ss037-320:SAFETY--SERVICE_abbrev to lex_ss037-400:ttps://glossaries.ontorail.org/LEX_SS037/lex_ss037-400#SAFETY--SERVICE_abbrev, Label:"SaSAP" : IRI changed from lex_ss037-320:SAFETY--SERVICE--ACCESS--POINT_abbrev to lex_ss037-400:ttps://glossaries.ontorail.org/LEX_SS037/lex_ss037-400#SAFETY--SERVICE--ACCESS--POINT_abbrev, Label:"SaSDU" : IRI changed from lex_ss037-320:SAFETY--SERVICE--DATA--UNIT_abbrev to lex_ss037-400:ttps://glossaries.ontorail.org/LEX_SS037/lex_ss037-400#SAFETY--SERVICE--DATA--UNIT_abbrev, Label:"SaUD" : IRI changed from lex_ss037-320:SAFETY--USER--DATA_abbrev to lex_ss037-400:ttps://glossaries.ontorail.org/LEX_SS037/lex_ss037-400#SAFETY--USER--DATA_abbrev, Label:"TCEPID" : IRI changed from lex_ss037-320:TRANSPORT--CONNECTION--ENDPOINT--IDENTIFIER_abbrev to lex_ss037-400:ttps://glossaries.ontorail.org/LEX_SS037/lex_ss037-400#TRANSPORT--CONNECTION--ENDPOINT--IDENTIFIER_abbrev, Label:"TP2" : IRI changed from lex_ss037-320:TRANSPORT--PROTOCOL--CLASS--2_abbrev to lex_ss037-400:ttps://glossaries.ontorail.org/LEX_SS037/lex_ss037-400#TRANSPORT--PROTOCOL--CLASS--2_abbrev, Label:"UI" : IRI changed from lex_ss037-320:UNNUMBERED--INFORMATION--HDLC--FRAME_abbrev to lex_ss037-400:ttps://glossaries.ontorail.org/LEX_SS037/lex_ss037-400#UNNUMBERED--INFORMATION--HDLC--FRAME_abbrev, Label:"X" : IRI changed from lex_ss037-320:MANDATORY--PARAMETER_abbrev to lex_ss037-400:ttps://glossaries.ontorail.org/LEX_SS037/lex_ss037-400#MANDATORY--PARAMETER_abbrev, Label:"X(D)" : IRI changed from lex_ss037-320:USE--OF--THIS--PARAMETER--IS--A--USER--OPTION---IF--NOT--PROVIDED--A--DEFAULT--VALUE--WILL--BE--USED_abbrev to lex_ss037-400:ttps://glossaries.ontorail.org/LEX_SS037/lex_ss037-400#USE--OF--THIS--PARAMETER--IS--A--USER--OPTION---IF--NOT--PROVIDED--A--DEFAULT--VALUE--WILL--BE--USED_abbrev, Label:"X(U)" : IRI changed from lex_ss037-320:USE--OF--THIS--PARAMETER--IS--A--USER--OPTION_abbrev to lex_ss037-400:ttps://glossaries.ontorail.org/LEX_SS037/lex_ss037-400#USE--OF--THIS--PARAMETER--IS--A--USER--OPTION_abbrev, Label:"eMLPP" : IRI changed from lex_ss037-320:ENHANCED--MULTI-LEVEL--PRECEDENCE--AND--PRE-EMPTION_abbrev to lex_ss037-400:ttps://glossaries.ontorail.org/LEX_SS037/lex_ss037-400#ENHANCED--MULTI-LEVEL--PRECEDENCE--AND--PRE-EMPTION_abbrev</w:t>
      </w:r>
    </w:p>
    <w:p>
      <w:pPr>
        <w:pStyle w:val="Heading3"/>
      </w:pPr>
      <w:r>
        <w:t>0 lexinfo:AbbreviatedForm MODIFIED from lex_ss037-320:</w:t>
      </w:r>
    </w:p>
    <w:p>
      <w:pPr>
        <w:pStyle w:val="Heading2"/>
      </w:pPr>
      <w:r>
        <w:t>ontolex:LexicalEntry entities</w:t>
      </w:r>
      <w:bookmarkStart w:id="0" w:name="Summary_ontolex:LexicalEntry"/>
      <w:r>
        <w:r/>
      </w:r>
      <w:bookmarkEnd w:id="0"/>
    </w:p>
    <w:p>
      <w:pPr>
        <w:pStyle w:val="Heading3"/>
      </w:pPr>
      <w:r>
        <w:t>181 ontolex:LexicalEntry in lex_ss037-400:</w:t>
      </w:r>
    </w:p>
    <w:p>
      <w:pPr/>
      <w:r>
        <w:t>https://glossaries.ontorail.org/LEX_SS037/lex_ss037-400#AUTHENTICATION--RESPONSE_acronym, https://glossaries.ontorail.org/LEX_SS037/lex_ss037-400#FIRST--AUTHENTICATION--MESSAGE_abbrev, https://glossaries.ontorail.org/LEX_SS037/lex_ss037-400#SECOND--AUTHENTICATION--MESSAGE_abbrev, https://glossaries.ontorail.org/LEX_SS037/lex_ss037-400#THIRD--AUTHENTICATION--MESSAGE_abbrev, https://glossaries.ontorail.org/LEX_SS037/lex_ss037-400#AUTHENTICATION--KEY--SAME--AS--KMAC_label, https://glossaries.ontorail.org/LEX_SS037/lex_ss037-400#AUTHENTICATION--RESPONSE_label, https://glossaries.ontorail.org/LEX_SS037/lex_ss037-400#BALANCED--ASYNCHRONOUS--CLASS_acronym, https://glossaries.ontorail.org/LEX_SS037/lex_ss037-400#BALANCED--ASYNCHRONOUS--CLASS_label, https://glossaries.ontorail.org/LEX_SS037/lex_ss037-400#FULL-RATE--TRAFFIC--CHANNEL_abbrev, https://glossaries.ontorail.org/LEX_SS037/lex_ss037-400#CONNECTION--ENDPOINT--IDENTIFIER_abbrev, https://glossaries.ontorail.org/LEX_SS037/lex_ss037-400#COMMUNICATION--FUNCTIONAL--MODULE_acronym, https://glossaries.ontorail.org/LEX_SS037/lex_ss037-400#CIRCUIT--SWITCHED_acronym, https://glossaries.ontorail.org/LEX_SS037/lex_ss037-400#CS--MODE_label, https://glossaries.ontorail.org/LEX_SS037/lex_ss037-400#CIRCUIT--SWITCHED--PUBLIC--DATA--NETWORK_acronym, https://glossaries.ontorail.org/LEX_SS037/lex_ss037-400#CIRCUIT--SWITCHED_label, https://glossaries.ontorail.org/LEX_SS037/lex_ss037-400#CIRCUIT--SWITCHED--PUBLIC--DATA--NETWORK_label, https://glossaries.ontorail.org/LEX_SS037/lex_ss037-400#COMMUNICATION--FUNCTIONAL--MODULE_label, https://glossaries.ontorail.org/LEX_SS037/lex_ss037-400#CONNECTION--ENDPOINT--IDENTIFIER_label, https://glossaries.ontorail.org/LEX_SS037/lex_ss037-400#CONTROL--CHANNEL_label, https://glossaries.ontorail.org/LEX_SS037/lex_ss037-400#DESTINATION--ADDRESS_acronym, https://glossaries.ontorail.org/LEX_SS037/lex_ss037-400#DATA--ENCRYPTION--STANDARD--DES_label, https://glossaries.ontorail.org/LEX_SS037/lex_ss037-400#DATA--COMMUNICATION--EQUIPMENT_acronym, https://glossaries.ontorail.org/LEX_SS037/lex_ss037-400#DELETION--OF--A--MESSAGE_label, https://glossaries.ontorail.org/LEX_SS037/lex_ss037-400#DATA--ENCRYPTION--STANDARD_acronym, https://glossaries.ontorail.org/LEX_SS037/lex_ss037-400#DES--KEY_label, https://glossaries.ontorail.org/LEX_SS037/lex_ss037-400#DIRECTION--FLAG_acronym, https://glossaries.ontorail.org/LEX_SS037/lex_ss037-400#DISCONNECT_abbrev, https://glossaries.ontorail.org/LEX_SS037/lex_ss037-400#DATA_abbrev, https://glossaries.ontorail.org/LEX_SS037/lex_ss037-400#DATA--TERMINAL--EQUIPMENT_acronym, https://glossaries.ontorail.org/LEX_SS037/lex_ss037-400#DATA_label, https://glossaries.ontorail.org/LEX_SS037/lex_ss037-400#DATA--COMMUNICATION--EQUIPMENT_label, https://glossaries.ontorail.org/LEX_SS037/lex_ss037-400#DATA--ENCRYPTION--STANDARD_label, https://glossaries.ontorail.org/LEX_SS037/lex_ss037-400#DATA--TERMINAL--EQUIPMENT_label, https://glossaries.ontorail.org/LEX_SS037/lex_ss037-400#DESTINATION--ADDRESS_label, https://glossaries.ontorail.org/LEX_SS037/lex_ss037-400#DIRECTION--FLAG_label, https://glossaries.ontorail.org/LEX_SS037/lex_ss037-400#DISCONNECT_label, https://glossaries.ontorail.org/LEX_SS037/lex_ss037-400#CONTROL--CHANNEL_abbrev, https://glossaries.ontorail.org/LEX_SS037/lex_ss037-400#ELEMENTARY--FILE--SIM--CARD_abbrev, https://glossaries.ontorail.org/LEX_SS037/lex_ss037-400#ETCS--ID--TYPE--FIELD--IN--A--SAPDU_label, https://glossaries.ontorail.org/LEX_SS037/lex_ss037-400#EUROPEAN--TELECOMMUNICATION--STANDARD_acronym, https://glossaries.ontorail.org/LEX_SS037/lex_ss037-400#ETCS--ID--TYPE--FIELD--IN--A--SAPDU_abbrev, https://glossaries.ontorail.org/LEX_SS037/lex_ss037-400#ELEMENTARY--FILE--SIM--CARD_label, https://glossaries.ontorail.org/LEX_SS037/lex_ss037-400#ENHANCED--MULTI-LEVEL--PRECEDENCE--AND--PRE-EMPTION_label, https://glossaries.ontorail.org/LEX_SS037/lex_ss037-400#EUROPEAN--TELECOMMUNICATION--STANDARD_label, https://glossaries.ontorail.org/LEX_SS037/lex_ss037-400#FORM--FIT--FUNCTIONAL--INTERFACE--SPECIFICATION--FFFIS_label, https://glossaries.ontorail.org/LEX_SS037/lex_ss037-400#FUTURE--RAILWAY--MOBILE--COMMUNICATION--SYSTEM_acronym, https://glossaries.ontorail.org/LEX_SS037/lex_ss037-400#FRAME--REJECT_abbrev, https://glossaries.ontorail.org/LEX_SS037/lex_ss037-400#FRAME--REJECT_label, https://glossaries.ontorail.org/LEX_SS037/lex_ss037-400#FUNCTIONAL--INTERFACES--SPECIFICATION--FIS_label, https://glossaries.ontorail.org/LEX_SS037/lex_ss037-400#FUNCTIONAL--MODULE_label, https://glossaries.ontorail.org/LEX_SS037/lex_ss037-400#FIRST--AUTHENTICATION--MESSAGE_label, https://glossaries.ontorail.org/LEX_SS037/lex_ss037-400#FULL-RATE--TRAFFIC--CHANNEL_label, https://glossaries.ontorail.org/LEX_SS037/lex_ss037-400#FUTURE--RAILWAY--MOBILE--COMMUNICATION--SYSTEM_label, https://glossaries.ontorail.org/LEX_SS037/lex_ss037-400#HIGH--LEVEL--DATA--LINK--CONTROL_abbrev, https://glossaries.ontorail.org/LEX_SS037/lex_ss037-400#HIGH--LEVEL--DATA--LINK--CONTROL_label, https://glossaries.ontorail.org/LEX_SS037/lex_ss037-400#IDENTITY_abbrev, https://glossaries.ontorail.org/LEX_SS037/lex_ss037-400#INTERNATIONAL--ELECTROTECHNICAL--COMMISSION_acronym, https://glossaries.ontorail.org/LEX_SS037/lex_ss037-400#INSERTION--OF--A--NEW--MESSAGE_label, https://glossaries.ontorail.org/LEX_SS037/lex_ss037-400#INTEGRATED--SERVICES--DIGITAL--NETWORK_acronym, https://glossaries.ontorail.org/LEX_SS037/lex_ss037-400#INTERNATIONAL--TELECOMMUNICATION--UNION_acronym, https://glossaries.ontorail.org/LEX_SS037/lex_ss037-400#IDENTITY_label, https://glossaries.ontorail.org/LEX_SS037/lex_ss037-400#INTEGRATED--SERVICES--DIGITAL--NETWORK_label, https://glossaries.ontorail.org/LEX_SS037/lex_ss037-400#INTERNATIONAL--ELECTROTECHNICAL--COMMISSION_label, https://glossaries.ontorail.org/LEX_SS037/lex_ss037-400#INTERNATIONAL--TELECOMMUNICATION--UNION_label, https://glossaries.ontorail.org/LEX_SS037/lex_ss037-400#AUTHENTICATION--KEY--SAME--AS--KMAC_abbrev, https://glossaries.ontorail.org/LEX_SS037/lex_ss037-400#SESSION--KEY--SAME--AS--KSMAC_abbrev, https://glossaries.ontorail.org/LEX_SS037/lex_ss037-400#SESSION--KEY_abbrev, https://glossaries.ontorail.org/LEX_SS037/lex_ss037-400#LINK--ACCESS--PROTOCOL--BALANCED_acronym, https://glossaries.ontorail.org/LEX_SS037/lex_ss037-400#LINK--ACCESS--PROTOCOL--BALANCED_label, https://glossaries.ontorail.org/LEX_SS037/lex_ss037-400#MANAGEMENT_abbrev, https://glossaries.ontorail.org/LEX_SS037/lex_ss037-400#MESSAGE--AUTHENTICATION--CODE--MAC_label, https://glossaries.ontorail.org/LEX_SS037/lex_ss037-400#MNID--LIST--IS--A--LIST--OF--MOBILE--NETWORK--IDS_abbrev, https://glossaries.ontorail.org/LEX_SS037/lex_ss037-400#MNID--LIST--IS--A--LIST--OF--MOBILE--NETWORK--IDS_label, https://glossaries.ontorail.org/LEX_SS037/lex_ss037-400#MODIFICATION--OF--A--MESSAGE_label, https://glossaries.ontorail.org/LEX_SS037/lex_ss037-400#MOBILE--TERMINATION_acronym, https://glossaries.ontorail.org/LEX_SS037/lex_ss037-400#MESSAGE--TYPE--IDENTIFIER_acronym, https://glossaries.ontorail.org/LEX_SS037/lex_ss037-400#MANAGEMENT_label, https://glossaries.ontorail.org/LEX_SS037/lex_ss037-400#MANDATORY--FEATURE_label, https://glossaries.ontorail.org/LEX_SS037/lex_ss037-400#MANDATORY--PARAMETER_label, https://glossaries.ontorail.org/LEX_SS037/lex_ss037-400#MESSAGE--TYPE--IDENTIFIER_label, https://glossaries.ontorail.org/LEX_SS037/lex_ss037-400#MOBILE--TERMINATION_label, https://glossaries.ontorail.org/LEX_SS037/lex_ss037-400#NETWORK--PROTOCOL--DATA--UNIT_acronym, https://glossaries.ontorail.org/LEX_SS037/lex_ss037-400#NETWORK--SERVICE--ACCESS--POINT_acronym, https://glossaries.ontorail.org/LEX_SS037/lex_ss037-400#NETWORK--SERVICE--DATA--UNIT_acronym, https://glossaries.ontorail.org/LEX_SS037/lex_ss037-400#NETWORK--TERMINATION_acronym, https://glossaries.ontorail.org/LEX_SS037/lex_ss037-400#NATIONAL--ADD-ON_label, https://glossaries.ontorail.org/LEX_SS037/lex_ss037-400#NETWORK--PROTOCOL--DATA--UNIT_label, https://glossaries.ontorail.org/LEX_SS037/lex_ss037-400#NETWORK--SERVICE--ACCESS--POINT_label, https://glossaries.ontorail.org/LEX_SS037/lex_ss037-400#NETWORK--SERVICE--DATA--UNIT_label, https://glossaries.ontorail.org/LEX_SS037/lex_ss037-400#NETWORK--TERMINATION_label, https://glossaries.ontorail.org/LEX_SS037/lex_ss037-400#OPERATION--AND--MAINTENANCE_abbrev, https://glossaries.ontorail.org/LEX_SS037/lex_ss037-400#OPEN--SYSTEM--INTERCONNECTION_acronym, https://glossaries.ontorail.org/LEX_SS037/lex_ss037-400#OPEN--SYSTEM--INTERCONNECTION_label, https://glossaries.ontorail.org/LEX_SS037/lex_ss037-400#OPERATION--AND--MAINTENANCE_label, https://glossaries.ontorail.org/LEX_SS037/lex_ss037-400#OPTIONAL--FEATURE_OPTION_label, https://glossaries.ontorail.org/LEX_SS037/lex_ss037-400#PADDING_label, https://glossaries.ontorail.org/LEX_SS037/lex_ss037-400#PACKET--DATA--NETWORK_acronym, https://glossaries.ontorail.org/LEX_SS037/lex_ss037-400#PACKET--DATA--PROTOCOL_acronym, https://glossaries.ontorail.org/LEX_SS037/lex_ss037-400#PROTOCOL--DATA--UNIT_acronym, https://glossaries.ontorail.org/LEX_SS037/lex_ss037-400#POINT--TO--POINT--PROTOCOL_abbrev, https://glossaries.ontorail.org/LEX_SS037/lex_ss037-400#PACKET--SWITCHED_acronym, https://glossaries.ontorail.org/LEX_SS037/lex_ss037-400#PS--MODE_label, https://glossaries.ontorail.org/LEX_SS037/lex_ss037-400#PS--SERVICE--SETUP_label, https://glossaries.ontorail.org/LEX_SS037/lex_ss037-400#PS--STATUS_label, https://glossaries.ontorail.org/LEX_SS037/lex_ss037-400#PACKET--SWITCHED--DATA_acronym, https://glossaries.ontorail.org/LEX_SS037/lex_ss037-400#PUBLIC--SWITCHED--TELEPHONE--NETWORK_acronym, https://glossaries.ontorail.org/LEX_SS037/lex_ss037-400#PACKET--DATA--NETWORK_label, https://glossaries.ontorail.org/LEX_SS037/lex_ss037-400#PACKET--DATA--PROTOCOL_label, https://glossaries.ontorail.org/LEX_SS037/lex_ss037-400#PACKET--SWITCHED_label, https://glossaries.ontorail.org/LEX_SS037/lex_ss037-400#PACKET--SWITCHED--DATA_label, https://glossaries.ontorail.org/LEX_SS037/lex_ss037-400#POINT--TO--POINT--PROTOCOL_label, https://glossaries.ontorail.org/LEX_SS037/lex_ss037-400#PROTOCOL--DATA--UNIT_label, https://glossaries.ontorail.org/LEX_SS037/lex_ss037-400#PUBLIC--SWITCHED--TELEPHONE--NETWORK_label, https://glossaries.ontorail.org/LEX_SS037/lex_ss037-400#QUALITY--OF--SERVICE_acronym, https://glossaries.ontorail.org/LEX_SS037/lex_ss037-400#QUALITY--OF--SERVICE_label, https://glossaries.ontorail.org/LEX_SS037/lex_ss037-400#RADIO--COMMUNICATION--SYSTEM_label, https://glossaries.ontorail.org/LEX_SS037/lex_ss037-400#REPETITION_REPLAY_label, https://glossaries.ontorail.org/LEX_SS037/lex_ss037-400#RESPONSE_abbrev, https://glossaries.ontorail.org/LEX_SS037/lex_ss037-400#REQUEST_abbrev, https://glossaries.ontorail.org/LEX_SS037/lex_ss037-400#RETRANSMISSION--TIMEOUT_abbrev, https://glossaries.ontorail.org/LEX_SS037/lex_ss037-400#REQUEST_label, https://glossaries.ontorail.org/LEX_SS037/lex_ss037-400#RESPONSE_label, https://glossaries.ontorail.org/LEX_SS037/lex_ss037-400#RETRANSMISSION--TIMEOUT_label, https://glossaries.ontorail.org/LEX_SS037/lex_ss037-400#SOURCE--ADDRESS_acronym, https://glossaries.ontorail.org/LEX_SS037/lex_ss037-400#SET--ASYNCHRONOUS--BALANCED--MODE--EXTENDED_acronym, https://glossaries.ontorail.org/LEX_SS037/lex_ss037-400#SERVICE--ACCESS--POINT_acronym, https://glossaries.ontorail.org/LEX_SS037/lex_ss037-400#SAFE--FUNCTIONAL--MODULE_acronym, https://glossaries.ontorail.org/LEX_SS037/lex_ss037-400#SELECTIVE--REJECT_abbrev, https://glossaries.ontorail.org/LEX_SS037/lex_ss037-400#SAFE--CONNECTION--ENDPOINT--IDENTIFIER_abbrev, https://glossaries.ontorail.org/LEX_SS037/lex_ss037-400#SAFETY--FEATURES_abbrev, https://glossaries.ontorail.org/LEX_SS037/lex_ss037-400#SAFETY--PROTOCOL--DATA--UNIT_abbrev, https://glossaries.ontorail.org/LEX_SS037/lex_ss037-400#SAFETY--SERVICE_abbrev, https://glossaries.ontorail.org/LEX_SS037/lex_ss037-400#SAFETY--SERVICE--ACCESS--POINT_abbrev, https://glossaries.ontorail.org/LEX_SS037/lex_ss037-400#SAFETY--SERVICE--DATA--UNIT_abbrev, https://glossaries.ontorail.org/LEX_SS037/lex_ss037-400#SAFETY--USER--DATA_abbrev, https://glossaries.ontorail.org/LEX_SS037/lex_ss037-400#SAFE--CONNECTION--ENDPOINT--IDENTIFIER_label, https://glossaries.ontorail.org/LEX_SS037/lex_ss037-400#SAFE--FUNCTIONAL--MODULE_label, https://glossaries.ontorail.org/LEX_SS037/lex_ss037-400#SAFETY--FEATURES_label, https://glossaries.ontorail.org/LEX_SS037/lex_ss037-400#SAFETY--PROTOCOL--DATA--UNIT_label, https://glossaries.ontorail.org/LEX_SS037/lex_ss037-400#SAFETY--SERVICE_label, https://glossaries.ontorail.org/LEX_SS037/lex_ss037-400#SAFETY--SERVICE--ACCESS--POINT_label, https://glossaries.ontorail.org/LEX_SS037/lex_ss037-400#SAFETY--SERVICE--DATA--UNIT_label, https://glossaries.ontorail.org/LEX_SS037/lex_ss037-400#SAFETY--USER--DATA_label, https://glossaries.ontorail.org/LEX_SS037/lex_ss037-400#SECOND--AUTHENTICATION--MESSAGE_label, https://glossaries.ontorail.org/LEX_SS037/lex_ss037-400#SELECTIVE--REJECT_label, https://glossaries.ontorail.org/LEX_SS037/lex_ss037-400#SERVICE--ACCESS--POINT_label, https://glossaries.ontorail.org/LEX_SS037/lex_ss037-400#SESSION--KEY_label, https://glossaries.ontorail.org/LEX_SS037/lex_ss037-400#SESSION--KEY--SAME--AS--KSMAC_label, https://glossaries.ontorail.org/LEX_SS037/lex_ss037-400#SET--ASYNCHRONOUS--BALANCED--MODE--EXTENDED_label, https://glossaries.ontorail.org/LEX_SS037/lex_ss037-400#SOURCE--ADDRESS_label, https://glossaries.ontorail.org/LEX_SS037/lex_ss037-400#TRANSPORT--CONNECTION_acronym, https://glossaries.ontorail.org/LEX_SS037/lex_ss037-400#TRANSPORT--CONNECTION--ENDPOINT--IDENTIFIER_abbrev, https://glossaries.ontorail.org/LEX_SS037/lex_ss037-400#TRANSPORT--PROTOCOL_acronym, https://glossaries.ontorail.org/LEX_SS037/lex_ss037-400#TRANSPORT--PROTOCOL--CLASS--2_abbrev, https://glossaries.ontorail.org/LEX_SS037/lex_ss037-400#TRANSPORT--PROTOCOL--DATA--UNIT_acronym, https://glossaries.ontorail.org/LEX_SS037/lex_ss037-400#TRANSMISSION--MODE--TABLE_label, https://glossaries.ontorail.org/LEX_SS037/lex_ss037-400#TRIPLE-KEY_label, https://glossaries.ontorail.org/LEX_SS037/lex_ss037-400#TRANSPORT--SERVICE_acronym, https://glossaries.ontorail.org/LEX_SS037/lex_ss037-400#TRANSPORT--SERVICE--ACCESS--POINT_acronym, https://glossaries.ontorail.org/LEX_SS037/lex_ss037-400#TRANSPORT--SERVICE--DATA--UNIT_acronym, https://glossaries.ontorail.org/LEX_SS037/lex_ss037-400#THIRD--AUTHENTICATION--MESSAGE_label, https://glossaries.ontorail.org/LEX_SS037/lex_ss037-400#TRANSPORT--CONNECTION_label, https://glossaries.ontorail.org/LEX_SS037/lex_ss037-400#TRANSPORT--CONNECTION--ENDPOINT--IDENTIFIER_label, https://glossaries.ontorail.org/LEX_SS037/lex_ss037-400#TRANSPORT--PROTOCOL_label, https://glossaries.ontorail.org/LEX_SS037/lex_ss037-400#TRANSPORT--PROTOCOL--CLASS--2_label, https://glossaries.ontorail.org/LEX_SS037/lex_ss037-400#TRANSPORT--PROTOCOL--DATA--UNIT_label, https://glossaries.ontorail.org/LEX_SS037/lex_ss037-400#TRANSPORT--SERVICE_label, https://glossaries.ontorail.org/LEX_SS037/lex_ss037-400#TRANSPORT--SERVICE--ACCESS--POINT_label, https://glossaries.ontorail.org/LEX_SS037/lex_ss037-400#TRANSPORT--SERVICE--DATA--UNIT_label, https://glossaries.ontorail.org/LEX_SS037/lex_ss037-400#UNNUMBERED--ACKNOWLEDGE_acronym, https://glossaries.ontorail.org/LEX_SS037/lex_ss037-400#UNNUMBERED--INFORMATION--HDLC--FRAME_abbrev, https://glossaries.ontorail.org/LEX_SS037/lex_ss037-400#UNNUMBERED--ACKNOWLEDGE_label, https://glossaries.ontorail.org/LEX_SS037/lex_ss037-400#UNNUMBERED--INFORMATION--HDLC--FRAME_label, https://glossaries.ontorail.org/LEX_SS037/lex_ss037-400#USE--OF--THIS--PARAMETER--IS--A--USER--OPTION_label, https://glossaries.ontorail.org/LEX_SS037/lex_ss037-400#USE--OF--THIS--PARAMETER--IS--A--USER--OPTION---IF--NOT--PROVIDED--A--DEFAULT--VALUE--WILL--BE--USED_label, https://glossaries.ontorail.org/LEX_SS037/lex_ss037-400#MANDATORY--PARAMETER_abbrev, https://glossaries.ontorail.org/LEX_SS037/lex_ss037-400#USE--OF--THIS--PARAMETER--IS--A--USER--OPTION---IF--NOT--PROVIDED--A--DEFAULT--VALUE--WILL--BE--USED_abbrev, https://glossaries.ontorail.org/LEX_SS037/lex_ss037-400#USE--OF--THIS--PARAMETER--IS--A--USER--OPTION_abbrev, https://glossaries.ontorail.org/LEX_SS037/lex_ss037-400#ENHANCED--MULTI-LEVEL--PRECEDENCE--AND--PRE-EMPTION_abbrev, https://glossaries.ontorail.org/LEX_SS037/lex_ss037-400#MESSAGE_acronym, https://glossaries.ontorail.org/LEX_SS037/lex_ss037-400#MESSAGE_label</w:t>
      </w:r>
    </w:p>
    <w:p>
      <w:pPr>
        <w:pStyle w:val="Heading3"/>
      </w:pPr>
      <w:r>
        <w:t>181 ontolex:LexicalEntry NEW from lex_ss037-320:</w:t>
      </w:r>
    </w:p>
    <w:p>
      <w:r>
        <w:t>https://glossaries.ontorail.org/LEX_SS037/lex_ss037-400#AUTHENTICATION--RESPONSE_acronym, https://glossaries.ontorail.org/LEX_SS037/lex_ss037-400#FIRST--AUTHENTICATION--MESSAGE_abbrev, https://glossaries.ontorail.org/LEX_SS037/lex_ss037-400#SECOND--AUTHENTICATION--MESSAGE_abbrev, https://glossaries.ontorail.org/LEX_SS037/lex_ss037-400#THIRD--AUTHENTICATION--MESSAGE_abbrev, https://glossaries.ontorail.org/LEX_SS037/lex_ss037-400#AUTHENTICATION--KEY--SAME--AS--KMAC_label, https://glossaries.ontorail.org/LEX_SS037/lex_ss037-400#AUTHENTICATION--RESPONSE_label, https://glossaries.ontorail.org/LEX_SS037/lex_ss037-400#BALANCED--ASYNCHRONOUS--CLASS_acronym, https://glossaries.ontorail.org/LEX_SS037/lex_ss037-400#BALANCED--ASYNCHRONOUS--CLASS_label, https://glossaries.ontorail.org/LEX_SS037/lex_ss037-400#FULL-RATE--TRAFFIC--CHANNEL_abbrev, https://glossaries.ontorail.org/LEX_SS037/lex_ss037-400#CONNECTION--ENDPOINT--IDENTIFIER_abbrev, https://glossaries.ontorail.org/LEX_SS037/lex_ss037-400#COMMUNICATION--FUNCTIONAL--MODULE_acronym, https://glossaries.ontorail.org/LEX_SS037/lex_ss037-400#CIRCUIT--SWITCHED_acronym, https://glossaries.ontorail.org/LEX_SS037/lex_ss037-400#CS--MODE_label, https://glossaries.ontorail.org/LEX_SS037/lex_ss037-400#CIRCUIT--SWITCHED--PUBLIC--DATA--NETWORK_acronym, https://glossaries.ontorail.org/LEX_SS037/lex_ss037-400#CIRCUIT--SWITCHED_label, https://glossaries.ontorail.org/LEX_SS037/lex_ss037-400#CIRCUIT--SWITCHED--PUBLIC--DATA--NETWORK_label, https://glossaries.ontorail.org/LEX_SS037/lex_ss037-400#COMMUNICATION--FUNCTIONAL--MODULE_label, https://glossaries.ontorail.org/LEX_SS037/lex_ss037-400#CONNECTION--ENDPOINT--IDENTIFIER_label, https://glossaries.ontorail.org/LEX_SS037/lex_ss037-400#CONTROL--CHANNEL_label, https://glossaries.ontorail.org/LEX_SS037/lex_ss037-400#DESTINATION--ADDRESS_acronym, https://glossaries.ontorail.org/LEX_SS037/lex_ss037-400#DATA--ENCRYPTION--STANDARD--DES_label, https://glossaries.ontorail.org/LEX_SS037/lex_ss037-400#DATA--COMMUNICATION--EQUIPMENT_acronym, https://glossaries.ontorail.org/LEX_SS037/lex_ss037-400#DELETION--OF--A--MESSAGE_label, https://glossaries.ontorail.org/LEX_SS037/lex_ss037-400#DATA--ENCRYPTION--STANDARD_acronym, https://glossaries.ontorail.org/LEX_SS037/lex_ss037-400#DES--KEY_label, https://glossaries.ontorail.org/LEX_SS037/lex_ss037-400#DIRECTION--FLAG_acronym, https://glossaries.ontorail.org/LEX_SS037/lex_ss037-400#DISCONNECT_abbrev, https://glossaries.ontorail.org/LEX_SS037/lex_ss037-400#DATA_abbrev, https://glossaries.ontorail.org/LEX_SS037/lex_ss037-400#DATA--TERMINAL--EQUIPMENT_acronym, https://glossaries.ontorail.org/LEX_SS037/lex_ss037-400#DATA_label, https://glossaries.ontorail.org/LEX_SS037/lex_ss037-400#DATA--COMMUNICATION--EQUIPMENT_label, https://glossaries.ontorail.org/LEX_SS037/lex_ss037-400#DATA--ENCRYPTION--STANDARD_label, https://glossaries.ontorail.org/LEX_SS037/lex_ss037-400#DATA--TERMINAL--EQUIPMENT_label, https://glossaries.ontorail.org/LEX_SS037/lex_ss037-400#DESTINATION--ADDRESS_label, https://glossaries.ontorail.org/LEX_SS037/lex_ss037-400#DIRECTION--FLAG_label, https://glossaries.ontorail.org/LEX_SS037/lex_ss037-400#DISCONNECT_label, https://glossaries.ontorail.org/LEX_SS037/lex_ss037-400#CONTROL--CHANNEL_abbrev, https://glossaries.ontorail.org/LEX_SS037/lex_ss037-400#ELEMENTARY--FILE--SIM--CARD_abbrev, https://glossaries.ontorail.org/LEX_SS037/lex_ss037-400#ETCS--ID--TYPE--FIELD--IN--A--SAPDU_label, https://glossaries.ontorail.org/LEX_SS037/lex_ss037-400#EUROPEAN--TELECOMMUNICATION--STANDARD_acronym, https://glossaries.ontorail.org/LEX_SS037/lex_ss037-400#ETCS--ID--TYPE--FIELD--IN--A--SAPDU_abbrev, https://glossaries.ontorail.org/LEX_SS037/lex_ss037-400#ELEMENTARY--FILE--SIM--CARD_label, https://glossaries.ontorail.org/LEX_SS037/lex_ss037-400#ENHANCED--MULTI-LEVEL--PRECEDENCE--AND--PRE-EMPTION_label, https://glossaries.ontorail.org/LEX_SS037/lex_ss037-400#EUROPEAN--TELECOMMUNICATION--STANDARD_label, https://glossaries.ontorail.org/LEX_SS037/lex_ss037-400#FORM--FIT--FUNCTIONAL--INTERFACE--SPECIFICATION--FFFIS_label, https://glossaries.ontorail.org/LEX_SS037/lex_ss037-400#FUTURE--RAILWAY--MOBILE--COMMUNICATION--SYSTEM_acronym, https://glossaries.ontorail.org/LEX_SS037/lex_ss037-400#FRAME--REJECT_abbrev, https://glossaries.ontorail.org/LEX_SS037/lex_ss037-400#FRAME--REJECT_label, https://glossaries.ontorail.org/LEX_SS037/lex_ss037-400#FUNCTIONAL--INTERFACES--SPECIFICATION--FIS_label, https://glossaries.ontorail.org/LEX_SS037/lex_ss037-400#FUNCTIONAL--MODULE_label, https://glossaries.ontorail.org/LEX_SS037/lex_ss037-400#FIRST--AUTHENTICATION--MESSAGE_label, https://glossaries.ontorail.org/LEX_SS037/lex_ss037-400#FULL-RATE--TRAFFIC--CHANNEL_label, https://glossaries.ontorail.org/LEX_SS037/lex_ss037-400#FUTURE--RAILWAY--MOBILE--COMMUNICATION--SYSTEM_label, https://glossaries.ontorail.org/LEX_SS037/lex_ss037-400#HIGH--LEVEL--DATA--LINK--CONTROL_abbrev, https://glossaries.ontorail.org/LEX_SS037/lex_ss037-400#HIGH--LEVEL--DATA--LINK--CONTROL_label, https://glossaries.ontorail.org/LEX_SS037/lex_ss037-400#IDENTITY_abbrev, https://glossaries.ontorail.org/LEX_SS037/lex_ss037-400#INTERNATIONAL--ELECTROTECHNICAL--COMMISSION_acronym, https://glossaries.ontorail.org/LEX_SS037/lex_ss037-400#INSERTION--OF--A--NEW--MESSAGE_label, https://glossaries.ontorail.org/LEX_SS037/lex_ss037-400#INTEGRATED--SERVICES--DIGITAL--NETWORK_acronym, https://glossaries.ontorail.org/LEX_SS037/lex_ss037-400#INTERNATIONAL--TELECOMMUNICATION--UNION_acronym, https://glossaries.ontorail.org/LEX_SS037/lex_ss037-400#IDENTITY_label, https://glossaries.ontorail.org/LEX_SS037/lex_ss037-400#INTEGRATED--SERVICES--DIGITAL--NETWORK_label, https://glossaries.ontorail.org/LEX_SS037/lex_ss037-400#INTERNATIONAL--ELECTROTECHNICAL--COMMISSION_label, https://glossaries.ontorail.org/LEX_SS037/lex_ss037-400#INTERNATIONAL--TELECOMMUNICATION--UNION_label, https://glossaries.ontorail.org/LEX_SS037/lex_ss037-400#AUTHENTICATION--KEY--SAME--AS--KMAC_abbrev, https://glossaries.ontorail.org/LEX_SS037/lex_ss037-400#SESSION--KEY--SAME--AS--KSMAC_abbrev, https://glossaries.ontorail.org/LEX_SS037/lex_ss037-400#SESSION--KEY_abbrev, https://glossaries.ontorail.org/LEX_SS037/lex_ss037-400#LINK--ACCESS--PROTOCOL--BALANCED_acronym, https://glossaries.ontorail.org/LEX_SS037/lex_ss037-400#LINK--ACCESS--PROTOCOL--BALANCED_label, https://glossaries.ontorail.org/LEX_SS037/lex_ss037-400#MANAGEMENT_abbrev, https://glossaries.ontorail.org/LEX_SS037/lex_ss037-400#MESSAGE--AUTHENTICATION--CODE--MAC_label, https://glossaries.ontorail.org/LEX_SS037/lex_ss037-400#MNID--LIST--IS--A--LIST--OF--MOBILE--NETWORK--IDS_abbrev, https://glossaries.ontorail.org/LEX_SS037/lex_ss037-400#MNID--LIST--IS--A--LIST--OF--MOBILE--NETWORK--IDS_label, https://glossaries.ontorail.org/LEX_SS037/lex_ss037-400#MODIFICATION--OF--A--MESSAGE_label, https://glossaries.ontorail.org/LEX_SS037/lex_ss037-400#MOBILE--TERMINATION_acronym, https://glossaries.ontorail.org/LEX_SS037/lex_ss037-400#MESSAGE--TYPE--IDENTIFIER_acronym, https://glossaries.ontorail.org/LEX_SS037/lex_ss037-400#MANAGEMENT_label, https://glossaries.ontorail.org/LEX_SS037/lex_ss037-400#MANDATORY--FEATURE_label, https://glossaries.ontorail.org/LEX_SS037/lex_ss037-400#MANDATORY--PARAMETER_label, https://glossaries.ontorail.org/LEX_SS037/lex_ss037-400#MESSAGE--TYPE--IDENTIFIER_label, https://glossaries.ontorail.org/LEX_SS037/lex_ss037-400#MOBILE--TERMINATION_label, https://glossaries.ontorail.org/LEX_SS037/lex_ss037-400#NETWORK--PROTOCOL--DATA--UNIT_acronym, https://glossaries.ontorail.org/LEX_SS037/lex_ss037-400#NETWORK--SERVICE--ACCESS--POINT_acronym, https://glossaries.ontorail.org/LEX_SS037/lex_ss037-400#NETWORK--SERVICE--DATA--UNIT_acronym, https://glossaries.ontorail.org/LEX_SS037/lex_ss037-400#NETWORK--TERMINATION_acronym, https://glossaries.ontorail.org/LEX_SS037/lex_ss037-400#NATIONAL--ADD-ON_label, https://glossaries.ontorail.org/LEX_SS037/lex_ss037-400#NETWORK--PROTOCOL--DATA--UNIT_label, https://glossaries.ontorail.org/LEX_SS037/lex_ss037-400#NETWORK--SERVICE--ACCESS--POINT_label, https://glossaries.ontorail.org/LEX_SS037/lex_ss037-400#NETWORK--SERVICE--DATA--UNIT_label, https://glossaries.ontorail.org/LEX_SS037/lex_ss037-400#NETWORK--TERMINATION_label, https://glossaries.ontorail.org/LEX_SS037/lex_ss037-400#OPERATION--AND--MAINTENANCE_abbrev, https://glossaries.ontorail.org/LEX_SS037/lex_ss037-400#OPEN--SYSTEM--INTERCONNECTION_acronym, https://glossaries.ontorail.org/LEX_SS037/lex_ss037-400#OPEN--SYSTEM--INTERCONNECTION_label, https://glossaries.ontorail.org/LEX_SS037/lex_ss037-400#OPERATION--AND--MAINTENANCE_label, https://glossaries.ontorail.org/LEX_SS037/lex_ss037-400#OPTIONAL--FEATURE_OPTION_label, https://glossaries.ontorail.org/LEX_SS037/lex_ss037-400#PADDING_label, https://glossaries.ontorail.org/LEX_SS037/lex_ss037-400#PACKET--DATA--NETWORK_acronym, https://glossaries.ontorail.org/LEX_SS037/lex_ss037-400#PACKET--DATA--PROTOCOL_acronym, https://glossaries.ontorail.org/LEX_SS037/lex_ss037-400#PROTOCOL--DATA--UNIT_acronym, https://glossaries.ontorail.org/LEX_SS037/lex_ss037-400#POINT--TO--POINT--PROTOCOL_abbrev, https://glossaries.ontorail.org/LEX_SS037/lex_ss037-400#PACKET--SWITCHED_acronym, https://glossaries.ontorail.org/LEX_SS037/lex_ss037-400#PS--MODE_label, https://glossaries.ontorail.org/LEX_SS037/lex_ss037-400#PS--SERVICE--SETUP_label, https://glossaries.ontorail.org/LEX_SS037/lex_ss037-400#PS--STATUS_label, https://glossaries.ontorail.org/LEX_SS037/lex_ss037-400#PACKET--SWITCHED--DATA_acronym, https://glossaries.ontorail.org/LEX_SS037/lex_ss037-400#PUBLIC--SWITCHED--TELEPHONE--NETWORK_acronym, https://glossaries.ontorail.org/LEX_SS037/lex_ss037-400#PACKET--DATA--NETWORK_label, https://glossaries.ontorail.org/LEX_SS037/lex_ss037-400#PACKET--DATA--PROTOCOL_label, https://glossaries.ontorail.org/LEX_SS037/lex_ss037-400#PACKET--SWITCHED_label, https://glossaries.ontorail.org/LEX_SS037/lex_ss037-400#PACKET--SWITCHED--DATA_label, https://glossaries.ontorail.org/LEX_SS037/lex_ss037-400#POINT--TO--POINT--PROTOCOL_label, https://glossaries.ontorail.org/LEX_SS037/lex_ss037-400#PROTOCOL--DATA--UNIT_label, https://glossaries.ontorail.org/LEX_SS037/lex_ss037-400#PUBLIC--SWITCHED--TELEPHONE--NETWORK_label, https://glossaries.ontorail.org/LEX_SS037/lex_ss037-400#QUALITY--OF--SERVICE_acronym, https://glossaries.ontorail.org/LEX_SS037/lex_ss037-400#QUALITY--OF--SERVICE_label, https://glossaries.ontorail.org/LEX_SS037/lex_ss037-400#RADIO--COMMUNICATION--SYSTEM_label, https://glossaries.ontorail.org/LEX_SS037/lex_ss037-400#REPETITION_REPLAY_label, https://glossaries.ontorail.org/LEX_SS037/lex_ss037-400#RESPONSE_abbrev, https://glossaries.ontorail.org/LEX_SS037/lex_ss037-400#REQUEST_abbrev, https://glossaries.ontorail.org/LEX_SS037/lex_ss037-400#RETRANSMISSION--TIMEOUT_abbrev, https://glossaries.ontorail.org/LEX_SS037/lex_ss037-400#REQUEST_label, https://glossaries.ontorail.org/LEX_SS037/lex_ss037-400#RESPONSE_label, https://glossaries.ontorail.org/LEX_SS037/lex_ss037-400#RETRANSMISSION--TIMEOUT_label, https://glossaries.ontorail.org/LEX_SS037/lex_ss037-400#SOURCE--ADDRESS_acronym, https://glossaries.ontorail.org/LEX_SS037/lex_ss037-400#SET--ASYNCHRONOUS--BALANCED--MODE--EXTENDED_acronym, https://glossaries.ontorail.org/LEX_SS037/lex_ss037-400#SERVICE--ACCESS--POINT_acronym, https://glossaries.ontorail.org/LEX_SS037/lex_ss037-400#SAFE--FUNCTIONAL--MODULE_acronym, https://glossaries.ontorail.org/LEX_SS037/lex_ss037-400#SELECTIVE--REJECT_abbrev, https://glossaries.ontorail.org/LEX_SS037/lex_ss037-400#SAFE--CONNECTION--ENDPOINT--IDENTIFIER_abbrev, https://glossaries.ontorail.org/LEX_SS037/lex_ss037-400#SAFETY--FEATURES_abbrev, https://glossaries.ontorail.org/LEX_SS037/lex_ss037-400#SAFETY--PROTOCOL--DATA--UNIT_abbrev, https://glossaries.ontorail.org/LEX_SS037/lex_ss037-400#SAFETY--SERVICE_abbrev, https://glossaries.ontorail.org/LEX_SS037/lex_ss037-400#SAFETY--SERVICE--ACCESS--POINT_abbrev, https://glossaries.ontorail.org/LEX_SS037/lex_ss037-400#SAFETY--SERVICE--DATA--UNIT_abbrev, https://glossaries.ontorail.org/LEX_SS037/lex_ss037-400#SAFETY--USER--DATA_abbrev, https://glossaries.ontorail.org/LEX_SS037/lex_ss037-400#SAFE--CONNECTION--ENDPOINT--IDENTIFIER_label, https://glossaries.ontorail.org/LEX_SS037/lex_ss037-400#SAFE--FUNCTIONAL--MODULE_label, https://glossaries.ontorail.org/LEX_SS037/lex_ss037-400#SAFETY--FEATURES_label, https://glossaries.ontorail.org/LEX_SS037/lex_ss037-400#SAFETY--PROTOCOL--DATA--UNIT_label, https://glossaries.ontorail.org/LEX_SS037/lex_ss037-400#SAFETY--SERVICE_label, https://glossaries.ontorail.org/LEX_SS037/lex_ss037-400#SAFETY--SERVICE--ACCESS--POINT_label, https://glossaries.ontorail.org/LEX_SS037/lex_ss037-400#SAFETY--SERVICE--DATA--UNIT_label, https://glossaries.ontorail.org/LEX_SS037/lex_ss037-400#SAFETY--USER--DATA_label, https://glossaries.ontorail.org/LEX_SS037/lex_ss037-400#SECOND--AUTHENTICATION--MESSAGE_label, https://glossaries.ontorail.org/LEX_SS037/lex_ss037-400#SELECTIVE--REJECT_label, https://glossaries.ontorail.org/LEX_SS037/lex_ss037-400#SERVICE--ACCESS--POINT_label, https://glossaries.ontorail.org/LEX_SS037/lex_ss037-400#SESSION--KEY_label, https://glossaries.ontorail.org/LEX_SS037/lex_ss037-400#SESSION--KEY--SAME--AS--KSMAC_label, https://glossaries.ontorail.org/LEX_SS037/lex_ss037-400#SET--ASYNCHRONOUS--BALANCED--MODE--EXTENDED_label, https://glossaries.ontorail.org/LEX_SS037/lex_ss037-400#SOURCE--ADDRESS_label, https://glossaries.ontorail.org/LEX_SS037/lex_ss037-400#TRANSPORT--CONNECTION_acronym, https://glossaries.ontorail.org/LEX_SS037/lex_ss037-400#TRANSPORT--CONNECTION--ENDPOINT--IDENTIFIER_abbrev, https://glossaries.ontorail.org/LEX_SS037/lex_ss037-400#TRANSPORT--PROTOCOL_acronym, https://glossaries.ontorail.org/LEX_SS037/lex_ss037-400#TRANSPORT--PROTOCOL--CLASS--2_abbrev, https://glossaries.ontorail.org/LEX_SS037/lex_ss037-400#TRANSPORT--PROTOCOL--DATA--UNIT_acronym, https://glossaries.ontorail.org/LEX_SS037/lex_ss037-400#TRANSMISSION--MODE--TABLE_label, https://glossaries.ontorail.org/LEX_SS037/lex_ss037-400#TRIPLE-KEY_label, https://glossaries.ontorail.org/LEX_SS037/lex_ss037-400#TRANSPORT--SERVICE_acronym, https://glossaries.ontorail.org/LEX_SS037/lex_ss037-400#TRANSPORT--SERVICE--ACCESS--POINT_acronym, https://glossaries.ontorail.org/LEX_SS037/lex_ss037-400#TRANSPORT--SERVICE--DATA--UNIT_acronym, https://glossaries.ontorail.org/LEX_SS037/lex_ss037-400#THIRD--AUTHENTICATION--MESSAGE_label, https://glossaries.ontorail.org/LEX_SS037/lex_ss037-400#TRANSPORT--CONNECTION_label, https://glossaries.ontorail.org/LEX_SS037/lex_ss037-400#TRANSPORT--CONNECTION--ENDPOINT--IDENTIFIER_label, https://glossaries.ontorail.org/LEX_SS037/lex_ss037-400#TRANSPORT--PROTOCOL_label, https://glossaries.ontorail.org/LEX_SS037/lex_ss037-400#TRANSPORT--PROTOCOL--CLASS--2_label, https://glossaries.ontorail.org/LEX_SS037/lex_ss037-400#TRANSPORT--PROTOCOL--DATA--UNIT_label, https://glossaries.ontorail.org/LEX_SS037/lex_ss037-400#TRANSPORT--SERVICE_label, https://glossaries.ontorail.org/LEX_SS037/lex_ss037-400#TRANSPORT--SERVICE--ACCESS--POINT_label, https://glossaries.ontorail.org/LEX_SS037/lex_ss037-400#TRANSPORT--SERVICE--DATA--UNIT_label, https://glossaries.ontorail.org/LEX_SS037/lex_ss037-400#UNNUMBERED--ACKNOWLEDGE_acronym, https://glossaries.ontorail.org/LEX_SS037/lex_ss037-400#UNNUMBERED--INFORMATION--HDLC--FRAME_abbrev, https://glossaries.ontorail.org/LEX_SS037/lex_ss037-400#UNNUMBERED--ACKNOWLEDGE_label, https://glossaries.ontorail.org/LEX_SS037/lex_ss037-400#UNNUMBERED--INFORMATION--HDLC--FRAME_label, https://glossaries.ontorail.org/LEX_SS037/lex_ss037-400#USE--OF--THIS--PARAMETER--IS--A--USER--OPTION_label, https://glossaries.ontorail.org/LEX_SS037/lex_ss037-400#USE--OF--THIS--PARAMETER--IS--A--USER--OPTION---IF--NOT--PROVIDED--A--DEFAULT--VALUE--WILL--BE--USED_label, https://glossaries.ontorail.org/LEX_SS037/lex_ss037-400#MANDATORY--PARAMETER_abbrev, https://glossaries.ontorail.org/LEX_SS037/lex_ss037-400#USE--OF--THIS--PARAMETER--IS--A--USER--OPTION---IF--NOT--PROVIDED--A--DEFAULT--VALUE--WILL--BE--USED_abbrev, https://glossaries.ontorail.org/LEX_SS037/lex_ss037-400#USE--OF--THIS--PARAMETER--IS--A--USER--OPTION_abbrev, https://glossaries.ontorail.org/LEX_SS037/lex_ss037-400#ENHANCED--MULTI-LEVEL--PRECEDENCE--AND--PRE-EMPTION_abbrev, https://glossaries.ontorail.org/LEX_SS037/lex_ss037-400#MESSAGE_acronym, https://glossaries.ontorail.org/LEX_SS037/lex_ss037-400#MESSAGE_label</w:t>
      </w:r>
    </w:p>
    <w:p>
      <w:pPr>
        <w:pStyle w:val="Heading3"/>
      </w:pPr>
      <w:r>
        <w:t>13 ontolex:LexicalEntry REMOVED from lex_ss037-320:</w:t>
      </w:r>
    </w:p>
    <w:p>
      <w:r>
        <w:t>BS, "Bearer Service", FEC, "Forward Error Correction", HP, "High Priority", "KS : Session Key (same as KSMAC)  !!! DG: entry placed below with KSMAC", "Mandatory feature:", RCS, "Radio Communication System also used as synonym for EuroRadio system", SK, TCH, "Traffic Channel"</w:t>
      </w:r>
    </w:p>
    <w:p>
      <w:pPr>
        <w:pStyle w:val="Heading3"/>
      </w:pPr>
      <w:r>
        <w:t>176 ontolex:LexicalEntry with a changed IRI from lex_ss037-320:</w:t>
      </w:r>
    </w:p>
    <w:p>
      <w:r>
        <w:t>Label:"AR" : IRI changed from lex_ss037-320:AUTHENTICATION--RESPONSE_acronym to lex_ss037-400:ttps://glossaries.ontorail.org/LEX_SS037/lex_ss037-400#AUTHENTICATION--RESPONSE_acronym, Label:"AU1" : IRI changed from lex_ss037-320:FIRST--AUTHENTICATION--MESSAGE_abbrev to lex_ss037-400:ttps://glossaries.ontorail.org/LEX_SS037/lex_ss037-400#FIRST--AUTHENTICATION--MESSAGE_abbrev, Label:"AU2" : IRI changed from lex_ss037-320:SECOND--AUTHENTICATION--MESSAGE_abbrev to lex_ss037-400:ttps://glossaries.ontorail.org/LEX_SS037/lex_ss037-400#SECOND--AUTHENTICATION--MESSAGE_abbrev, Label:"AU3" : IRI changed from lex_ss037-320:THIRD--AUTHENTICATION--MESSAGE_abbrev to lex_ss037-400:ttps://glossaries.ontorail.org/LEX_SS037/lex_ss037-400#THIRD--AUTHENTICATION--MESSAGE_abbrev, Label:"Authentication Key (same as KMAC)" : IRI changed from lex_ss037-320:AUTHENTICATION--KEY--SAME--AS--KMAC_label to lex_ss037-400:ttps://glossaries.ontorail.org/LEX_SS037/lex_ss037-400#AUTHENTICATION--KEY--SAME--AS--KMAC_label, Label:"Authentication Response" : IRI changed from lex_ss037-320:AUTHENTICATION--RESPONSE_label to lex_ss037-400:ttps://glossaries.ontorail.org/LEX_SS037/lex_ss037-400#AUTHENTICATION--RESPONSE_label, Label:"BAC" : IRI changed from lex_ss037-320:BALANCED--ASYNCHRONOUS--CLASS_acronym to lex_ss037-400:ttps://glossaries.ontorail.org/LEX_SS037/lex_ss037-400#BALANCED--ASYNCHRONOUS--CLASS_acronym, Label:"Balanced Asynchronous Class" : IRI changed from lex_ss037-320:BALANCED--ASYNCHRONOUS--CLASS_label to lex_ss037-400:ttps://glossaries.ontorail.org/LEX_SS037/lex_ss037-400#BALANCED--ASYNCHRONOUS--CLASS_label, Label:"Bm" : IRI changed from lex_ss037-320:FULL-RATE--TRAFFIC--CHANNEL_abbrev to lex_ss037-400:ttps://glossaries.ontorail.org/LEX_SS037/lex_ss037-400#FULL-RATE--TRAFFIC--CHANNEL_abbrev, Label:"CEPID" : IRI changed from lex_ss037-320:CONNECTION--ENDPOINT--IDENTIFIER_abbrev to lex_ss037-400:ttps://glossaries.ontorail.org/LEX_SS037/lex_ss037-400#CONNECTION--ENDPOINT--IDENTIFIER_abbrev, Label:"CFM" : IRI changed from lex_ss037-320:COMMUNICATION--FUNCTIONAL--MODULE_acronym to lex_ss037-400:ttps://glossaries.ontorail.org/LEX_SS037/lex_ss037-400#COMMUNICATION--FUNCTIONAL--MODULE_acronym, Label:"CS" : IRI changed from lex_ss037-320:CIRCUIT--SWITCHED_acronym to lex_ss037-400:ttps://glossaries.ontorail.org/LEX_SS037/lex_ss037-400#CIRCUIT--SWITCHED_acronym, Label:"CS MODE" : IRI changed from lex_ss037-320:CS--MODE_label to lex_ss037-400:ttps://glossaries.ontorail.org/LEX_SS037/lex_ss037-400#CS--MODE_label, Label:"CSPDN" : IRI changed from lex_ss037-320:CIRCUIT--SWITCHED--PUBLIC--DATA--NETWORK_acronym to lex_ss037-400:ttps://glossaries.ontorail.org/LEX_SS037/lex_ss037-400#CIRCUIT--SWITCHED--PUBLIC--DATA--NETWORK_acronym, Label:"Circuit Switched" : IRI changed from lex_ss037-320:CIRCUIT--SWITCHED_label to lex_ss037-400:ttps://glossaries.ontorail.org/LEX_SS037/lex_ss037-400#CIRCUIT--SWITCHED_label, Label:"Circuit Switched Public Data Network" : IRI changed from lex_ss037-320:CIRCUIT--SWITCHED--PUBLIC--DATA--NETWORK_label to lex_ss037-400:ttps://glossaries.ontorail.org/LEX_SS037/lex_ss037-400#CIRCUIT--SWITCHED--PUBLIC--DATA--NETWORK_label, Label:"Communication Functional Module" : IRI changed from lex_ss037-320:COMMUNICATION--FUNCTIONAL--MODULE_label to lex_ss037-400:ttps://glossaries.ontorail.org/LEX_SS037/lex_ss037-400#COMMUNICATION--FUNCTIONAL--MODULE_label, Label:"Connection EndPoint IDentifier" : IRI changed from lex_ss037-320:CONNECTION--ENDPOINT--IDENTIFIER_label to lex_ss037-400:ttps://glossaries.ontorail.org/LEX_SS037/lex_ss037-400#CONNECTION--ENDPOINT--IDENTIFIER_label, Label:"Control Channel" : IRI changed from lex_ss037-320:CONTROL--CHANNEL_label to lex_ss037-400:ttps://glossaries.ontorail.org/LEX_SS037/lex_ss037-400#CONTROL--CHANNEL_label, Label:"DA" : IRI changed from lex_ss037-320:DESTINATION--ADDRESS_acronym to lex_ss037-400:ttps://glossaries.ontorail.org/LEX_SS037/lex_ss037-400#DESTINATION--ADDRESS_acronym, Label:"DATA ENCRYPTION STANDARD (DES)" : IRI changed from lex_ss037-320:DATA--ENCRYPTION--STANDARD--DES_label to lex_ss037-400:ttps://glossaries.ontorail.org/LEX_SS037/lex_ss037-400#DATA--ENCRYPTION--STANDARD--DES_label, Label:"DCE" : IRI changed from lex_ss037-320:DATA--COMMUNICATION--EQUIPMENT_acronym to lex_ss037-400:ttps://glossaries.ontorail.org/LEX_SS037/lex_ss037-400#DATA--COMMUNICATION--EQUIPMENT_acronym, Label:"DELETION (of a message)" : IRI changed from lex_ss037-320:DELETION--OF--A--MESSAGE_label to lex_ss037-400:ttps://glossaries.ontorail.org/LEX_SS037/lex_ss037-400#DELETION--OF--A--MESSAGE_label, Label:"DES" : IRI changed from lex_ss037-320:DATA--ENCRYPTION--STANDARD_acronym to lex_ss037-400:ttps://glossaries.ontorail.org/LEX_SS037/lex_ss037-400#DATA--ENCRYPTION--STANDARD_acronym, Label:"DES KEY" : IRI changed from lex_ss037-320:DES--KEY_label to lex_ss037-400:ttps://glossaries.ontorail.org/LEX_SS037/lex_ss037-400#DES--KEY_label, Label:"DF" : IRI changed from lex_ss037-320:DIRECTION--FLAG_acronym to lex_ss037-400:ttps://glossaries.ontorail.org/LEX_SS037/lex_ss037-400#DIRECTION--FLAG_acronym, Label:"DI" : IRI changed from lex_ss037-320:DISCONNECT_abbrev to lex_ss037-400:ttps://glossaries.ontorail.org/LEX_SS037/lex_ss037-400#DISCONNECT_abbrev, Label:"DT" : IRI changed from lex_ss037-320:DATA_abbrev to lex_ss037-400:ttps://glossaries.ontorail.org/LEX_SS037/lex_ss037-400#DATA_abbrev, Label:"DTE" : IRI changed from lex_ss037-320:DATA--TERMINAL--EQUIPMENT_acronym to lex_ss037-400:ttps://glossaries.ontorail.org/LEX_SS037/lex_ss037-400#DATA--TERMINAL--EQUIPMENT_acronym, Label:"Data" : IRI changed from lex_ss037-320:DATA_label to lex_ss037-400:ttps://glossaries.ontorail.org/LEX_SS037/lex_ss037-400#DATA_label, Label:"Data Communication Equipment" : IRI changed from lex_ss037-320:DATA--COMMUNICATION--EQUIPMENT_label to lex_ss037-400:ttps://glossaries.ontorail.org/LEX_SS037/lex_ss037-400#DATA--COMMUNICATION--EQUIPMENT_label, Label:"Data Encryption Standard" : IRI changed from lex_ss037-320:DATA--ENCRYPTION--STANDARD_label to lex_ss037-400:ttps://glossaries.ontorail.org/LEX_SS037/lex_ss037-400#DATA--ENCRYPTION--STANDARD_label, Label:"Data Terminal Equipment" : IRI changed from lex_ss037-320:DATA--TERMINAL--EQUIPMENT_label to lex_ss037-400:ttps://glossaries.ontorail.org/LEX_SS037/lex_ss037-400#DATA--TERMINAL--EQUIPMENT_label, Label:"Destination Address" : IRI changed from lex_ss037-320:DESTINATION--ADDRESS_label to lex_ss037-400:ttps://glossaries.ontorail.org/LEX_SS037/lex_ss037-400#DESTINATION--ADDRESS_label, Label:"Direction Flag" : IRI changed from lex_ss037-320:DIRECTION--FLAG_label to lex_ss037-400:ttps://glossaries.ontorail.org/LEX_SS037/lex_ss037-400#DIRECTION--FLAG_label, Label:"Disconnect" : IRI changed from lex_ss037-320:DISCONNECT_label to lex_ss037-400:ttps://glossaries.ontorail.org/LEX_SS037/lex_ss037-400#DISCONNECT_label, Label:"Dm" : IRI changed from lex_ss037-320:CONTROL--CHANNEL_abbrev to lex_ss037-400:ttps://glossaries.ontorail.org/LEX_SS037/lex_ss037-400#CONTROL--CHANNEL_abbrev, Label:"EF" : IRI changed from lex_ss037-320:ELEMENTARY--FILE--SIM--CARD_abbrev to lex_ss037-400:ttps://glossaries.ontorail.org/LEX_SS037/lex_ss037-400#ELEMENTARY--FILE--SIM--CARD_abbrev, Label:"ETCS ID type field in a SaPDU" : IRI changed from lex_ss037-320:ETCS--ID--TYPE--FIELD--IN--A--SAPDU_label to lex_ss037-400:ttps://glossaries.ontorail.org/LEX_SS037/lex_ss037-400#ETCS--ID--TYPE--FIELD--IN--A--SAPDU_label, Label:"ETS" : IRI changed from lex_ss037-320:EUROPEAN--TELECOMMUNICATION--STANDARD_acronym to lex_ss037-400:ttps://glossaries.ontorail.org/LEX_SS037/lex_ss037-400#EUROPEAN--TELECOMMUNICATION--STANDARD_acronym, Label:"ETY" : IRI changed from lex_ss037-320:ETCS--ID--TYPE--FIELD--IN--A--SAPDU_abbrev to lex_ss037-400:ttps://glossaries.ontorail.org/LEX_SS037/lex_ss037-400#ETCS--ID--TYPE--FIELD--IN--A--SAPDU_abbrev, Label:"Elementary File (SIM Card)" : IRI changed from lex_ss037-320:ELEMENTARY--FILE--SIM--CARD_label to lex_ss037-400:ttps://glossaries.ontorail.org/LEX_SS037/lex_ss037-400#ELEMENTARY--FILE--SIM--CARD_label, Label:"Enhanced Multi-Level Precedence and Pre-emption" : IRI changed from lex_ss037-320:ENHANCED--MULTI-LEVEL--PRECEDENCE--AND--PRE-EMPTION_label to lex_ss037-400:ttps://glossaries.ontorail.org/LEX_SS037/lex_ss037-400#ENHANCED--MULTI-LEVEL--PRECEDENCE--AND--PRE-EMPTION_label, Label:"European Telecommunication Standard" : IRI changed from lex_ss037-320:EUROPEAN--TELECOMMUNICATION--STANDARD_label to lex_ss037-400:ttps://glossaries.ontorail.org/LEX_SS037/lex_ss037-400#EUROPEAN--TELECOMMUNICATION--STANDARD_label, Label:"FORM FIT FUNCTIONAL INTERFACE SPECIFICATION (FFFIS)" : IRI changed from lex_ss037-320:FORM--FIT--FUNCTIONAL--INTERFACE--SPECIFICATION--FFFIS_label to lex_ss037-400:ttps://glossaries.ontorail.org/LEX_SS037/lex_ss037-400#FORM--FIT--FUNCTIONAL--INTERFACE--SPECIFICATION--FFFIS_label, Label:"FRMR" : IRI changed from lex_ss037-320:FRAME--REJECT_abbrev to lex_ss037-400:ttps://glossaries.ontorail.org/LEX_SS037/lex_ss037-400#FRAME--REJECT_abbrev, Label:"FRaMe Reject" : IRI changed from lex_ss037-320:FRAME--REJECT_label to lex_ss037-400:ttps://glossaries.ontorail.org/LEX_SS037/lex_ss037-400#FRAME--REJECT_label, Label:"FUNCTIONAL INTERFACES SPECIFICATION (FIS)" : IRI changed from lex_ss037-320:FUNCTIONAL--INTERFACES--SPECIFICATION--FIS_label to lex_ss037-400:ttps://glossaries.ontorail.org/LEX_SS037/lex_ss037-400#FUNCTIONAL--INTERFACES--SPECIFICATION--FIS_label, Label:"FUNCTIONAL MODULE" : IRI changed from lex_ss037-320:FUNCTIONAL--MODULE_label to lex_ss037-400:ttps://glossaries.ontorail.org/LEX_SS037/lex_ss037-400#FUNCTIONAL--MODULE_label, Label:"First Authentication message" : IRI changed from lex_ss037-320:FIRST--AUTHENTICATION--MESSAGE_label to lex_ss037-400:ttps://glossaries.ontorail.org/LEX_SS037/lex_ss037-400#FIRST--AUTHENTICATION--MESSAGE_label, Label:"Full-rate traffic channel" : IRI changed from lex_ss037-320:FULL-RATE--TRAFFIC--CHANNEL_label to lex_ss037-400:ttps://glossaries.ontorail.org/LEX_SS037/lex_ss037-400#FULL-RATE--TRAFFIC--CHANNEL_label, Label:"HDLC" : IRI changed from lex_ss037-320:HIGH--LEVEL--DATA--LINK--CONTROL_abbrev to lex_ss037-400:ttps://glossaries.ontorail.org/LEX_SS037/lex_ss037-400#HIGH--LEVEL--DATA--LINK--CONTROL_abbrev, Label:"High level Data Link Control" : IRI changed from lex_ss037-320:HIGH--LEVEL--DATA--LINK--CONTROL_label to lex_ss037-400:ttps://glossaries.ontorail.org/LEX_SS037/lex_ss037-400#HIGH--LEVEL--DATA--LINK--CONTROL_label, Label:"ID" : IRI changed from lex_ss037-320:IDENTITY_abbrev to lex_ss037-400:ttps://glossaries.ontorail.org/LEX_SS037/lex_ss037-400#IDENTITY_abbrev, Label:"IEC" : IRI changed from lex_ss037-320:INTERNATIONAL--ELECTROTECHNICAL--COMMISSION_acronym to lex_ss037-400:ttps://glossaries.ontorail.org/LEX_SS037/lex_ss037-400#INTERNATIONAL--ELECTROTECHNICAL--COMMISSION_acronym, Label:"INSERTION (of a new message)" : IRI changed from lex_ss037-320:INSERTION--OF--A--NEW--MESSAGE_label to lex_ss037-400:ttps://glossaries.ontorail.org/LEX_SS037/lex_ss037-400#INSERTION--OF--A--NEW--MESSAGE_label, Label:"ISDN" : IRI changed from lex_ss037-320:INTEGRATED--SERVICES--DIGITAL--NETWORK_acronym to lex_ss037-400:ttps://glossaries.ontorail.org/LEX_SS037/lex_ss037-400#INTEGRATED--SERVICES--DIGITAL--NETWORK_acronym, Label:"ITU" : IRI changed from lex_ss037-320:INTERNATIONAL--TELECOMMUNICATION--UNION_acronym to lex_ss037-400:ttps://glossaries.ontorail.org/LEX_SS037/lex_ss037-400#INTERNATIONAL--TELECOMMUNICATION--UNION_acronym, Label:"Identity" : IRI changed from lex_ss037-320:IDENTITY_label to lex_ss037-400:ttps://glossaries.ontorail.org/LEX_SS037/lex_ss037-400#IDENTITY_label, Label:"Integrated Services Digital Network" : IRI changed from lex_ss037-320:INTEGRATED--SERVICES--DIGITAL--NETWORK_label to lex_ss037-400:ttps://glossaries.ontorail.org/LEX_SS037/lex_ss037-400#INTEGRATED--SERVICES--DIGITAL--NETWORK_label, Label:"International Electrotechnical Commission" : IRI changed from lex_ss037-320:INTERNATIONAL--ELECTROTECHNICAL--COMMISSION_label to lex_ss037-400:ttps://glossaries.ontorail.org/LEX_SS037/lex_ss037-400#INTERNATIONAL--ELECTROTECHNICAL--COMMISSION_label, Label:"International Telecommunication Union" : IRI changed from lex_ss037-320:INTERNATIONAL--TELECOMMUNICATION--UNION_label to lex_ss037-400:ttps://glossaries.ontorail.org/LEX_SS037/lex_ss037-400#INTERNATIONAL--TELECOMMUNICATION--UNION_label, Label:"KAB" : IRI changed from lex_ss037-320:AUTHENTICATION--KEY--SAME--AS--KMAC_abbrev to lex_ss037-400:ttps://glossaries.ontorail.org/LEX_SS037/lex_ss037-400#AUTHENTICATION--KEY--SAME--AS--KMAC_abbrev, Label:"KSMAC" : IRI changed from lex_ss037-320:SESSION--KEY_abbrev to lex_ss037-400:ttps://glossaries.ontorail.org/LEX_SS037/lex_ss037-400#SESSION--KEY_abbrev, Label:"LAPB" : IRI changed from lex_ss037-320:LINK--ACCESS--PROTOCOL--BALANCED_acronym to lex_ss037-400:ttps://glossaries.ontorail.org/LEX_SS037/lex_ss037-400#LINK--ACCESS--PROTOCOL--BALANCED_acronym, Label:"Link Access Protocol Balanced" : IRI changed from lex_ss037-320:LINK--ACCESS--PROTOCOL--BALANCED_label to lex_ss037-400:ttps://glossaries.ontorail.org/LEX_SS037/lex_ss037-400#LINK--ACCESS--PROTOCOL--BALANCED_label, Label:"MA" : IRI changed from lex_ss037-320:MANAGEMENT_abbrev to lex_ss037-400:ttps://glossaries.ontorail.org/LEX_SS037/lex_ss037-400#MANAGEMENT_abbrev, Label:"MESSAGE AUTHENTICATION CODE (MAC)" : IRI changed from lex_ss037-320:MESSAGE--AUTHENTICATION--CODE--MAC_label to lex_ss037-400:ttps://glossaries.ontorail.org/LEX_SS037/lex_ss037-400#MESSAGE--AUTHENTICATION--CODE--MAC_label, Label:"MNID" : IRI changed from lex_ss037-320:MNID--LIST--IS--A--LIST--OF--MOBILE--NETWORK--IDS_abbrev to lex_ss037-400:ttps://glossaries.ontorail.org/LEX_SS037/lex_ss037-400#MNID--LIST--IS--A--LIST--OF--MOBILE--NETWORK--IDS_abbrev, Label:"MNID list is a list of Mobile Network IDs." : IRI changed from lex_ss037-320:MNID--LIST--IS--A--LIST--OF--MOBILE--NETWORK--IDS_label to lex_ss037-400:ttps://glossaries.ontorail.org/LEX_SS037/lex_ss037-400#MNID--LIST--IS--A--LIST--OF--MOBILE--NETWORK--IDS_label, Label:"MODIFICATION (of a message)" : IRI changed from lex_ss037-320:MODIFICATION--OF--A--MESSAGE_label to lex_ss037-400:ttps://glossaries.ontorail.org/LEX_SS037/lex_ss037-400#MODIFICATION--OF--A--MESSAGE_label, Label:"MT" : IRI changed from lex_ss037-320:MOBILE--TERMINATION_acronym to lex_ss037-400:ttps://glossaries.ontorail.org/LEX_SS037/lex_ss037-400#MOBILE--TERMINATION_acronym, Label:"MTI" : IRI changed from lex_ss037-320:MESSAGE--TYPE--IDENTIFIER_acronym to lex_ss037-400:ttps://glossaries.ontorail.org/LEX_SS037/lex_ss037-400#MESSAGE--TYPE--IDENTIFIER_acronym, Label:"Management" : IRI changed from lex_ss037-320:MANAGEMENT_label to lex_ss037-400:ttps://glossaries.ontorail.org/LEX_SS037/lex_ss037-400#MANAGEMENT_label, Label:"Mandatory parameter" : IRI changed from lex_ss037-320:MANDATORY--PARAMETER_label to lex_ss037-400:ttps://glossaries.ontorail.org/LEX_SS037/lex_ss037-400#MANDATORY--PARAMETER_label, Label:"Message Type Identifier" : IRI changed from lex_ss037-320:MESSAGE--TYPE--IDENTIFIER_label to lex_ss037-400:ttps://glossaries.ontorail.org/LEX_SS037/lex_ss037-400#MESSAGE--TYPE--IDENTIFIER_label, Label:"Mobile Termination" : IRI changed from lex_ss037-320:MOBILE--TERMINATION_label to lex_ss037-400:ttps://glossaries.ontorail.org/LEX_SS037/lex_ss037-400#MOBILE--TERMINATION_label, Label:"NPDU" : IRI changed from lex_ss037-320:NETWORK--PROTOCOL--DATA--UNIT_acronym to lex_ss037-400:ttps://glossaries.ontorail.org/LEX_SS037/lex_ss037-400#NETWORK--PROTOCOL--DATA--UNIT_acronym, Label:"NSAP" : IRI changed from lex_ss037-320:NETWORK--SERVICE--ACCESS--POINT_acronym to lex_ss037-400:ttps://glossaries.ontorail.org/LEX_SS037/lex_ss037-400#NETWORK--SERVICE--ACCESS--POINT_acronym, Label:"NSDU" : IRI changed from lex_ss037-320:NETWORK--SERVICE--DATA--UNIT_acronym to lex_ss037-400:ttps://glossaries.ontorail.org/LEX_SS037/lex_ss037-400#NETWORK--SERVICE--DATA--UNIT_acronym, Label:"NT" : IRI changed from lex_ss037-320:NETWORK--TERMINATION_acronym to lex_ss037-400:ttps://glossaries.ontorail.org/LEX_SS037/lex_ss037-400#NETWORK--TERMINATION_acronym, Label:"National Add-on" : IRI changed from lex_ss037-320:NATIONAL--ADD-ON_label to lex_ss037-400:ttps://glossaries.ontorail.org/LEX_SS037/lex_ss037-400#NATIONAL--ADD-ON_label, Label:"Network Protocol Data Unit" : IRI changed from lex_ss037-320:NETWORK--PROTOCOL--DATA--UNIT_label to lex_ss037-400:ttps://glossaries.ontorail.org/LEX_SS037/lex_ss037-400#NETWORK--PROTOCOL--DATA--UNIT_label, Label:"Network Service Access Point" : IRI changed from lex_ss037-320:NETWORK--SERVICE--ACCESS--POINT_label to lex_ss037-400:ttps://glossaries.ontorail.org/LEX_SS037/lex_ss037-400#NETWORK--SERVICE--ACCESS--POINT_label, Label:"Network Service Data Unit" : IRI changed from lex_ss037-320:NETWORK--SERVICE--DATA--UNIT_label to lex_ss037-400:ttps://glossaries.ontorail.org/LEX_SS037/lex_ss037-400#NETWORK--SERVICE--DATA--UNIT_label, Label:"Network Termination" : IRI changed from lex_ss037-320:NETWORK--TERMINATION_label to lex_ss037-400:ttps://glossaries.ontorail.org/LEX_SS037/lex_ss037-400#NETWORK--TERMINATION_label, Label:"O&amp;M" : IRI changed from lex_ss037-320:OPERATION--AND--MAINTENANCE_abbrev to lex_ss037-400:ttps://glossaries.ontorail.org/LEX_SS037/lex_ss037-400#OPERATION--AND--MAINTENANCE_abbrev, Label:"OSI" : IRI changed from lex_ss037-320:OPEN--SYSTEM--INTERCONNECTION_acronym to lex_ss037-400:ttps://glossaries.ontorail.org/LEX_SS037/lex_ss037-400#OPEN--SYSTEM--INTERCONNECTION_acronym, Label:"Open System Interconnection" : IRI changed from lex_ss037-320:OPEN--SYSTEM--INTERCONNECTION_label to lex_ss037-400:ttps://glossaries.ontorail.org/LEX_SS037/lex_ss037-400#OPEN--SYSTEM--INTERCONNECTION_label, Label:"Operation and Maintenance" : IRI changed from lex_ss037-320:OPERATION--AND--MAINTENANCE_label to lex_ss037-400:ttps://glossaries.ontorail.org/LEX_SS037/lex_ss037-400#OPERATION--AND--MAINTENANCE_label, Label:"Optional feature/Option" : IRI changed from lex_ss037-320:OPTIONAL--FEATURE_OPTION_label to lex_ss037-400:ttps://glossaries.ontorail.org/LEX_SS037/lex_ss037-400#OPTIONAL--FEATURE_OPTION_label, Label:"PADDING" : IRI changed from lex_ss037-320:PADDING_label to lex_ss037-400:ttps://glossaries.ontorail.org/LEX_SS037/lex_ss037-400#PADDING_label, Label:"PDN" : IRI changed from lex_ss037-320:PACKET--DATA--NETWORK_acronym to lex_ss037-400:ttps://glossaries.ontorail.org/LEX_SS037/lex_ss037-400#PACKET--DATA--NETWORK_acronym, Label:"PDP" : IRI changed from lex_ss037-320:PACKET--DATA--PROTOCOL_acronym to lex_ss037-400:ttps://glossaries.ontorail.org/LEX_SS037/lex_ss037-400#PACKET--DATA--PROTOCOL_acronym, Label:"PDU" : IRI changed from lex_ss037-320:PROTOCOL--DATA--UNIT_acronym to lex_ss037-400:ttps://glossaries.ontorail.org/LEX_SS037/lex_ss037-400#PROTOCOL--DATA--UNIT_acronym, Label:"PPP" : IRI changed from lex_ss037-320:POINT--TO--POINT--PROTOCOL_abbrev to lex_ss037-400:ttps://glossaries.ontorail.org/LEX_SS037/lex_ss037-400#POINT--TO--POINT--PROTOCOL_abbrev, Label:"PS" : IRI changed from lex_ss037-320:PACKET--SWITCHED_acronym to lex_ss037-400:ttps://glossaries.ontorail.org/LEX_SS037/lex_ss037-400#PACKET--SWITCHED_acronym, Label:"PS MODE" : IRI changed from lex_ss037-320:PS--MODE_label to lex_ss037-400:ttps://glossaries.ontorail.org/LEX_SS037/lex_ss037-400#PS--MODE_label, Label:"PS SERVICE SETUP" : IRI changed from lex_ss037-320:PS--SERVICE--SETUP_label to lex_ss037-400:ttps://glossaries.ontorail.org/LEX_SS037/lex_ss037-400#PS--SERVICE--SETUP_label, Label:"PS STATUS" : IRI changed from lex_ss037-320:PS--STATUS_label to lex_ss037-400:ttps://glossaries.ontorail.org/LEX_SS037/lex_ss037-400#PS--STATUS_label, Label:"PSD" : IRI changed from lex_ss037-320:PACKET--SWITCHED--DATA_acronym to lex_ss037-400:ttps://glossaries.ontorail.org/LEX_SS037/lex_ss037-400#PACKET--SWITCHED--DATA_acronym, Label:"PSTN" : IRI changed from lex_ss037-320:PUBLIC--SWITCHED--TELEPHONE--NETWORK_acronym to lex_ss037-400:ttps://glossaries.ontorail.org/LEX_SS037/lex_ss037-400#PUBLIC--SWITCHED--TELEPHONE--NETWORK_acronym, Label:"Packet Data Network" : IRI changed from lex_ss037-320:PACKET--DATA--NETWORK_label to lex_ss037-400:ttps://glossaries.ontorail.org/LEX_SS037/lex_ss037-400#PACKET--DATA--NETWORK_label, Label:"Packet Data Protocol" : IRI changed from lex_ss037-320:PACKET--DATA--PROTOCOL_label to lex_ss037-400:ttps://glossaries.ontorail.org/LEX_SS037/lex_ss037-400#PACKET--DATA--PROTOCOL_label, Label:"Packet Switched" : IRI changed from lex_ss037-320:PACKET--SWITCHED_label to lex_ss037-400:ttps://glossaries.ontorail.org/LEX_SS037/lex_ss037-400#PACKET--SWITCHED_label, Label:"Packet Switched Data" : IRI changed from lex_ss037-320:PACKET--SWITCHED--DATA_label to lex_ss037-400:ttps://glossaries.ontorail.org/LEX_SS037/lex_ss037-400#PACKET--SWITCHED--DATA_label, Label:"Point to Point Protocol" : IRI changed from lex_ss037-320:POINT--TO--POINT--PROTOCOL_label to lex_ss037-400:ttps://glossaries.ontorail.org/LEX_SS037/lex_ss037-400#POINT--TO--POINT--PROTOCOL_label, Label:"Protocol Data Unit" : IRI changed from lex_ss037-320:PROTOCOL--DATA--UNIT_label to lex_ss037-400:ttps://glossaries.ontorail.org/LEX_SS037/lex_ss037-400#PROTOCOL--DATA--UNIT_label, Label:"Public Switched Telephone Network" : IRI changed from lex_ss037-320:PUBLIC--SWITCHED--TELEPHONE--NETWORK_label to lex_ss037-400:ttps://glossaries.ontorail.org/LEX_SS037/lex_ss037-400#PUBLIC--SWITCHED--TELEPHONE--NETWORK_label, Label:"QoS" : IRI changed from lex_ss037-320:QUALITY--OF--SERVICE_acronym to lex_ss037-400:ttps://glossaries.ontorail.org/LEX_SS037/lex_ss037-400#QUALITY--OF--SERVICE_acronym, Label:"Quality of Service" : IRI changed from lex_ss037-320:QUALITY--OF--SERVICE_label to lex_ss037-400:ttps://glossaries.ontorail.org/LEX_SS037/lex_ss037-400#QUALITY--OF--SERVICE_label, Label:"RADIO COMMUNICATION SYSTEM" : IRI changed from lex_ss037-320:RADIO--COMMUNICATION--SYSTEM_label to lex_ss037-400:ttps://glossaries.ontorail.org/LEX_SS037/lex_ss037-400#RADIO--COMMUNICATION--SYSTEM_label, Label:"REPETITION/REPLAY" : IRI changed from lex_ss037-320:REPETITION_REPLAY_label to lex_ss037-400:ttps://glossaries.ontorail.org/LEX_SS037/lex_ss037-400#REPETITION_REPLAY_label, Label:"RP" : IRI changed from lex_ss037-320:RESPONSE_abbrev to lex_ss037-400:ttps://glossaries.ontorail.org/LEX_SS037/lex_ss037-400#RESPONSE_abbrev, Label:"RQ" : IRI changed from lex_ss037-320:REQUEST_abbrev to lex_ss037-400:ttps://glossaries.ontorail.org/LEX_SS037/lex_ss037-400#REQUEST_abbrev, Label:"RTO" : IRI changed from lex_ss037-320:RETRANSMISSION--TIMEOUT_abbrev to lex_ss037-400:ttps://glossaries.ontorail.org/LEX_SS037/lex_ss037-400#RETRANSMISSION--TIMEOUT_abbrev, Label:"ReQuest" : IRI changed from lex_ss037-320:REQUEST_label to lex_ss037-400:ttps://glossaries.ontorail.org/LEX_SS037/lex_ss037-400#REQUEST_label, Label:"ResPonse" : IRI changed from lex_ss037-320:RESPONSE_label to lex_ss037-400:ttps://glossaries.ontorail.org/LEX_SS037/lex_ss037-400#RESPONSE_label, Label:"Retransmission TimeOut" : IRI changed from lex_ss037-320:RETRANSMISSION--TIMEOUT_label to lex_ss037-400:ttps://glossaries.ontorail.org/LEX_SS037/lex_ss037-400#RETRANSMISSION--TIMEOUT_label, Label:"SA" : IRI changed from lex_ss037-320:SOURCE--ADDRESS_acronym to lex_ss037-400:ttps://glossaries.ontorail.org/LEX_SS037/lex_ss037-400#SOURCE--ADDRESS_acronym, Label:"SABME" : IRI changed from lex_ss037-320:SET--ASYNCHRONOUS--BALANCED--MODE--EXTENDED_acronym to lex_ss037-400:ttps://glossaries.ontorail.org/LEX_SS037/lex_ss037-400#SET--ASYNCHRONOUS--BALANCED--MODE--EXTENDED_acronym, Label:"SAP" : IRI changed from lex_ss037-320:SERVICE--ACCESS--POINT_acronym to lex_ss037-400:ttps://glossaries.ontorail.org/LEX_SS037/lex_ss037-400#SERVICE--ACCESS--POINT_acronym, Label:"SFM" : IRI changed from lex_ss037-320:SAFE--FUNCTIONAL--MODULE_acronym to lex_ss037-400:ttps://glossaries.ontorail.org/LEX_SS037/lex_ss037-400#SAFE--FUNCTIONAL--MODULE_acronym, Label:"SREJ" : IRI changed from lex_ss037-320:SELECTIVE--REJECT_abbrev to lex_ss037-400:ttps://glossaries.ontorail.org/LEX_SS037/lex_ss037-400#SELECTIVE--REJECT_abbrev, Label:"SaCEPID" : IRI changed from lex_ss037-320:SAFE--CONNECTION--ENDPOINT--IDENTIFIER_abbrev to lex_ss037-400:ttps://glossaries.ontorail.org/LEX_SS037/lex_ss037-400#SAFE--CONNECTION--ENDPOINT--IDENTIFIER_abbrev, Label:"SaF" : IRI changed from lex_ss037-320:SAFETY--FEATURES_abbrev to lex_ss037-400:ttps://glossaries.ontorail.org/LEX_SS037/lex_ss037-400#SAFETY--FEATURES_abbrev, Label:"SaPDU" : IRI changed from lex_ss037-320:SAFETY--PROTOCOL--DATA--UNIT_abbrev to lex_ss037-400:ttps://glossaries.ontorail.org/LEX_SS037/lex_ss037-400#SAFETY--PROTOCOL--DATA--UNIT_abbrev, Label:"SaS" : IRI changed from lex_ss037-320:SAFETY--SERVICE_abbrev to lex_ss037-400:ttps://glossaries.ontorail.org/LEX_SS037/lex_ss037-400#SAFETY--SERVICE_abbrev, Label:"SaSAP" : IRI changed from lex_ss037-320:SAFETY--SERVICE--ACCESS--POINT_abbrev to lex_ss037-400:ttps://glossaries.ontorail.org/LEX_SS037/lex_ss037-400#SAFETY--SERVICE--ACCESS--POINT_abbrev, Label:"SaSDU" : IRI changed from lex_ss037-320:SAFETY--SERVICE--DATA--UNIT_abbrev to lex_ss037-400:ttps://glossaries.ontorail.org/LEX_SS037/lex_ss037-400#SAFETY--SERVICE--DATA--UNIT_abbrev, Label:"SaUD" : IRI changed from lex_ss037-320:SAFETY--USER--DATA_abbrev to lex_ss037-400:ttps://glossaries.ontorail.org/LEX_SS037/lex_ss037-400#SAFETY--USER--DATA_abbrev, Label:"Safe Connection EndPoint IDentifier" : IRI changed from lex_ss037-320:SAFE--CONNECTION--ENDPOINT--IDENTIFIER_label to lex_ss037-400:ttps://glossaries.ontorail.org/LEX_SS037/lex_ss037-400#SAFE--CONNECTION--ENDPOINT--IDENTIFIER_label, Label:"Safe Functional Module" : IRI changed from lex_ss037-320:SAFE--FUNCTIONAL--MODULE_label to lex_ss037-400:ttps://glossaries.ontorail.org/LEX_SS037/lex_ss037-400#SAFE--FUNCTIONAL--MODULE_label, Label:"Safety Features" : IRI changed from lex_ss037-320:SAFETY--FEATURES_label to lex_ss037-400:ttps://glossaries.ontorail.org/LEX_SS037/lex_ss037-400#SAFETY--FEATURES_label, Label:"Safety Protocol Data Unit" : IRI changed from lex_ss037-320:SAFETY--PROTOCOL--DATA--UNIT_label to lex_ss037-400:ttps://glossaries.ontorail.org/LEX_SS037/lex_ss037-400#SAFETY--PROTOCOL--DATA--UNIT_label, Label:"Safety Service" : IRI changed from lex_ss037-320:SAFETY--SERVICE_label to lex_ss037-400:ttps://glossaries.ontorail.org/LEX_SS037/lex_ss037-400#SAFETY--SERVICE_label, Label:"Safety Service Access Point" : IRI changed from lex_ss037-320:SAFETY--SERVICE--ACCESS--POINT_label to lex_ss037-400:ttps://glossaries.ontorail.org/LEX_SS037/lex_ss037-400#SAFETY--SERVICE--ACCESS--POINT_label, Label:"Safety Service Data Unit" : IRI changed from lex_ss037-320:SAFETY--SERVICE--DATA--UNIT_label to lex_ss037-400:ttps://glossaries.ontorail.org/LEX_SS037/lex_ss037-400#SAFETY--SERVICE--DATA--UNIT_label, Label:"Safety User Data" : IRI changed from lex_ss037-320:SAFETY--USER--DATA_label to lex_ss037-400:ttps://glossaries.ontorail.org/LEX_SS037/lex_ss037-400#SAFETY--USER--DATA_label, Label:"Second Authentication message" : IRI changed from lex_ss037-320:SECOND--AUTHENTICATION--MESSAGE_label to lex_ss037-400:ttps://glossaries.ontorail.org/LEX_SS037/lex_ss037-400#SECOND--AUTHENTICATION--MESSAGE_label, Label:"Selective REJect" : IRI changed from lex_ss037-320:SELECTIVE--REJECT_label to lex_ss037-400:ttps://glossaries.ontorail.org/LEX_SS037/lex_ss037-400#SELECTIVE--REJECT_label, Label:"Service Access Point" : IRI changed from lex_ss037-320:SERVICE--ACCESS--POINT_label to lex_ss037-400:ttps://glossaries.ontorail.org/LEX_SS037/lex_ss037-400#SERVICE--ACCESS--POINT_label, Label:"Session Key" : IRI changed from lex_ss037-320:SESSION--KEY_label to lex_ss037-400:ttps://glossaries.ontorail.org/LEX_SS037/lex_ss037-400#SESSION--KEY_label, Label:"Set Asynchronous Balanced Mode Extended" : IRI changed from lex_ss037-320:SET--ASYNCHRONOUS--BALANCED--MODE--EXTENDED_label to lex_ss037-400:ttps://glossaries.ontorail.org/LEX_SS037/lex_ss037-400#SET--ASYNCHRONOUS--BALANCED--MODE--EXTENDED_label, Label:"Source Address" : IRI changed from lex_ss037-320:SOURCE--ADDRESS_label to lex_ss037-400:ttps://glossaries.ontorail.org/LEX_SS037/lex_ss037-400#SOURCE--ADDRESS_label, Label:"TC" : IRI changed from lex_ss037-320:TRANSPORT--CONNECTION_acronym to lex_ss037-400:ttps://glossaries.ontorail.org/LEX_SS037/lex_ss037-400#TRANSPORT--CONNECTION_acronym, Label:"TCEPID" : IRI changed from lex_ss037-320:TRANSPORT--CONNECTION--ENDPOINT--IDENTIFIER_abbrev to lex_ss037-400:ttps://glossaries.ontorail.org/LEX_SS037/lex_ss037-400#TRANSPORT--CONNECTION--ENDPOINT--IDENTIFIER_abbrev, Label:"TP" : IRI changed from lex_ss037-320:TRANSPORT--PROTOCOL_acronym to lex_ss037-400:ttps://glossaries.ontorail.org/LEX_SS037/lex_ss037-400#TRANSPORT--PROTOCOL_acronym, Label:"TP2" : IRI changed from lex_ss037-320:TRANSPORT--PROTOCOL--CLASS--2_abbrev to lex_ss037-400:ttps://glossaries.ontorail.org/LEX_SS037/lex_ss037-400#TRANSPORT--PROTOCOL--CLASS--2_abbrev, Label:"TPDU" : IRI changed from lex_ss037-320:TRANSPORT--PROTOCOL--DATA--UNIT_acronym to lex_ss037-400:ttps://glossaries.ontorail.org/LEX_SS037/lex_ss037-400#TRANSPORT--PROTOCOL--DATA--UNIT_acronym, Label:"TRANSMISSION MODE TABLE" : IRI changed from lex_ss037-320:TRANSMISSION--MODE--TABLE_label to lex_ss037-400:ttps://glossaries.ontorail.org/LEX_SS037/lex_ss037-400#TRANSMISSION--MODE--TABLE_label, Label:"TRIPLE-KEY" : IRI changed from lex_ss037-320:TRIPLE-KEY_label to lex_ss037-400:ttps://glossaries.ontorail.org/LEX_SS037/lex_ss037-400#TRIPLE-KEY_label, Label:"TS" : IRI changed from lex_ss037-320:TRANSPORT--SERVICE_acronym to lex_ss037-400:ttps://glossaries.ontorail.org/LEX_SS037/lex_ss037-400#TRANSPORT--SERVICE_acronym, Label:"TSAP" : IRI changed from lex_ss037-320:TRANSPORT--SERVICE--ACCESS--POINT_acronym to lex_ss037-400:ttps://glossaries.ontorail.org/LEX_SS037/lex_ss037-400#TRANSPORT--SERVICE--ACCESS--POINT_acronym, Label:"TSDU" : IRI changed from lex_ss037-320:TRANSPORT--SERVICE--DATA--UNIT_acronym to lex_ss037-400:ttps://glossaries.ontorail.org/LEX_SS037/lex_ss037-400#TRANSPORT--SERVICE--DATA--UNIT_acronym, Label:"Third Authentication message" : IRI changed from lex_ss037-320:THIRD--AUTHENTICATION--MESSAGE_label to lex_ss037-400:ttps://glossaries.ontorail.org/LEX_SS037/lex_ss037-400#THIRD--AUTHENTICATION--MESSAGE_label, Label:"Transport Connection" : IRI changed from lex_ss037-320:TRANSPORT--CONNECTION_label to lex_ss037-400:ttps://glossaries.ontorail.org/LEX_SS037/lex_ss037-400#TRANSPORT--CONNECTION_label, Label:"Transport Connection EndPoint IDentifier" : IRI changed from lex_ss037-320:TRANSPORT--CONNECTION--ENDPOINT--IDENTIFIER_label to lex_ss037-400:ttps://glossaries.ontorail.org/LEX_SS037/lex_ss037-400#TRANSPORT--CONNECTION--ENDPOINT--IDENTIFIER_label, Label:"Transport Protocol" : IRI changed from lex_ss037-320:TRANSPORT--PROTOCOL_label to lex_ss037-400:ttps://glossaries.ontorail.org/LEX_SS037/lex_ss037-400#TRANSPORT--PROTOCOL_label, Label:"Transport Protocol Class 2" : IRI changed from lex_ss037-320:TRANSPORT--PROTOCOL--CLASS--2_label to lex_ss037-400:ttps://glossaries.ontorail.org/LEX_SS037/lex_ss037-400#TRANSPORT--PROTOCOL--CLASS--2_label, Label:"Transport Protocol Data Unit" : IRI changed from lex_ss037-320:TRANSPORT--PROTOCOL--DATA--UNIT_label to lex_ss037-400:ttps://glossaries.ontorail.org/LEX_SS037/lex_ss037-400#TRANSPORT--PROTOCOL--DATA--UNIT_label, Label:"Transport Service" : IRI changed from lex_ss037-320:TRANSPORT--SERVICE_label to lex_ss037-400:ttps://glossaries.ontorail.org/LEX_SS037/lex_ss037-400#TRANSPORT--SERVICE_label, Label:"Transport Service Access Point" : IRI changed from lex_ss037-320:TRANSPORT--SERVICE--ACCESS--POINT_label to lex_ss037-400:ttps://glossaries.ontorail.org/LEX_SS037/lex_ss037-400#TRANSPORT--SERVICE--ACCESS--POINT_label, Label:"Transport Service Data Unit" : IRI changed from lex_ss037-320:TRANSPORT--SERVICE--DATA--UNIT_label to lex_ss037-400:ttps://glossaries.ontorail.org/LEX_SS037/lex_ss037-400#TRANSPORT--SERVICE--DATA--UNIT_label, Label:"UA" : IRI changed from lex_ss037-320:UNNUMBERED--ACKNOWLEDGE_acronym to lex_ss037-400:ttps://glossaries.ontorail.org/LEX_SS037/lex_ss037-400#UNNUMBERED--ACKNOWLEDGE_acronym, Label:"UI" : IRI changed from lex_ss037-320:UNNUMBERED--INFORMATION--HDLC--FRAME_abbrev to lex_ss037-400:ttps://glossaries.ontorail.org/LEX_SS037/lex_ss037-400#UNNUMBERED--INFORMATION--HDLC--FRAME_abbrev, Label:"Unnumbered Acknowledge" : IRI changed from lex_ss037-320:UNNUMBERED--ACKNOWLEDGE_label to lex_ss037-400:ttps://glossaries.ontorail.org/LEX_SS037/lex_ss037-400#UNNUMBERED--ACKNOWLEDGE_label, Label:"Unnumbered Information (HDLC frame)" : IRI changed from lex_ss037-320:UNNUMBERED--INFORMATION--HDLC--FRAME_label to lex_ss037-400:ttps://glossaries.ontorail.org/LEX_SS037/lex_ss037-400#UNNUMBERED--INFORMATION--HDLC--FRAME_label, Label:"Use of this parameter is a user option" : IRI changed from lex_ss037-320:USE--OF--THIS--PARAMETER--IS--A--USER--OPTION_label to lex_ss037-400:ttps://glossaries.ontorail.org/LEX_SS037/lex_ss037-400#USE--OF--THIS--PARAMETER--IS--A--USER--OPTION_label, Label:"Use of this parameter is a user option. If not provided, a default value will be used" : IRI changed from lex_ss037-320:USE--OF--THIS--PARAMETER--IS--A--USER--OPTION---IF--NOT--PROVIDED--A--DEFAULT--VALUE--WILL--BE--USED_label to lex_ss037-400:ttps://glossaries.ontorail.org/LEX_SS037/lex_ss037-400#USE--OF--THIS--PARAMETER--IS--A--USER--OPTION---IF--NOT--PROVIDED--A--DEFAULT--VALUE--WILL--BE--USED_label, Label:"X" : IRI changed from lex_ss037-320:MANDATORY--PARAMETER_abbrev to lex_ss037-400:ttps://glossaries.ontorail.org/LEX_SS037/lex_ss037-400#MANDATORY--PARAMETER_abbrev, Label:"X(D)" : IRI changed from lex_ss037-320:USE--OF--THIS--PARAMETER--IS--A--USER--OPTION---IF--NOT--PROVIDED--A--DEFAULT--VALUE--WILL--BE--USED_abbrev to lex_ss037-400:ttps://glossaries.ontorail.org/LEX_SS037/lex_ss037-400#USE--OF--THIS--PARAMETER--IS--A--USER--OPTION---IF--NOT--PROVIDED--A--DEFAULT--VALUE--WILL--BE--USED_abbrev, Label:"X(U)" : IRI changed from lex_ss037-320:USE--OF--THIS--PARAMETER--IS--A--USER--OPTION_abbrev to lex_ss037-400:ttps://glossaries.ontorail.org/LEX_SS037/lex_ss037-400#USE--OF--THIS--PARAMETER--IS--A--USER--OPTION_abbrev, Label:"eMLPP" : IRI changed from lex_ss037-320:ENHANCED--MULTI-LEVEL--PRECEDENCE--AND--PRE-EMPTION_abbrev to lex_ss037-400:ttps://glossaries.ontorail.org/LEX_SS037/lex_ss037-400#ENHANCED--MULTI-LEVEL--PRECEDENCE--AND--PRE-EMPTION_abbrev, Label:"m" : IRI changed from lex_ss037-320:MESSAGE_acronym to lex_ss037-400:ttps://glossaries.ontorail.org/LEX_SS037/lex_ss037-400#MESSAGE_acronym, Label:"message" : IRI changed from lex_ss037-320:MESSAGE_label to lex_ss037-400:ttps://glossaries.ontorail.org/LEX_SS037/lex_ss037-400#MESSAGE_label</w:t>
      </w:r>
    </w:p>
    <w:p>
      <w:pPr>
        <w:pStyle w:val="Heading3"/>
      </w:pPr>
      <w:r>
        <w:t>0 ontolex:LexicalEntry MODIFIED from lex_ss037-320:</w:t>
      </w:r>
    </w:p>
    <w:p>
      <w:pPr>
        <w:pStyle w:val="Heading2"/>
      </w:pPr>
      <w:r>
        <w:t>ontolex:Form entities</w:t>
      </w:r>
      <w:bookmarkStart w:id="0" w:name="Summary_ontolex:Form"/>
      <w:r>
        <w:r/>
      </w:r>
      <w:bookmarkEnd w:id="0"/>
    </w:p>
    <w:p>
      <w:pPr>
        <w:pStyle w:val="Heading3"/>
      </w:pPr>
      <w:r>
        <w:t>181 ontolex:Form in lex_ss037-400:</w:t>
      </w:r>
    </w:p>
    <w:p>
      <w:pPr/>
      <w:r>
        <w:t>https://glossaries.ontorail.org/LEX_SS037/lex_ss037-400#AUTHENTICATION--KEY--SAME--AS--KMAC_lexForm, https://glossaries.ontorail.org/LEX_SS037/lex_ss037-400#AUTHENTICATION--KEY--SAME--AS--KMAC_lexForm_2, https://glossaries.ontorail.org/LEX_SS037/lex_ss037-400#AUTHENTICATION--RESPONSE_lexForm, https://glossaries.ontorail.org/LEX_SS037/lex_ss037-400#AUTHENTICATION--RESPONSE_lexForm_2, https://glossaries.ontorail.org/LEX_SS037/lex_ss037-400#BALANCED--ASYNCHRONOUS--CLASS_lexForm, https://glossaries.ontorail.org/LEX_SS037/lex_ss037-400#BALANCED--ASYNCHRONOUS--CLASS_lexForm_2, https://glossaries.ontorail.org/LEX_SS037/lex_ss037-400#CIRCUIT--SWITCHED--PUBLIC--DATA--NETWORK_lexForm, https://glossaries.ontorail.org/LEX_SS037/lex_ss037-400#CIRCUIT--SWITCHED--PUBLIC--DATA--NETWORK_lexForm_2, https://glossaries.ontorail.org/LEX_SS037/lex_ss037-400#CIRCUIT--SWITCHED_lexForm, https://glossaries.ontorail.org/LEX_SS037/lex_ss037-400#CIRCUIT--SWITCHED_lexForm_2, https://glossaries.ontorail.org/LEX_SS037/lex_ss037-400#COMMUNICATION--FUNCTIONAL--MODULE_lexForm, https://glossaries.ontorail.org/LEX_SS037/lex_ss037-400#COMMUNICATION--FUNCTIONAL--MODULE_lexForm_2, https://glossaries.ontorail.org/LEX_SS037/lex_ss037-400#CONNECTION--ENDPOINT--IDENTIFIER_lexForm, https://glossaries.ontorail.org/LEX_SS037/lex_ss037-400#CONNECTION--ENDPOINT--IDENTIFIER_lexForm_2, https://glossaries.ontorail.org/LEX_SS037/lex_ss037-400#CONTROL--CHANNEL_lexForm, https://glossaries.ontorail.org/LEX_SS037/lex_ss037-400#CONTROL--CHANNEL_lexForm_2, https://glossaries.ontorail.org/LEX_SS037/lex_ss037-400#CS--MODE_lexForm, https://glossaries.ontorail.org/LEX_SS037/lex_ss037-400#DATA--COMMUNICATION--EQUIPMENT_lexForm, https://glossaries.ontorail.org/LEX_SS037/lex_ss037-400#DATA--COMMUNICATION--EQUIPMENT_lexForm_2, https://glossaries.ontorail.org/LEX_SS037/lex_ss037-400#DATA--ENCRYPTION--STANDARD--DES_lexForm, https://glossaries.ontorail.org/LEX_SS037/lex_ss037-400#DATA--ENCRYPTION--STANDARD_lexForm, https://glossaries.ontorail.org/LEX_SS037/lex_ss037-400#DATA--ENCRYPTION--STANDARD_lexForm_2, https://glossaries.ontorail.org/LEX_SS037/lex_ss037-400#DATA--TERMINAL--EQUIPMENT_lexForm, https://glossaries.ontorail.org/LEX_SS037/lex_ss037-400#DATA--TERMINAL--EQUIPMENT_lexForm_2, https://glossaries.ontorail.org/LEX_SS037/lex_ss037-400#DATA_lexForm, https://glossaries.ontorail.org/LEX_SS037/lex_ss037-400#DATA_lexForm_2, https://glossaries.ontorail.org/LEX_SS037/lex_ss037-400#DELETION--OF--A--MESSAGE_lexForm, https://glossaries.ontorail.org/LEX_SS037/lex_ss037-400#DES--KEY_lexForm, https://glossaries.ontorail.org/LEX_SS037/lex_ss037-400#DESTINATION--ADDRESS_lexForm, https://glossaries.ontorail.org/LEX_SS037/lex_ss037-400#DESTINATION--ADDRESS_lexForm_2, https://glossaries.ontorail.org/LEX_SS037/lex_ss037-400#DIRECTION--FLAG_lexForm, https://glossaries.ontorail.org/LEX_SS037/lex_ss037-400#DIRECTION--FLAG_lexForm_2, https://glossaries.ontorail.org/LEX_SS037/lex_ss037-400#DISCONNECT_lexForm, https://glossaries.ontorail.org/LEX_SS037/lex_ss037-400#DISCONNECT_lexForm_2, https://glossaries.ontorail.org/LEX_SS037/lex_ss037-400#ELEMENTARY--FILE--SIM--CARD_lexForm, https://glossaries.ontorail.org/LEX_SS037/lex_ss037-400#ELEMENTARY--FILE--SIM--CARD_lexForm_2, https://glossaries.ontorail.org/LEX_SS037/lex_ss037-400#ENHANCED--MULTI-LEVEL--PRECEDENCE--AND--PRE-EMPTION_lexForm, https://glossaries.ontorail.org/LEX_SS037/lex_ss037-400#ENHANCED--MULTI-LEVEL--PRECEDENCE--AND--PRE-EMPTION_lexForm_2, https://glossaries.ontorail.org/LEX_SS037/lex_ss037-400#ETCS--ID--TYPE--FIELD--IN--A--SAPDU_lexForm, https://glossaries.ontorail.org/LEX_SS037/lex_ss037-400#ETCS--ID--TYPE--FIELD--IN--A--SAPDU_lexForm_2, https://glossaries.ontorail.org/LEX_SS037/lex_ss037-400#EUROPEAN--TELECOMMUNICATION--STANDARD_lexForm, https://glossaries.ontorail.org/LEX_SS037/lex_ss037-400#EUROPEAN--TELECOMMUNICATION--STANDARD_lexForm_2, https://glossaries.ontorail.org/LEX_SS037/lex_ss037-400#FIRST--AUTHENTICATION--MESSAGE_lexForm, https://glossaries.ontorail.org/LEX_SS037/lex_ss037-400#FIRST--AUTHENTICATION--MESSAGE_lexForm_2, https://glossaries.ontorail.org/LEX_SS037/lex_ss037-400#FORM--FIT--FUNCTIONAL--INTERFACE--SPECIFICATION--FFFIS_lexForm, https://glossaries.ontorail.org/LEX_SS037/lex_ss037-400#FRAME--REJECT_lexForm, https://glossaries.ontorail.org/LEX_SS037/lex_ss037-400#FRAME--REJECT_lexForm_2, https://glossaries.ontorail.org/LEX_SS037/lex_ss037-400#FULL-RATE--TRAFFIC--CHANNEL_lexForm, https://glossaries.ontorail.org/LEX_SS037/lex_ss037-400#FULL-RATE--TRAFFIC--CHANNEL_lexForm_2, https://glossaries.ontorail.org/LEX_SS037/lex_ss037-400#FUNCTIONAL--INTERFACES--SPECIFICATION--FIS_lexForm, https://glossaries.ontorail.org/LEX_SS037/lex_ss037-400#FUNCTIONAL--MODULE_lexForm, https://glossaries.ontorail.org/LEX_SS037/lex_ss037-400#FUTURE--RAILWAY--MOBILE--COMMUNICATION--SYSTEM_lexForm, https://glossaries.ontorail.org/LEX_SS037/lex_ss037-400#FUTURE--RAILWAY--MOBILE--COMMUNICATION--SYSTEM_lexForm_2, https://glossaries.ontorail.org/LEX_SS037/lex_ss037-400#HIGH--LEVEL--DATA--LINK--CONTROL_lexForm, https://glossaries.ontorail.org/LEX_SS037/lex_ss037-400#HIGH--LEVEL--DATA--LINK--CONTROL_lexForm_2, https://glossaries.ontorail.org/LEX_SS037/lex_ss037-400#IDENTITY_lexForm, https://glossaries.ontorail.org/LEX_SS037/lex_ss037-400#IDENTITY_lexForm_2, https://glossaries.ontorail.org/LEX_SS037/lex_ss037-400#INSERTION--OF--A--NEW--MESSAGE_lexForm, https://glossaries.ontorail.org/LEX_SS037/lex_ss037-400#INTEGRATED--SERVICES--DIGITAL--NETWORK_lexForm, https://glossaries.ontorail.org/LEX_SS037/lex_ss037-400#INTEGRATED--SERVICES--DIGITAL--NETWORK_lexForm_2, https://glossaries.ontorail.org/LEX_SS037/lex_ss037-400#INTERNATIONAL--ELECTROTECHNICAL--COMMISSION_lexForm, https://glossaries.ontorail.org/LEX_SS037/lex_ss037-400#INTERNATIONAL--ELECTROTECHNICAL--COMMISSION_lexForm_2, https://glossaries.ontorail.org/LEX_SS037/lex_ss037-400#INTERNATIONAL--TELECOMMUNICATION--UNION_lexForm, https://glossaries.ontorail.org/LEX_SS037/lex_ss037-400#INTERNATIONAL--TELECOMMUNICATION--UNION_lexForm_2, https://glossaries.ontorail.org/LEX_SS037/lex_ss037-400#LINK--ACCESS--PROTOCOL--BALANCED_lexForm, https://glossaries.ontorail.org/LEX_SS037/lex_ss037-400#LINK--ACCESS--PROTOCOL--BALANCED_lexForm_2, https://glossaries.ontorail.org/LEX_SS037/lex_ss037-400#MANAGEMENT_lexForm, https://glossaries.ontorail.org/LEX_SS037/lex_ss037-400#MANAGEMENT_lexForm_2, https://glossaries.ontorail.org/LEX_SS037/lex_ss037-400#MANDATORY--FEATURE_lexForm, https://glossaries.ontorail.org/LEX_SS037/lex_ss037-400#MANDATORY--PARAMETER_lexForm, https://glossaries.ontorail.org/LEX_SS037/lex_ss037-400#MANDATORY--PARAMETER_lexForm_2, https://glossaries.ontorail.org/LEX_SS037/lex_ss037-400#MESSAGE--AUTHENTICATION--CODE--MAC_lexForm, https://glossaries.ontorail.org/LEX_SS037/lex_ss037-400#MESSAGE--TYPE--IDENTIFIER_lexForm, https://glossaries.ontorail.org/LEX_SS037/lex_ss037-400#MESSAGE--TYPE--IDENTIFIER_lexForm_2, https://glossaries.ontorail.org/LEX_SS037/lex_ss037-400#MESSAGE_lexForm, https://glossaries.ontorail.org/LEX_SS037/lex_ss037-400#MESSAGE_lexForm_2, https://glossaries.ontorail.org/LEX_SS037/lex_ss037-400#MNID--LIST--IS--A--LIST--OF--MOBILE--NETWORK--IDS_lexForm, https://glossaries.ontorail.org/LEX_SS037/lex_ss037-400#MNID--LIST--IS--A--LIST--OF--MOBILE--NETWORK--IDS_lexForm_2, https://glossaries.ontorail.org/LEX_SS037/lex_ss037-400#MOBILE--TERMINATION_lexForm, https://glossaries.ontorail.org/LEX_SS037/lex_ss037-400#MOBILE--TERMINATION_lexForm_2, https://glossaries.ontorail.org/LEX_SS037/lex_ss037-400#MODIFICATION--OF--A--MESSAGE_lexForm, https://glossaries.ontorail.org/LEX_SS037/lex_ss037-400#NATIONAL--ADD-ON_lexForm, https://glossaries.ontorail.org/LEX_SS037/lex_ss037-400#NETWORK--PROTOCOL--DATA--UNIT_lexForm, https://glossaries.ontorail.org/LEX_SS037/lex_ss037-400#NETWORK--PROTOCOL--DATA--UNIT_lexForm_2, https://glossaries.ontorail.org/LEX_SS037/lex_ss037-400#NETWORK--SERVICE--ACCESS--POINT_lexForm, https://glossaries.ontorail.org/LEX_SS037/lex_ss037-400#NETWORK--SERVICE--ACCESS--POINT_lexForm_2, https://glossaries.ontorail.org/LEX_SS037/lex_ss037-400#NETWORK--SERVICE--DATA--UNIT_lexForm, https://glossaries.ontorail.org/LEX_SS037/lex_ss037-400#NETWORK--SERVICE--DATA--UNIT_lexForm_2, https://glossaries.ontorail.org/LEX_SS037/lex_ss037-400#NETWORK--TERMINATION_lexForm, https://glossaries.ontorail.org/LEX_SS037/lex_ss037-400#NETWORK--TERMINATION_lexForm_2, https://glossaries.ontorail.org/LEX_SS037/lex_ss037-400#OPEN--SYSTEM--INTERCONNECTION_lexForm, https://glossaries.ontorail.org/LEX_SS037/lex_ss037-400#OPEN--SYSTEM--INTERCONNECTION_lexForm_2, https://glossaries.ontorail.org/LEX_SS037/lex_ss037-400#OPERATION--AND--MAINTENANCE_lexForm, https://glossaries.ontorail.org/LEX_SS037/lex_ss037-400#OPERATION--AND--MAINTENANCE_lexForm_2, https://glossaries.ontorail.org/LEX_SS037/lex_ss037-400#OPTIONAL--FEATURE_OPTION_lexForm, https://glossaries.ontorail.org/LEX_SS037/lex_ss037-400#PACKET--DATA--NETWORK_lexForm, https://glossaries.ontorail.org/LEX_SS037/lex_ss037-400#PACKET--DATA--NETWORK_lexForm_2, https://glossaries.ontorail.org/LEX_SS037/lex_ss037-400#PACKET--DATA--PROTOCOL_lexForm, https://glossaries.ontorail.org/LEX_SS037/lex_ss037-400#PACKET--DATA--PROTOCOL_lexForm_2, https://glossaries.ontorail.org/LEX_SS037/lex_ss037-400#PACKET--SWITCHED--DATA_lexForm, https://glossaries.ontorail.org/LEX_SS037/lex_ss037-400#PACKET--SWITCHED--DATA_lexForm_2, https://glossaries.ontorail.org/LEX_SS037/lex_ss037-400#PACKET--SWITCHED_lexForm, https://glossaries.ontorail.org/LEX_SS037/lex_ss037-400#PACKET--SWITCHED_lexForm_2, https://glossaries.ontorail.org/LEX_SS037/lex_ss037-400#PADDING_lexForm, https://glossaries.ontorail.org/LEX_SS037/lex_ss037-400#POINT--TO--POINT--PROTOCOL_lexForm, https://glossaries.ontorail.org/LEX_SS037/lex_ss037-400#POINT--TO--POINT--PROTOCOL_lexForm_2, https://glossaries.ontorail.org/LEX_SS037/lex_ss037-400#PROTOCOL--DATA--UNIT_lexForm, https://glossaries.ontorail.org/LEX_SS037/lex_ss037-400#PROTOCOL--DATA--UNIT_lexForm_2, https://glossaries.ontorail.org/LEX_SS037/lex_ss037-400#PS--MODE_lexForm, https://glossaries.ontorail.org/LEX_SS037/lex_ss037-400#PS--SERVICE--SETUP_lexForm, https://glossaries.ontorail.org/LEX_SS037/lex_ss037-400#PS--STATUS_lexForm, https://glossaries.ontorail.org/LEX_SS037/lex_ss037-400#PUBLIC--SWITCHED--TELEPHONE--NETWORK_lexForm, https://glossaries.ontorail.org/LEX_SS037/lex_ss037-400#PUBLIC--SWITCHED--TELEPHONE--NETWORK_lexForm_2, https://glossaries.ontorail.org/LEX_SS037/lex_ss037-400#QUALITY--OF--SERVICE_lexForm, https://glossaries.ontorail.org/LEX_SS037/lex_ss037-400#QUALITY--OF--SERVICE_lexForm_2, https://glossaries.ontorail.org/LEX_SS037/lex_ss037-400#RADIO--COMMUNICATION--SYSTEM_lexForm, https://glossaries.ontorail.org/LEX_SS037/lex_ss037-400#REPETITION_REPLAY_lexForm, https://glossaries.ontorail.org/LEX_SS037/lex_ss037-400#REQUEST_lexForm, https://glossaries.ontorail.org/LEX_SS037/lex_ss037-400#REQUEST_lexForm_2, https://glossaries.ontorail.org/LEX_SS037/lex_ss037-400#RESPONSE_lexForm, https://glossaries.ontorail.org/LEX_SS037/lex_ss037-400#RESPONSE_lexForm_2, https://glossaries.ontorail.org/LEX_SS037/lex_ss037-400#RETRANSMISSION--TIMEOUT_lexForm, https://glossaries.ontorail.org/LEX_SS037/lex_ss037-400#RETRANSMISSION--TIMEOUT_lexForm_2, https://glossaries.ontorail.org/LEX_SS037/lex_ss037-400#SAFE--CONNECTION--ENDPOINT--IDENTIFIER_lexForm, https://glossaries.ontorail.org/LEX_SS037/lex_ss037-400#SAFE--CONNECTION--ENDPOINT--IDENTIFIER_lexForm_2, https://glossaries.ontorail.org/LEX_SS037/lex_ss037-400#SAFE--FUNCTIONAL--MODULE_lexForm, https://glossaries.ontorail.org/LEX_SS037/lex_ss037-400#SAFE--FUNCTIONAL--MODULE_lexForm_2, https://glossaries.ontorail.org/LEX_SS037/lex_ss037-400#SAFETY--FEATURES_lexForm, https://glossaries.ontorail.org/LEX_SS037/lex_ss037-400#SAFETY--FEATURES_lexForm_2, https://glossaries.ontorail.org/LEX_SS037/lex_ss037-400#SAFETY--PROTOCOL--DATA--UNIT_lexForm, https://glossaries.ontorail.org/LEX_SS037/lex_ss037-400#SAFETY--PROTOCOL--DATA--UNIT_lexForm_2, https://glossaries.ontorail.org/LEX_SS037/lex_ss037-400#SAFETY--SERVICE--ACCESS--POINT_lexForm, https://glossaries.ontorail.org/LEX_SS037/lex_ss037-400#SAFETY--SERVICE--ACCESS--POINT_lexForm_2, https://glossaries.ontorail.org/LEX_SS037/lex_ss037-400#SAFETY--SERVICE--DATA--UNIT_lexForm, https://glossaries.ontorail.org/LEX_SS037/lex_ss037-400#SAFETY--SERVICE--DATA--UNIT_lexForm_2, https://glossaries.ontorail.org/LEX_SS037/lex_ss037-400#SAFETY--SERVICE_lexForm, https://glossaries.ontorail.org/LEX_SS037/lex_ss037-400#SAFETY--SERVICE_lexForm_2, https://glossaries.ontorail.org/LEX_SS037/lex_ss037-400#SAFETY--USER--DATA_lexForm, https://glossaries.ontorail.org/LEX_SS037/lex_ss037-400#SAFETY--USER--DATA_lexForm_2, https://glossaries.ontorail.org/LEX_SS037/lex_ss037-400#SECOND--AUTHENTICATION--MESSAGE_lexForm, https://glossaries.ontorail.org/LEX_SS037/lex_ss037-400#SECOND--AUTHENTICATION--MESSAGE_lexForm_2, https://glossaries.ontorail.org/LEX_SS037/lex_ss037-400#SELECTIVE--REJECT_lexForm, https://glossaries.ontorail.org/LEX_SS037/lex_ss037-400#SELECTIVE--REJECT_lexForm_2, https://glossaries.ontorail.org/LEX_SS037/lex_ss037-400#SERVICE--ACCESS--POINT_lexForm, https://glossaries.ontorail.org/LEX_SS037/lex_ss037-400#SERVICE--ACCESS--POINT_lexForm_2, https://glossaries.ontorail.org/LEX_SS037/lex_ss037-400#SESSION--KEY--SAME--AS--KSMAC_lexForm, https://glossaries.ontorail.org/LEX_SS037/lex_ss037-400#SESSION--KEY--SAME--AS--KSMAC_lexForm_2, https://glossaries.ontorail.org/LEX_SS037/lex_ss037-400#SESSION--KEY_lexForm, https://glossaries.ontorail.org/LEX_SS037/lex_ss037-400#SESSION--KEY_lexForm_2, https://glossaries.ontorail.org/LEX_SS037/lex_ss037-400#SET--ASYNCHRONOUS--BALANCED--MODE--EXTENDED_lexForm, https://glossaries.ontorail.org/LEX_SS037/lex_ss037-400#SET--ASYNCHRONOUS--BALANCED--MODE--EXTENDED_lexForm_2, https://glossaries.ontorail.org/LEX_SS037/lex_ss037-400#SOURCE--ADDRESS_lexForm, https://glossaries.ontorail.org/LEX_SS037/lex_ss037-400#SOURCE--ADDRESS_lexForm_2, https://glossaries.ontorail.org/LEX_SS037/lex_ss037-400#THIRD--AUTHENTICATION--MESSAGE_lexForm, https://glossaries.ontorail.org/LEX_SS037/lex_ss037-400#THIRD--AUTHENTICATION--MESSAGE_lexForm_2, https://glossaries.ontorail.org/LEX_SS037/lex_ss037-400#TRANSMISSION--MODE--TABLE_lexForm, https://glossaries.ontorail.org/LEX_SS037/lex_ss037-400#TRANSPORT--CONNECTION--ENDPOINT--IDENTIFIER_lexForm, https://glossaries.ontorail.org/LEX_SS037/lex_ss037-400#TRANSPORT--CONNECTION--ENDPOINT--IDENTIFIER_lexForm_2, https://glossaries.ontorail.org/LEX_SS037/lex_ss037-400#TRANSPORT--CONNECTION_lexForm, https://glossaries.ontorail.org/LEX_SS037/lex_ss037-400#TRANSPORT--CONNECTION_lexForm_2, https://glossaries.ontorail.org/LEX_SS037/lex_ss037-400#TRANSPORT--PROTOCOL--CLASS--2_lexForm, https://glossaries.ontorail.org/LEX_SS037/lex_ss037-400#TRANSPORT--PROTOCOL--CLASS--2_lexForm_2, https://glossaries.ontorail.org/LEX_SS037/lex_ss037-400#TRANSPORT--PROTOCOL--DATA--UNIT_lexForm, https://glossaries.ontorail.org/LEX_SS037/lex_ss037-400#TRANSPORT--PROTOCOL--DATA--UNIT_lexForm_2, https://glossaries.ontorail.org/LEX_SS037/lex_ss037-400#TRANSPORT--PROTOCOL_lexForm, https://glossaries.ontorail.org/LEX_SS037/lex_ss037-400#TRANSPORT--PROTOCOL_lexForm_2, https://glossaries.ontorail.org/LEX_SS037/lex_ss037-400#TRANSPORT--SERVICE--ACCESS--POINT_lexForm, https://glossaries.ontorail.org/LEX_SS037/lex_ss037-400#TRANSPORT--SERVICE--ACCESS--POINT_lexForm_2, https://glossaries.ontorail.org/LEX_SS037/lex_ss037-400#TRANSPORT--SERVICE--DATA--UNIT_lexForm, https://glossaries.ontorail.org/LEX_SS037/lex_ss037-400#TRANSPORT--SERVICE--DATA--UNIT_lexForm_2, https://glossaries.ontorail.org/LEX_SS037/lex_ss037-400#TRANSPORT--SERVICE_lexForm, https://glossaries.ontorail.org/LEX_SS037/lex_ss037-400#TRANSPORT--SERVICE_lexForm_2, https://glossaries.ontorail.org/LEX_SS037/lex_ss037-400#TRIPLE-KEY_lexForm, https://glossaries.ontorail.org/LEX_SS037/lex_ss037-400#UNNUMBERED--ACKNOWLEDGE_lexForm, https://glossaries.ontorail.org/LEX_SS037/lex_ss037-400#UNNUMBERED--ACKNOWLEDGE_lexForm_2, https://glossaries.ontorail.org/LEX_SS037/lex_ss037-400#UNNUMBERED--INFORMATION--HDLC--FRAME_lexForm, https://glossaries.ontorail.org/LEX_SS037/lex_ss037-400#UNNUMBERED--INFORMATION--HDLC--FRAME_lexForm_2, https://glossaries.ontorail.org/LEX_SS037/lex_ss037-400#USE--OF--THIS--PARAMETER--IS--A--USER--OPTION---IF--NOT--PROVIDED--A--DEFAULT--VALUE--WILL--BE--USED_lexForm, https://glossaries.ontorail.org/LEX_SS037/lex_ss037-400#USE--OF--THIS--PARAMETER--IS--A--USER--OPTION---IF--NOT--PROVIDED--A--DEFAULT--VALUE--WILL--BE--USED_lexForm_2, https://glossaries.ontorail.org/LEX_SS037/lex_ss037-400#USE--OF--THIS--PARAMETER--IS--A--USER--OPTION_lexForm, https://glossaries.ontorail.org/LEX_SS037/lex_ss037-400#USE--OF--THIS--PARAMETER--IS--A--USER--OPTION_lexForm_2</w:t>
      </w:r>
    </w:p>
    <w:p>
      <w:pPr>
        <w:pStyle w:val="Heading3"/>
      </w:pPr>
      <w:r>
        <w:t>181 ontolex:Form NEW from lex_ss037-320:</w:t>
      </w:r>
    </w:p>
    <w:p>
      <w:r>
        <w:t>https://glossaries.ontorail.org/LEX_SS037/lex_ss037-400#AUTHENTICATION--KEY--SAME--AS--KMAC_lexForm, https://glossaries.ontorail.org/LEX_SS037/lex_ss037-400#AUTHENTICATION--KEY--SAME--AS--KMAC_lexForm_2, https://glossaries.ontorail.org/LEX_SS037/lex_ss037-400#AUTHENTICATION--RESPONSE_lexForm, https://glossaries.ontorail.org/LEX_SS037/lex_ss037-400#AUTHENTICATION--RESPONSE_lexForm_2, https://glossaries.ontorail.org/LEX_SS037/lex_ss037-400#BALANCED--ASYNCHRONOUS--CLASS_lexForm, https://glossaries.ontorail.org/LEX_SS037/lex_ss037-400#BALANCED--ASYNCHRONOUS--CLASS_lexForm_2, https://glossaries.ontorail.org/LEX_SS037/lex_ss037-400#CIRCUIT--SWITCHED--PUBLIC--DATA--NETWORK_lexForm, https://glossaries.ontorail.org/LEX_SS037/lex_ss037-400#CIRCUIT--SWITCHED--PUBLIC--DATA--NETWORK_lexForm_2, https://glossaries.ontorail.org/LEX_SS037/lex_ss037-400#CIRCUIT--SWITCHED_lexForm, https://glossaries.ontorail.org/LEX_SS037/lex_ss037-400#CIRCUIT--SWITCHED_lexForm_2, https://glossaries.ontorail.org/LEX_SS037/lex_ss037-400#COMMUNICATION--FUNCTIONAL--MODULE_lexForm, https://glossaries.ontorail.org/LEX_SS037/lex_ss037-400#COMMUNICATION--FUNCTIONAL--MODULE_lexForm_2, https://glossaries.ontorail.org/LEX_SS037/lex_ss037-400#CONNECTION--ENDPOINT--IDENTIFIER_lexForm, https://glossaries.ontorail.org/LEX_SS037/lex_ss037-400#CONNECTION--ENDPOINT--IDENTIFIER_lexForm_2, https://glossaries.ontorail.org/LEX_SS037/lex_ss037-400#CONTROL--CHANNEL_lexForm, https://glossaries.ontorail.org/LEX_SS037/lex_ss037-400#CONTROL--CHANNEL_lexForm_2, https://glossaries.ontorail.org/LEX_SS037/lex_ss037-400#CS--MODE_lexForm, https://glossaries.ontorail.org/LEX_SS037/lex_ss037-400#DATA--COMMUNICATION--EQUIPMENT_lexForm, https://glossaries.ontorail.org/LEX_SS037/lex_ss037-400#DATA--COMMUNICATION--EQUIPMENT_lexForm_2, https://glossaries.ontorail.org/LEX_SS037/lex_ss037-400#DATA--ENCRYPTION--STANDARD--DES_lexForm, https://glossaries.ontorail.org/LEX_SS037/lex_ss037-400#DATA--ENCRYPTION--STANDARD_lexForm, https://glossaries.ontorail.org/LEX_SS037/lex_ss037-400#DATA--ENCRYPTION--STANDARD_lexForm_2, https://glossaries.ontorail.org/LEX_SS037/lex_ss037-400#DATA--TERMINAL--EQUIPMENT_lexForm, https://glossaries.ontorail.org/LEX_SS037/lex_ss037-400#DATA--TERMINAL--EQUIPMENT_lexForm_2, https://glossaries.ontorail.org/LEX_SS037/lex_ss037-400#DATA_lexForm, https://glossaries.ontorail.org/LEX_SS037/lex_ss037-400#DATA_lexForm_2, https://glossaries.ontorail.org/LEX_SS037/lex_ss037-400#DELETION--OF--A--MESSAGE_lexForm, https://glossaries.ontorail.org/LEX_SS037/lex_ss037-400#DES--KEY_lexForm, https://glossaries.ontorail.org/LEX_SS037/lex_ss037-400#DESTINATION--ADDRESS_lexForm, https://glossaries.ontorail.org/LEX_SS037/lex_ss037-400#DESTINATION--ADDRESS_lexForm_2, https://glossaries.ontorail.org/LEX_SS037/lex_ss037-400#DIRECTION--FLAG_lexForm, https://glossaries.ontorail.org/LEX_SS037/lex_ss037-400#DIRECTION--FLAG_lexForm_2, https://glossaries.ontorail.org/LEX_SS037/lex_ss037-400#DISCONNECT_lexForm, https://glossaries.ontorail.org/LEX_SS037/lex_ss037-400#DISCONNECT_lexForm_2, https://glossaries.ontorail.org/LEX_SS037/lex_ss037-400#ELEMENTARY--FILE--SIM--CARD_lexForm, https://glossaries.ontorail.org/LEX_SS037/lex_ss037-400#ELEMENTARY--FILE--SIM--CARD_lexForm_2, https://glossaries.ontorail.org/LEX_SS037/lex_ss037-400#ENHANCED--MULTI-LEVEL--PRECEDENCE--AND--PRE-EMPTION_lexForm, https://glossaries.ontorail.org/LEX_SS037/lex_ss037-400#ENHANCED--MULTI-LEVEL--PRECEDENCE--AND--PRE-EMPTION_lexForm_2, https://glossaries.ontorail.org/LEX_SS037/lex_ss037-400#ETCS--ID--TYPE--FIELD--IN--A--SAPDU_lexForm, https://glossaries.ontorail.org/LEX_SS037/lex_ss037-400#ETCS--ID--TYPE--FIELD--IN--A--SAPDU_lexForm_2, https://glossaries.ontorail.org/LEX_SS037/lex_ss037-400#EUROPEAN--TELECOMMUNICATION--STANDARD_lexForm, https://glossaries.ontorail.org/LEX_SS037/lex_ss037-400#EUROPEAN--TELECOMMUNICATION--STANDARD_lexForm_2, https://glossaries.ontorail.org/LEX_SS037/lex_ss037-400#FIRST--AUTHENTICATION--MESSAGE_lexForm, https://glossaries.ontorail.org/LEX_SS037/lex_ss037-400#FIRST--AUTHENTICATION--MESSAGE_lexForm_2, https://glossaries.ontorail.org/LEX_SS037/lex_ss037-400#FORM--FIT--FUNCTIONAL--INTERFACE--SPECIFICATION--FFFIS_lexForm, https://glossaries.ontorail.org/LEX_SS037/lex_ss037-400#FRAME--REJECT_lexForm, https://glossaries.ontorail.org/LEX_SS037/lex_ss037-400#FRAME--REJECT_lexForm_2, https://glossaries.ontorail.org/LEX_SS037/lex_ss037-400#FULL-RATE--TRAFFIC--CHANNEL_lexForm, https://glossaries.ontorail.org/LEX_SS037/lex_ss037-400#FULL-RATE--TRAFFIC--CHANNEL_lexForm_2, https://glossaries.ontorail.org/LEX_SS037/lex_ss037-400#FUNCTIONAL--INTERFACES--SPECIFICATION--FIS_lexForm, https://glossaries.ontorail.org/LEX_SS037/lex_ss037-400#FUNCTIONAL--MODULE_lexForm, https://glossaries.ontorail.org/LEX_SS037/lex_ss037-400#FUTURE--RAILWAY--MOBILE--COMMUNICATION--SYSTEM_lexForm, https://glossaries.ontorail.org/LEX_SS037/lex_ss037-400#FUTURE--RAILWAY--MOBILE--COMMUNICATION--SYSTEM_lexForm_2, https://glossaries.ontorail.org/LEX_SS037/lex_ss037-400#HIGH--LEVEL--DATA--LINK--CONTROL_lexForm, https://glossaries.ontorail.org/LEX_SS037/lex_ss037-400#HIGH--LEVEL--DATA--LINK--CONTROL_lexForm_2, https://glossaries.ontorail.org/LEX_SS037/lex_ss037-400#IDENTITY_lexForm, https://glossaries.ontorail.org/LEX_SS037/lex_ss037-400#IDENTITY_lexForm_2, https://glossaries.ontorail.org/LEX_SS037/lex_ss037-400#INSERTION--OF--A--NEW--MESSAGE_lexForm, https://glossaries.ontorail.org/LEX_SS037/lex_ss037-400#INTEGRATED--SERVICES--DIGITAL--NETWORK_lexForm, https://glossaries.ontorail.org/LEX_SS037/lex_ss037-400#INTEGRATED--SERVICES--DIGITAL--NETWORK_lexForm_2, https://glossaries.ontorail.org/LEX_SS037/lex_ss037-400#INTERNATIONAL--ELECTROTECHNICAL--COMMISSION_lexForm, https://glossaries.ontorail.org/LEX_SS037/lex_ss037-400#INTERNATIONAL--ELECTROTECHNICAL--COMMISSION_lexForm_2, https://glossaries.ontorail.org/LEX_SS037/lex_ss037-400#INTERNATIONAL--TELECOMMUNICATION--UNION_lexForm, https://glossaries.ontorail.org/LEX_SS037/lex_ss037-400#INTERNATIONAL--TELECOMMUNICATION--UNION_lexForm_2, https://glossaries.ontorail.org/LEX_SS037/lex_ss037-400#LINK--ACCESS--PROTOCOL--BALANCED_lexForm, https://glossaries.ontorail.org/LEX_SS037/lex_ss037-400#LINK--ACCESS--PROTOCOL--BALANCED_lexForm_2, https://glossaries.ontorail.org/LEX_SS037/lex_ss037-400#MANAGEMENT_lexForm, https://glossaries.ontorail.org/LEX_SS037/lex_ss037-400#MANAGEMENT_lexForm_2, https://glossaries.ontorail.org/LEX_SS037/lex_ss037-400#MANDATORY--FEATURE_lexForm, https://glossaries.ontorail.org/LEX_SS037/lex_ss037-400#MANDATORY--PARAMETER_lexForm, https://glossaries.ontorail.org/LEX_SS037/lex_ss037-400#MANDATORY--PARAMETER_lexForm_2, https://glossaries.ontorail.org/LEX_SS037/lex_ss037-400#MESSAGE--AUTHENTICATION--CODE--MAC_lexForm, https://glossaries.ontorail.org/LEX_SS037/lex_ss037-400#MESSAGE--TYPE--IDENTIFIER_lexForm, https://glossaries.ontorail.org/LEX_SS037/lex_ss037-400#MESSAGE--TYPE--IDENTIFIER_lexForm_2, https://glossaries.ontorail.org/LEX_SS037/lex_ss037-400#MESSAGE_lexForm, https://glossaries.ontorail.org/LEX_SS037/lex_ss037-400#MESSAGE_lexForm_2, https://glossaries.ontorail.org/LEX_SS037/lex_ss037-400#MNID--LIST--IS--A--LIST--OF--MOBILE--NETWORK--IDS_lexForm, https://glossaries.ontorail.org/LEX_SS037/lex_ss037-400#MNID--LIST--IS--A--LIST--OF--MOBILE--NETWORK--IDS_lexForm_2, https://glossaries.ontorail.org/LEX_SS037/lex_ss037-400#MOBILE--TERMINATION_lexForm, https://glossaries.ontorail.org/LEX_SS037/lex_ss037-400#MOBILE--TERMINATION_lexForm_2, https://glossaries.ontorail.org/LEX_SS037/lex_ss037-400#MODIFICATION--OF--A--MESSAGE_lexForm, https://glossaries.ontorail.org/LEX_SS037/lex_ss037-400#NATIONAL--ADD-ON_lexForm, https://glossaries.ontorail.org/LEX_SS037/lex_ss037-400#NETWORK--PROTOCOL--DATA--UNIT_lexForm, https://glossaries.ontorail.org/LEX_SS037/lex_ss037-400#NETWORK--PROTOCOL--DATA--UNIT_lexForm_2, https://glossaries.ontorail.org/LEX_SS037/lex_ss037-400#NETWORK--SERVICE--ACCESS--POINT_lexForm, https://glossaries.ontorail.org/LEX_SS037/lex_ss037-400#NETWORK--SERVICE--ACCESS--POINT_lexForm_2, https://glossaries.ontorail.org/LEX_SS037/lex_ss037-400#NETWORK--SERVICE--DATA--UNIT_lexForm, https://glossaries.ontorail.org/LEX_SS037/lex_ss037-400#NETWORK--SERVICE--DATA--UNIT_lexForm_2, https://glossaries.ontorail.org/LEX_SS037/lex_ss037-400#NETWORK--TERMINATION_lexForm, https://glossaries.ontorail.org/LEX_SS037/lex_ss037-400#NETWORK--TERMINATION_lexForm_2, https://glossaries.ontorail.org/LEX_SS037/lex_ss037-400#OPEN--SYSTEM--INTERCONNECTION_lexForm, https://glossaries.ontorail.org/LEX_SS037/lex_ss037-400#OPEN--SYSTEM--INTERCONNECTION_lexForm_2, https://glossaries.ontorail.org/LEX_SS037/lex_ss037-400#OPERATION--AND--MAINTENANCE_lexForm, https://glossaries.ontorail.org/LEX_SS037/lex_ss037-400#OPERATION--AND--MAINTENANCE_lexForm_2, https://glossaries.ontorail.org/LEX_SS037/lex_ss037-400#OPTIONAL--FEATURE_OPTION_lexForm, https://glossaries.ontorail.org/LEX_SS037/lex_ss037-400#PACKET--DATA--NETWORK_lexForm, https://glossaries.ontorail.org/LEX_SS037/lex_ss037-400#PACKET--DATA--NETWORK_lexForm_2, https://glossaries.ontorail.org/LEX_SS037/lex_ss037-400#PACKET--DATA--PROTOCOL_lexForm, https://glossaries.ontorail.org/LEX_SS037/lex_ss037-400#PACKET--DATA--PROTOCOL_lexForm_2, https://glossaries.ontorail.org/LEX_SS037/lex_ss037-400#PACKET--SWITCHED--DATA_lexForm, https://glossaries.ontorail.org/LEX_SS037/lex_ss037-400#PACKET--SWITCHED--DATA_lexForm_2, https://glossaries.ontorail.org/LEX_SS037/lex_ss037-400#PACKET--SWITCHED_lexForm, https://glossaries.ontorail.org/LEX_SS037/lex_ss037-400#PACKET--SWITCHED_lexForm_2, https://glossaries.ontorail.org/LEX_SS037/lex_ss037-400#PADDING_lexForm, https://glossaries.ontorail.org/LEX_SS037/lex_ss037-400#POINT--TO--POINT--PROTOCOL_lexForm, https://glossaries.ontorail.org/LEX_SS037/lex_ss037-400#POINT--TO--POINT--PROTOCOL_lexForm_2, https://glossaries.ontorail.org/LEX_SS037/lex_ss037-400#PROTOCOL--DATA--UNIT_lexForm, https://glossaries.ontorail.org/LEX_SS037/lex_ss037-400#PROTOCOL--DATA--UNIT_lexForm_2, https://glossaries.ontorail.org/LEX_SS037/lex_ss037-400#PS--MODE_lexForm, https://glossaries.ontorail.org/LEX_SS037/lex_ss037-400#PS--SERVICE--SETUP_lexForm, https://glossaries.ontorail.org/LEX_SS037/lex_ss037-400#PS--STATUS_lexForm, https://glossaries.ontorail.org/LEX_SS037/lex_ss037-400#PUBLIC--SWITCHED--TELEPHONE--NETWORK_lexForm, https://glossaries.ontorail.org/LEX_SS037/lex_ss037-400#PUBLIC--SWITCHED--TELEPHONE--NETWORK_lexForm_2, https://glossaries.ontorail.org/LEX_SS037/lex_ss037-400#QUALITY--OF--SERVICE_lexForm, https://glossaries.ontorail.org/LEX_SS037/lex_ss037-400#QUALITY--OF--SERVICE_lexForm_2, https://glossaries.ontorail.org/LEX_SS037/lex_ss037-400#RADIO--COMMUNICATION--SYSTEM_lexForm, https://glossaries.ontorail.org/LEX_SS037/lex_ss037-400#REPETITION_REPLAY_lexForm, https://glossaries.ontorail.org/LEX_SS037/lex_ss037-400#REQUEST_lexForm, https://glossaries.ontorail.org/LEX_SS037/lex_ss037-400#REQUEST_lexForm_2, https://glossaries.ontorail.org/LEX_SS037/lex_ss037-400#RESPONSE_lexForm, https://glossaries.ontorail.org/LEX_SS037/lex_ss037-400#RESPONSE_lexForm_2, https://glossaries.ontorail.org/LEX_SS037/lex_ss037-400#RETRANSMISSION--TIMEOUT_lexForm, https://glossaries.ontorail.org/LEX_SS037/lex_ss037-400#RETRANSMISSION--TIMEOUT_lexForm_2, https://glossaries.ontorail.org/LEX_SS037/lex_ss037-400#SAFE--CONNECTION--ENDPOINT--IDENTIFIER_lexForm, https://glossaries.ontorail.org/LEX_SS037/lex_ss037-400#SAFE--CONNECTION--ENDPOINT--IDENTIFIER_lexForm_2, https://glossaries.ontorail.org/LEX_SS037/lex_ss037-400#SAFE--FUNCTIONAL--MODULE_lexForm, https://glossaries.ontorail.org/LEX_SS037/lex_ss037-400#SAFE--FUNCTIONAL--MODULE_lexForm_2, https://glossaries.ontorail.org/LEX_SS037/lex_ss037-400#SAFETY--FEATURES_lexForm, https://glossaries.ontorail.org/LEX_SS037/lex_ss037-400#SAFETY--FEATURES_lexForm_2, https://glossaries.ontorail.org/LEX_SS037/lex_ss037-400#SAFETY--PROTOCOL--DATA--UNIT_lexForm, https://glossaries.ontorail.org/LEX_SS037/lex_ss037-400#SAFETY--PROTOCOL--DATA--UNIT_lexForm_2, https://glossaries.ontorail.org/LEX_SS037/lex_ss037-400#SAFETY--SERVICE--ACCESS--POINT_lexForm, https://glossaries.ontorail.org/LEX_SS037/lex_ss037-400#SAFETY--SERVICE--ACCESS--POINT_lexForm_2, https://glossaries.ontorail.org/LEX_SS037/lex_ss037-400#SAFETY--SERVICE--DATA--UNIT_lexForm, https://glossaries.ontorail.org/LEX_SS037/lex_ss037-400#SAFETY--SERVICE--DATA--UNIT_lexForm_2, https://glossaries.ontorail.org/LEX_SS037/lex_ss037-400#SAFETY--SERVICE_lexForm, https://glossaries.ontorail.org/LEX_SS037/lex_ss037-400#SAFETY--SERVICE_lexForm_2, https://glossaries.ontorail.org/LEX_SS037/lex_ss037-400#SAFETY--USER--DATA_lexForm, https://glossaries.ontorail.org/LEX_SS037/lex_ss037-400#SAFETY--USER--DATA_lexForm_2, https://glossaries.ontorail.org/LEX_SS037/lex_ss037-400#SECOND--AUTHENTICATION--MESSAGE_lexForm, https://glossaries.ontorail.org/LEX_SS037/lex_ss037-400#SECOND--AUTHENTICATION--MESSAGE_lexForm_2, https://glossaries.ontorail.org/LEX_SS037/lex_ss037-400#SELECTIVE--REJECT_lexForm, https://glossaries.ontorail.org/LEX_SS037/lex_ss037-400#SELECTIVE--REJECT_lexForm_2, https://glossaries.ontorail.org/LEX_SS037/lex_ss037-400#SERVICE--ACCESS--POINT_lexForm, https://glossaries.ontorail.org/LEX_SS037/lex_ss037-400#SERVICE--ACCESS--POINT_lexForm_2, https://glossaries.ontorail.org/LEX_SS037/lex_ss037-400#SESSION--KEY--SAME--AS--KSMAC_lexForm, https://glossaries.ontorail.org/LEX_SS037/lex_ss037-400#SESSION--KEY--SAME--AS--KSMAC_lexForm_2, https://glossaries.ontorail.org/LEX_SS037/lex_ss037-400#SESSION--KEY_lexForm, https://glossaries.ontorail.org/LEX_SS037/lex_ss037-400#SESSION--KEY_lexForm_2, https://glossaries.ontorail.org/LEX_SS037/lex_ss037-400#SET--ASYNCHRONOUS--BALANCED--MODE--EXTENDED_lexForm, https://glossaries.ontorail.org/LEX_SS037/lex_ss037-400#SET--ASYNCHRONOUS--BALANCED--MODE--EXTENDED_lexForm_2, https://glossaries.ontorail.org/LEX_SS037/lex_ss037-400#SOURCE--ADDRESS_lexForm, https://glossaries.ontorail.org/LEX_SS037/lex_ss037-400#SOURCE--ADDRESS_lexForm_2, https://glossaries.ontorail.org/LEX_SS037/lex_ss037-400#THIRD--AUTHENTICATION--MESSAGE_lexForm, https://glossaries.ontorail.org/LEX_SS037/lex_ss037-400#THIRD--AUTHENTICATION--MESSAGE_lexForm_2, https://glossaries.ontorail.org/LEX_SS037/lex_ss037-400#TRANSMISSION--MODE--TABLE_lexForm, https://glossaries.ontorail.org/LEX_SS037/lex_ss037-400#TRANSPORT--CONNECTION--ENDPOINT--IDENTIFIER_lexForm, https://glossaries.ontorail.org/LEX_SS037/lex_ss037-400#TRANSPORT--CONNECTION--ENDPOINT--IDENTIFIER_lexForm_2, https://glossaries.ontorail.org/LEX_SS037/lex_ss037-400#TRANSPORT--CONNECTION_lexForm, https://glossaries.ontorail.org/LEX_SS037/lex_ss037-400#TRANSPORT--CONNECTION_lexForm_2, https://glossaries.ontorail.org/LEX_SS037/lex_ss037-400#TRANSPORT--PROTOCOL--CLASS--2_lexForm, https://glossaries.ontorail.org/LEX_SS037/lex_ss037-400#TRANSPORT--PROTOCOL--CLASS--2_lexForm_2, https://glossaries.ontorail.org/LEX_SS037/lex_ss037-400#TRANSPORT--PROTOCOL--DATA--UNIT_lexForm, https://glossaries.ontorail.org/LEX_SS037/lex_ss037-400#TRANSPORT--PROTOCOL--DATA--UNIT_lexForm_2, https://glossaries.ontorail.org/LEX_SS037/lex_ss037-400#TRANSPORT--PROTOCOL_lexForm, https://glossaries.ontorail.org/LEX_SS037/lex_ss037-400#TRANSPORT--PROTOCOL_lexForm_2, https://glossaries.ontorail.org/LEX_SS037/lex_ss037-400#TRANSPORT--SERVICE--ACCESS--POINT_lexForm, https://glossaries.ontorail.org/LEX_SS037/lex_ss037-400#TRANSPORT--SERVICE--ACCESS--POINT_lexForm_2, https://glossaries.ontorail.org/LEX_SS037/lex_ss037-400#TRANSPORT--SERVICE--DATA--UNIT_lexForm, https://glossaries.ontorail.org/LEX_SS037/lex_ss037-400#TRANSPORT--SERVICE--DATA--UNIT_lexForm_2, https://glossaries.ontorail.org/LEX_SS037/lex_ss037-400#TRANSPORT--SERVICE_lexForm, https://glossaries.ontorail.org/LEX_SS037/lex_ss037-400#TRANSPORT--SERVICE_lexForm_2, https://glossaries.ontorail.org/LEX_SS037/lex_ss037-400#TRIPLE-KEY_lexForm, https://glossaries.ontorail.org/LEX_SS037/lex_ss037-400#UNNUMBERED--ACKNOWLEDGE_lexForm, https://glossaries.ontorail.org/LEX_SS037/lex_ss037-400#UNNUMBERED--ACKNOWLEDGE_lexForm_2, https://glossaries.ontorail.org/LEX_SS037/lex_ss037-400#UNNUMBERED--INFORMATION--HDLC--FRAME_lexForm, https://glossaries.ontorail.org/LEX_SS037/lex_ss037-400#UNNUMBERED--INFORMATION--HDLC--FRAME_lexForm_2, https://glossaries.ontorail.org/LEX_SS037/lex_ss037-400#USE--OF--THIS--PARAMETER--IS--A--USER--OPTION---IF--NOT--PROVIDED--A--DEFAULT--VALUE--WILL--BE--USED_lexForm, https://glossaries.ontorail.org/LEX_SS037/lex_ss037-400#USE--OF--THIS--PARAMETER--IS--A--USER--OPTION---IF--NOT--PROVIDED--A--DEFAULT--VALUE--WILL--BE--USED_lexForm_2, https://glossaries.ontorail.org/LEX_SS037/lex_ss037-400#USE--OF--THIS--PARAMETER--IS--A--USER--OPTION_lexForm, https://glossaries.ontorail.org/LEX_SS037/lex_ss037-400#USE--OF--THIS--PARAMETER--IS--A--USER--OPTION_lexForm_2</w:t>
      </w:r>
    </w:p>
    <w:p>
      <w:pPr>
        <w:pStyle w:val="Heading3"/>
      </w:pPr>
      <w:r>
        <w:t>191 ontolex:Form REMOVED from lex_ss037-320:</w:t>
      </w:r>
    </w:p>
    <w:p>
      <w:r>
        <w:t>AUTHENTICATION--KEY--SAME--AS--KMAC_lexForm, AUTHENTICATION--KEY--SAME--AS--KMAC_lexForm_2, AUTHENTICATION--RESPONSE_lexForm, AUTHENTICATION--RESPONSE_lexForm_2, BALANCED--ASYNCHRONOUS--CLASS_lexForm, BALANCED--ASYNCHRONOUS--CLASS_lexForm_2, BEARER--SERVICE_lexForm, BEARER--SERVICE_lexForm_2, CIRCUIT--SWITCHED--PUBLIC--DATA--NETWORK_lexForm, CIRCUIT--SWITCHED--PUBLIC--DATA--NETWORK_lexForm_2, CIRCUIT--SWITCHED_lexForm, CIRCUIT--SWITCHED_lexForm_2, COMMUNICATION--FUNCTIONAL--MODULE_lexForm, COMMUNICATION--FUNCTIONAL--MODULE_lexForm_2, CONNECTION--ENDPOINT--IDENTIFIER_lexForm, CONNECTION--ENDPOINT--IDENTIFIER_lexForm_2, CONTROL--CHANNEL_lexForm, CONTROL--CHANNEL_lexForm_2, CS--MODE_lexForm, DATA--COMMUNICATION--EQUIPMENT_lexForm, DATA--COMMUNICATION--EQUIPMENT_lexForm_2, DATA--ENCRYPTION--STANDARD--DES_lexForm, DATA--ENCRYPTION--STANDARD_lexForm, DATA--ENCRYPTION--STANDARD_lexForm_2, DATA--TERMINAL--EQUIPMENT_lexForm, DATA--TERMINAL--EQUIPMENT_lexForm_2, DATA_lexForm, DATA_lexForm_2, DELETION--OF--A--MESSAGE_lexForm, DES--KEY_lexForm, DESTINATION--ADDRESS_lexForm, DESTINATION--ADDRESS_lexForm_2, DIRECTION--FLAG_lexForm, DIRECTION--FLAG_lexForm_2, DISCONNECT_lexForm, DISCONNECT_lexForm_2, ELEMENTARY--FILE--SIM--CARD_lexForm, ELEMENTARY--FILE--SIM--CARD_lexForm_2, ENHANCED--MULTI-LEVEL--PRECEDENCE--AND--PRE-EMPTION_lexForm, ENHANCED--MULTI-LEVEL--PRECEDENCE--AND--PRE-EMPTION_lexForm_2, ETCS--ID--TYPE--FIELD--IN--A--SAPDU_lexForm, ETCS--ID--TYPE--FIELD--IN--A--SAPDU_lexForm_2, EUROPEAN--TELECOMMUNICATION--STANDARD_lexForm, EUROPEAN--TELECOMMUNICATION--STANDARD_lexForm_2, FIRST--AUTHENTICATION--MESSAGE_lexForm, FIRST--AUTHENTICATION--MESSAGE_lexForm_2, FORM--FIT--FUNCTIONAL--INTERFACE--SPECIFICATION--FFFIS_lexForm, FORWARD--ERROR--CORRECTION_lexForm, FORWARD--ERROR--CORRECTION_lexForm_2, FRAME--REJECT_lexForm, FRAME--REJECT_lexForm_2, FULL-RATE--TRAFFIC--CHANNEL_lexForm, FULL-RATE--TRAFFIC--CHANNEL_lexForm_2, FUNCTIONAL--INTERFACES--SPECIFICATION--FIS_lexForm, FUNCTIONAL--MODULE_lexForm, HIGH--LEVEL--DATA--LINK--CONTROL_lexForm, HIGH--LEVEL--DATA--LINK--CONTROL_lexForm_2, HIGH--PRIORITY_lexForm, HIGH--PRIORITY_lexForm_2, IDENTITY_lexForm, IDENTITY_lexForm_2, INSERTION--OF--A--NEW--MESSAGE_lexForm, INTEGRATED--SERVICES--DIGITAL--NETWORK_lexForm, INTEGRATED--SERVICES--DIGITAL--NETWORK_lexForm_2, INTERNATIONAL--ELECTROTECHNICAL--COMMISSION_lexForm, INTERNATIONAL--ELECTROTECHNICAL--COMMISSION_lexForm_2, INTERNATIONAL--TELECOMMUNICATION--UNION_lexForm, INTERNATIONAL--TELECOMMUNICATION--UNION_lexForm_2, KS-----SESSION--KEY--SAME--AS--KSMAC--%21%21%21--DG---ENTRY--PLACED--BELOW--WITH--KSMAC_lexForm, LINK--ACCESS--PROTOCOL--BALANCED_lexForm, LINK--ACCESS--PROTOCOL--BALANCED_lexForm_2, MANAGEMENT_lexForm, MANAGEMENT_lexForm_2, MANDATORY--FEATURE_lexForm, MANDATORY--PARAMETER_lexForm, MANDATORY--PARAMETER_lexForm_2, MESSAGE--AUTHENTICATION--CODE--MAC_lexForm, MESSAGE--TYPE--IDENTIFIER_lexForm, MESSAGE--TYPE--IDENTIFIER_lexForm_2, MESSAGE_lexForm, MESSAGE_lexForm_2, MNID--LIST--IS--A--LIST--OF--MOBILE--NETWORK--IDS_lexForm, MNID--LIST--IS--A--LIST--OF--MOBILE--NETWORK--IDS_lexForm_2, MOBILE--TERMINATION_lexForm, MOBILE--TERMINATION_lexForm_2, MODIFICATION--OF--A--MESSAGE_lexForm, NATIONAL--ADD-ON_lexForm, NETWORK--PROTOCOL--DATA--UNIT_lexForm, NETWORK--PROTOCOL--DATA--UNIT_lexForm_2, NETWORK--SERVICE--ACCESS--POINT_lexForm, NETWORK--SERVICE--ACCESS--POINT_lexForm_2, NETWORK--SERVICE--DATA--UNIT_lexForm, NETWORK--SERVICE--DATA--UNIT_lexForm_2, NETWORK--TERMINATION_lexForm, NETWORK--TERMINATION_lexForm_2, OPEN--SYSTEM--INTERCONNECTION_lexForm, OPEN--SYSTEM--INTERCONNECTION_lexForm_2, OPERATION--AND--MAINTENANCE_lexForm, OPERATION--AND--MAINTENANCE_lexForm_2, OPTIONAL--FEATURE_OPTION_lexForm, PACKET--DATA--NETWORK_lexForm, PACKET--DATA--NETWORK_lexForm_2, PACKET--DATA--PROTOCOL_lexForm, PACKET--DATA--PROTOCOL_lexForm_2, PACKET--SWITCHED--DATA_lexForm, PACKET--SWITCHED--DATA_lexForm_2, PACKET--SWITCHED_lexForm, PACKET--SWITCHED_lexForm_2, PADDING_lexForm, POINT--TO--POINT--PROTOCOL_lexForm, POINT--TO--POINT--PROTOCOL_lexForm_2, PROTOCOL--DATA--UNIT_lexForm, PROTOCOL--DATA--UNIT_lexForm_2, PS--MODE_lexForm, PS--SERVICE--SETUP_lexForm, PS--STATUS_lexForm, PUBLIC--SWITCHED--TELEPHONE--NETWORK_lexForm, PUBLIC--SWITCHED--TELEPHONE--NETWORK_lexForm_2, QUALITY--OF--SERVICE_lexForm, QUALITY--OF--SERVICE_lexForm_2, RADIO--COMMUNICATION--SYSTEM--ALSO--USED--AS--SYNONYM--FOR--EURORADIO--SYSTEM_lexForm, RADIO--COMMUNICATION--SYSTEM--ALSO--USED--AS--SYNONYM--FOR--EURORADIO--SYSTEM_lexForm_2, RADIO--COMMUNICATION--SYSTEM_lexForm, REPETITION_REPLAY_lexForm, REQUEST_lexForm, REQUEST_lexForm_2, RESPONSE_lexForm, RESPONSE_lexForm_2, RETRANSMISSION--TIMEOUT_lexForm, RETRANSMISSION--TIMEOUT_lexForm_2, SAFE--CONNECTION--ENDPOINT--IDENTIFIER_lexForm, SAFE--CONNECTION--ENDPOINT--IDENTIFIER_lexForm_2, SAFE--FUNCTIONAL--MODULE_lexForm, SAFE--FUNCTIONAL--MODULE_lexForm_2, SAFETY--FEATURES_lexForm, SAFETY--FEATURES_lexForm_2, SAFETY--PROTOCOL--DATA--UNIT_lexForm, SAFETY--PROTOCOL--DATA--UNIT_lexForm_2, SAFETY--SERVICE--ACCESS--POINT_lexForm, SAFETY--SERVICE--ACCESS--POINT_lexForm_2, SAFETY--SERVICE--DATA--UNIT_lexForm, SAFETY--SERVICE--DATA--UNIT_lexForm_2, SAFETY--SERVICE_lexForm, SAFETY--SERVICE_lexForm_2, SAFETY--USER--DATA_lexForm, SAFETY--USER--DATA_lexForm_2, SECOND--AUTHENTICATION--MESSAGE_lexForm, SECOND--AUTHENTICATION--MESSAGE_lexForm_2, SELECTIVE--REJECT_lexForm, SELECTIVE--REJECT_lexForm_2, SERVICE--ACCESS--POINT_lexForm, SERVICE--ACCESS--POINT_lexForm_2, SESSION--KEY_lexForm, SESSION--KEY_lexForm_2, SESSION--KEY_lexForm_3, SESSION--KEY_lexForm_4, SESSION--KEY_lexForm_5, SET--ASYNCHRONOUS--BALANCED--MODE--EXTENDED_lexForm, SET--ASYNCHRONOUS--BALANCED--MODE--EXTENDED_lexForm_2, SOURCE--ADDRESS_lexForm, SOURCE--ADDRESS_lexForm_2, THIRD--AUTHENTICATION--MESSAGE_lexForm, THIRD--AUTHENTICATION--MESSAGE_lexForm_2, TRAFFIC--CHANNEL_lexForm, TRAFFIC--CHANNEL_lexForm_2, TRANSMISSION--MODE--TABLE_lexForm, TRANSPORT--CONNECTION--ENDPOINT--IDENTIFIER_lexForm, TRANSPORT--CONNECTION--ENDPOINT--IDENTIFIER_lexForm_2, TRANSPORT--CONNECTION_lexForm, TRANSPORT--CONNECTION_lexForm_2, TRANSPORT--PROTOCOL--CLASS--2_lexForm, TRANSPORT--PROTOCOL--CLASS--2_lexForm_2, TRANSPORT--PROTOCOL--DATA--UNIT_lexForm, TRANSPORT--PROTOCOL--DATA--UNIT_lexForm_2, TRANSPORT--PROTOCOL_lexForm, TRANSPORT--PROTOCOL_lexForm_2, TRANSPORT--SERVICE--ACCESS--POINT_lexForm, TRANSPORT--SERVICE--ACCESS--POINT_lexForm_2, TRANSPORT--SERVICE--DATA--UNIT_lexForm, TRANSPORT--SERVICE--DATA--UNIT_lexForm_2, TRANSPORT--SERVICE_lexForm, TRANSPORT--SERVICE_lexForm_2, TRIPLE-KEY_lexForm, UNNUMBERED--ACKNOWLEDGE_lexForm, UNNUMBERED--ACKNOWLEDGE_lexForm_2, UNNUMBERED--INFORMATION--HDLC--FRAME_lexForm, UNNUMBERED--INFORMATION--HDLC--FRAME_lexForm_2, USE--OF--THIS--PARAMETER--IS--A--USER--OPTION---IF--NOT--PROVIDED--A--DEFAULT--VALUE--WILL--BE--USED_lexForm, USE--OF--THIS--PARAMETER--IS--A--USER--OPTION---IF--NOT--PROVIDED--A--DEFAULT--VALUE--WILL--BE--USED_lexForm_2, USE--OF--THIS--PARAMETER--IS--A--USER--OPTION_lexForm, USE--OF--THIS--PARAMETER--IS--A--USER--OPTION_lexForm_2</w:t>
      </w:r>
    </w:p>
    <w:p>
      <w:pPr>
        <w:pStyle w:val="Heading3"/>
      </w:pPr>
      <w:r>
        <w:t>0 ontolex:Form MODIFIED from lex_ss037-320:</w:t>
      </w:r>
    </w:p>
    <w:p>
      <w:pPr>
        <w:pStyle w:val="Heading2"/>
      </w:pPr>
      <w:r>
        <w:t>ontolex:LexicalSense entities</w:t>
      </w:r>
      <w:bookmarkStart w:id="0" w:name="Summary_ontolex:LexicalSense"/>
      <w:r>
        <w:r/>
      </w:r>
      <w:bookmarkEnd w:id="0"/>
    </w:p>
    <w:p>
      <w:pPr>
        <w:pStyle w:val="Heading3"/>
      </w:pPr>
      <w:r>
        <w:t>101 ontolex:LexicalSense in lex_ss037-400:</w:t>
      </w:r>
    </w:p>
    <w:p>
      <w:pPr/>
      <w:r>
        <w:t>https://glossaries.ontorail.org/LEX_SS037/lex_ss037-400#AUTHENTICATION--KEY--SAME--AS--KMAC_lexSense, https://glossaries.ontorail.org/LEX_SS037/lex_ss037-400#AUTHENTICATION--RESPONSE_lexSense, https://glossaries.ontorail.org/LEX_SS037/lex_ss037-400#BALANCED--ASYNCHRONOUS--CLASS_lexSense, https://glossaries.ontorail.org/LEX_SS037/lex_ss037-400#CIRCUIT--SWITCHED--PUBLIC--DATA--NETWORK_lexSense, https://glossaries.ontorail.org/LEX_SS037/lex_ss037-400#CIRCUIT--SWITCHED_lexSense, https://glossaries.ontorail.org/LEX_SS037/lex_ss037-400#COMMUNICATION--FUNCTIONAL--MODULE_lexSense, https://glossaries.ontorail.org/LEX_SS037/lex_ss037-400#CONNECTION--ENDPOINT--IDENTIFIER_lexSense, https://glossaries.ontorail.org/LEX_SS037/lex_ss037-400#CONTROL--CHANNEL_lexSense, https://glossaries.ontorail.org/LEX_SS037/lex_ss037-400#CS--MODE_lexSense, https://glossaries.ontorail.org/LEX_SS037/lex_ss037-400#DATA--COMMUNICATION--EQUIPMENT_lexSense, https://glossaries.ontorail.org/LEX_SS037/lex_ss037-400#DATA--ENCRYPTION--STANDARD--DES_lexSense, https://glossaries.ontorail.org/LEX_SS037/lex_ss037-400#DATA--ENCRYPTION--STANDARD_lexSense, https://glossaries.ontorail.org/LEX_SS037/lex_ss037-400#DATA--TERMINAL--EQUIPMENT_lexSense, https://glossaries.ontorail.org/LEX_SS037/lex_ss037-400#DATA_lexSense, https://glossaries.ontorail.org/LEX_SS037/lex_ss037-400#DELETION--OF--A--MESSAGE_lexSense, https://glossaries.ontorail.org/LEX_SS037/lex_ss037-400#DES--KEY_lexSense, https://glossaries.ontorail.org/LEX_SS037/lex_ss037-400#DESTINATION--ADDRESS_lexSense, https://glossaries.ontorail.org/LEX_SS037/lex_ss037-400#DIRECTION--FLAG_lexSense, https://glossaries.ontorail.org/LEX_SS037/lex_ss037-400#DISCONNECT_lexSense, https://glossaries.ontorail.org/LEX_SS037/lex_ss037-400#ELEMENTARY--FILE--SIM--CARD_lexSense, https://glossaries.ontorail.org/LEX_SS037/lex_ss037-400#ENHANCED--MULTI-LEVEL--PRECEDENCE--AND--PRE-EMPTION_lexSense, https://glossaries.ontorail.org/LEX_SS037/lex_ss037-400#ETCS--ID--TYPE--FIELD--IN--A--SAPDU_lexSense, https://glossaries.ontorail.org/LEX_SS037/lex_ss037-400#EUROPEAN--TELECOMMUNICATION--STANDARD_lexSense, https://glossaries.ontorail.org/LEX_SS037/lex_ss037-400#FIRST--AUTHENTICATION--MESSAGE_lexSense, https://glossaries.ontorail.org/LEX_SS037/lex_ss037-400#FORM--FIT--FUNCTIONAL--INTERFACE--SPECIFICATION--FFFIS_lexSense, https://glossaries.ontorail.org/LEX_SS037/lex_ss037-400#FRAME--REJECT_lexSense, https://glossaries.ontorail.org/LEX_SS037/lex_ss037-400#FULL-RATE--TRAFFIC--CHANNEL_lexSense, https://glossaries.ontorail.org/LEX_SS037/lex_ss037-400#FUNCTIONAL--INTERFACES--SPECIFICATION--FIS_lexSense, https://glossaries.ontorail.org/LEX_SS037/lex_ss037-400#FUNCTIONAL--MODULE_lexSense, https://glossaries.ontorail.org/LEX_SS037/lex_ss037-400#FUTURE--RAILWAY--MOBILE--COMMUNICATION--SYSTEM_lexSense, https://glossaries.ontorail.org/LEX_SS037/lex_ss037-400#HIGH--LEVEL--DATA--LINK--CONTROL_lexSense, https://glossaries.ontorail.org/LEX_SS037/lex_ss037-400#IDENTITY_lexSense, https://glossaries.ontorail.org/LEX_SS037/lex_ss037-400#INSERTION--OF--A--NEW--MESSAGE_lexSense, https://glossaries.ontorail.org/LEX_SS037/lex_ss037-400#INTEGRATED--SERVICES--DIGITAL--NETWORK_lexSense, https://glossaries.ontorail.org/LEX_SS037/lex_ss037-400#INTERNATIONAL--ELECTROTECHNICAL--COMMISSION_lexSense, https://glossaries.ontorail.org/LEX_SS037/lex_ss037-400#INTERNATIONAL--TELECOMMUNICATION--UNION_lexSense, https://glossaries.ontorail.org/LEX_SS037/lex_ss037-400#LINK--ACCESS--PROTOCOL--BALANCED_lexSense, https://glossaries.ontorail.org/LEX_SS037/lex_ss037-400#MANAGEMENT_lexSense, https://glossaries.ontorail.org/LEX_SS037/lex_ss037-400#MANDATORY--FEATURE_lexSense, https://glossaries.ontorail.org/LEX_SS037/lex_ss037-400#MANDATORY--PARAMETER_lexSense, https://glossaries.ontorail.org/LEX_SS037/lex_ss037-400#MESSAGE--AUTHENTICATION--CODE--MAC_lexSense, https://glossaries.ontorail.org/LEX_SS037/lex_ss037-400#MESSAGE--TYPE--IDENTIFIER_lexSense, https://glossaries.ontorail.org/LEX_SS037/lex_ss037-400#MESSAGE_lexSense, https://glossaries.ontorail.org/LEX_SS037/lex_ss037-400#MNID--LIST--IS--A--LIST--OF--MOBILE--NETWORK--IDS_lexSense, https://glossaries.ontorail.org/LEX_SS037/lex_ss037-400#MOBILE--TERMINATION_lexSense, https://glossaries.ontorail.org/LEX_SS037/lex_ss037-400#MODIFICATION--OF--A--MESSAGE_lexSense, https://glossaries.ontorail.org/LEX_SS037/lex_ss037-400#NATIONAL--ADD-ON_lexSense, https://glossaries.ontorail.org/LEX_SS037/lex_ss037-400#NETWORK--PROTOCOL--DATA--UNIT_lexSense, https://glossaries.ontorail.org/LEX_SS037/lex_ss037-400#NETWORK--SERVICE--ACCESS--POINT_lexSense, https://glossaries.ontorail.org/LEX_SS037/lex_ss037-400#NETWORK--SERVICE--DATA--UNIT_lexSense, https://glossaries.ontorail.org/LEX_SS037/lex_ss037-400#NETWORK--TERMINATION_lexSense, https://glossaries.ontorail.org/LEX_SS037/lex_ss037-400#OPEN--SYSTEM--INTERCONNECTION_lexSense, https://glossaries.ontorail.org/LEX_SS037/lex_ss037-400#OPERATION--AND--MAINTENANCE_lexSense, https://glossaries.ontorail.org/LEX_SS037/lex_ss037-400#OPTIONAL--FEATURE_OPTION_lexSense, https://glossaries.ontorail.org/LEX_SS037/lex_ss037-400#PACKET--DATA--NETWORK_lexSense, https://glossaries.ontorail.org/LEX_SS037/lex_ss037-400#PACKET--DATA--PROTOCOL_lexSense, https://glossaries.ontorail.org/LEX_SS037/lex_ss037-400#PACKET--SWITCHED--DATA_lexSense, https://glossaries.ontorail.org/LEX_SS037/lex_ss037-400#PACKET--SWITCHED_lexSense, https://glossaries.ontorail.org/LEX_SS037/lex_ss037-400#PADDING_lexSense, https://glossaries.ontorail.org/LEX_SS037/lex_ss037-400#POINT--TO--POINT--PROTOCOL_lexSense, https://glossaries.ontorail.org/LEX_SS037/lex_ss037-400#PROTOCOL--DATA--UNIT_lexSense, https://glossaries.ontorail.org/LEX_SS037/lex_ss037-400#PS--MODE_lexSense, https://glossaries.ontorail.org/LEX_SS037/lex_ss037-400#PS--SERVICE--SETUP_lexSense, https://glossaries.ontorail.org/LEX_SS037/lex_ss037-400#PS--STATUS_lexSense, https://glossaries.ontorail.org/LEX_SS037/lex_ss037-400#PUBLIC--SWITCHED--TELEPHONE--NETWORK_lexSense, https://glossaries.ontorail.org/LEX_SS037/lex_ss037-400#QUALITY--OF--SERVICE_lexSense, https://glossaries.ontorail.org/LEX_SS037/lex_ss037-400#RADIO--COMMUNICATION--SYSTEM_lexSense, https://glossaries.ontorail.org/LEX_SS037/lex_ss037-400#REPETITION_REPLAY_lexSense, https://glossaries.ontorail.org/LEX_SS037/lex_ss037-400#REQUEST_lexSense, https://glossaries.ontorail.org/LEX_SS037/lex_ss037-400#RESPONSE_lexSense, https://glossaries.ontorail.org/LEX_SS037/lex_ss037-400#RETRANSMISSION--TIMEOUT_lexSense, https://glossaries.ontorail.org/LEX_SS037/lex_ss037-400#SAFE--CONNECTION--ENDPOINT--IDENTIFIER_lexSense, https://glossaries.ontorail.org/LEX_SS037/lex_ss037-400#SAFE--FUNCTIONAL--MODULE_lexSense, https://glossaries.ontorail.org/LEX_SS037/lex_ss037-400#SAFETY--FEATURES_lexSense, https://glossaries.ontorail.org/LEX_SS037/lex_ss037-400#SAFETY--PROTOCOL--DATA--UNIT_lexSense, https://glossaries.ontorail.org/LEX_SS037/lex_ss037-400#SAFETY--SERVICE--ACCESS--POINT_lexSense, https://glossaries.ontorail.org/LEX_SS037/lex_ss037-400#SAFETY--SERVICE--DATA--UNIT_lexSense, https://glossaries.ontorail.org/LEX_SS037/lex_ss037-400#SAFETY--SERVICE_lexSense, https://glossaries.ontorail.org/LEX_SS037/lex_ss037-400#SAFETY--USER--DATA_lexSense, https://glossaries.ontorail.org/LEX_SS037/lex_ss037-400#SECOND--AUTHENTICATION--MESSAGE_lexSense, https://glossaries.ontorail.org/LEX_SS037/lex_ss037-400#SELECTIVE--REJECT_lexSense, https://glossaries.ontorail.org/LEX_SS037/lex_ss037-400#SERVICE--ACCESS--POINT_lexSense, https://glossaries.ontorail.org/LEX_SS037/lex_ss037-400#SESSION--KEY--SAME--AS--KSMAC_lexSense, https://glossaries.ontorail.org/LEX_SS037/lex_ss037-400#SESSION--KEY_lexSense, https://glossaries.ontorail.org/LEX_SS037/lex_ss037-400#SET--ASYNCHRONOUS--BALANCED--MODE--EXTENDED_lexSense, https://glossaries.ontorail.org/LEX_SS037/lex_ss037-400#SOURCE--ADDRESS_lexSense, https://glossaries.ontorail.org/LEX_SS037/lex_ss037-400#THIRD--AUTHENTICATION--MESSAGE_lexSense, https://glossaries.ontorail.org/LEX_SS037/lex_ss037-400#TRANSMISSION--MODE--TABLE_lexSense, https://glossaries.ontorail.org/LEX_SS037/lex_ss037-400#TRANSPORT--CONNECTION--ENDPOINT--IDENTIFIER_lexSense, https://glossaries.ontorail.org/LEX_SS037/lex_ss037-400#TRANSPORT--CONNECTION_lexSense, https://glossaries.ontorail.org/LEX_SS037/lex_ss037-400#TRANSPORT--PROTOCOL--CLASS--2_lexSense, https://glossaries.ontorail.org/LEX_SS037/lex_ss037-400#TRANSPORT--PROTOCOL--DATA--UNIT_lexSense, https://glossaries.ontorail.org/LEX_SS037/lex_ss037-400#TRANSPORT--PROTOCOL_lexSense, https://glossaries.ontorail.org/LEX_SS037/lex_ss037-400#TRANSPORT--SERVICE--ACCESS--POINT_lexSense, https://glossaries.ontorail.org/LEX_SS037/lex_ss037-400#TRANSPORT--SERVICE--DATA--UNIT_lexSense, https://glossaries.ontorail.org/LEX_SS037/lex_ss037-400#TRANSPORT--SERVICE_lexSense, https://glossaries.ontorail.org/LEX_SS037/lex_ss037-400#TRIPLE-KEY_lexSense, https://glossaries.ontorail.org/LEX_SS037/lex_ss037-400#UNNUMBERED--ACKNOWLEDGE_lexSense, https://glossaries.ontorail.org/LEX_SS037/lex_ss037-400#UNNUMBERED--INFORMATION--HDLC--FRAME_lexSense, https://glossaries.ontorail.org/LEX_SS037/lex_ss037-400#USE--OF--THIS--PARAMETER--IS--A--USER--OPTION---IF--NOT--PROVIDED--A--DEFAULT--VALUE--WILL--BE--USED_lexSense, https://glossaries.ontorail.org/LEX_SS037/lex_ss037-400#USE--OF--THIS--PARAMETER--IS--A--USER--OPTION_lexSense</w:t>
      </w:r>
    </w:p>
    <w:p>
      <w:pPr>
        <w:pStyle w:val="Heading3"/>
      </w:pPr>
      <w:r>
        <w:t>101 ontolex:LexicalSense NEW from lex_ss037-320:</w:t>
      </w:r>
    </w:p>
    <w:p>
      <w:r>
        <w:t>https://glossaries.ontorail.org/LEX_SS037/lex_ss037-400#AUTHENTICATION--KEY--SAME--AS--KMAC_lexSense, https://glossaries.ontorail.org/LEX_SS037/lex_ss037-400#AUTHENTICATION--RESPONSE_lexSense, https://glossaries.ontorail.org/LEX_SS037/lex_ss037-400#BALANCED--ASYNCHRONOUS--CLASS_lexSense, https://glossaries.ontorail.org/LEX_SS037/lex_ss037-400#CIRCUIT--SWITCHED--PUBLIC--DATA--NETWORK_lexSense, https://glossaries.ontorail.org/LEX_SS037/lex_ss037-400#CIRCUIT--SWITCHED_lexSense, https://glossaries.ontorail.org/LEX_SS037/lex_ss037-400#COMMUNICATION--FUNCTIONAL--MODULE_lexSense, https://glossaries.ontorail.org/LEX_SS037/lex_ss037-400#CONNECTION--ENDPOINT--IDENTIFIER_lexSense, https://glossaries.ontorail.org/LEX_SS037/lex_ss037-400#CONTROL--CHANNEL_lexSense, https://glossaries.ontorail.org/LEX_SS037/lex_ss037-400#CS--MODE_lexSense, https://glossaries.ontorail.org/LEX_SS037/lex_ss037-400#DATA--COMMUNICATION--EQUIPMENT_lexSense, https://glossaries.ontorail.org/LEX_SS037/lex_ss037-400#DATA--ENCRYPTION--STANDARD--DES_lexSense, https://glossaries.ontorail.org/LEX_SS037/lex_ss037-400#DATA--ENCRYPTION--STANDARD_lexSense, https://glossaries.ontorail.org/LEX_SS037/lex_ss037-400#DATA--TERMINAL--EQUIPMENT_lexSense, https://glossaries.ontorail.org/LEX_SS037/lex_ss037-400#DATA_lexSense, https://glossaries.ontorail.org/LEX_SS037/lex_ss037-400#DELETION--OF--A--MESSAGE_lexSense, https://glossaries.ontorail.org/LEX_SS037/lex_ss037-400#DES--KEY_lexSense, https://glossaries.ontorail.org/LEX_SS037/lex_ss037-400#DESTINATION--ADDRESS_lexSense, https://glossaries.ontorail.org/LEX_SS037/lex_ss037-400#DIRECTION--FLAG_lexSense, https://glossaries.ontorail.org/LEX_SS037/lex_ss037-400#DISCONNECT_lexSense, https://glossaries.ontorail.org/LEX_SS037/lex_ss037-400#ELEMENTARY--FILE--SIM--CARD_lexSense, https://glossaries.ontorail.org/LEX_SS037/lex_ss037-400#ENHANCED--MULTI-LEVEL--PRECEDENCE--AND--PRE-EMPTION_lexSense, https://glossaries.ontorail.org/LEX_SS037/lex_ss037-400#ETCS--ID--TYPE--FIELD--IN--A--SAPDU_lexSense, https://glossaries.ontorail.org/LEX_SS037/lex_ss037-400#EUROPEAN--TELECOMMUNICATION--STANDARD_lexSense, https://glossaries.ontorail.org/LEX_SS037/lex_ss037-400#FIRST--AUTHENTICATION--MESSAGE_lexSense, https://glossaries.ontorail.org/LEX_SS037/lex_ss037-400#FORM--FIT--FUNCTIONAL--INTERFACE--SPECIFICATION--FFFIS_lexSense, https://glossaries.ontorail.org/LEX_SS037/lex_ss037-400#FRAME--REJECT_lexSense, https://glossaries.ontorail.org/LEX_SS037/lex_ss037-400#FULL-RATE--TRAFFIC--CHANNEL_lexSense, https://glossaries.ontorail.org/LEX_SS037/lex_ss037-400#FUNCTIONAL--INTERFACES--SPECIFICATION--FIS_lexSense, https://glossaries.ontorail.org/LEX_SS037/lex_ss037-400#FUNCTIONAL--MODULE_lexSense, https://glossaries.ontorail.org/LEX_SS037/lex_ss037-400#FUTURE--RAILWAY--MOBILE--COMMUNICATION--SYSTEM_lexSense, https://glossaries.ontorail.org/LEX_SS037/lex_ss037-400#HIGH--LEVEL--DATA--LINK--CONTROL_lexSense, https://glossaries.ontorail.org/LEX_SS037/lex_ss037-400#IDENTITY_lexSense, https://glossaries.ontorail.org/LEX_SS037/lex_ss037-400#INSERTION--OF--A--NEW--MESSAGE_lexSense, https://glossaries.ontorail.org/LEX_SS037/lex_ss037-400#INTEGRATED--SERVICES--DIGITAL--NETWORK_lexSense, https://glossaries.ontorail.org/LEX_SS037/lex_ss037-400#INTERNATIONAL--ELECTROTECHNICAL--COMMISSION_lexSense, https://glossaries.ontorail.org/LEX_SS037/lex_ss037-400#INTERNATIONAL--TELECOMMUNICATION--UNION_lexSense, https://glossaries.ontorail.org/LEX_SS037/lex_ss037-400#LINK--ACCESS--PROTOCOL--BALANCED_lexSense, https://glossaries.ontorail.org/LEX_SS037/lex_ss037-400#MANAGEMENT_lexSense, https://glossaries.ontorail.org/LEX_SS037/lex_ss037-400#MANDATORY--FEATURE_lexSense, https://glossaries.ontorail.org/LEX_SS037/lex_ss037-400#MANDATORY--PARAMETER_lexSense, https://glossaries.ontorail.org/LEX_SS037/lex_ss037-400#MESSAGE--AUTHENTICATION--CODE--MAC_lexSense, https://glossaries.ontorail.org/LEX_SS037/lex_ss037-400#MESSAGE--TYPE--IDENTIFIER_lexSense, https://glossaries.ontorail.org/LEX_SS037/lex_ss037-400#MESSAGE_lexSense, https://glossaries.ontorail.org/LEX_SS037/lex_ss037-400#MNID--LIST--IS--A--LIST--OF--MOBILE--NETWORK--IDS_lexSense, https://glossaries.ontorail.org/LEX_SS037/lex_ss037-400#MOBILE--TERMINATION_lexSense, https://glossaries.ontorail.org/LEX_SS037/lex_ss037-400#MODIFICATION--OF--A--MESSAGE_lexSense, https://glossaries.ontorail.org/LEX_SS037/lex_ss037-400#NATIONAL--ADD-ON_lexSense, https://glossaries.ontorail.org/LEX_SS037/lex_ss037-400#NETWORK--PROTOCOL--DATA--UNIT_lexSense, https://glossaries.ontorail.org/LEX_SS037/lex_ss037-400#NETWORK--SERVICE--ACCESS--POINT_lexSense, https://glossaries.ontorail.org/LEX_SS037/lex_ss037-400#NETWORK--SERVICE--DATA--UNIT_lexSense, https://glossaries.ontorail.org/LEX_SS037/lex_ss037-400#NETWORK--TERMINATION_lexSense, https://glossaries.ontorail.org/LEX_SS037/lex_ss037-400#OPEN--SYSTEM--INTERCONNECTION_lexSense, https://glossaries.ontorail.org/LEX_SS037/lex_ss037-400#OPERATION--AND--MAINTENANCE_lexSense, https://glossaries.ontorail.org/LEX_SS037/lex_ss037-400#OPTIONAL--FEATURE_OPTION_lexSense, https://glossaries.ontorail.org/LEX_SS037/lex_ss037-400#PACKET--DATA--NETWORK_lexSense, https://glossaries.ontorail.org/LEX_SS037/lex_ss037-400#PACKET--DATA--PROTOCOL_lexSense, https://glossaries.ontorail.org/LEX_SS037/lex_ss037-400#PACKET--SWITCHED--DATA_lexSense, https://glossaries.ontorail.org/LEX_SS037/lex_ss037-400#PACKET--SWITCHED_lexSense, https://glossaries.ontorail.org/LEX_SS037/lex_ss037-400#PADDING_lexSense, https://glossaries.ontorail.org/LEX_SS037/lex_ss037-400#POINT--TO--POINT--PROTOCOL_lexSense, https://glossaries.ontorail.org/LEX_SS037/lex_ss037-400#PROTOCOL--DATA--UNIT_lexSense, https://glossaries.ontorail.org/LEX_SS037/lex_ss037-400#PS--MODE_lexSense, https://glossaries.ontorail.org/LEX_SS037/lex_ss037-400#PS--SERVICE--SETUP_lexSense, https://glossaries.ontorail.org/LEX_SS037/lex_ss037-400#PS--STATUS_lexSense, https://glossaries.ontorail.org/LEX_SS037/lex_ss037-400#PUBLIC--SWITCHED--TELEPHONE--NETWORK_lexSense, https://glossaries.ontorail.org/LEX_SS037/lex_ss037-400#QUALITY--OF--SERVICE_lexSense, https://glossaries.ontorail.org/LEX_SS037/lex_ss037-400#RADIO--COMMUNICATION--SYSTEM_lexSense, https://glossaries.ontorail.org/LEX_SS037/lex_ss037-400#REPETITION_REPLAY_lexSense, https://glossaries.ontorail.org/LEX_SS037/lex_ss037-400#REQUEST_lexSense, https://glossaries.ontorail.org/LEX_SS037/lex_ss037-400#RESPONSE_lexSense, https://glossaries.ontorail.org/LEX_SS037/lex_ss037-400#RETRANSMISSION--TIMEOUT_lexSense, https://glossaries.ontorail.org/LEX_SS037/lex_ss037-400#SAFE--CONNECTION--ENDPOINT--IDENTIFIER_lexSense, https://glossaries.ontorail.org/LEX_SS037/lex_ss037-400#SAFE--FUNCTIONAL--MODULE_lexSense, https://glossaries.ontorail.org/LEX_SS037/lex_ss037-400#SAFETY--FEATURES_lexSense, https://glossaries.ontorail.org/LEX_SS037/lex_ss037-400#SAFETY--PROTOCOL--DATA--UNIT_lexSense, https://glossaries.ontorail.org/LEX_SS037/lex_ss037-400#SAFETY--SERVICE--ACCESS--POINT_lexSense, https://glossaries.ontorail.org/LEX_SS037/lex_ss037-400#SAFETY--SERVICE--DATA--UNIT_lexSense, https://glossaries.ontorail.org/LEX_SS037/lex_ss037-400#SAFETY--SERVICE_lexSense, https://glossaries.ontorail.org/LEX_SS037/lex_ss037-400#SAFETY--USER--DATA_lexSense, https://glossaries.ontorail.org/LEX_SS037/lex_ss037-400#SECOND--AUTHENTICATION--MESSAGE_lexSense, https://glossaries.ontorail.org/LEX_SS037/lex_ss037-400#SELECTIVE--REJECT_lexSense, https://glossaries.ontorail.org/LEX_SS037/lex_ss037-400#SERVICE--ACCESS--POINT_lexSense, https://glossaries.ontorail.org/LEX_SS037/lex_ss037-400#SESSION--KEY--SAME--AS--KSMAC_lexSense, https://glossaries.ontorail.org/LEX_SS037/lex_ss037-400#SESSION--KEY_lexSense, https://glossaries.ontorail.org/LEX_SS037/lex_ss037-400#SET--ASYNCHRONOUS--BALANCED--MODE--EXTENDED_lexSense, https://glossaries.ontorail.org/LEX_SS037/lex_ss037-400#SOURCE--ADDRESS_lexSense, https://glossaries.ontorail.org/LEX_SS037/lex_ss037-400#THIRD--AUTHENTICATION--MESSAGE_lexSense, https://glossaries.ontorail.org/LEX_SS037/lex_ss037-400#TRANSMISSION--MODE--TABLE_lexSense, https://glossaries.ontorail.org/LEX_SS037/lex_ss037-400#TRANSPORT--CONNECTION--ENDPOINT--IDENTIFIER_lexSense, https://glossaries.ontorail.org/LEX_SS037/lex_ss037-400#TRANSPORT--CONNECTION_lexSense, https://glossaries.ontorail.org/LEX_SS037/lex_ss037-400#TRANSPORT--PROTOCOL--CLASS--2_lexSense, https://glossaries.ontorail.org/LEX_SS037/lex_ss037-400#TRANSPORT--PROTOCOL--DATA--UNIT_lexSense, https://glossaries.ontorail.org/LEX_SS037/lex_ss037-400#TRANSPORT--PROTOCOL_lexSense, https://glossaries.ontorail.org/LEX_SS037/lex_ss037-400#TRANSPORT--SERVICE--ACCESS--POINT_lexSense, https://glossaries.ontorail.org/LEX_SS037/lex_ss037-400#TRANSPORT--SERVICE--DATA--UNIT_lexSense, https://glossaries.ontorail.org/LEX_SS037/lex_ss037-400#TRANSPORT--SERVICE_lexSense, https://glossaries.ontorail.org/LEX_SS037/lex_ss037-400#TRIPLE-KEY_lexSense, https://glossaries.ontorail.org/LEX_SS037/lex_ss037-400#UNNUMBERED--ACKNOWLEDGE_lexSense, https://glossaries.ontorail.org/LEX_SS037/lex_ss037-400#UNNUMBERED--INFORMATION--HDLC--FRAME_lexSense, https://glossaries.ontorail.org/LEX_SS037/lex_ss037-400#USE--OF--THIS--PARAMETER--IS--A--USER--OPTION---IF--NOT--PROVIDED--A--DEFAULT--VALUE--WILL--BE--USED_lexSense, https://glossaries.ontorail.org/LEX_SS037/lex_ss037-400#USE--OF--THIS--PARAMETER--IS--A--USER--OPTION_lexSense</w:t>
      </w:r>
    </w:p>
    <w:p>
      <w:pPr>
        <w:pStyle w:val="Heading3"/>
      </w:pPr>
      <w:r>
        <w:t>105 ontolex:LexicalSense REMOVED from lex_ss037-320:</w:t>
      </w:r>
    </w:p>
    <w:p>
      <w:r>
        <w:t>AUTHENTICATION--KEY--SAME--AS--KMAC_lexSense, AUTHENTICATION--RESPONSE_lexSense, BALANCED--ASYNCHRONOUS--CLASS_lexSense, BEARER--SERVICE_lexSense, CIRCUIT--SWITCHED--PUBLIC--DATA--NETWORK_lexSense, CIRCUIT--SWITCHED_lexSense, COMMUNICATION--FUNCTIONAL--MODULE_lexSense, CONNECTION--ENDPOINT--IDENTIFIER_lexSense, CONTROL--CHANNEL_lexSense, CS--MODE_lexSense, DATA--COMMUNICATION--EQUIPMENT_lexSense, DATA--ENCRYPTION--STANDARD--DES_lexSense, DATA--ENCRYPTION--STANDARD_lexSense, DATA--TERMINAL--EQUIPMENT_lexSense, DATA_lexSense, DELETION--OF--A--MESSAGE_lexSense, DES--KEY_lexSense, DESTINATION--ADDRESS_lexSense, DIRECTION--FLAG_lexSense, DISCONNECT_lexSense, ELEMENTARY--FILE--SIM--CARD_lexSense, ENHANCED--MULTI-LEVEL--PRECEDENCE--AND--PRE-EMPTION_lexSense, ETCS--ID--TYPE--FIELD--IN--A--SAPDU_lexSense, EUROPEAN--TELECOMMUNICATION--STANDARD_lexSense, FIRST--AUTHENTICATION--MESSAGE_lexSense, FORM--FIT--FUNCTIONAL--INTERFACE--SPECIFICATION--FFFIS_lexSense, FORWARD--ERROR--CORRECTION_lexSense, FRAME--REJECT_lexSense, FULL-RATE--TRAFFIC--CHANNEL_lexSense, FUNCTIONAL--INTERFACES--SPECIFICATION--FIS_lexSense, FUNCTIONAL--MODULE_lexSense, HIGH--LEVEL--DATA--LINK--CONTROL_lexSense, HIGH--PRIORITY_lexSense, IDENTITY_lexSense, INSERTION--OF--A--NEW--MESSAGE_lexSense, INTEGRATED--SERVICES--DIGITAL--NETWORK_lexSense, INTERNATIONAL--ELECTROTECHNICAL--COMMISSION_lexSense, INTERNATIONAL--TELECOMMUNICATION--UNION_lexSense, KS-----SESSION--KEY--SAME--AS--KSMAC--%21%21%21--DG---ENTRY--PLACED--BELOW--WITH--KSMAC_lexSense, LINK--ACCESS--PROTOCOL--BALANCED_lexSense, MANAGEMENT_lexSense, MANDATORY--FEATURE_lexSense, MANDATORY--PARAMETER_lexSense, MESSAGE--AUTHENTICATION--CODE--MAC_lexSense, MESSAGE--TYPE--IDENTIFIER_lexSense, MESSAGE_lexSense, MNID--LIST--IS--A--LIST--OF--MOBILE--NETWORK--IDS_lexSense, MOBILE--TERMINATION_lexSense, MODIFICATION--OF--A--MESSAGE_lexSense, NATIONAL--ADD-ON_lexSense, NETWORK--PROTOCOL--DATA--UNIT_lexSense, NETWORK--SERVICE--ACCESS--POINT_lexSense, NETWORK--SERVICE--DATA--UNIT_lexSense, NETWORK--TERMINATION_lexSense, OPEN--SYSTEM--INTERCONNECTION_lexSense, OPERATION--AND--MAINTENANCE_lexSense, OPTIONAL--FEATURE_OPTION_lexSense, PACKET--DATA--NETWORK_lexSense, PACKET--DATA--PROTOCOL_lexSense, PACKET--SWITCHED--DATA_lexSense, PACKET--SWITCHED_lexSense, PADDING_lexSense, POINT--TO--POINT--PROTOCOL_lexSense, PROTOCOL--DATA--UNIT_lexSense, PS--MODE_lexSense, PS--SERVICE--SETUP_lexSense, PS--STATUS_lexSense, PUBLIC--SWITCHED--TELEPHONE--NETWORK_lexSense, QUALITY--OF--SERVICE_lexSense, RADIO--COMMUNICATION--SYSTEM--ALSO--USED--AS--SYNONYM--FOR--EURORADIO--SYSTEM_lexSense, RADIO--COMMUNICATION--SYSTEM_lexSense, REPETITION_REPLAY_lexSense, REQUEST_lexSense, RESPONSE_lexSense, RETRANSMISSION--TIMEOUT_lexSense, SAFE--CONNECTION--ENDPOINT--IDENTIFIER_lexSense, SAFE--FUNCTIONAL--MODULE_lexSense, SAFETY--FEATURES_lexSense, SAFETY--PROTOCOL--DATA--UNIT_lexSense, SAFETY--SERVICE--ACCESS--POINT_lexSense, SAFETY--SERVICE--DATA--UNIT_lexSense, SAFETY--SERVICE_lexSense, SAFETY--USER--DATA_lexSense, SECOND--AUTHENTICATION--MESSAGE_lexSense, SELECTIVE--REJECT_lexSense, SERVICE--ACCESS--POINT_lexSense, SESSION--KEY_lexSense, SET--ASYNCHRONOUS--BALANCED--MODE--EXTENDED_lexSense, SOURCE--ADDRESS_lexSense, THIRD--AUTHENTICATION--MESSAGE_lexSense, TRAFFIC--CHANNEL_lexSense, TRANSMISSION--MODE--TABLE_lexSense, TRANSPORT--CONNECTION--ENDPOINT--IDENTIFIER_lexSense, TRANSPORT--CONNECTION_lexSense, TRANSPORT--PROTOCOL--CLASS--2_lexSense, TRANSPORT--PROTOCOL--DATA--UNIT_lexSense, TRANSPORT--PROTOCOL_lexSense, TRANSPORT--SERVICE--ACCESS--POINT_lexSense, TRANSPORT--SERVICE--DATA--UNIT_lexSense, TRANSPORT--SERVICE_lexSense, TRIPLE-KEY_lexSense, UNNUMBERED--ACKNOWLEDGE_lexSense, UNNUMBERED--INFORMATION--HDLC--FRAME_lexSense, USE--OF--THIS--PARAMETER--IS--A--USER--OPTION---IF--NOT--PROVIDED--A--DEFAULT--VALUE--WILL--BE--USED_lexSense, USE--OF--THIS--PARAMETER--IS--A--USER--OPTION_lexSense</w:t>
      </w:r>
    </w:p>
    <w:p>
      <w:pPr>
        <w:pStyle w:val="Heading3"/>
      </w:pPr>
      <w:r>
        <w:t>0 ontolex:LexicalSense MODIFIED from lex_ss037-320:</w:t>
      </w:r>
    </w:p>
    <w:p>
      <w:pPr>
        <w:pStyle w:val="Heading2"/>
      </w:pPr>
      <w:r>
        <w:t>ontolex:LexicalConcept entities</w:t>
      </w:r>
      <w:bookmarkStart w:id="0" w:name="Summary_ontolex:LexicalConcept"/>
      <w:r>
        <w:r/>
      </w:r>
      <w:bookmarkEnd w:id="0"/>
    </w:p>
    <w:p>
      <w:pPr>
        <w:pStyle w:val="Heading3"/>
      </w:pPr>
      <w:r>
        <w:t>102 ontolex:LexicalConcept in lex_ss037-400:</w:t>
      </w:r>
    </w:p>
    <w:p>
      <w:pPr/>
      <w:r>
        <w:t>https://glossaries.ontorail.org/LEX_SS037/lex_ss037-400#RAILWAY--INFRASTRUCTURE_subjConcept, https://glossaries.ontorail.org/LEX_SS037/lex_ss037-400#AUTHENTICATION--KEY--SAME--AS--KMAC_lexConcept, https://glossaries.ontorail.org/LEX_SS037/lex_ss037-400#AUTHENTICATION--RESPONSE_lexConcept, https://glossaries.ontorail.org/LEX_SS037/lex_ss037-400#BALANCED--ASYNCHRONOUS--CLASS_lexConcept, https://glossaries.ontorail.org/LEX_SS037/lex_ss037-400#CIRCUIT--SWITCHED--PUBLIC--DATA--NETWORK_lexConcept, https://glossaries.ontorail.org/LEX_SS037/lex_ss037-400#CIRCUIT--SWITCHED_lexConcept, https://glossaries.ontorail.org/LEX_SS037/lex_ss037-400#COMMUNICATION--FUNCTIONAL--MODULE_lexConcept, https://glossaries.ontorail.org/LEX_SS037/lex_ss037-400#CONNECTION--ENDPOINT--IDENTIFIER_lexConcept, https://glossaries.ontorail.org/LEX_SS037/lex_ss037-400#CONTROL--CHANNEL_lexConcept, https://glossaries.ontorail.org/LEX_SS037/lex_ss037-400#CS--MODE_lexConcept, https://glossaries.ontorail.org/LEX_SS037/lex_ss037-400#DATA--COMMUNICATION--EQUIPMENT_lexConcept, https://glossaries.ontorail.org/LEX_SS037/lex_ss037-400#DATA--ENCRYPTION--STANDARD--DES_lexConcept, https://glossaries.ontorail.org/LEX_SS037/lex_ss037-400#DATA--ENCRYPTION--STANDARD_lexConcept, https://glossaries.ontorail.org/LEX_SS037/lex_ss037-400#DATA--TERMINAL--EQUIPMENT_lexConcept, https://glossaries.ontorail.org/LEX_SS037/lex_ss037-400#DATA_lexConcept, https://glossaries.ontorail.org/LEX_SS037/lex_ss037-400#DELETION--OF--A--MESSAGE_lexConcept, https://glossaries.ontorail.org/LEX_SS037/lex_ss037-400#DES--KEY_lexConcept, https://glossaries.ontorail.org/LEX_SS037/lex_ss037-400#DESTINATION--ADDRESS_lexConcept, https://glossaries.ontorail.org/LEX_SS037/lex_ss037-400#DIRECTION--FLAG_lexConcept, https://glossaries.ontorail.org/LEX_SS037/lex_ss037-400#DISCONNECT_lexConcept, https://glossaries.ontorail.org/LEX_SS037/lex_ss037-400#ELEMENTARY--FILE--SIM--CARD_lexConcept, https://glossaries.ontorail.org/LEX_SS037/lex_ss037-400#ENHANCED--MULTI-LEVEL--PRECEDENCE--AND--PRE-EMPTION_lexConcept, https://glossaries.ontorail.org/LEX_SS037/lex_ss037-400#ETCS--ID--TYPE--FIELD--IN--A--SAPDU_lexConcept, https://glossaries.ontorail.org/LEX_SS037/lex_ss037-400#EUROPEAN--TELECOMMUNICATION--STANDARD_lexConcept, https://glossaries.ontorail.org/LEX_SS037/lex_ss037-400#FIRST--AUTHENTICATION--MESSAGE_lexConcept, https://glossaries.ontorail.org/LEX_SS037/lex_ss037-400#FORM--FIT--FUNCTIONAL--INTERFACE--SPECIFICATION--FFFIS_lexConcept, https://glossaries.ontorail.org/LEX_SS037/lex_ss037-400#FRAME--REJECT_lexConcept, https://glossaries.ontorail.org/LEX_SS037/lex_ss037-400#FULL-RATE--TRAFFIC--CHANNEL_lexConcept, https://glossaries.ontorail.org/LEX_SS037/lex_ss037-400#FUNCTIONAL--INTERFACES--SPECIFICATION--FIS_lexConcept, https://glossaries.ontorail.org/LEX_SS037/lex_ss037-400#FUNCTIONAL--MODULE_lexConcept, https://glossaries.ontorail.org/LEX_SS037/lex_ss037-400#FUTURE--RAILWAY--MOBILE--COMMUNICATION--SYSTEM_lexConcept, https://glossaries.ontorail.org/LEX_SS037/lex_ss037-400#HIGH--LEVEL--DATA--LINK--CONTROL_lexConcept, https://glossaries.ontorail.org/LEX_SS037/lex_ss037-400#IDENTITY_lexConcept, https://glossaries.ontorail.org/LEX_SS037/lex_ss037-400#INSERTION--OF--A--NEW--MESSAGE_lexConcept, https://glossaries.ontorail.org/LEX_SS037/lex_ss037-400#INTEGRATED--SERVICES--DIGITAL--NETWORK_lexConcept, https://glossaries.ontorail.org/LEX_SS037/lex_ss037-400#INTERNATIONAL--ELECTROTECHNICAL--COMMISSION_lexConcept, https://glossaries.ontorail.org/LEX_SS037/lex_ss037-400#INTERNATIONAL--TELECOMMUNICATION--UNION_lexConcept, https://glossaries.ontorail.org/LEX_SS037/lex_ss037-400#LINK--ACCESS--PROTOCOL--BALANCED_lexConcept, https://glossaries.ontorail.org/LEX_SS037/lex_ss037-400#MANAGEMENT_lexConcept, https://glossaries.ontorail.org/LEX_SS037/lex_ss037-400#MANDATORY--FEATURE_lexConcept, https://glossaries.ontorail.org/LEX_SS037/lex_ss037-400#MANDATORY--PARAMETER_lexConcept, https://glossaries.ontorail.org/LEX_SS037/lex_ss037-400#MESSAGE--AUTHENTICATION--CODE--MAC_lexConcept, https://glossaries.ontorail.org/LEX_SS037/lex_ss037-400#MESSAGE--TYPE--IDENTIFIER_lexConcept, https://glossaries.ontorail.org/LEX_SS037/lex_ss037-400#MESSAGE_lexConcept, https://glossaries.ontorail.org/LEX_SS037/lex_ss037-400#MNID--LIST--IS--A--LIST--OF--MOBILE--NETWORK--IDS_lexConcept, https://glossaries.ontorail.org/LEX_SS037/lex_ss037-400#MOBILE--TERMINATION_lexConcept, https://glossaries.ontorail.org/LEX_SS037/lex_ss037-400#MODIFICATION--OF--A--MESSAGE_lexConcept, https://glossaries.ontorail.org/LEX_SS037/lex_ss037-400#NATIONAL--ADD-ON_lexConcept, https://glossaries.ontorail.org/LEX_SS037/lex_ss037-400#NETWORK--PROTOCOL--DATA--UNIT_lexConcept, https://glossaries.ontorail.org/LEX_SS037/lex_ss037-400#NETWORK--SERVICE--ACCESS--POINT_lexConcept, https://glossaries.ontorail.org/LEX_SS037/lex_ss037-400#NETWORK--SERVICE--DATA--UNIT_lexConcept, https://glossaries.ontorail.org/LEX_SS037/lex_ss037-400#NETWORK--TERMINATION_lexConcept, https://glossaries.ontorail.org/LEX_SS037/lex_ss037-400#OPEN--SYSTEM--INTERCONNECTION_lexConcept, https://glossaries.ontorail.org/LEX_SS037/lex_ss037-400#OPERATION--AND--MAINTENANCE_lexConcept, https://glossaries.ontorail.org/LEX_SS037/lex_ss037-400#OPTIONAL--FEATURE_OPTION_lexConcept, https://glossaries.ontorail.org/LEX_SS037/lex_ss037-400#PACKET--DATA--NETWORK_lexConcept, https://glossaries.ontorail.org/LEX_SS037/lex_ss037-400#PACKET--DATA--PROTOCOL_lexConcept, https://glossaries.ontorail.org/LEX_SS037/lex_ss037-400#PACKET--SWITCHED--DATA_lexConcept, https://glossaries.ontorail.org/LEX_SS037/lex_ss037-400#PACKET--SWITCHED_lexConcept, https://glossaries.ontorail.org/LEX_SS037/lex_ss037-400#PADDING_lexConcept, https://glossaries.ontorail.org/LEX_SS037/lex_ss037-400#POINT--TO--POINT--PROTOCOL_lexConcept, https://glossaries.ontorail.org/LEX_SS037/lex_ss037-400#PROTOCOL--DATA--UNIT_lexConcept, https://glossaries.ontorail.org/LEX_SS037/lex_ss037-400#PS--MODE_lexConcept, https://glossaries.ontorail.org/LEX_SS037/lex_ss037-400#PS--SERVICE--SETUP_lexConcept, https://glossaries.ontorail.org/LEX_SS037/lex_ss037-400#PS--STATUS_lexConcept, https://glossaries.ontorail.org/LEX_SS037/lex_ss037-400#PUBLIC--SWITCHED--TELEPHONE--NETWORK_lexConcept, https://glossaries.ontorail.org/LEX_SS037/lex_ss037-400#QUALITY--OF--SERVICE_lexConcept, https://glossaries.ontorail.org/LEX_SS037/lex_ss037-400#RADIO--COMMUNICATION--SYSTEM_lexConcept, https://glossaries.ontorail.org/LEX_SS037/lex_ss037-400#REPETITION_REPLAY_lexConcept, https://glossaries.ontorail.org/LEX_SS037/lex_ss037-400#REQUEST_lexConcept, https://glossaries.ontorail.org/LEX_SS037/lex_ss037-400#RESPONSE_lexConcept, https://glossaries.ontorail.org/LEX_SS037/lex_ss037-400#RETRANSMISSION--TIMEOUT_lexConcept, https://glossaries.ontorail.org/LEX_SS037/lex_ss037-400#SAFE--CONNECTION--ENDPOINT--IDENTIFIER_lexConcept, https://glossaries.ontorail.org/LEX_SS037/lex_ss037-400#SAFE--FUNCTIONAL--MODULE_lexConcept, https://glossaries.ontorail.org/LEX_SS037/lex_ss037-400#SAFETY--FEATURES_lexConcept, https://glossaries.ontorail.org/LEX_SS037/lex_ss037-400#SAFETY--PROTOCOL--DATA--UNIT_lexConcept, https://glossaries.ontorail.org/LEX_SS037/lex_ss037-400#SAFETY--SERVICE--ACCESS--POINT_lexConcept, https://glossaries.ontorail.org/LEX_SS037/lex_ss037-400#SAFETY--SERVICE--DATA--UNIT_lexConcept, https://glossaries.ontorail.org/LEX_SS037/lex_ss037-400#SAFETY--SERVICE_lexConcept, https://glossaries.ontorail.org/LEX_SS037/lex_ss037-400#SAFETY--USER--DATA_lexConcept, https://glossaries.ontorail.org/LEX_SS037/lex_ss037-400#SECOND--AUTHENTICATION--MESSAGE_lexConcept, https://glossaries.ontorail.org/LEX_SS037/lex_ss037-400#SELECTIVE--REJECT_lexConcept, https://glossaries.ontorail.org/LEX_SS037/lex_ss037-400#SERVICE--ACCESS--POINT_lexConcept, https://glossaries.ontorail.org/LEX_SS037/lex_ss037-400#SESSION--KEY--SAME--AS--KSMAC_lexConcept, https://glossaries.ontorail.org/LEX_SS037/lex_ss037-400#SESSION--KEY_lexConcept, https://glossaries.ontorail.org/LEX_SS037/lex_ss037-400#SET--ASYNCHRONOUS--BALANCED--MODE--EXTENDED_lexConcept, https://glossaries.ontorail.org/LEX_SS037/lex_ss037-400#SOURCE--ADDRESS_lexConcept, https://glossaries.ontorail.org/LEX_SS037/lex_ss037-400#THIRD--AUTHENTICATION--MESSAGE_lexConcept, https://glossaries.ontorail.org/LEX_SS037/lex_ss037-400#TRANSMISSION--MODE--TABLE_lexConcept, https://glossaries.ontorail.org/LEX_SS037/lex_ss037-400#TRANSPORT--CONNECTION--ENDPOINT--IDENTIFIER_lexConcept, https://glossaries.ontorail.org/LEX_SS037/lex_ss037-400#TRANSPORT--CONNECTION_lexConcept, https://glossaries.ontorail.org/LEX_SS037/lex_ss037-400#TRANSPORT--PROTOCOL--CLASS--2_lexConcept, https://glossaries.ontorail.org/LEX_SS037/lex_ss037-400#TRANSPORT--PROTOCOL--DATA--UNIT_lexConcept, https://glossaries.ontorail.org/LEX_SS037/lex_ss037-400#TRANSPORT--PROTOCOL_lexConcept, https://glossaries.ontorail.org/LEX_SS037/lex_ss037-400#TRANSPORT--SERVICE--ACCESS--POINT_lexConcept, https://glossaries.ontorail.org/LEX_SS037/lex_ss037-400#TRANSPORT--SERVICE--DATA--UNIT_lexConcept, https://glossaries.ontorail.org/LEX_SS037/lex_ss037-400#TRANSPORT--SERVICE_lexConcept, https://glossaries.ontorail.org/LEX_SS037/lex_ss037-400#TRIPLE-KEY_lexConcept, https://glossaries.ontorail.org/LEX_SS037/lex_ss037-400#UNNUMBERED--ACKNOWLEDGE_lexConcept, https://glossaries.ontorail.org/LEX_SS037/lex_ss037-400#UNNUMBERED--INFORMATION--HDLC--FRAME_lexConcept, https://glossaries.ontorail.org/LEX_SS037/lex_ss037-400#USE--OF--THIS--PARAMETER--IS--A--USER--OPTION---IF--NOT--PROVIDED--A--DEFAULT--VALUE--WILL--BE--USED_lexConcept, https://glossaries.ontorail.org/LEX_SS037/lex_ss037-400#USE--OF--THIS--PARAMETER--IS--A--USER--OPTION_lexConcept</w:t>
      </w:r>
    </w:p>
    <w:p>
      <w:pPr>
        <w:pStyle w:val="Heading3"/>
      </w:pPr>
      <w:r>
        <w:t>102 ontolex:LexicalConcept NEW from lex_ss037-320:</w:t>
      </w:r>
    </w:p>
    <w:p>
      <w:r>
        <w:t>https://glossaries.ontorail.org/LEX_SS037/lex_ss037-400#RAILWAY--INFRASTRUCTURE_subjConcept, https://glossaries.ontorail.org/LEX_SS037/lex_ss037-400#AUTHENTICATION--KEY--SAME--AS--KMAC_lexConcept, https://glossaries.ontorail.org/LEX_SS037/lex_ss037-400#AUTHENTICATION--RESPONSE_lexConcept, https://glossaries.ontorail.org/LEX_SS037/lex_ss037-400#BALANCED--ASYNCHRONOUS--CLASS_lexConcept, https://glossaries.ontorail.org/LEX_SS037/lex_ss037-400#CIRCUIT--SWITCHED--PUBLIC--DATA--NETWORK_lexConcept, https://glossaries.ontorail.org/LEX_SS037/lex_ss037-400#CIRCUIT--SWITCHED_lexConcept, https://glossaries.ontorail.org/LEX_SS037/lex_ss037-400#COMMUNICATION--FUNCTIONAL--MODULE_lexConcept, https://glossaries.ontorail.org/LEX_SS037/lex_ss037-400#CONNECTION--ENDPOINT--IDENTIFIER_lexConcept, https://glossaries.ontorail.org/LEX_SS037/lex_ss037-400#CONTROL--CHANNEL_lexConcept, https://glossaries.ontorail.org/LEX_SS037/lex_ss037-400#CS--MODE_lexConcept, https://glossaries.ontorail.org/LEX_SS037/lex_ss037-400#DATA--COMMUNICATION--EQUIPMENT_lexConcept, https://glossaries.ontorail.org/LEX_SS037/lex_ss037-400#DATA--ENCRYPTION--STANDARD--DES_lexConcept, https://glossaries.ontorail.org/LEX_SS037/lex_ss037-400#DATA--ENCRYPTION--STANDARD_lexConcept, https://glossaries.ontorail.org/LEX_SS037/lex_ss037-400#DATA--TERMINAL--EQUIPMENT_lexConcept, https://glossaries.ontorail.org/LEX_SS037/lex_ss037-400#DATA_lexConcept, https://glossaries.ontorail.org/LEX_SS037/lex_ss037-400#DELETION--OF--A--MESSAGE_lexConcept, https://glossaries.ontorail.org/LEX_SS037/lex_ss037-400#DES--KEY_lexConcept, https://glossaries.ontorail.org/LEX_SS037/lex_ss037-400#DESTINATION--ADDRESS_lexConcept, https://glossaries.ontorail.org/LEX_SS037/lex_ss037-400#DIRECTION--FLAG_lexConcept, https://glossaries.ontorail.org/LEX_SS037/lex_ss037-400#DISCONNECT_lexConcept, https://glossaries.ontorail.org/LEX_SS037/lex_ss037-400#ELEMENTARY--FILE--SIM--CARD_lexConcept, https://glossaries.ontorail.org/LEX_SS037/lex_ss037-400#ENHANCED--MULTI-LEVEL--PRECEDENCE--AND--PRE-EMPTION_lexConcept, https://glossaries.ontorail.org/LEX_SS037/lex_ss037-400#ETCS--ID--TYPE--FIELD--IN--A--SAPDU_lexConcept, https://glossaries.ontorail.org/LEX_SS037/lex_ss037-400#EUROPEAN--TELECOMMUNICATION--STANDARD_lexConcept, https://glossaries.ontorail.org/LEX_SS037/lex_ss037-400#FIRST--AUTHENTICATION--MESSAGE_lexConcept, https://glossaries.ontorail.org/LEX_SS037/lex_ss037-400#FORM--FIT--FUNCTIONAL--INTERFACE--SPECIFICATION--FFFIS_lexConcept, https://glossaries.ontorail.org/LEX_SS037/lex_ss037-400#FRAME--REJECT_lexConcept, https://glossaries.ontorail.org/LEX_SS037/lex_ss037-400#FULL-RATE--TRAFFIC--CHANNEL_lexConcept, https://glossaries.ontorail.org/LEX_SS037/lex_ss037-400#FUNCTIONAL--INTERFACES--SPECIFICATION--FIS_lexConcept, https://glossaries.ontorail.org/LEX_SS037/lex_ss037-400#FUNCTIONAL--MODULE_lexConcept, https://glossaries.ontorail.org/LEX_SS037/lex_ss037-400#FUTURE--RAILWAY--MOBILE--COMMUNICATION--SYSTEM_lexConcept, https://glossaries.ontorail.org/LEX_SS037/lex_ss037-400#HIGH--LEVEL--DATA--LINK--CONTROL_lexConcept, https://glossaries.ontorail.org/LEX_SS037/lex_ss037-400#IDENTITY_lexConcept, https://glossaries.ontorail.org/LEX_SS037/lex_ss037-400#INSERTION--OF--A--NEW--MESSAGE_lexConcept, https://glossaries.ontorail.org/LEX_SS037/lex_ss037-400#INTEGRATED--SERVICES--DIGITAL--NETWORK_lexConcept, https://glossaries.ontorail.org/LEX_SS037/lex_ss037-400#INTERNATIONAL--ELECTROTECHNICAL--COMMISSION_lexConcept, https://glossaries.ontorail.org/LEX_SS037/lex_ss037-400#INTERNATIONAL--TELECOMMUNICATION--UNION_lexConcept, https://glossaries.ontorail.org/LEX_SS037/lex_ss037-400#LINK--ACCESS--PROTOCOL--BALANCED_lexConcept, https://glossaries.ontorail.org/LEX_SS037/lex_ss037-400#MANAGEMENT_lexConcept, https://glossaries.ontorail.org/LEX_SS037/lex_ss037-400#MANDATORY--FEATURE_lexConcept, https://glossaries.ontorail.org/LEX_SS037/lex_ss037-400#MANDATORY--PARAMETER_lexConcept, https://glossaries.ontorail.org/LEX_SS037/lex_ss037-400#MESSAGE--AUTHENTICATION--CODE--MAC_lexConcept, https://glossaries.ontorail.org/LEX_SS037/lex_ss037-400#MESSAGE--TYPE--IDENTIFIER_lexConcept, https://glossaries.ontorail.org/LEX_SS037/lex_ss037-400#MESSAGE_lexConcept, https://glossaries.ontorail.org/LEX_SS037/lex_ss037-400#MNID--LIST--IS--A--LIST--OF--MOBILE--NETWORK--IDS_lexConcept, https://glossaries.ontorail.org/LEX_SS037/lex_ss037-400#MOBILE--TERMINATION_lexConcept, https://glossaries.ontorail.org/LEX_SS037/lex_ss037-400#MODIFICATION--OF--A--MESSAGE_lexConcept, https://glossaries.ontorail.org/LEX_SS037/lex_ss037-400#NATIONAL--ADD-ON_lexConcept, https://glossaries.ontorail.org/LEX_SS037/lex_ss037-400#NETWORK--PROTOCOL--DATA--UNIT_lexConcept, https://glossaries.ontorail.org/LEX_SS037/lex_ss037-400#NETWORK--SERVICE--ACCESS--POINT_lexConcept, https://glossaries.ontorail.org/LEX_SS037/lex_ss037-400#NETWORK--SERVICE--DATA--UNIT_lexConcept, https://glossaries.ontorail.org/LEX_SS037/lex_ss037-400#NETWORK--TERMINATION_lexConcept, https://glossaries.ontorail.org/LEX_SS037/lex_ss037-400#OPEN--SYSTEM--INTERCONNECTION_lexConcept, https://glossaries.ontorail.org/LEX_SS037/lex_ss037-400#OPERATION--AND--MAINTENANCE_lexConcept, https://glossaries.ontorail.org/LEX_SS037/lex_ss037-400#OPTIONAL--FEATURE_OPTION_lexConcept, https://glossaries.ontorail.org/LEX_SS037/lex_ss037-400#PACKET--DATA--NETWORK_lexConcept, https://glossaries.ontorail.org/LEX_SS037/lex_ss037-400#PACKET--DATA--PROTOCOL_lexConcept, https://glossaries.ontorail.org/LEX_SS037/lex_ss037-400#PACKET--SWITCHED--DATA_lexConcept, https://glossaries.ontorail.org/LEX_SS037/lex_ss037-400#PACKET--SWITCHED_lexConcept, https://glossaries.ontorail.org/LEX_SS037/lex_ss037-400#PADDING_lexConcept, https://glossaries.ontorail.org/LEX_SS037/lex_ss037-400#POINT--TO--POINT--PROTOCOL_lexConcept, https://glossaries.ontorail.org/LEX_SS037/lex_ss037-400#PROTOCOL--DATA--UNIT_lexConcept, https://glossaries.ontorail.org/LEX_SS037/lex_ss037-400#PS--MODE_lexConcept, https://glossaries.ontorail.org/LEX_SS037/lex_ss037-400#PS--SERVICE--SETUP_lexConcept, https://glossaries.ontorail.org/LEX_SS037/lex_ss037-400#PS--STATUS_lexConcept, https://glossaries.ontorail.org/LEX_SS037/lex_ss037-400#PUBLIC--SWITCHED--TELEPHONE--NETWORK_lexConcept, https://glossaries.ontorail.org/LEX_SS037/lex_ss037-400#QUALITY--OF--SERVICE_lexConcept, https://glossaries.ontorail.org/LEX_SS037/lex_ss037-400#RADIO--COMMUNICATION--SYSTEM_lexConcept, https://glossaries.ontorail.org/LEX_SS037/lex_ss037-400#REPETITION_REPLAY_lexConcept, https://glossaries.ontorail.org/LEX_SS037/lex_ss037-400#REQUEST_lexConcept, https://glossaries.ontorail.org/LEX_SS037/lex_ss037-400#RESPONSE_lexConcept, https://glossaries.ontorail.org/LEX_SS037/lex_ss037-400#RETRANSMISSION--TIMEOUT_lexConcept, https://glossaries.ontorail.org/LEX_SS037/lex_ss037-400#SAFE--CONNECTION--ENDPOINT--IDENTIFIER_lexConcept, https://glossaries.ontorail.org/LEX_SS037/lex_ss037-400#SAFE--FUNCTIONAL--MODULE_lexConcept, https://glossaries.ontorail.org/LEX_SS037/lex_ss037-400#SAFETY--FEATURES_lexConcept, https://glossaries.ontorail.org/LEX_SS037/lex_ss037-400#SAFETY--PROTOCOL--DATA--UNIT_lexConcept, https://glossaries.ontorail.org/LEX_SS037/lex_ss037-400#SAFETY--SERVICE--ACCESS--POINT_lexConcept, https://glossaries.ontorail.org/LEX_SS037/lex_ss037-400#SAFETY--SERVICE--DATA--UNIT_lexConcept, https://glossaries.ontorail.org/LEX_SS037/lex_ss037-400#SAFETY--SERVICE_lexConcept, https://glossaries.ontorail.org/LEX_SS037/lex_ss037-400#SAFETY--USER--DATA_lexConcept, https://glossaries.ontorail.org/LEX_SS037/lex_ss037-400#SECOND--AUTHENTICATION--MESSAGE_lexConcept, https://glossaries.ontorail.org/LEX_SS037/lex_ss037-400#SELECTIVE--REJECT_lexConcept, https://glossaries.ontorail.org/LEX_SS037/lex_ss037-400#SERVICE--ACCESS--POINT_lexConcept, https://glossaries.ontorail.org/LEX_SS037/lex_ss037-400#SESSION--KEY--SAME--AS--KSMAC_lexConcept, https://glossaries.ontorail.org/LEX_SS037/lex_ss037-400#SESSION--KEY_lexConcept, https://glossaries.ontorail.org/LEX_SS037/lex_ss037-400#SET--ASYNCHRONOUS--BALANCED--MODE--EXTENDED_lexConcept, https://glossaries.ontorail.org/LEX_SS037/lex_ss037-400#SOURCE--ADDRESS_lexConcept, https://glossaries.ontorail.org/LEX_SS037/lex_ss037-400#THIRD--AUTHENTICATION--MESSAGE_lexConcept, https://glossaries.ontorail.org/LEX_SS037/lex_ss037-400#TRANSMISSION--MODE--TABLE_lexConcept, https://glossaries.ontorail.org/LEX_SS037/lex_ss037-400#TRANSPORT--CONNECTION--ENDPOINT--IDENTIFIER_lexConcept, https://glossaries.ontorail.org/LEX_SS037/lex_ss037-400#TRANSPORT--CONNECTION_lexConcept, https://glossaries.ontorail.org/LEX_SS037/lex_ss037-400#TRANSPORT--PROTOCOL--CLASS--2_lexConcept, https://glossaries.ontorail.org/LEX_SS037/lex_ss037-400#TRANSPORT--PROTOCOL--DATA--UNIT_lexConcept, https://glossaries.ontorail.org/LEX_SS037/lex_ss037-400#TRANSPORT--PROTOCOL_lexConcept, https://glossaries.ontorail.org/LEX_SS037/lex_ss037-400#TRANSPORT--SERVICE--ACCESS--POINT_lexConcept, https://glossaries.ontorail.org/LEX_SS037/lex_ss037-400#TRANSPORT--SERVICE--DATA--UNIT_lexConcept, https://glossaries.ontorail.org/LEX_SS037/lex_ss037-400#TRANSPORT--SERVICE_lexConcept, https://glossaries.ontorail.org/LEX_SS037/lex_ss037-400#TRIPLE-KEY_lexConcept, https://glossaries.ontorail.org/LEX_SS037/lex_ss037-400#UNNUMBERED--ACKNOWLEDGE_lexConcept, https://glossaries.ontorail.org/LEX_SS037/lex_ss037-400#UNNUMBERED--INFORMATION--HDLC--FRAME_lexConcept, https://glossaries.ontorail.org/LEX_SS037/lex_ss037-400#USE--OF--THIS--PARAMETER--IS--A--USER--OPTION---IF--NOT--PROVIDED--A--DEFAULT--VALUE--WILL--BE--USED_lexConcept, https://glossaries.ontorail.org/LEX_SS037/lex_ss037-400#USE--OF--THIS--PARAMETER--IS--A--USER--OPTION_lexConcept</w:t>
      </w:r>
    </w:p>
    <w:p>
      <w:pPr>
        <w:pStyle w:val="Heading3"/>
      </w:pPr>
      <w:r>
        <w:t>105 ontolex:LexicalConcept REMOVED from lex_ss037-320:</w:t>
      </w:r>
    </w:p>
    <w:p>
      <w:r>
        <w:t>AUTHENTICATION--KEY--SAME--AS--KMAC_lexConcept, AUTHENTICATION--RESPONSE_lexConcept, BALANCED--ASYNCHRONOUS--CLASS_lexConcept, BEARER--SERVICE_lexConcept, CIRCUIT--SWITCHED--PUBLIC--DATA--NETWORK_lexConcept, CIRCUIT--SWITCHED_lexConcept, COMMUNICATION--FUNCTIONAL--MODULE_lexConcept, CONNECTION--ENDPOINT--IDENTIFIER_lexConcept, CONTROL--CHANNEL_lexConcept, CS--MODE_lexConcept, DATA--COMMUNICATION--EQUIPMENT_lexConcept, DATA--ENCRYPTION--STANDARD--DES_lexConcept, DATA--ENCRYPTION--STANDARD_lexConcept, DATA--TERMINAL--EQUIPMENT_lexConcept, DATA_lexConcept, DELETION--OF--A--MESSAGE_lexConcept, DES--KEY_lexConcept, DESTINATION--ADDRESS_lexConcept, DIRECTION--FLAG_lexConcept, DISCONNECT_lexConcept, ELEMENTARY--FILE--SIM--CARD_lexConcept, ENHANCED--MULTI-LEVEL--PRECEDENCE--AND--PRE-EMPTION_lexConcept, ETCS--ID--TYPE--FIELD--IN--A--SAPDU_lexConcept, EUROPEAN--TELECOMMUNICATION--STANDARD_lexConcept, FIRST--AUTHENTICATION--MESSAGE_lexConcept, FORM--FIT--FUNCTIONAL--INTERFACE--SPECIFICATION--FFFIS_lexConcept, FORWARD--ERROR--CORRECTION_lexConcept, FRAME--REJECT_lexConcept, FULL-RATE--TRAFFIC--CHANNEL_lexConcept, FUNCTIONAL--INTERFACES--SPECIFICATION--FIS_lexConcept, FUNCTIONAL--MODULE_lexConcept, HIGH--LEVEL--DATA--LINK--CONTROL_lexConcept, HIGH--PRIORITY_lexConcept, IDENTITY_lexConcept, INSERTION--OF--A--NEW--MESSAGE_lexConcept, INTEGRATED--SERVICES--DIGITAL--NETWORK_lexConcept, INTERNATIONAL--ELECTROTECHNICAL--COMMISSION_lexConcept, INTERNATIONAL--TELECOMMUNICATION--UNION_lexConcept, KS-----SESSION--KEY--SAME--AS--KSMAC--%21%21%21--DG---ENTRY--PLACED--BELOW--WITH--KSMAC_lexConcept, LINK--ACCESS--PROTOCOL--BALANCED_lexConcept, MANAGEMENT_lexConcept, MANDATORY--FEATURE_lexConcept, MANDATORY--PARAMETER_lexConcept, MESSAGE--AUTHENTICATION--CODE--MAC_lexConcept, MESSAGE--TYPE--IDENTIFIER_lexConcept, MESSAGE_lexConcept, MNID--LIST--IS--A--LIST--OF--MOBILE--NETWORK--IDS_lexConcept, MOBILE--TERMINATION_lexConcept, MODIFICATION--OF--A--MESSAGE_lexConcept, NATIONAL--ADD-ON_lexConcept, NETWORK--PROTOCOL--DATA--UNIT_lexConcept, NETWORK--SERVICE--ACCESS--POINT_lexConcept, NETWORK--SERVICE--DATA--UNIT_lexConcept, NETWORK--TERMINATION_lexConcept, OPEN--SYSTEM--INTERCONNECTION_lexConcept, OPERATION--AND--MAINTENANCE_lexConcept, OPTIONAL--FEATURE_OPTION_lexConcept, PACKET--DATA--NETWORK_lexConcept, PACKET--DATA--PROTOCOL_lexConcept, PACKET--SWITCHED--DATA_lexConcept, PACKET--SWITCHED_lexConcept, PADDING_lexConcept, POINT--TO--POINT--PROTOCOL_lexConcept, PROTOCOL--DATA--UNIT_lexConcept, PS--MODE_lexConcept, PS--SERVICE--SETUP_lexConcept, PS--STATUS_lexConcept, PUBLIC--SWITCHED--TELEPHONE--NETWORK_lexConcept, QUALITY--OF--SERVICE_lexConcept, RADIO--COMMUNICATION--SYSTEM--ALSO--USED--AS--SYNONYM--FOR--EURORADIO--SYSTEM_lexConcept, RADIO--COMMUNICATION--SYSTEM_lexConcept, REPETITION_REPLAY_lexConcept, REQUEST_lexConcept, RESPONSE_lexConcept, RETRANSMISSION--TIMEOUT_lexConcept, SAFE--CONNECTION--ENDPOINT--IDENTIFIER_lexConcept, SAFE--FUNCTIONAL--MODULE_lexConcept, SAFETY--FEATURES_lexConcept, SAFETY--PROTOCOL--DATA--UNIT_lexConcept, SAFETY--SERVICE--ACCESS--POINT_lexConcept, SAFETY--SERVICE--DATA--UNIT_lexConcept, SAFETY--SERVICE_lexConcept, SAFETY--USER--DATA_lexConcept, SECOND--AUTHENTICATION--MESSAGE_lexConcept, SELECTIVE--REJECT_lexConcept, SERVICE--ACCESS--POINT_lexConcept, SESSION--KEY_lexConcept, SET--ASYNCHRONOUS--BALANCED--MODE--EXTENDED_lexConcept, SOURCE--ADDRESS_lexConcept, THIRD--AUTHENTICATION--MESSAGE_lexConcept, TRAFFIC--CHANNEL_lexConcept, TRANSMISSION--MODE--TABLE_lexConcept, TRANSPORT--CONNECTION--ENDPOINT--IDENTIFIER_lexConcept, TRANSPORT--CONNECTION_lexConcept, TRANSPORT--PROTOCOL--CLASS--2_lexConcept, TRANSPORT--PROTOCOL--DATA--UNIT_lexConcept, TRANSPORT--PROTOCOL_lexConcept, TRANSPORT--SERVICE--ACCESS--POINT_lexConcept, TRANSPORT--SERVICE--DATA--UNIT_lexConcept, TRANSPORT--SERVICE_lexConcept, TRIPLE-KEY_lexConcept, UNNUMBERED--ACKNOWLEDGE_lexConcept, UNNUMBERED--INFORMATION--HDLC--FRAME_lexConcept, USE--OF--THIS--PARAMETER--IS--A--USER--OPTION---IF--NOT--PROVIDED--A--DEFAULT--VALUE--WILL--BE--USED_lexConcept, USE--OF--THIS--PARAMETER--IS--A--USER--OPTION_lexConcept</w:t>
      </w:r>
    </w:p>
    <w:p>
      <w:pPr>
        <w:pStyle w:val="Heading3"/>
      </w:pPr>
      <w:r>
        <w:t>1 ontolex:LexicalConcept with a changed IRI from lex_ss037-320:</w:t>
      </w:r>
    </w:p>
    <w:p>
      <w:r>
        <w:t>Label:"Railway Infrastructure" : IRI changed from lex_ss037-320:RAILWAY--INFRASTRUCTURE_subjConcept to lex_ss037-400:ttps://glossaries.ontorail.org/LEX_SS037/lex_ss037-400#RAILWAY--INFRASTRUCTURE_subjConcept</w:t>
      </w:r>
    </w:p>
    <w:p>
      <w:pPr>
        <w:pStyle w:val="Heading3"/>
      </w:pPr>
      <w:r>
        <w:t>0 ontolex:LexicalConcept MODIFIED from lex_ss037-320: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lexinfo:AbbreviatedForm entities</w:t>
      </w:r>
      <w:bookmarkStart w:id="0" w:name="Details_lexinfo:Abbreviated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ontolex:LexicalEntry entities</w:t>
      </w:r>
      <w:bookmarkStart w:id="0" w:name="Details_ontolex:LexicalEntr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ontolex:Form entities</w:t>
      </w:r>
      <w:bookmarkStart w:id="0" w:name="Details_ontolex: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ontolex:LexicalSense entities</w:t>
      </w:r>
      <w:bookmarkStart w:id="0" w:name="Details_ontolex:LexicalSense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ontolex:LexicalConcept entities</w:t>
      </w:r>
      <w:bookmarkStart w:id="0" w:name="Details_ontolex:LexicalConcept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