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OntoDiff: lex_ss023-400 vs lex_ss023-330</w:t>
      </w:r>
    </w:p>
    <w:p>
      <w:r>
        <w:t>==== === === [ OntoRail Diff ] === === ====</w:t>
        <w:br/>
        <w:t xml:space="preserve"> • target: lex_ss023-400  (https://glossaries.ontorail.org/LEX_SS023/lex_ss023-400#)</w:t>
        <w:br/>
        <w:t xml:space="preserve"> • versus: lex_ss023-330  (https://glossaries.ontorail.org/LEX_SS023/lex_ss023-330#)</w:t>
        <w:br/>
        <w:t xml:space="preserve"> • entity types considered: ['lexinfo:AbbreviatedForm', 'ontolex:LexicalEntry', 'ontolex:Form', 'ontolex:LexicalSense', 'ontolex:LexicalConcept']</w:t>
        <w:br/>
        <w:t xml:space="preserve"> • performed: 2023-12-17 22:29:22 +0000</w:t>
        <w:br/>
        <w:t xml:space="preserve"> • duration: 3.5 sec</w:t>
        <w:br/>
        <w:t xml:space="preserve"> • OntoDiff version date: 2023-12-17 22:27:51</w:t>
        <w:br/>
        <w:t xml:space="preserve"> • Ignored predicates: xmi:ea_localid, xmi:lowerValue__id, xmi:upperValue__id, xmi:source__isNavigable, xmi:coords__ordered, xmi:coords__scale, xmi:containment__position, xmi:virtualInheritance, xmi:target__isNavigable, xmi:source__idref, xmi:target__idref, xmi:type__idref, xmi:labels__rb, xmi:type, xmi:visibility, xmi:isUnique, xmi:upperValue__type, xmi:isDerived, xmi:isDerivedUnion, xmi:isOrdered, xmi:isReadOnly, xmi:isStatic</w:t>
        <w:br/>
        <w:t xml:space="preserve">=== === === === === === === === === === === </w:t>
      </w:r>
    </w:p>
    <w:p>
      <w:pPr>
        <w:pStyle w:val="TOCHeading"/>
      </w:pPr>
      <w:r>
        <w:t>Table Of Content</w:t>
      </w:r>
    </w:p>
    <w:tbl>
      <w:tblPr>
        <w:tblStyle w:val="TableGrid"/>
        <w:tblW w:type="auto" w:w="0"/>
        <w:tblLook w:firstColumn="1" w:firstRow="1" w:lastColumn="0" w:lastRow="0" w:noHBand="0" w:noVBand="1" w:val="04A0"/>
      </w:tblPr>
      <w:tblGrid>
        <w:gridCol w:w="4320"/>
        <w:gridCol w:w="4320"/>
      </w:tblGrid>
      <w:tr>
        <w:tc>
          <w:tcPr>
            <w:tcW w:type="dxa" w:w="4320"/>
          </w:tcPr>
          <w:p>
            <w:pPr>
              <w:pStyle w:val="TableHeader"/>
            </w:pPr>
            <w:r>
              <w:t>Modifications Summary</w:t>
            </w:r>
          </w:p>
        </w:tc>
        <w:tc>
          <w:tcPr>
            <w:tcW w:type="dxa" w:w="4320"/>
          </w:tcPr>
          <w:p>
            <w:pPr>
              <w:pStyle w:val="TableHeader"/>
            </w:pPr>
            <w:r>
              <w:t>Modifications Details</w:t>
            </w:r>
          </w:p>
        </w:tc>
      </w:tr>
      <w:tr>
        <w:tc>
          <w:tcPr>
            <w:tcW w:type="dxa" w:w="4320"/>
          </w:tcPr>
          <w:p>
            <w:pPr>
              <w:pStyle w:val="List1Start"/>
            </w:pPr>
            <w:r>
              <w:t xml:space="preserve">  * </w:t>
            </w:r>
            <w:hyperlink w:anchor="Summary_lexinfo:AbbreviatedForm">
              <w:r>
                <w:rPr>
                  <w:color w:val="0000FF"/>
                  <w:u w:val="single"/>
                </w:rPr>
                <w:t>lexinfo:AbbreviatedForm</w:t>
              </w:r>
            </w:hyperlink>
          </w:p>
          <w:p>
            <w:pPr>
              <w:pStyle w:val="List1End"/>
            </w:pPr>
            <w:r>
              <w:t xml:space="preserve">  * </w:t>
            </w:r>
            <w:hyperlink w:anchor="Summary_ontolex:LexicalEntry">
              <w:r>
                <w:rPr>
                  <w:color w:val="0000FF"/>
                  <w:u w:val="single"/>
                </w:rPr>
                <w:t>ontolex:LexicalEntry</w:t>
              </w:r>
            </w:hyperlink>
          </w:p>
          <w:p>
            <w:pPr>
              <w:pStyle w:val="List1End"/>
            </w:pPr>
            <w:r>
              <w:t xml:space="preserve">  * </w:t>
            </w:r>
            <w:hyperlink w:anchor="Summary_ontolex:Form">
              <w:r>
                <w:rPr>
                  <w:color w:val="0000FF"/>
                  <w:u w:val="single"/>
                </w:rPr>
                <w:t>ontolex:Form</w:t>
              </w:r>
            </w:hyperlink>
          </w:p>
          <w:p>
            <w:pPr>
              <w:pStyle w:val="List1End"/>
            </w:pPr>
            <w:r>
              <w:t xml:space="preserve">  * </w:t>
            </w:r>
            <w:hyperlink w:anchor="Summary_ontolex:LexicalSense">
              <w:r>
                <w:rPr>
                  <w:color w:val="0000FF"/>
                  <w:u w:val="single"/>
                </w:rPr>
                <w:t>ontolex:LexicalSense</w:t>
              </w:r>
            </w:hyperlink>
          </w:p>
          <w:p>
            <w:pPr>
              <w:pStyle w:val="List1End"/>
            </w:pPr>
            <w:r>
              <w:t xml:space="preserve">  * </w:t>
            </w:r>
            <w:hyperlink w:anchor="Summary_ontolex:LexicalConcept">
              <w:r>
                <w:rPr>
                  <w:color w:val="0000FF"/>
                  <w:u w:val="single"/>
                </w:rPr>
                <w:t>ontolex:LexicalConcept</w:t>
              </w:r>
            </w:hyperlink>
          </w:p>
        </w:tc>
        <w:tc>
          <w:tcPr>
            <w:tcW w:type="dxa" w:w="4320"/>
          </w:tcPr>
          <w:p>
            <w:pPr>
              <w:pStyle w:val="List1Start"/>
            </w:pPr>
            <w:r>
              <w:t xml:space="preserve">  * </w:t>
            </w:r>
            <w:hyperlink w:anchor="Details_lexinfo:AbbreviatedForm">
              <w:r>
                <w:rPr>
                  <w:color w:val="0000FF"/>
                  <w:u w:val="single"/>
                </w:rPr>
                <w:t>lexinfo:AbbreviatedForm</w:t>
              </w:r>
            </w:hyperlink>
          </w:p>
          <w:p>
            <w:pPr>
              <w:pStyle w:val="List1End"/>
            </w:pPr>
            <w:r>
              <w:t xml:space="preserve">  * </w:t>
            </w:r>
            <w:hyperlink w:anchor="Details_ontolex:LexicalEntry">
              <w:r>
                <w:rPr>
                  <w:color w:val="0000FF"/>
                  <w:u w:val="single"/>
                </w:rPr>
                <w:t>ontolex:LexicalEntry</w:t>
              </w:r>
            </w:hyperlink>
          </w:p>
          <w:p>
            <w:pPr>
              <w:pStyle w:val="List1End"/>
            </w:pPr>
            <w:r>
              <w:t xml:space="preserve">  * </w:t>
            </w:r>
            <w:hyperlink w:anchor="Details_ontolex:Form">
              <w:r>
                <w:rPr>
                  <w:color w:val="0000FF"/>
                  <w:u w:val="single"/>
                </w:rPr>
                <w:t>ontolex:Form</w:t>
              </w:r>
            </w:hyperlink>
          </w:p>
          <w:p>
            <w:pPr>
              <w:pStyle w:val="List1End"/>
            </w:pPr>
            <w:r>
              <w:t xml:space="preserve">  * </w:t>
            </w:r>
            <w:hyperlink w:anchor="Details_ontolex:LexicalSense">
              <w:r>
                <w:rPr>
                  <w:color w:val="0000FF"/>
                  <w:u w:val="single"/>
                </w:rPr>
                <w:t>ontolex:LexicalSense</w:t>
              </w:r>
            </w:hyperlink>
          </w:p>
          <w:p>
            <w:pPr>
              <w:pStyle w:val="List1End"/>
            </w:pPr>
            <w:r>
              <w:t xml:space="preserve">  * </w:t>
            </w:r>
            <w:hyperlink w:anchor="Details_ontolex:LexicalConcept">
              <w:r>
                <w:rPr>
                  <w:color w:val="0000FF"/>
                  <w:u w:val="single"/>
                </w:rPr>
                <w:t>ontolex:LexicalConcept</w:t>
              </w:r>
            </w:hyperlink>
          </w:p>
        </w:tc>
      </w:tr>
    </w:tbl>
    <w:p>
      <w:r>
        <w:br w:type="page"/>
      </w:r>
    </w:p>
    <w:p>
      <w:pPr>
        <w:pStyle w:val="Heading1"/>
      </w:pPr>
      <w:r>
        <w:t>Summary</w:t>
      </w:r>
    </w:p>
    <w:p>
      <w:pPr>
        <w:pStyle w:val="Heading2"/>
      </w:pPr>
      <w:r>
        <w:t>lexinfo:AbbreviatedForm entities</w:t>
      </w:r>
      <w:bookmarkStart w:id="0" w:name="Summary_lexinfo:AbbreviatedForm"/>
      <w:r>
        <w:r/>
      </w:r>
      <w:bookmarkEnd w:id="0"/>
    </w:p>
    <w:p>
      <w:pPr>
        <w:pStyle w:val="Heading3"/>
      </w:pPr>
      <w:r>
        <w:t>67 lexinfo:AbbreviatedForm in lex_ss023-400:</w:t>
      </w:r>
    </w:p>
    <w:p>
      <w:pPr/>
      <w:r>
        <w:t>ACK, AD, ALE, ASP, BIU, CEN, CENELEC, CER, DV, EBD, EBI, EIRENE, EMC, EMI, EOLM, ERTMS/ATO, ERTMS/ETCS, ERTMS/FRMCS, ERTMS/GSM-R, "ETCS ID", Ep, FFFIS, FFFS, FMEA, FMECA, FS, GSM, GSM-R, GUI, I, I&amp;A, IS, KER, KMAC, KTRANS, LEU, LS, LSSMA, LX, MORANE, NL, NP, OBU, OL, OS, P, "PBD SR", PS, PT, RAM(S), RV, SB, SBD, SF, SH, SL, SM, SN, SR, SvL, TR, TRK, UIC, UN, UNISIG, V&amp;V, W</w:t>
      </w:r>
    </w:p>
    <w:p>
      <w:pPr>
        <w:pStyle w:val="Heading3"/>
      </w:pPr>
      <w:r>
        <w:t>6 lexinfo:AbbreviatedForm NEW from lex_ss023-330:</w:t>
      </w:r>
    </w:p>
    <w:p>
      <w:r>
        <w:t>AD, BIU, ERTMS/ATO, ERTMS/FRMCS, Ep, SM</w:t>
      </w:r>
    </w:p>
    <w:p>
      <w:pPr>
        <w:pStyle w:val="Heading3"/>
      </w:pPr>
      <w:r>
        <w:t>1 lexinfo:AbbreviatedForm REMOVED from lex_ss023-330:</w:t>
      </w:r>
    </w:p>
    <w:p>
      <w:r>
        <w:t>SBI</w:t>
      </w:r>
    </w:p>
    <w:p>
      <w:pPr>
        <w:pStyle w:val="Heading3"/>
      </w:pPr>
      <w:r>
        <w:t>0 lexinfo:AbbreviatedForm MODIFIED from lex_ss023-330:</w:t>
      </w:r>
    </w:p>
    <w:p>
      <w:pPr>
        <w:pStyle w:val="Heading2"/>
      </w:pPr>
      <w:r>
        <w:t>ontolex:LexicalEntry entities</w:t>
      </w:r>
      <w:bookmarkStart w:id="0" w:name="Summary_ontolex:LexicalEntry"/>
      <w:r>
        <w:r/>
      </w:r>
      <w:bookmarkEnd w:id="0"/>
    </w:p>
    <w:p>
      <w:pPr>
        <w:pStyle w:val="Heading3"/>
      </w:pPr>
      <w:r>
        <w:t>514 ontolex:LexicalEntry in lex_ss023-400:</w:t>
      </w:r>
    </w:p>
    <w:p>
      <w:pPr/>
      <w:r>
        <w:t>ACK, ACKNOWLEDGEMENT, "ACKNOWLEDGEMENT, DRIVER", AD, AIRGAP, "AIRGAP LANGUAGE", ALE, APN, "APPLICATION LEVEL", ASP, ATC, ATO, ATP, AUTHENTICATION, "AUTHENTICATION KEY", "AUTOMATIC DRIVING MODE", "AUTOMATIC TRAIN PROTECTION", AVAILABILITY, "Access Point Name", "Adaptation &amp; redundancy management Layer Entity", "Automatic Train Control", "Automatic Train Operation", "Axle Load speed Profile", BALISE, "BALISE GROUP", "BALISE GROUP CO-ORDINATE SYSTEM", "BALISE GROUP LOCATION REFERENCE", "BALISE TRANSMISSION MODULE", "BALISE, FIXED", "BALISE, SWITCHABLE", BASELINE, "BASELINE RELEASE", BCD, BIU, BLOCK, "BRAKING CURVE", "BRAKING DISTANCE, EMERGENCY", "BRAKING DISTANCE, SERVICE", BTM, "Binary Coded Decimal", "Brake Interface Unit, used with regards to STM", CAB, "CAB, ACTIVE", CEN, CENELEC, CER, "CLEAR (A SIGNAL)", "COMMON-MODE FAULT", "CONDITIONAL LEVEL TRANSITION ORDER", "CONDITIONS, MAINTENANCE", "CONDITIONS, OPERATING", "CONDITIONS, SYSTEM", CONFIGURATION, "CONFIGURATION MANAGEMENT", "CONFLICTING MOVEMENTS", "CONTACT LENGTH", "CONTINOUS DATA TRANSMISSION", "CONTROL CENTRE", CRC, CRITICALITY, CROSS-ACCEPTANCE, CSM, "CURRENT POSITION", "Ceiling Speed Monitoring", "Comité Européen de Normalisation", "Community of European Railways", "Cyclic Redundancy Code", "DANGER (ASPECT)", "DANGER POINT", "DATA INTEGRITY", "DECELERATION DATA", "DEFAULT VALUE", DESK, DIVERSITY, DMI, DNS, DP, "DRIVER IDENTITY", "DRIVER MACHINE INTERFACE", "DRIVING ON SIGHT", "DUAL CAB ENGINE", DV, "DYNAMIC SPEED PROFILE", "Difference Value between the Permitted Speed to e.g. DV_EBIminEmergency Brake Intervention speed (minimum) DV_EBImax Emergency Brake Intervention speed (maximum)", "Domain Name Server", EB, EBCL, EBD, EBI, EC, EEIG, EIRENE, EMC, "EMERGENCY BRAKING", EMI, EN, "END OF AUTHORITY", "END OF LOOP MARKER", "END OF MOVEMENT AUTHORITY", ENGINE, "ENGINE ORIENTATION", "ENTRANCE SIGNAL", EOLM, "EQUIPPED LINE", ERA, ERTMS, ERTMS/ATO, ERTMS/ETCS, "ERTMS/ETCS ON-BOARD EQUIPMENT", ERTMS/FRMCS, ERTMS/GSM-R, "ESTIMATED POSITION", "ESTIMATED SPEED", ETCS, "ETCS ID", "ETCS IDENTITY", ETSI, EU, EUROBALISE, EUROLOOP, "EUROPEAN RAIL TRAFFIC MANAGEMENT SYSTEM", "EUROPEAN TRAIN CONTROL SYSTEM", EURORADIO, EVC, "EXIT SIGNAL", "EXPECTATION WINDOW", Electro-pneumatic, "Electromagnetic Compatibility", "Electromagnetic Interference", "Emergency Brake Confidence Level", "Emergency Brake Deceleration Curve", "Emergency Brake Intervention supervision limit", End-of-Loop-Marker, Ep, "European Commission", "European Committee for Electrotechnical Standardisation (Comité Européen de Normalisation Electrotechnique)", "European Economic Interest Group.", "European Integrated Radio Enhanced Network", "European Norm", "European Railway Agency", "European Telecommunications Standards Institute", "European Union", "European Vital Computer", FAIL-SAFE, FAILURE, FAULT, "FAULT DETECTION TIME", "FAULT NEGATION TIME", FFFIS, FFFS, FIS, "FIXED BLOCK", FMEA, FMECA, "FORWARD MOVEMENT", "FOULING POINT", FRMCS, FRS, FS, "FULL SUPERVISION MODE", "Failure Mode and Effects Analysis", "Failure Mode, Effect and Criticality Analysis", "Form-Fit Functional Interface Specification", "Form-Fit Functional Specification", "Functional Interface Specification", "Functional Requirements Specification", "Future Railway Mobile Communication System", GPRS, GSM, GSM-R, GUI, "General Packet Radio Service", "Global System for Mobile Communications", "Global System for Mobile Communications – Railways", "Guidance curve", "HOME KMC", I, I&amp;A, IEC, "IMMEDIATE LEVEL TRANSITION ORDER", "IN ADVANCE OF", "IN REAR OF", "INDEPENDENCE, TECHNICAL", "INFILL INFORMATION", "INFILL LOOP", "INFORMATION POINT", INTERLOCKING, "INTERMITTENT TRANSMISSION", INTEROPERABILITY, "INTEROPERABILITY CONSTITUENT", "INTEROPERABILITY, OPERATIONAL", "INTEROPERABILITY, TECHNICAL", INTERVENTION, IP, IS, ISO, "ISOLATION MODE", "Identification and Authentication", "Indication supervision limit", "International Electro-technical Commission", "International Standardisation Organisation", "Internet Protocol", "JURIDICAL DATA", KER, KERNEL, KEY, "KEY MANAGEMENT", "KEY MANAGEMENT CENTRE", "KEY MANAGEMENT SYSTEM", "KEY VALIDITY PERIOD", KM, "KM DOMAIN", KMAC, KMC, KMS, KTRANS, "KVB, Ebicab, RSDD", "LAST RELEVANT BALISE GROUP", "LEADING ENGINE", LEU, LEVEL, "LEVEL 0", "LEVEL 0 AREA", "LEVEL 1", "LEVEL 1 AREA", "LEVEL 2", "LEVEL 2 AREA", "LEVEL NTC", "LEVEL NTC AREA", "LEVEL TRANSITION ANNOUNCEMENT", "LEVEL TRANSITION BORDER", "LEVEL TRANSITION INFORMATION", "LEVEL TRANSITION ORDER", "LIFECYCLE (SYSTEM)", "LIFECYCLE COST (SYSTEM)", "LIMIT OF AUTHORITY", "LIMITED SUPERVISION MODE", LINE, "LINE SIDE ELECTRONIC UNIT", "LINE SIDE EQUIPMENT", LINKING, "LINKING DISTANCE", "LINKING INFORMATION", LOA, "LOCAL TIME", "LOCATION ITEM", LOOP, "LOOP MESSAGE FORMAT", "LOOP TRANSMISSION MODULE", LRBG, LS, LSSMA, LTM, LUC, LX, "Level crossing", "Line Under Construction", "Lowest Supervised Speed within the Movement Authority", MA, MAC, "MAIN SIGNAL", MAINTAINABILITY, MALFUNCTION, MANDATORY, "MANUAL LEVEL CHANGE", "MAX SAFE ANTENNA POSITION", "MAX SAFE FRONT END", MAY, MESSAGE, "MESSAGE AUTHENTICATION CODE (MAC)", "MIN SAFE ANTENNA POSITION", "MIN SAFE FRONT END", "MINOR FAILURE", MISSION, "MISSION, ETCS", MODE, MORANE, "MOST RESTRICTIVE SPEED PROFILE", "MOVEMENT AUTHORITY", "MOVING BLOCK", MRDT, MRSP, MTBF, "MULTIPLE UNITS", "Mean Time Between Failure", "Message Authentication Code", "Mobile Radio for Railway Networks in Europe", "Most Relevant Displayed Target", "NATIONAL SYSTEM MODE", "NATIONAL TRAIN CONTROL SYSTEM", "NATIONAL VALUES", NL, "NO POWER MODE", "NON-EQUIPPED LINE", "NON-LEADING MODE", NON-VITAL, NP, NTC, "National Train Control", "Non  Leading mode", OBU, OCCUPIED, "ODOMETER ACCURACY", ODOMETRY, "ODOMETRY REFERENCE LOCATION", "OFF-LINE KMS", OL, "ON SIGHT MODE", "ON-BOARD EQUIPMENT", "ON-BOARD RECORDING DEVICE", "ON-BOARD UNIT", "ON-LINE KMS", "OPERATED SYSTEM VERSION", ORBG, OS, "OTHER REFERENCE BALISE GROUP", "OVER-READING AMOUNT", OVERLAP, P, PACKET, PANTOGRAPH, "PARTIAL SUPERVISION MODES", "PBD SR", "PERMISSIVE SIGNAL", "PERMITTED SPEED", PKI, POINT, "POSSESSION, OF SIGNALLING EQUIPMENT", "POST TRIP MODE", "PROCEED ASPECT", "PROTECTED WRONG SIDE FAILURE", PS, PT, "PUBLIC KEY INFRASTRUCTURE (PKI)", "Passive Shunting mode", "Permitted Braking Distance Speed Restriction", "Permitted speed supervision limit", "Public Key Infrastructure", "RADIO BLOCK CENTRE", "RADIO HOLE", "RADIO INFILL UNIT", "RADIO NETWORK TYPE, ETCS", RAM(S), RAP, RBC, "RBC AREA", "RBC/RBC BORDER", "RBC/RBC HANDOVER", "RBC/RBC TRANSITION", RECOMMENDED, REDUNDANCY, "REFERENCE LOCATION", "RELEASE SPEED", RELIABILITY, RELOCATION, "REVERSE MOVEMENT", "REVERSING MODE", "REVOCATION OF MOVEMENT AUTHORITY", "RIGHT SIDE FAILURE", RISK, RIU, "ROLL AWAY", ROUTE, "ROUTE RELEASE", "ROUTE SUITABILITY DATA", RSM, RU, RV, "Radio In-fill Unit", "Railway Undertaking", "Release Speed Monitoring", "Reliability, Availability, Maintainability, (Safety)", "Roll Away Protection", "SAFE CONSIST LENGTH, ETCS", "SAFE DECELERATION", "SAFE STATE", SAFETY, "SAFETY ACCEPTANCE", "SAFETY LIFE CYCLE", SB, SBD, SECTION, "SECTION TIMER", SECURITY, "SEMI-CONTINUOUS TRANSMISSION", "SERVICE BRAKE COMMAND, ETCS", "SERVICE BRAKING", "SESSION, COMMUNICATION", "SET SPEED", SF, SH, SHALL, SHOULD, "SHUNTING MODE", "SHUNTING MOVEMENT", "SHUNTING SIGNAL", SIGNAL, "SIGNAL LOCATION", "SIGNALLING SYSTEM", SIL, "SINGLE ON-BOARD LOCATION REFERENCE", SL, "SLAVE ENGINE", "SLEEPING MODE", SM, SN, SOLR, "SPECIFIC TRANSMISSION MODULE", "SPEED CONFIDENCE INTERVAL", "SPOT TRANSMISSION", SR, SRS, SSP, "STAFF RESPONSIBLE MODE", "STANDBY MODE", "STANDSTILL, ETCS", "STATIC SPEED PROFILE", STATION, STM, "STOP SIGNAL", SUB-SYSTEM, "SUPERVISED MANOEUVRE MODE", "SUPPORTED SYSTEM VERSION", SYSTEM, "SYSTEM FAILURE MODE", "SYSTEM LIFE-CYCLE", "SYSTEM VERSION", "SYSTEMATIC FAULT", "Safety Integrity Level", "Service Brake Deceleration Curve", "Service Brake or in the context of modes, Stand By mode", SoM, "Start of Mission", "Supervised Location", SvL, "System National mode", "System Requirements Specification", TANDEM, TARGET, TCO, TCP, TELEGRAM, "TEMPORARY SPEED RESTRICTION", TI, TIU, TR, "TRACK CONDITION", "TRACK DESCRIPTION", "TRACK FREE", "TRACK GEOMETRY", "TRACK OCCUPIED", "TRACK-TO-TRAIN TRANSMISSION", "TRACKSIDE EQUIPMENT", "TRACTION UNIT", TRAIN, "TRAIN DATA", "TRAIN DETECTION", "TRAIN INTEGRITY", "TRAIN INTERFACE UNIT", "TRAIN MOVEMENT", "TRAIN ORIENTATION, ETCS", "TRAIN POSITION CONFIDENCE INTERVAL", "TRAIN RUNNING NUMBER", "TRAIN TRIP", "TRAIN-TO-TRACK TRANSMISSION", "TRANSITION BUFFER", TRANSITIONS, TRANSPONDER, "TRIP MODE", TRK, TSM, TSR, TTI, "Target Speed Monitoring", "The ATO part of ERTMS", "The ETCS part of ERTMS", "The FRMCS part of ERTMS", "The GSM-R part of ERTMS", "Time to Indication", Trackside, "Traction Cut Off", "Train Interface", "Transmission Control Protocol", "Transport Key", UDMP, UIC, UN, "UNCOMMISSIONED AREA", "UNDER-READING AMOUNT", "UNFITTED AREA", "UNFITTED MODE", "UNIFE ETCS Working group", UNISIG, "UNPROTECTED WRONG SIDE FAILURE", UTC, "Unauthorised Direction Movement Protection", "Union Internationale des Chemins de Fer", "Universal Time Co-ordinated", V&amp;V, VALIDATION, VALIDATOR, VARIABLE, VBC, VERIFICATION, VERIFIER, "VIRTUAL BALISE COVER", VITAL, "Verification and Validation", W, WARNING, WHEELSLIDE, WHEELSLIP, "WRONG SIDE FAILURE", "Warning supervision limit"</w:t>
      </w:r>
    </w:p>
    <w:p>
      <w:pPr>
        <w:pStyle w:val="Heading3"/>
      </w:pPr>
      <w:r>
        <w:t>36 ontolex:LexicalEntry NEW from lex_ss023-330:</w:t>
      </w:r>
    </w:p>
    <w:p>
      <w:r>
        <w:t>AD, "AUTOMATIC DRIVING MODE", "BALISE GROUP CO-ORDINATE SYSTEM", BIU, "Brake Interface Unit, used with regards to STM", "ENGINE ORIENTATION", ERTMS/ATO, ERTMS/FRMCS, Electro-pneumatic, Ep, "FORWARD MOVEMENT", FRMCS, "Future Railway Mobile Communication System", "IN ADVANCE OF", "IN REAR OF", "LOCATION ITEM", "MAX SAFE ANTENNA POSITION", "MIN SAFE ANTENNA POSITION", "MULTIPLE UNITS", ORBG, "OTHER REFERENCE BALISE GROUP", "RADIO NETWORK TYPE, ETCS", RELOCATION, "SAFE CONSIST LENGTH, ETCS", "SECTION TIMER", "SINGLE ON-BOARD LOCATION REFERENCE", SM, SOLR, "STANDSTILL, ETCS", "SUPERVISED MANOEUVRE MODE", "TRAIN ORIENTATION, ETCS", "TRANSITION BUFFER", "The ATO part of ERTMS", "The FRMCS part of ERTMS", UDMP, "Unauthorised Direction Movement Protection"</w:t>
      </w:r>
    </w:p>
    <w:p>
      <w:pPr>
        <w:pStyle w:val="Heading3"/>
      </w:pPr>
      <w:r>
        <w:t>11 ontolex:LexicalEntry REMOVED from lex_ss023-330:</w:t>
      </w:r>
    </w:p>
    <w:p>
      <w:r>
        <w:t>EOA, "IN ADVANCE OF IN REAR OF", "LEVEL 2/3 AREA", "LEVEL 3", "LEVEL 3 AREA", RMP, "Reverse Movement Protection", SBI, "Service Brake Intervention supervision limit", "TRAIN ORIENTATION", WSF</w:t>
      </w:r>
    </w:p>
    <w:p>
      <w:pPr>
        <w:pStyle w:val="Heading3"/>
      </w:pPr>
      <w:r>
        <w:t>0 ontolex:LexicalEntry MODIFIED from lex_ss023-330:</w:t>
      </w:r>
    </w:p>
    <w:p>
      <w:pPr>
        <w:pStyle w:val="Heading2"/>
      </w:pPr>
      <w:r>
        <w:t>ontolex:Form entities</w:t>
      </w:r>
      <w:bookmarkStart w:id="0" w:name="Summary_ontolex:Form"/>
      <w:r>
        <w:r/>
      </w:r>
      <w:bookmarkEnd w:id="0"/>
    </w:p>
    <w:p>
      <w:pPr>
        <w:pStyle w:val="Heading3"/>
      </w:pPr>
      <w:r>
        <w:t>514 ontolex:Form in lex_ss023-400:</w:t>
      </w:r>
    </w:p>
    <w:p>
      <w:pPr/>
      <w:r>
        <w:t>ACCESS--POINT--NAME_lexForm, ACCESS--POINT--NAME_lexForm_2, ACKNOWLEDGEMENT--DRIVER_lexForm, ACKNOWLEDGEMENT_lexForm, ACKNOWLEDGEMENT_lexForm_2, ADAPTATION--AND--REDUNDANCY--MANAGEMENT--LAYER--ENTITY_lexForm, ADAPTATION--AND--REDUNDANCY--MANAGEMENT--LAYER--ENTITY_lexForm_2, AIRGAP--LANGUAGE_lexForm, AIRGAP_lexForm, APPLICATION--LEVEL_lexForm, AUTHENTICATION--KEY_lexForm, AUTHENTICATION--KEY_lexForm_2, AUTHENTICATION_lexForm, AUTOMATIC--DRIVING--MODE_lexForm, AUTOMATIC--DRIVING--MODE_lexForm_2, AUTOMATIC--TRAIN--CONTROL_lexForm, AUTOMATIC--TRAIN--CONTROL_lexForm_2, AUTOMATIC--TRAIN--OPERATION_lexForm, AUTOMATIC--TRAIN--OPERATION_lexForm_2, AUTOMATIC--TRAIN--PROTECTION_lexForm, AUTOMATIC--TRAIN--PROTECTION_lexForm_2, AVAILABILITY_lexForm, AXLE--LOAD--SPEED--PROFILE_lexForm, AXLE--LOAD--SPEED--PROFILE_lexForm_2, BALISE--FIXED_lexForm, BALISE--GROUP--CO-ORDINATE--SYSTEM_lexForm, BALISE--GROUP--LOCATION--REFERENCE_lexForm, BALISE--GROUP_lexForm, BALISE--SWITCHABLE_lexForm, BALISE--TRANSMISSION--MODULE_lexForm, BALISE--TRANSMISSION--MODULE_lexForm_2, BALISE_lexForm, BASELINE--RELEASE_lexForm, BASELINE_lexForm, BINARY--CODED--DECIMAL_lexForm, BINARY--CODED--DECIMAL_lexForm_2, BLOCK_lexForm, BRAKE--INTERFACE--UNIT--USED--WITH--REGARDS--TO--STM_lexForm, BRAKE--INTERFACE--UNIT--USED--WITH--REGARDS--TO--STM_lexForm_2, BRAKING--CURVE_lexForm, BRAKING--DISTANCE--EMERGENCY_lexForm, BRAKING--DISTANCE--SERVICE_lexForm, CAB--ACTIVE_lexForm, CAB_lexForm, CEILING--SPEED--MONITORING_lexForm, CEILING--SPEED--MONITORING_lexForm_2, CLEAR--A--SIGNAL_lexForm, COMIT%C3%89--EUROP%C3%89EN--DE--NORMALISATION_lexForm, COMIT%C3%89--EUROP%C3%89EN--DE--NORMALISATION_lexForm_2, COMMON-MODE--FAULT_lexForm, COMMUNITY--OF--EUROPEAN--RAILWAYS_lexForm, COMMUNITY--OF--EUROPEAN--RAILWAYS_lexForm_2, CONDITIONAL--LEVEL--TRANSITION--ORDER_lexForm, CONDITIONS--MAINTENANCE_lexForm, CONDITIONS--OPERATING_lexForm, CONDITIONS--SYSTEM_lexForm, CONFIGURATION--MANAGEMENT_lexForm, CONFIGURATION_lexForm, CONFLICTING--MOVEMENTS_lexForm, CONTACT--LENGTH_lexForm, CONTINOUS--DATA--TRANSMISSION_lexForm, CONTROL--CENTRE_lexForm, CRITICALITY_lexForm, CROSS-ACCEPTANCE_lexForm, CURRENT--POSITION_lexForm, CYCLIC--REDUNDANCY--CODE_lexForm, CYCLIC--REDUNDANCY--CODE_lexForm_2, DANGER--ASPECT_lexForm, DANGER--POINT_lexForm, DANGER--POINT_lexForm_2, DATA--INTEGRITY_lexForm, DECELERATION--DATA_lexForm, DEFAULT--VALUE_lexForm, DESK_lexForm, DIFFERENCE--VALUE--BETWEEN--THE--PERMITTED--SPEED--TO--E-G---DV_EBIMINEMERGENCY--BRAKE--INTERVENTION--SPEED--MINIMUM--DV_EBIMAX--EMERGENCY--BRAKE--INTERVENTION--SPEED--MAXIMUM_lexForm, DIFFERENCE--VALUE--BETWEEN--THE--PERMITTED--SPEED--TO--E-G---DV_EBIMINEMERGENCY--BRAKE--INTERVENTION--SPEED--MINIMUM--DV_EBIMAX--EMERGENCY--BRAKE--INTERVENTION--SPEED--MAXIMUM_lexForm_2, DIVERSITY_lexForm, DOMAIN--NAME--SERVER_lexForm, DOMAIN--NAME--SERVER_lexForm_2, DRIVER--IDENTITY_lexForm, DRIVER--MACHINE--INTERFACE_lexForm, DRIVER--MACHINE--INTERFACE_lexForm_2, DRIVING--ON--SIGHT_lexForm, DUAL--CAB--ENGINE_lexForm, DYNAMIC--SPEED--PROFILE_lexForm, ELECTRO-PNEUMATIC_lexForm, ELECTRO-PNEUMATIC_lexForm_2, ELECTROMAGNETIC--COMPATIBILITY_lexForm, ELECTROMAGNETIC--COMPATIBILITY_lexForm_2, ELECTROMAGNETIC--INTERFERENCE_lexForm, ELECTROMAGNETIC--INTERFERENCE_lexForm_2, EMERGENCY--BRAKE--CONFIDENCE--LEVEL_lexForm, EMERGENCY--BRAKE--CONFIDENCE--LEVEL_lexForm_2, EMERGENCY--BRAKE--DECELERATION--CURVE_lexForm, EMERGENCY--BRAKE--DECELERATION--CURVE_lexForm_2, EMERGENCY--BRAKE--INTERVENTION--SUPERVISION--LIMIT_lexForm, EMERGENCY--BRAKE--INTERVENTION--SUPERVISION--LIMIT_lexForm_2, EMERGENCY--BRAKING_lexForm, EMERGENCY--BRAKING_lexForm_2, END--OF--AUTHORITY_lexForm, END--OF--LOOP--MARKER_lexForm, END--OF--MOVEMENT--AUTHORITY_lexForm, END-OF-LOOP-MARKER_lexForm, END-OF-LOOP-MARKER_lexForm_2, ENGINE--ORIENTATION_lexForm, ENGINE_lexForm, ENTRANCE--SIGNAL_lexForm, EQUIPPED--LINE_lexForm, ERTMS_ETCS--ON-BOARD--EQUIPMENT_lexForm, ESTIMATED--POSITION_lexForm, ESTIMATED--SPEED_lexForm, ETCS--IDENTITY_lexForm, ETCS--IDENTITY_lexForm_2, EUROBALISE_lexForm, EUROLOOP_lexForm, EUROPEAN--COMMISSION_lexForm, EUROPEAN--COMMISSION_lexForm_2, EUROPEAN--COMMITTEE--FOR--ELECTROTECHNICAL--STANDARDISATION--COMIT%C3%89--EUROP%C3%89EN--DE--NORMALISATION--ELECTROTECHNIQUE_lexForm, EUROPEAN--COMMITTEE--FOR--ELECTROTECHNICAL--STANDARDISATION--COMIT%C3%89--EUROP%C3%89EN--DE--NORMALISATION--ELECTROTECHNIQUE_lexForm_2, EUROPEAN--ECONOMIC--INTEREST--GROUP_lexForm, EUROPEAN--ECONOMIC--INTEREST--GROUP_lexForm_2, EUROPEAN--INTEGRATED--RADIO--ENHANCED--NETWORK_lexForm, EUROPEAN--INTEGRATED--RADIO--ENHANCED--NETWORK_lexForm_2, EUROPEAN--NORM_lexForm, EUROPEAN--NORM_lexForm_2, EUROPEAN--RAIL--TRAFFIC--MANAGEMENT--SYSTEM_lexForm, EUROPEAN--RAIL--TRAFFIC--MANAGEMENT--SYSTEM_lexForm_2, EUROPEAN--RAILWAY--AGENCY_lexForm, EUROPEAN--RAILWAY--AGENCY_lexForm_2, EUROPEAN--TELECOMMUNICATIONS--STANDARDS--INSTITUTE_lexForm, EUROPEAN--TELECOMMUNICATIONS--STANDARDS--INSTITUTE_lexForm_2, EUROPEAN--TRAIN--CONTROL--SYSTEM_lexForm, EUROPEAN--TRAIN--CONTROL--SYSTEM_lexForm_2, EUROPEAN--UNION_lexForm, EUROPEAN--UNION_lexForm_2, EUROPEAN--VITAL--COMPUTER_lexForm, EUROPEAN--VITAL--COMPUTER_lexForm_2, EURORADIO_lexForm, EXIT--SIGNAL_lexForm, EXPECTATION--WINDOW_lexForm, FAIL-SAFE_lexForm, FAILURE--MODE--AND--EFFECTS--ANALYSIS_lexForm, FAILURE--MODE--AND--EFFECTS--ANALYSIS_lexForm_2, FAILURE--MODE--EFFECT--AND--CRITICALITY--ANALYSIS_lexForm, FAILURE--MODE--EFFECT--AND--CRITICALITY--ANALYSIS_lexForm_2, FAILURE_lexForm, FAULT--DETECTION--TIME_lexForm, FAULT--NEGATION--TIME_lexForm, FAULT_lexForm, FIXED--BLOCK_lexForm, FORM-FIT--FUNCTIONAL--INTERFACE--SPECIFICATION_lexForm, FORM-FIT--FUNCTIONAL--INTERFACE--SPECIFICATION_lexForm_2, FORM-FIT--FUNCTIONAL--SPECIFICATION_lexForm, FORM-FIT--FUNCTIONAL--SPECIFICATION_lexForm_2, FORWARD--MOVEMENT_lexForm, FOULING--POINT_lexForm, FULL--SUPERVISION--MODE_lexForm, FULL--SUPERVISION--MODE_lexForm_2, FUNCTIONAL--INTERFACE--SPECIFICATION_lexForm, FUNCTIONAL--INTERFACE--SPECIFICATION_lexForm_2, FUNCTIONAL--REQUIREMENTS--SPECIFICATION_lexForm, FUNCTIONAL--REQUIREMENTS--SPECIFICATION_lexForm_2, FUTURE--RAILWAY--MOBILE--COMMUNICATION--SYSTEM_lexForm, FUTURE--RAILWAY--MOBILE--COMMUNICATION--SYSTEM_lexForm_2, GENERAL--PACKET--RADIO--SERVICE_lexForm, GENERAL--PACKET--RADIO--SERVICE_lexForm_2, GLOBAL--SYSTEM--FOR--MOBILE--COMMUNICATIONS--%E2%80%93--RAILWAYS_lexForm, GLOBAL--SYSTEM--FOR--MOBILE--COMMUNICATIONS--%E2%80%93--RAILWAYS_lexForm_2, GLOBAL--SYSTEM--FOR--MOBILE--COMMUNICATIONS_lexForm, GLOBAL--SYSTEM--FOR--MOBILE--COMMUNICATIONS_lexForm_2, GUIDANCE--CURVE_lexForm, GUIDANCE--CURVE_lexForm_2, HOME--KMC_lexForm, IDENTIFICATION--AND--AUTHENTICATION_lexForm, IDENTIFICATION--AND--AUTHENTICATION_lexForm_2, IMMEDIATE--LEVEL--TRANSITION--ORDER_lexForm, IN--ADVANCE--OF_lexForm, IN--REAR--OF_lexForm, INDEPENDENCE--TECHNICAL_lexForm, INDICATION--SUPERVISION--LIMIT_lexForm, INDICATION--SUPERVISION--LIMIT_lexForm_2, INFILL--INFORMATION_lexForm, INFILL--LOOP_lexForm, INFORMATION--POINT_lexForm, INTERLOCKING_lexForm, INTERMITTENT--TRANSMISSION_lexForm, INTERNATIONAL--ELECTRO-TECHNICAL--COMMISSION_lexForm, INTERNATIONAL--ELECTRO-TECHNICAL--COMMISSION_lexForm_2, INTERNATIONAL--STANDARDISATION--ORGANISATION_lexForm, INTERNATIONAL--STANDARDISATION--ORGANISATION_lexForm_2, INTERNET--PROTOCOL_lexForm, INTERNET--PROTOCOL_lexForm_2, INTEROPERABILITY--CONSTITUENT_lexForm, INTEROPERABILITY--OPERATIONAL_lexForm, INTEROPERABILITY--TECHNICAL_lexForm, INTEROPERABILITY_lexForm, INTERVENTION_lexForm, ISOLATION--MODE_lexForm, ISOLATION--MODE_lexForm_2, JURIDICAL--DATA_lexForm, KERNEL_lexForm, KEY--MANAGEMENT--CENTRE_lexForm, KEY--MANAGEMENT--CENTRE_lexForm_2, KEY--MANAGEMENT--SYSTEM_lexForm, KEY--MANAGEMENT--SYSTEM_lexForm_2, KEY--MANAGEMENT_lexForm, KEY--MANAGEMENT_lexForm_2, KEY--VALIDITY--PERIOD_lexForm, KEY_lexForm, KM--DOMAIN_lexForm, KVB--EBICAB--RSDD_lexForm, KVB--EBICAB--RSDD_lexForm_2, LAST--RELEVANT--BALISE--GROUP_lexForm, LAST--RELEVANT--BALISE--GROUP_lexForm_2, LEADING--ENGINE_lexForm, LEVEL--0--AREA_lexForm, LEVEL--0_lexForm, LEVEL--1--AREA_lexForm, LEVEL--1_lexForm, LEVEL--2--AREA_lexForm, LEVEL--2_lexForm, LEVEL--CROSSING_lexForm, LEVEL--CROSSING_lexForm_2, LEVEL--NTC--AREA_lexForm, LEVEL--NTC_lexForm, LEVEL--TRANSITION--ANNOUNCEMENT_lexForm, LEVEL--TRANSITION--BORDER_lexForm, LEVEL--TRANSITION--INFORMATION_lexForm, LEVEL--TRANSITION--ORDER_lexForm, LEVEL_lexForm, LIFECYCLE--COST--SYSTEM_lexForm, LIFECYCLE--SYSTEM_lexForm, LIMIT--OF--AUTHORITY_lexForm, LIMIT--OF--AUTHORITY_lexForm_2, LIMITED--SUPERVISION--MODE_lexForm, LIMITED--SUPERVISION--MODE_lexForm_2, LINE--SIDE--ELECTRONIC--UNIT_lexForm, LINE--SIDE--ELECTRONIC--UNIT_lexForm_2, LINE--SIDE--EQUIPMENT_lexForm, LINE--UNDER--CONSTRUCTION_lexForm, LINE--UNDER--CONSTRUCTION_lexForm_2, LINE_lexForm, LINKING--DISTANCE_lexForm, LINKING--INFORMATION_lexForm, LINKING_lexForm, LOCAL--TIME_lexForm, LOCATION--ITEM_lexForm, LOOP--MESSAGE--FORMAT_lexForm, LOOP--TRANSMISSION--MODULE_lexForm, LOOP--TRANSMISSION--MODULE_lexForm_2, LOOP_lexForm, LOWEST--SUPERVISED--SPEED--WITHIN--THE--MOVEMENT--AUTHORITY_lexForm, LOWEST--SUPERVISED--SPEED--WITHIN--THE--MOVEMENT--AUTHORITY_lexForm_2, MAIN--SIGNAL_lexForm, MAINTAINABILITY_lexForm, MALFUNCTION_lexForm, MANDATORY_lexForm, MANUAL--LEVEL--CHANGE_lexForm, MAX--SAFE--ANTENNA--POSITION_lexForm, MAX--SAFE--FRONT--END_lexForm, MAY_lexForm, MEAN--TIME--BETWEEN--FAILURE_lexForm, MEAN--TIME--BETWEEN--FAILURE_lexForm_2, MESSAGE--AUTHENTICATION--CODE--MAC_lexForm, MESSAGE--AUTHENTICATION--CODE_lexForm, MESSAGE--AUTHENTICATION--CODE_lexForm_2, MESSAGE_lexForm, MIN--SAFE--ANTENNA--POSITION_lexForm, MIN--SAFE--FRONT--END_lexForm, MINOR--FAILURE_lexForm, MISSION--ETCS_lexForm, MISSION_lexForm, MOBILE--RADIO--FOR--RAILWAY--NETWORKS--IN--EUROPE_lexForm, MOBILE--RADIO--FOR--RAILWAY--NETWORKS--IN--EUROPE_lexForm_2, MODE_lexForm, MOST--RELEVANT--DISPLAYED--TARGET_lexForm, MOST--RELEVANT--DISPLAYED--TARGET_lexForm_2, MOST--RESTRICTIVE--SPEED--PROFILE_lexForm, MOST--RESTRICTIVE--SPEED--PROFILE_lexForm_2, MOVEMENT--AUTHORITY_lexForm, MOVEMENT--AUTHORITY_lexForm_2, MOVING--BLOCK_lexForm, MULTIPLE--UNITS_lexForm, NATIONAL--SYSTEM--MODE_lexForm, NATIONAL--TRAIN--CONTROL--SYSTEM_lexForm, NATIONAL--TRAIN--CONTROL_lexForm, NATIONAL--TRAIN--CONTROL_lexForm_2, NATIONAL--VALUES_lexForm, NO--POWER--MODE_lexForm, NO--POWER--MODE_lexForm_2, NON--LEADING--MODE_lexForm, NON--LEADING--MODE_lexForm_2, NON-EQUIPPED--LINE_lexForm, NON-LEADING--MODE_lexForm, NON-VITAL_lexForm, OCCUPIED_lexForm, ODOMETER--ACCURACY_lexForm, ODOMETRY--REFERENCE--LOCATION_lexForm, ODOMETRY_lexForm, OFF-LINE--KMS_lexForm, ON--SIGHT--MODE_lexForm, ON--SIGHT--MODE_lexForm_2, ON-BOARD--EQUIPMENT_lexForm, ON-BOARD--RECORDING--DEVICE_lexForm, ON-BOARD--UNIT_lexForm, ON-BOARD--UNIT_lexForm_2, ON-LINE--KMS_lexForm, OPERATED--SYSTEM--VERSION_lexForm, OTHER--REFERENCE--BALISE--GROUP_lexForm, OTHER--REFERENCE--BALISE--GROUP_lexForm_2, OVER-READING--AMOUNT_lexForm, OVERLAP_lexForm, OVERLAP_lexForm_2, PACKET_lexForm, PANTOGRAPH_lexForm, PARTIAL--SUPERVISION--MODES_lexForm, PASSIVE--SHUNTING--MODE_lexForm, PASSIVE--SHUNTING--MODE_lexForm_2, PERMISSIVE--SIGNAL_lexForm, PERMITTED--BRAKING--DISTANCE--SPEED--RESTRICTION_lexForm, PERMITTED--BRAKING--DISTANCE--SPEED--RESTRICTION_lexForm_2, PERMITTED--SPEED--SUPERVISION--LIMIT_lexForm, PERMITTED--SPEED--SUPERVISION--LIMIT_lexForm_2, PERMITTED--SPEED_lexForm, POINT_lexForm, POSSESSION--OF--SIGNALLING--EQUIPMENT_lexForm, POST--TRIP--MODE_lexForm, POST--TRIP--MODE_lexForm_2, PROCEED--ASPECT_lexForm, PROTECTED--WRONG--SIDE--FAILURE_lexForm, PUBLIC--KEY--INFRASTRUCTURE--PKI_lexForm, PUBLIC--KEY--INFRASTRUCTURE_lexForm, PUBLIC--KEY--INFRASTRUCTURE_lexForm_2, RADIO--BLOCK--CENTRE_lexForm, RADIO--BLOCK--CENTRE_lexForm_2, RADIO--HOLE_lexForm, RADIO--IN-FILL--UNIT_lexForm, RADIO--IN-FILL--UNIT_lexForm_2, RADIO--INFILL--UNIT_lexForm, RADIO--NETWORK--TYPE--ETCS_lexForm, RAILWAY--UNDERTAKING_lexForm, RAILWAY--UNDERTAKING_lexForm_2, RBC--AREA_lexForm, RBC_RBC--BORDER_lexForm, RBC_RBC--HANDOVER_lexForm, RBC_RBC--TRANSITION_lexForm, RECOMMENDED_lexForm, REDUNDANCY_lexForm, REFERENCE--LOCATION_lexForm, RELEASE--SPEED--MONITORING_lexForm, RELEASE--SPEED--MONITORING_lexForm_2, RELEASE--SPEED_lexForm, RELIABILITY--AVAILABILITY--MAINTAINABILITY--SAFETY_lexForm, RELIABILITY--AVAILABILITY--MAINTAINABILITY--SAFETY_lexForm_2, RELIABILITY_lexForm, RELOCATION_lexForm, REVERSE--MOVEMENT_lexForm, REVERSING--MODE_lexForm, REVERSING--MODE_lexForm_2, REVOCATION--OF--MOVEMENT--AUTHORITY_lexForm, RIGHT--SIDE--FAILURE_lexForm, RISK_lexForm, ROLL--AWAY--PROTECTION_lexForm, ROLL--AWAY--PROTECTION_lexForm_2, ROLL--AWAY_lexForm, ROUTE--RELEASE_lexForm, ROUTE--SUITABILITY--DATA_lexForm, ROUTE_lexForm, SAFE--CONSIST--LENGTH--ETCS_lexForm, SAFE--DECELERATION_lexForm, SAFE--STATE_lexForm, SAFETY--ACCEPTANCE_lexForm, SAFETY--INTEGRITY--LEVEL_lexForm, SAFETY--INTEGRITY--LEVEL_lexForm_2, SAFETY--LIFE--CYCLE_lexForm, SAFETY_lexForm, SECTION--TIMER_lexForm, SECTION_lexForm, SECURITY_lexForm, SEMI-CONTINUOUS--TRANSMISSION_lexForm, SERVICE--BRAKE--COMMAND--ETCS_lexForm, SERVICE--BRAKE--DECELERATION--CURVE_lexForm, SERVICE--BRAKE--DECELERATION--CURVE_lexForm_2, SERVICE--BRAKE--OR--IN--THE--CONTEXT--OF--MODES--STAND--BY--MODE_lexForm, SERVICE--BRAKE--OR--IN--THE--CONTEXT--OF--MODES--STAND--BY--MODE_lexForm_2, SERVICE--BRAKING_lexForm, SESSION--COMMUNICATION_lexForm, SET--SPEED_lexForm, SHALL_lexForm, SHOULD_lexForm, SHUNTING--MODE_lexForm, SHUNTING--MODE_lexForm_2, SHUNTING--MOVEMENT_lexForm, SHUNTING--SIGNAL_lexForm, SIGNAL--LOCATION_lexForm, SIGNALLING--SYSTEM_lexForm, SIGNAL_lexForm, SINGLE--ON-BOARD--LOCATION--REFERENCE_lexForm, SINGLE--ON-BOARD--LOCATION--REFERENCE_lexForm_2, SLAVE--ENGINE_lexForm, SLEEPING--MODE_lexForm, SLEEPING--MODE_lexForm_2, SPECIFIC--TRANSMISSION--MODULE_lexForm, SPECIFIC--TRANSMISSION--MODULE_lexForm_2, SPEED--CONFIDENCE--INTERVAL_lexForm, SPOT--TRANSMISSION_lexForm, STAFF--RESPONSIBLE--MODE_lexForm, STAFF--RESPONSIBLE--MODE_lexForm_2, STANDBY--MODE_lexForm, STANDSTILL--ETCS_lexForm, START--OF--MISSION_lexForm, START--OF--MISSION_lexForm_2, STATIC--SPEED--PROFILE_lexForm, STATIC--SPEED--PROFILE_lexForm_2, STATION_lexForm, STOP--SIGNAL_lexForm, SUB-SYSTEM_lexForm, SUPERVISED--LOCATION_lexForm, SUPERVISED--LOCATION_lexForm_2, SUPERVISED--MANOEUVRE--MODE_lexForm, SUPERVISED--MANOEUVRE--MODE_lexForm_2, SUPPORTED--SYSTEM--VERSION_lexForm, SYSTEM--FAILURE--MODE_lexForm, SYSTEM--FAILURE--MODE_lexForm_2, SYSTEM--LIFE-CYCLE_lexForm, SYSTEM--NATIONAL--MODE_lexForm, SYSTEM--NATIONAL--MODE_lexForm_2, SYSTEM--REQUIREMENTS--SPECIFICATION_lexForm, SYSTEM--REQUIREMENTS--SPECIFICATION_lexForm_2, SYSTEM--VERSION_lexForm, SYSTEMATIC--FAULT_lexForm, SYSTEM_lexForm, TANDEM_lexForm, TARGET--SPEED--MONITORING_lexForm, TARGET--SPEED--MONITORING_lexForm_2, TARGET_lexForm, TELEGRAM_lexForm, TEMPORARY--SPEED--RESTRICTION_lexForm, TEMPORARY--SPEED--RESTRICTION_lexForm_2, THE--ATO--PART--OF--ERTMS_lexForm, THE--ATO--PART--OF--ERTMS_lexForm_2, THE--ETCS--PART--OF--ERTMS_lexForm, THE--ETCS--PART--OF--ERTMS_lexForm_2, THE--FRMCS--PART--OF--ERTMS_lexForm, THE--FRMCS--PART--OF--ERTMS_lexForm_2, THE--GSM-R--PART--OF--ERTMS_lexForm, THE--GSM-R--PART--OF--ERTMS_lexForm_2, TIME--TO--INDICATION_lexForm, TIME--TO--INDICATION_lexForm_2, TRACK--CONDITION_lexForm, TRACK--DESCRIPTION_lexForm, TRACK--FREE_lexForm, TRACK--GEOMETRY_lexForm, TRACK--OCCUPIED_lexForm, TRACK-TO-TRAIN--TRANSMISSION_lexForm, TRACKSIDE--EQUIPMENT_lexForm, TRACKSIDE_lexForm, TRACKSIDE_lexForm_2, TRACTION--CUT--OFF_lexForm, TRACTION--CUT--OFF_lexForm_2, TRACTION--UNIT_lexForm, TRAIN--DATA_lexForm, TRAIN--DETECTION_lexForm, TRAIN--INTEGRITY_lexForm, TRAIN--INTERFACE--UNIT_lexForm, TRAIN--INTERFACE--UNIT_lexForm_2, TRAIN--INTERFACE_lexForm, TRAIN--INTERFACE_lexForm_2, TRAIN--MOVEMENT_lexForm, TRAIN--ORIENTATION--ETCS_lexForm, TRAIN--POSITION--CONFIDENCE--INTERVAL_lexForm, TRAIN--RUNNING--NUMBER_lexForm, TRAIN--TRIP_lexForm, TRAIN-TO-TRACK--TRANSMISSION_lexForm, TRAIN_lexForm, TRANSITION--BUFFER_lexForm, TRANSITIONS_lexForm, TRANSMISSION--CONTROL--PROTOCOL_lexForm, TRANSMISSION--CONTROL--PROTOCOL_lexForm_2, TRANSPONDER_lexForm, TRANSPORT--KEY_lexForm, TRANSPORT--KEY_lexForm_2, TRIP--MODE_lexForm, TRIP--MODE_lexForm_2, UNAUTHORISED--DIRECTION--MOVEMENT--PROTECTION_lexForm, UNAUTHORISED--DIRECTION--MOVEMENT--PROTECTION_lexForm_2, UNCOMMISSIONED--AREA_lexForm, UNDER-READING--AMOUNT_lexForm, UNFITTED--AREA_lexForm, UNFITTED--MODE_lexForm, UNFITTED--MODE_lexForm_2, UNIFE--ETCS--WORKING--GROUP_lexForm, UNIFE--ETCS--WORKING--GROUP_lexForm_2, UNION--INTERNATIONALE--DES--CHEMINS--DE--FER_lexForm, UNION--INTERNATIONALE--DES--CHEMINS--DE--FER_lexForm_2, UNIVERSAL--TIME--CO-ORDINATED_lexForm, UNIVERSAL--TIME--CO-ORDINATED_lexForm_2, UNPROTECTED--WRONG--SIDE--FAILURE_lexForm, VALIDATION_lexForm, VALIDATOR_lexForm, VARIABLE_lexForm, VERIFICATION--AND--VALIDATION_lexForm, VERIFICATION--AND--VALIDATION_lexForm_2, VERIFICATION_lexForm, VERIFIER_lexForm, VIRTUAL--BALISE--COVER_lexForm, VIRTUAL--BALISE--COVER_lexForm_2, VITAL_lexForm, WARNING--SUPERVISION--LIMIT_lexForm, WARNING--SUPERVISION--LIMIT_lexForm_2, WARNING_lexForm, WHEELSLIDE_lexForm, WHEELSLIP_lexForm, WRONG--SIDE--FAILURE_lexForm</w:t>
      </w:r>
    </w:p>
    <w:p>
      <w:pPr>
        <w:pStyle w:val="Heading3"/>
      </w:pPr>
      <w:r>
        <w:t>36 ontolex:Form NEW from lex_ss023-330:</w:t>
      </w:r>
    </w:p>
    <w:p>
      <w:r>
        <w:t>AUTOMATIC--DRIVING--MODE_lexForm, AUTOMATIC--DRIVING--MODE_lexForm_2, BALISE--GROUP--CO-ORDINATE--SYSTEM_lexForm, BRAKE--INTERFACE--UNIT--USED--WITH--REGARDS--TO--STM_lexForm, BRAKE--INTERFACE--UNIT--USED--WITH--REGARDS--TO--STM_lexForm_2, ELECTRO-PNEUMATIC_lexForm, ELECTRO-PNEUMATIC_lexForm_2, ENGINE--ORIENTATION_lexForm, FORWARD--MOVEMENT_lexForm, FUTURE--RAILWAY--MOBILE--COMMUNICATION--SYSTEM_lexForm, FUTURE--RAILWAY--MOBILE--COMMUNICATION--SYSTEM_lexForm_2, IN--ADVANCE--OF_lexForm, IN--REAR--OF_lexForm, LOCATION--ITEM_lexForm, MAX--SAFE--ANTENNA--POSITION_lexForm, MIN--SAFE--ANTENNA--POSITION_lexForm, MULTIPLE--UNITS_lexForm, OTHER--REFERENCE--BALISE--GROUP_lexForm, OTHER--REFERENCE--BALISE--GROUP_lexForm_2, RADIO--NETWORK--TYPE--ETCS_lexForm, RELOCATION_lexForm, SAFE--CONSIST--LENGTH--ETCS_lexForm, SECTION--TIMER_lexForm, SINGLE--ON-BOARD--LOCATION--REFERENCE_lexForm, SINGLE--ON-BOARD--LOCATION--REFERENCE_lexForm_2, STANDSTILL--ETCS_lexForm, SUPERVISED--MANOEUVRE--MODE_lexForm, SUPERVISED--MANOEUVRE--MODE_lexForm_2, THE--ATO--PART--OF--ERTMS_lexForm, THE--ATO--PART--OF--ERTMS_lexForm_2, THE--FRMCS--PART--OF--ERTMS_lexForm, THE--FRMCS--PART--OF--ERTMS_lexForm_2, TRAIN--ORIENTATION--ETCS_lexForm, TRANSITION--BUFFER_lexForm, UNAUTHORISED--DIRECTION--MOVEMENT--PROTECTION_lexForm, UNAUTHORISED--DIRECTION--MOVEMENT--PROTECTION_lexForm_2</w:t>
      </w:r>
    </w:p>
    <w:p>
      <w:pPr>
        <w:pStyle w:val="Heading3"/>
      </w:pPr>
      <w:r>
        <w:t>11 ontolex:Form REMOVED from lex_ss023-330:</w:t>
      </w:r>
    </w:p>
    <w:p>
      <w:r>
        <w:t>END--OF--AUTHORITY_lexForm_2, IN--ADVANCE--OF--IN--REAR--OF_lexForm, LEVEL--2_3--AREA_lexForm, LEVEL--3--AREA_lexForm, LEVEL--3_lexForm, REVERSE--MOVEMENT--PROTECTION_lexForm, REVERSE--MOVEMENT--PROTECTION_lexForm_2, SERVICE--BRAKE--INTERVENTION--SUPERVISION--LIMIT_lexForm, SERVICE--BRAKE--INTERVENTION--SUPERVISION--LIMIT_lexForm_2, TRAIN--ORIENTATION_lexForm, WRONG--SIDE--FAILURE_lexForm_2</w:t>
      </w:r>
    </w:p>
    <w:p>
      <w:pPr>
        <w:pStyle w:val="Heading3"/>
      </w:pPr>
      <w:r>
        <w:t>0 ontolex:Form MODIFIED from lex_ss023-330:</w:t>
      </w:r>
    </w:p>
    <w:p>
      <w:pPr>
        <w:pStyle w:val="Heading2"/>
      </w:pPr>
      <w:r>
        <w:t>ontolex:LexicalSense entities</w:t>
      </w:r>
      <w:bookmarkStart w:id="0" w:name="Summary_ontolex:LexicalSense"/>
      <w:r>
        <w:r/>
      </w:r>
      <w:bookmarkEnd w:id="0"/>
    </w:p>
    <w:p>
      <w:pPr>
        <w:pStyle w:val="Heading3"/>
      </w:pPr>
      <w:r>
        <w:t>382 ontolex:LexicalSense in lex_ss023-400:</w:t>
      </w:r>
    </w:p>
    <w:p>
      <w:pPr/>
      <w:r>
        <w:t>ACCESS--POINT--NAME_lexSense, ACKNOWLEDGEMENT--DRIVER_lexSense, ACKNOWLEDGEMENT_lexSense, ADAPTATION--AND--REDUNDANCY--MANAGEMENT--LAYER--ENTITY_lexSense, AIRGAP--LANGUAGE_lexSense, AIRGAP_lexSense, APPLICATION--LEVEL_lexSense, AUTHENTICATION--KEY_lexSense, AUTHENTICATION_lexSense, AUTOMATIC--DRIVING--MODE_lexSense, AUTOMATIC--TRAIN--CONTROL_lexSense, AUTOMATIC--TRAIN--OPERATION_lexSense, AUTOMATIC--TRAIN--PROTECTION_lexSense, AVAILABILITY_lexSense, AXLE--LOAD--SPEED--PROFILE_lexSense, BALISE--FIXED_lexSense, BALISE--GROUP--CO-ORDINATE--SYSTEM_lexSense, BALISE--GROUP--LOCATION--REFERENCE_lexSense, BALISE--GROUP_lexSense, BALISE--SWITCHABLE_lexSense, BALISE--TRANSMISSION--MODULE_lexSense, BALISE_lexSense, BASELINE--RELEASE_lexSense, BASELINE_lexSense, BINARY--CODED--DECIMAL_lexSense, BLOCK_lexSense, BRAKE--INTERFACE--UNIT--USED--WITH--REGARDS--TO--STM_lexSense, BRAKING--CURVE_lexSense, BRAKING--DISTANCE--EMERGENCY_lexSense, BRAKING--DISTANCE--SERVICE_lexSense, CAB--ACTIVE_lexSense, CAB_lexSense, CEILING--SPEED--MONITORING_lexSense, CLEAR--A--SIGNAL_lexSense, COMIT%C3%89--EUROP%C3%89EN--DE--NORMALISATION_lexSense, COMMON-MODE--FAULT_lexSense, COMMUNITY--OF--EUROPEAN--RAILWAYS_lexSense, CONDITIONAL--LEVEL--TRANSITION--ORDER_lexSense, CONDITIONS--MAINTENANCE_lexSense, CONDITIONS--OPERATING_lexSense, CONDITIONS--SYSTEM_lexSense, CONFIGURATION--MANAGEMENT_lexSense, CONFIGURATION_lexSense, CONFLICTING--MOVEMENTS_lexSense, CONTACT--LENGTH_lexSense, CONTINOUS--DATA--TRANSMISSION_lexSense, CONTROL--CENTRE_lexSense, CRITICALITY_lexSense, CROSS-ACCEPTANCE_lexSense, CURRENT--POSITION_lexSense, CYCLIC--REDUNDANCY--CODE_lexSense, DANGER--ASPECT_lexSense, DANGER--POINT_lexSense, DATA--INTEGRITY_lexSense, DECELERATION--DATA_lexSense, DEFAULT--VALUE_lexSense, DESK_lexSense, DIFFERENCE--VALUE--BETWEEN--THE--PERMITTED--SPEED--TO--E-G---DV_EBIMINEMERGENCY--BRAKE--INTERVENTION--SPEED--MINIMUM--DV_EBIMAX--EMERGENCY--BRAKE--INTERVENTION--SPEED--MAXIMUM_lexSense, DIVERSITY_lexSense, DOMAIN--NAME--SERVER_lexSense, DRIVER--IDENTITY_lexSense, DRIVER--MACHINE--INTERFACE_lexSense, DRIVING--ON--SIGHT_lexSense, DUAL--CAB--ENGINE_lexSense, DYNAMIC--SPEED--PROFILE_lexSense, ELECTRO-PNEUMATIC_lexSense, ELECTROMAGNETIC--COMPATIBILITY_lexSense, ELECTROMAGNETIC--INTERFERENCE_lexSense, EMERGENCY--BRAKE--CONFIDENCE--LEVEL_lexSense, EMERGENCY--BRAKE--DECELERATION--CURVE_lexSense, EMERGENCY--BRAKE--INTERVENTION--SUPERVISION--LIMIT_lexSense, EMERGENCY--BRAKING_lexSense, END--OF--AUTHORITY_lexSense, END--OF--LOOP--MARKER_lexSense, END--OF--MOVEMENT--AUTHORITY_lexSense, END-OF-LOOP-MARKER_lexSense, ENGINE--ORIENTATION_lexSense, ENGINE_lexSense, ENTRANCE--SIGNAL_lexSense, EQUIPPED--LINE_lexSense, ERTMS_ETCS--ON-BOARD--EQUIPMENT_lexSense, ESTIMATED--POSITION_lexSense, ESTIMATED--SPEED_lexSense, ETCS--IDENTITY_lexSense, EUROBALISE_lexSense, EUROLOOP_lexSense, EUROPEAN--COMMISSION_lexSense, EUROPEAN--COMMITTEE--FOR--ELECTROTECHNICAL--STANDARDISATION--COMIT%C3%89--EUROP%C3%89EN--DE--NORMALISATION--ELECTROTECHNIQUE_lexSense, EUROPEAN--ECONOMIC--INTEREST--GROUP_lexSense, EUROPEAN--INTEGRATED--RADIO--ENHANCED--NETWORK_lexSense, EUROPEAN--NORM_lexSense, EUROPEAN--RAIL--TRAFFIC--MANAGEMENT--SYSTEM_lexSense, EUROPEAN--RAILWAY--AGENCY_lexSense, EUROPEAN--TELECOMMUNICATIONS--STANDARDS--INSTITUTE_lexSense, EUROPEAN--TRAIN--CONTROL--SYSTEM_lexSense, EUROPEAN--UNION_lexSense, EUROPEAN--VITAL--COMPUTER_lexSense, EURORADIO_lexSense, EXIT--SIGNAL_lexSense, EXPECTATION--WINDOW_lexSense, FAIL-SAFE_lexSense, FAILURE--MODE--AND--EFFECTS--ANALYSIS_lexSense, FAILURE--MODE--EFFECT--AND--CRITICALITY--ANALYSIS_lexSense, FAILURE_lexSense, FAULT--DETECTION--TIME_lexSense, FAULT--NEGATION--TIME_lexSense, FAULT_lexSense, FIXED--BLOCK_lexSense, FORM-FIT--FUNCTIONAL--INTERFACE--SPECIFICATION_lexSense, FORM-FIT--FUNCTIONAL--SPECIFICATION_lexSense, FORWARD--MOVEMENT_lexSense, FOULING--POINT_lexSense, FULL--SUPERVISION--MODE_lexSense, FUNCTIONAL--INTERFACE--SPECIFICATION_lexSense, FUNCTIONAL--REQUIREMENTS--SPECIFICATION_lexSense, FUTURE--RAILWAY--MOBILE--COMMUNICATION--SYSTEM_lexSense, GENERAL--PACKET--RADIO--SERVICE_lexSense, GLOBAL--SYSTEM--FOR--MOBILE--COMMUNICATIONS--%E2%80%93--RAILWAYS_lexSense, GLOBAL--SYSTEM--FOR--MOBILE--COMMUNICATIONS_lexSense, GUIDANCE--CURVE_lexSense, HOME--KMC_lexSense, IDENTIFICATION--AND--AUTHENTICATION_lexSense, IMMEDIATE--LEVEL--TRANSITION--ORDER_lexSense, IN--ADVANCE--OF_lexSense, IN--REAR--OF_lexSense, INDEPENDENCE--TECHNICAL_lexSense, INDICATION--SUPERVISION--LIMIT_lexSense, INFILL--INFORMATION_lexSense, INFILL--LOOP_lexSense, INFORMATION--POINT_lexSense, INTERLOCKING_lexSense, INTERMITTENT--TRANSMISSION_lexSense, INTERNATIONAL--ELECTRO-TECHNICAL--COMMISSION_lexSense, INTERNATIONAL--STANDARDISATION--ORGANISATION_lexSense, INTERNET--PROTOCOL_lexSense, INTEROPERABILITY--CONSTITUENT_lexSense, INTEROPERABILITY--OPERATIONAL_lexSense, INTEROPERABILITY--TECHNICAL_lexSense, INTEROPERABILITY_lexSense, INTERVENTION_lexSense, ISOLATION--MODE_lexSense, JURIDICAL--DATA_lexSense, KERNEL_lexSense, KEY--MANAGEMENT--CENTRE_lexSense, KEY--MANAGEMENT--SYSTEM_lexSense, KEY--MANAGEMENT_lexSense, KEY--VALIDITY--PERIOD_lexSense, KEY_lexSense, KM--DOMAIN_lexSense, KVB--EBICAB--RSDD_lexSense, LAST--RELEVANT--BALISE--GROUP_lexSense, LEADING--ENGINE_lexSense, LEVEL--0--AREA_lexSense, LEVEL--0_lexSense, LEVEL--1--AREA_lexSense, LEVEL--1_lexSense, LEVEL--2--AREA_lexSense, LEVEL--2_lexSense, LEVEL--CROSSING_lexSense, LEVEL--NTC--AREA_lexSense, LEVEL--NTC_lexSense, LEVEL--TRANSITION--ANNOUNCEMENT_lexSense, LEVEL--TRANSITION--BORDER_lexSense, LEVEL--TRANSITION--INFORMATION_lexSense, LEVEL--TRANSITION--ORDER_lexSense, LEVEL_lexSense, LIFECYCLE--COST--SYSTEM_lexSense, LIFECYCLE--SYSTEM_lexSense, LIMIT--OF--AUTHORITY_lexSense, LIMITED--SUPERVISION--MODE_lexSense, LINE--SIDE--ELECTRONIC--UNIT_lexSense, LINE--SIDE--EQUIPMENT_lexSense, LINE--UNDER--CONSTRUCTION_lexSense, LINE_lexSense, LINKING--DISTANCE_lexSense, LINKING--INFORMATION_lexSense, LINKING_lexSense, LOCAL--TIME_lexSense, LOCATION--ITEM_lexSense, LOOP--MESSAGE--FORMAT_lexSense, LOOP--TRANSMISSION--MODULE_lexSense, LOOP_lexSense, LOWEST--SUPERVISED--SPEED--WITHIN--THE--MOVEMENT--AUTHORITY_lexSense, MAIN--SIGNAL_lexSense, MAINTAINABILITY_lexSense, MALFUNCTION_lexSense, MANDATORY_lexSense, MANUAL--LEVEL--CHANGE_lexSense, MAX--SAFE--ANTENNA--POSITION_lexSense, MAX--SAFE--FRONT--END_lexSense, MAY_lexSense, MEAN--TIME--BETWEEN--FAILURE_lexSense, MESSAGE--AUTHENTICATION--CODE--MAC_lexSense, MESSAGE--AUTHENTICATION--CODE_lexSense, MESSAGE_lexSense, MIN--SAFE--ANTENNA--POSITION_lexSense, MIN--SAFE--FRONT--END_lexSense, MINOR--FAILURE_lexSense, MISSION--ETCS_lexSense, MISSION_lexSense, MOBILE--RADIO--FOR--RAILWAY--NETWORKS--IN--EUROPE_lexSense, MODE_lexSense, MOST--RELEVANT--DISPLAYED--TARGET_lexSense, MOST--RESTRICTIVE--SPEED--PROFILE_lexSense, MOVEMENT--AUTHORITY_lexSense, MOVING--BLOCK_lexSense, MULTIPLE--UNITS_lexSense, NATIONAL--SYSTEM--MODE_lexSense, NATIONAL--TRAIN--CONTROL--SYSTEM_lexSense, NATIONAL--TRAIN--CONTROL_lexSense, NATIONAL--VALUES_lexSense, NO--POWER--MODE_lexSense, NON--LEADING--MODE_lexSense, NON-EQUIPPED--LINE_lexSense, NON-LEADING--MODE_lexSense, NON-VITAL_lexSense, OCCUPIED_lexSense, ODOMETER--ACCURACY_lexSense, ODOMETRY--REFERENCE--LOCATION_lexSense, ODOMETRY_lexSense, OFF-LINE--KMS_lexSense, ON--SIGHT--MODE_lexSense, ON-BOARD--EQUIPMENT_lexSense, ON-BOARD--RECORDING--DEVICE_lexSense, ON-BOARD--UNIT_lexSense, ON-LINE--KMS_lexSense, OPERATED--SYSTEM--VERSION_lexSense, OTHER--REFERENCE--BALISE--GROUP_lexSense, OVER-READING--AMOUNT_lexSense, OVERLAP_lexSense, PACKET_lexSense, PANTOGRAPH_lexSense, PARTIAL--SUPERVISION--MODES_lexSense, PASSIVE--SHUNTING--MODE_lexSense, PERMISSIVE--SIGNAL_lexSense, PERMITTED--BRAKING--DISTANCE--SPEED--RESTRICTION_lexSense, PERMITTED--SPEED--SUPERVISION--LIMIT_lexSense, PERMITTED--SPEED_lexSense, POINT_lexSense, POSSESSION--OF--SIGNALLING--EQUIPMENT_lexSense, POST--TRIP--MODE_lexSense, PROCEED--ASPECT_lexSense, PROTECTED--WRONG--SIDE--FAILURE_lexSense, PUBLIC--KEY--INFRASTRUCTURE--PKI_lexSense, PUBLIC--KEY--INFRASTRUCTURE_lexSense, RADIO--BLOCK--CENTRE_lexSense, RADIO--HOLE_lexSense, RADIO--IN-FILL--UNIT_lexSense, RADIO--INFILL--UNIT_lexSense, RADIO--NETWORK--TYPE--ETCS_lexSense, RAILWAY--UNDERTAKING_lexSense, RBC--AREA_lexSense, RBC_RBC--BORDER_lexSense, RBC_RBC--HANDOVER_lexSense, RBC_RBC--TRANSITION_lexSense, RECOMMENDED_lexSense, REDUNDANCY_lexSense, REFERENCE--LOCATION_lexSense, RELEASE--SPEED--MONITORING_lexSense, RELEASE--SPEED_lexSense, RELIABILITY--AVAILABILITY--MAINTAINABILITY--SAFETY_lexSense, RELIABILITY_lexSense, RELOCATION_lexSense, REVERSE--MOVEMENT_lexSense, REVERSING--MODE_lexSense, REVOCATION--OF--MOVEMENT--AUTHORITY_lexSense, RIGHT--SIDE--FAILURE_lexSense, RISK_lexSense, ROLL--AWAY--PROTECTION_lexSense, ROLL--AWAY_lexSense, ROUTE--RELEASE_lexSense, ROUTE--SUITABILITY--DATA_lexSense, ROUTE_lexSense, SAFE--CONSIST--LENGTH--ETCS_lexSense, SAFE--DECELERATION_lexSense, SAFE--STATE_lexSense, SAFETY--ACCEPTANCE_lexSense, SAFETY--INTEGRITY--LEVEL_lexSense, SAFETY--LIFE--CYCLE_lexSense, SAFETY_lexSense, SECTION--TIMER_lexSense, SECTION_lexSense, SECURITY_lexSense, SEMI-CONTINUOUS--TRANSMISSION_lexSense, SERVICE--BRAKE--COMMAND--ETCS_lexSense, SERVICE--BRAKE--DECELERATION--CURVE_lexSense, SERVICE--BRAKE--OR--IN--THE--CONTEXT--OF--MODES--STAND--BY--MODE_lexSense, SERVICE--BRAKING_lexSense, SESSION--COMMUNICATION_lexSense, SET--SPEED_lexSense, SHALL_lexSense, SHOULD_lexSense, SHUNTING--MODE_lexSense, SHUNTING--MOVEMENT_lexSense, SHUNTING--SIGNAL_lexSense, SIGNAL--LOCATION_lexSense, SIGNALLING--SYSTEM_lexSense, SIGNAL_lexSense, SINGLE--ON-BOARD--LOCATION--REFERENCE_lexSense, SLAVE--ENGINE_lexSense, SLEEPING--MODE_lexSense, SPECIFIC--TRANSMISSION--MODULE_lexSense, SPEED--CONFIDENCE--INTERVAL_lexSense, SPOT--TRANSMISSION_lexSense, STAFF--RESPONSIBLE--MODE_lexSense, STANDBY--MODE_lexSense, STANDSTILL--ETCS_lexSense, START--OF--MISSION_lexSense, STATIC--SPEED--PROFILE_lexSense, STATION_lexSense, STOP--SIGNAL_lexSense, SUB-SYSTEM_lexSense, SUPERVISED--LOCATION_lexSense, SUPERVISED--MANOEUVRE--MODE_lexSense, SUPPORTED--SYSTEM--VERSION_lexSense, SYSTEM--FAILURE--MODE_lexSense, SYSTEM--LIFE-CYCLE_lexSense, SYSTEM--NATIONAL--MODE_lexSense, SYSTEM--REQUIREMENTS--SPECIFICATION_lexSense, SYSTEM--VERSION_lexSense, SYSTEMATIC--FAULT_lexSense, SYSTEM_lexSense, TANDEM_lexSense, TARGET--SPEED--MONITORING_lexSense, TARGET_lexSense, TELEGRAM_lexSense, TEMPORARY--SPEED--RESTRICTION_lexSense, THE--ATO--PART--OF--ERTMS_lexSense, THE--ETCS--PART--OF--ERTMS_lexSense, THE--FRMCS--PART--OF--ERTMS_lexSense, THE--GSM-R--PART--OF--ERTMS_lexSense, TIME--TO--INDICATION_lexSense, TRACK--CONDITION_lexSense, TRACK--DESCRIPTION_lexSense, TRACK--FREE_lexSense, TRACK--GEOMETRY_lexSense, TRACK--OCCUPIED_lexSense, TRACK-TO-TRAIN--TRANSMISSION_lexSense, TRACKSIDE--EQUIPMENT_lexSense, TRACKSIDE_lexSense, TRACTION--CUT--OFF_lexSense, TRACTION--UNIT_lexSense, TRAIN--DATA_lexSense, TRAIN--DETECTION_lexSense, TRAIN--INTEGRITY_lexSense, TRAIN--INTERFACE--UNIT_lexSense, TRAIN--INTERFACE_lexSense, TRAIN--MOVEMENT_lexSense, TRAIN--ORIENTATION--ETCS_lexSense, TRAIN--POSITION--CONFIDENCE--INTERVAL_lexSense, TRAIN--RUNNING--NUMBER_lexSense, TRAIN--TRIP_lexSense, TRAIN-TO-TRACK--TRANSMISSION_lexSense, TRAIN_lexSense, TRANSITION--BUFFER_lexSense, TRANSITIONS_lexSense, TRANSMISSION--CONTROL--PROTOCOL_lexSense, TRANSPONDER_lexSense, TRANSPORT--KEY_lexSense, TRIP--MODE_lexSense, UNAUTHORISED--DIRECTION--MOVEMENT--PROTECTION_lexSense, UNCOMMISSIONED--AREA_lexSense, UNDER-READING--AMOUNT_lexSense, UNFITTED--AREA_lexSense, UNFITTED--MODE_lexSense, UNIFE--ETCS--WORKING--GROUP_lexSense, UNION--INTERNATIONALE--DES--CHEMINS--DE--FER_lexSense, UNIVERSAL--TIME--CO-ORDINATED_lexSense, UNPROTECTED--WRONG--SIDE--FAILURE_lexSense, VALIDATION_lexSense, VALIDATOR_lexSense, VARIABLE_lexSense, VERIFICATION--AND--VALIDATION_lexSense, VERIFICATION_lexSense, VERIFIER_lexSense, VIRTUAL--BALISE--COVER_lexSense, VITAL_lexSense, WARNING--SUPERVISION--LIMIT_lexSense, WARNING_lexSense, WHEELSLIDE_lexSense, WHEELSLIP_lexSense, WRONG--SIDE--FAILURE_lexSense</w:t>
      </w:r>
    </w:p>
    <w:p>
      <w:pPr>
        <w:pStyle w:val="Heading3"/>
      </w:pPr>
      <w:r>
        <w:t>26 ontolex:LexicalSense NEW from lex_ss023-330:</w:t>
      </w:r>
    </w:p>
    <w:p>
      <w:r>
        <w:t>AUTOMATIC--DRIVING--MODE_lexSense, BALISE--GROUP--CO-ORDINATE--SYSTEM_lexSense, BRAKE--INTERFACE--UNIT--USED--WITH--REGARDS--TO--STM_lexSense, ELECTRO-PNEUMATIC_lexSense, ENGINE--ORIENTATION_lexSense, FORWARD--MOVEMENT_lexSense, FUTURE--RAILWAY--MOBILE--COMMUNICATION--SYSTEM_lexSense, IN--ADVANCE--OF_lexSense, IN--REAR--OF_lexSense, LOCATION--ITEM_lexSense, MAX--SAFE--ANTENNA--POSITION_lexSense, MIN--SAFE--ANTENNA--POSITION_lexSense, MULTIPLE--UNITS_lexSense, OTHER--REFERENCE--BALISE--GROUP_lexSense, RADIO--NETWORK--TYPE--ETCS_lexSense, RELOCATION_lexSense, SAFE--CONSIST--LENGTH--ETCS_lexSense, SECTION--TIMER_lexSense, SINGLE--ON-BOARD--LOCATION--REFERENCE_lexSense, STANDSTILL--ETCS_lexSense, SUPERVISED--MANOEUVRE--MODE_lexSense, THE--ATO--PART--OF--ERTMS_lexSense, THE--FRMCS--PART--OF--ERTMS_lexSense, TRAIN--ORIENTATION--ETCS_lexSense, TRANSITION--BUFFER_lexSense, UNAUTHORISED--DIRECTION--MOVEMENT--PROTECTION_lexSense</w:t>
      </w:r>
    </w:p>
    <w:p>
      <w:pPr>
        <w:pStyle w:val="Heading3"/>
      </w:pPr>
      <w:r>
        <w:t>7 ontolex:LexicalSense REMOVED from lex_ss023-330:</w:t>
      </w:r>
    </w:p>
    <w:p>
      <w:r>
        <w:t>IN--ADVANCE--OF--IN--REAR--OF_lexSense, LEVEL--2_3--AREA_lexSense, LEVEL--3--AREA_lexSense, LEVEL--3_lexSense, REVERSE--MOVEMENT--PROTECTION_lexSense, SERVICE--BRAKE--INTERVENTION--SUPERVISION--LIMIT_lexSense, TRAIN--ORIENTATION_lexSense</w:t>
      </w:r>
    </w:p>
    <w:p>
      <w:pPr>
        <w:pStyle w:val="Heading3"/>
      </w:pPr>
      <w:r>
        <w:t>0 ontolex:LexicalSense MODIFIED from lex_ss023-330:</w:t>
      </w:r>
    </w:p>
    <w:p>
      <w:pPr>
        <w:pStyle w:val="Heading2"/>
      </w:pPr>
      <w:r>
        <w:t>ontolex:LexicalConcept entities</w:t>
      </w:r>
      <w:bookmarkStart w:id="0" w:name="Summary_ontolex:LexicalConcept"/>
      <w:r>
        <w:r/>
      </w:r>
      <w:bookmarkEnd w:id="0"/>
    </w:p>
    <w:p>
      <w:pPr>
        <w:pStyle w:val="Heading3"/>
      </w:pPr>
      <w:r>
        <w:t>383 ontolex:LexicalConcept in lex_ss023-400:</w:t>
      </w:r>
    </w:p>
    <w:p>
      <w:pPr/>
      <w:r>
        <w:t>ACCESS--POINT--NAME_lexConcept, ACKNOWLEDGEMENT--DRIVER_lexConcept, ACKNOWLEDGEMENT_lexConcept, ADAPTATION--AND--REDUNDANCY--MANAGEMENT--LAYER--ENTITY_lexConcept, AIRGAP--LANGUAGE_lexConcept, AIRGAP_lexConcept, APPLICATION--LEVEL_lexConcept, AUTHENTICATION--KEY_lexConcept, AUTHENTICATION_lexConcept, AUTOMATIC--DRIVING--MODE_lexConcept, AUTOMATIC--TRAIN--CONTROL_lexConcept, AUTOMATIC--TRAIN--OPERATION_lexConcept, AUTOMATIC--TRAIN--PROTECTION_lexConcept, AVAILABILITY_lexConcept, AXLE--LOAD--SPEED--PROFILE_lexConcept, BALISE--FIXED_lexConcept, BALISE--GROUP--CO-ORDINATE--SYSTEM_lexConcept, BALISE--GROUP--LOCATION--REFERENCE_lexConcept, BALISE--GROUP_lexConcept, BALISE--SWITCHABLE_lexConcept, BALISE--TRANSMISSION--MODULE_lexConcept, BALISE_lexConcept, BASELINE--RELEASE_lexConcept, BASELINE_lexConcept, BINARY--CODED--DECIMAL_lexConcept, BLOCK_lexConcept, BRAKE--INTERFACE--UNIT--USED--WITH--REGARDS--TO--STM_lexConcept, BRAKING--CURVE_lexConcept, BRAKING--DISTANCE--EMERGENCY_lexConcept, BRAKING--DISTANCE--SERVICE_lexConcept, CAB--ACTIVE_lexConcept, CAB_lexConcept, CEILING--SPEED--MONITORING_lexConcept, CLEAR--A--SIGNAL_lexConcept, COMIT%C3%89--EUROP%C3%89EN--DE--NORMALISATION_lexConcept, COMMON-MODE--FAULT_lexConcept, COMMUNITY--OF--EUROPEAN--RAILWAYS_lexConcept, CONDITIONAL--LEVEL--TRANSITION--ORDER_lexConcept, CONDITIONS--MAINTENANCE_lexConcept, CONDITIONS--OPERATING_lexConcept, CONDITIONS--SYSTEM_lexConcept, CONFIGURATION--MANAGEMENT_lexConcept, CONFIGURATION_lexConcept, CONFLICTING--MOVEMENTS_lexConcept, CONTACT--LENGTH_lexConcept, CONTINOUS--DATA--TRANSMISSION_lexConcept, CONTROL--CENTRE_lexConcept, CRITICALITY_lexConcept, CROSS-ACCEPTANCE_lexConcept, CURRENT--POSITION_lexConcept, CYCLIC--REDUNDANCY--CODE_lexConcept, DANGER--ASPECT_lexConcept, DANGER--POINT_lexConcept, DATA--INTEGRITY_lexConcept, DECELERATION--DATA_lexConcept, DEFAULT--VALUE_lexConcept, DESK_lexConcept, DIFFERENCE--VALUE--BETWEEN--THE--PERMITTED--SPEED--TO--E-G---DV_EBIMINEMERGENCY--BRAKE--INTERVENTION--SPEED--MINIMUM--DV_EBIMAX--EMERGENCY--BRAKE--INTERVENTION--SPEED--MAXIMUM_lexConcept, DIVERSITY_lexConcept, DOMAIN--NAME--SERVER_lexConcept, DRIVER--IDENTITY_lexConcept, DRIVER--MACHINE--INTERFACE_lexConcept, DRIVING--ON--SIGHT_lexConcept, DUAL--CAB--ENGINE_lexConcept, DYNAMIC--SPEED--PROFILE_lexConcept, ELECTRO-PNEUMATIC_lexConcept, ELECTROMAGNETIC--COMPATIBILITY_lexConcept, ELECTROMAGNETIC--INTERFERENCE_lexConcept, EMERGENCY--BRAKE--CONFIDENCE--LEVEL_lexConcept, EMERGENCY--BRAKE--DECELERATION--CURVE_lexConcept, EMERGENCY--BRAKE--INTERVENTION--SUPERVISION--LIMIT_lexConcept, EMERGENCY--BRAKING_lexConcept, END--OF--AUTHORITY_lexConcept, END--OF--LOOP--MARKER_lexConcept, END--OF--MOVEMENT--AUTHORITY_lexConcept, END-OF-LOOP-MARKER_lexConcept, ENGINE--ORIENTATION_lexConcept, ENGINE_lexConcept, ENTRANCE--SIGNAL_lexConcept, EQUIPPED--LINE_lexConcept, ERTMS_ETCS--ON-BOARD--EQUIPMENT_lexConcept, ESTIMATED--POSITION_lexConcept, ESTIMATED--SPEED_lexConcept, ETCS--IDENTITY_lexConcept, EUROBALISE_lexConcept, EUROLOOP_lexConcept, EUROPEAN--COMMISSION_lexConcept, EUROPEAN--COMMITTEE--FOR--ELECTROTECHNICAL--STANDARDISATION--COMIT%C3%89--EUROP%C3%89EN--DE--NORMALISATION--ELECTROTECHNIQUE_lexConcept, EUROPEAN--ECONOMIC--INTEREST--GROUP_lexConcept, EUROPEAN--INTEGRATED--RADIO--ENHANCED--NETWORK_lexConcept, EUROPEAN--NORM_lexConcept, EUROPEAN--RAIL--TRAFFIC--MANAGEMENT--SYSTEM_lexConcept, EUROPEAN--RAILWAY--AGENCY_lexConcept, EUROPEAN--TELECOMMUNICATIONS--STANDARDS--INSTITUTE_lexConcept, EUROPEAN--TRAIN--CONTROL--SYSTEM_lexConcept, EUROPEAN--UNION_lexConcept, EUROPEAN--VITAL--COMPUTER_lexConcept, EURORADIO_lexConcept, EXIT--SIGNAL_lexConcept, EXPECTATION--WINDOW_lexConcept, FAIL-SAFE_lexConcept, FAILURE--MODE--AND--EFFECTS--ANALYSIS_lexConcept, FAILURE--MODE--EFFECT--AND--CRITICALITY--ANALYSIS_lexConcept, FAILURE_lexConcept, FAULT--DETECTION--TIME_lexConcept, FAULT--NEGATION--TIME_lexConcept, FAULT_lexConcept, FIXED--BLOCK_lexConcept, FORM-FIT--FUNCTIONAL--INTERFACE--SPECIFICATION_lexConcept, FORM-FIT--FUNCTIONAL--SPECIFICATION_lexConcept, FORWARD--MOVEMENT_lexConcept, FOULING--POINT_lexConcept, FULL--SUPERVISION--MODE_lexConcept, FUNCTIONAL--INTERFACE--SPECIFICATION_lexConcept, FUNCTIONAL--REQUIREMENTS--SPECIFICATION_lexConcept, FUTURE--RAILWAY--MOBILE--COMMUNICATION--SYSTEM_lexConcept, GENERAL--PACKET--RADIO--SERVICE_lexConcept, GLOBAL--SYSTEM--FOR--MOBILE--COMMUNICATIONS--%E2%80%93--RAILWAYS_lexConcept, GLOBAL--SYSTEM--FOR--MOBILE--COMMUNICATIONS_lexConcept, GUIDANCE--CURVE_lexConcept, HOME--KMC_lexConcept, IDENTIFICATION--AND--AUTHENTICATION_lexConcept, IMMEDIATE--LEVEL--TRANSITION--ORDER_lexConcept, IN--ADVANCE--OF_lexConcept, IN--REAR--OF_lexConcept, INDEPENDENCE--TECHNICAL_lexConcept, INDICATION--SUPERVISION--LIMIT_lexConcept, INFILL--INFORMATION_lexConcept, INFILL--LOOP_lexConcept, INFORMATION--POINT_lexConcept, INTERLOCKING_lexConcept, INTERMITTENT--TRANSMISSION_lexConcept, INTERNATIONAL--ELECTRO-TECHNICAL--COMMISSION_lexConcept, INTERNATIONAL--STANDARDISATION--ORGANISATION_lexConcept, INTERNET--PROTOCOL_lexConcept, INTEROPERABILITY--CONSTITUENT_lexConcept, INTEROPERABILITY--OPERATIONAL_lexConcept, INTEROPERABILITY--TECHNICAL_lexConcept, INTEROPERABILITY_lexConcept, INTERVENTION_lexConcept, ISOLATION--MODE_lexConcept, JURIDICAL--DATA_lexConcept, KERNEL_lexConcept, KEY--MANAGEMENT--CENTRE_lexConcept, KEY--MANAGEMENT--SYSTEM_lexConcept, KEY--MANAGEMENT_lexConcept, KEY--VALIDITY--PERIOD_lexConcept, KEY_lexConcept, KM--DOMAIN_lexConcept, KVB--EBICAB--RSDD_lexConcept, LAST--RELEVANT--BALISE--GROUP_lexConcept, LEADING--ENGINE_lexConcept, LEVEL--0--AREA_lexConcept, LEVEL--0_lexConcept, LEVEL--1--AREA_lexConcept, LEVEL--1_lexConcept, LEVEL--2--AREA_lexConcept, LEVEL--2_lexConcept, LEVEL--CROSSING_lexConcept, LEVEL--NTC--AREA_lexConcept, LEVEL--NTC_lexConcept, LEVEL--TRANSITION--ANNOUNCEMENT_lexConcept, LEVEL--TRANSITION--BORDER_lexConcept, LEVEL--TRANSITION--INFORMATION_lexConcept, LEVEL--TRANSITION--ORDER_lexConcept, LEVEL_lexConcept, LIFECYCLE--COST--SYSTEM_lexConcept, LIFECYCLE--SYSTEM_lexConcept, LIMIT--OF--AUTHORITY_lexConcept, LIMITED--SUPERVISION--MODE_lexConcept, LINE--SIDE--ELECTRONIC--UNIT_lexConcept, LINE--SIDE--EQUIPMENT_lexConcept, LINE--UNDER--CONSTRUCTION_lexConcept, LINE_lexConcept, LINKING--DISTANCE_lexConcept, LINKING--INFORMATION_lexConcept, LINKING_lexConcept, LOCAL--TIME_lexConcept, LOCATION--ITEM_lexConcept, LOOP--MESSAGE--FORMAT_lexConcept, LOOP--TRANSMISSION--MODULE_lexConcept, LOOP_lexConcept, LOWEST--SUPERVISED--SPEED--WITHIN--THE--MOVEMENT--AUTHORITY_lexConcept, MAIN--SIGNAL_lexConcept, MAINTAINABILITY_lexConcept, MALFUNCTION_lexConcept, MANDATORY_lexConcept, MANUAL--LEVEL--CHANGE_lexConcept, MAX--SAFE--ANTENNA--POSITION_lexConcept, MAX--SAFE--FRONT--END_lexConcept, MAY_lexConcept, MEAN--TIME--BETWEEN--FAILURE_lexConcept, MESSAGE--AUTHENTICATION--CODE--MAC_lexConcept, MESSAGE--AUTHENTICATION--CODE_lexConcept, MESSAGE_lexConcept, MIN--SAFE--ANTENNA--POSITION_lexConcept, MIN--SAFE--FRONT--END_lexConcept, MINOR--FAILURE_lexConcept, MISSION--ETCS_lexConcept, MISSION_lexConcept, MOBILE--RADIO--FOR--RAILWAY--NETWORKS--IN--EUROPE_lexConcept, MODE_lexConcept, MOST--RELEVANT--DISPLAYED--TARGET_lexConcept, MOST--RESTRICTIVE--SPEED--PROFILE_lexConcept, MOVEMENT--AUTHORITY_lexConcept, MOVING--BLOCK_lexConcept, MULTIPLE--UNITS_lexConcept, NATIONAL--SYSTEM--MODE_lexConcept, NATIONAL--TRAIN--CONTROL--SYSTEM_lexConcept, NATIONAL--TRAIN--CONTROL_lexConcept, NATIONAL--VALUES_lexConcept, NO--POWER--MODE_lexConcept, NON--LEADING--MODE_lexConcept, NON-EQUIPPED--LINE_lexConcept, NON-LEADING--MODE_lexConcept, NON-VITAL_lexConcept, OCCUPIED_lexConcept, ODOMETER--ACCURACY_lexConcept, ODOMETRY--REFERENCE--LOCATION_lexConcept, ODOMETRY_lexConcept, OFF-LINE--KMS_lexConcept, ON--SIGHT--MODE_lexConcept, ON-BOARD--EQUIPMENT_lexConcept, ON-BOARD--RECORDING--DEVICE_lexConcept, ON-BOARD--UNIT_lexConcept, ON-LINE--KMS_lexConcept, OPERATED--SYSTEM--VERSION_lexConcept, OTHER--REFERENCE--BALISE--GROUP_lexConcept, OVER-READING--AMOUNT_lexConcept, OVERLAP_lexConcept, PACKET_lexConcept, PANTOGRAPH_lexConcept, PARTIAL--SUPERVISION--MODES_lexConcept, PASSIVE--SHUNTING--MODE_lexConcept, PERMISSIVE--SIGNAL_lexConcept, PERMITTED--BRAKING--DISTANCE--SPEED--RESTRICTION_lexConcept, PERMITTED--SPEED--SUPERVISION--LIMIT_lexConcept, PERMITTED--SPEED_lexConcept, POINT_lexConcept, POSSESSION--OF--SIGNALLING--EQUIPMENT_lexConcept, POST--TRIP--MODE_lexConcept, PROCEED--ASPECT_lexConcept, PROTECTED--WRONG--SIDE--FAILURE_lexConcept, PUBLIC--KEY--INFRASTRUCTURE--PKI_lexConcept, PUBLIC--KEY--INFRASTRUCTURE_lexConcept, RADIO--BLOCK--CENTRE_lexConcept, RADIO--HOLE_lexConcept, RADIO--IN-FILL--UNIT_lexConcept, RADIO--INFILL--UNIT_lexConcept, RADIO--NETWORK--TYPE--ETCS_lexConcept, RAILWAY--UNDERTAKING_lexConcept, RBC--AREA_lexConcept, RBC_RBC--BORDER_lexConcept, RBC_RBC--HANDOVER_lexConcept, RBC_RBC--TRANSITION_lexConcept, RECOMMENDED_lexConcept, REDUNDANCY_lexConcept, REFERENCE--LOCATION_lexConcept, RELEASE--SPEED--MONITORING_lexConcept, RELEASE--SPEED_lexConcept, RELIABILITY--AVAILABILITY--MAINTAINABILITY--SAFETY_lexConcept, RELIABILITY_lexConcept, RELOCATION_lexConcept, REVERSE--MOVEMENT_lexConcept, REVERSING--MODE_lexConcept, REVOCATION--OF--MOVEMENT--AUTHORITY_lexConcept, RIGHT--SIDE--FAILURE_lexConcept, RISK_lexConcept, ROLL--AWAY--PROTECTION_lexConcept, ROLL--AWAY_lexConcept, ROUTE--RELEASE_lexConcept, ROUTE--SUITABILITY--DATA_lexConcept, ROUTE_lexConcept, "Railway Infrastructure", SAFE--CONSIST--LENGTH--ETCS_lexConcept, SAFE--DECELERATION_lexConcept, SAFE--STATE_lexConcept, SAFETY--ACCEPTANCE_lexConcept, SAFETY--INTEGRITY--LEVEL_lexConcept, SAFETY--LIFE--CYCLE_lexConcept, SAFETY_lexConcept, SECTION--TIMER_lexConcept, SECTION_lexConcept, SECURITY_lexConcept, SEMI-CONTINUOUS--TRANSMISSION_lexConcept, SERVICE--BRAKE--COMMAND--ETCS_lexConcept, SERVICE--BRAKE--DECELERATION--CURVE_lexConcept, SERVICE--BRAKE--OR--IN--THE--CONTEXT--OF--MODES--STAND--BY--MODE_lexConcept, SERVICE--BRAKING_lexConcept, SESSION--COMMUNICATION_lexConcept, SET--SPEED_lexConcept, SHALL_lexConcept, SHOULD_lexConcept, SHUNTING--MODE_lexConcept, SHUNTING--MOVEMENT_lexConcept, SHUNTING--SIGNAL_lexConcept, SIGNAL--LOCATION_lexConcept, SIGNALLING--SYSTEM_lexConcept, SIGNAL_lexConcept, SINGLE--ON-BOARD--LOCATION--REFERENCE_lexConcept, SLAVE--ENGINE_lexConcept, SLEEPING--MODE_lexConcept, SPECIFIC--TRANSMISSION--MODULE_lexConcept, SPEED--CONFIDENCE--INTERVAL_lexConcept, SPOT--TRANSMISSION_lexConcept, STAFF--RESPONSIBLE--MODE_lexConcept, STANDBY--MODE_lexConcept, STANDSTILL--ETCS_lexConcept, START--OF--MISSION_lexConcept, STATIC--SPEED--PROFILE_lexConcept, STATION_lexConcept, STOP--SIGNAL_lexConcept, SUB-SYSTEM_lexConcept, SUPERVISED--LOCATION_lexConcept, SUPERVISED--MANOEUVRE--MODE_lexConcept, SUPPORTED--SYSTEM--VERSION_lexConcept, SYSTEM--FAILURE--MODE_lexConcept, SYSTEM--LIFE-CYCLE_lexConcept, SYSTEM--NATIONAL--MODE_lexConcept, SYSTEM--REQUIREMENTS--SPECIFICATION_lexConcept, SYSTEM--VERSION_lexConcept, SYSTEMATIC--FAULT_lexConcept, SYSTEM_lexConcept, TANDEM_lexConcept, TARGET--SPEED--MONITORING_lexConcept, TARGET_lexConcept, TELEGRAM_lexConcept, TEMPORARY--SPEED--RESTRICTION_lexConcept, THE--ATO--PART--OF--ERTMS_lexConcept, THE--ETCS--PART--OF--ERTMS_lexConcept, THE--FRMCS--PART--OF--ERTMS_lexConcept, THE--GSM-R--PART--OF--ERTMS_lexConcept, TIME--TO--INDICATION_lexConcept, TRACK--CONDITION_lexConcept, TRACK--DESCRIPTION_lexConcept, TRACK--FREE_lexConcept, TRACK--GEOMETRY_lexConcept, TRACK--OCCUPIED_lexConcept, TRACK-TO-TRAIN--TRANSMISSION_lexConcept, TRACKSIDE--EQUIPMENT_lexConcept, TRACKSIDE_lexConcept, TRACTION--CUT--OFF_lexConcept, TRACTION--UNIT_lexConcept, TRAIN--DATA_lexConcept, TRAIN--DETECTION_lexConcept, TRAIN--INTEGRITY_lexConcept, TRAIN--INTERFACE--UNIT_lexConcept, TRAIN--INTERFACE_lexConcept, TRAIN--MOVEMENT_lexConcept, TRAIN--ORIENTATION--ETCS_lexConcept, TRAIN--POSITION--CONFIDENCE--INTERVAL_lexConcept, TRAIN--RUNNING--NUMBER_lexConcept, TRAIN--TRIP_lexConcept, TRAIN-TO-TRACK--TRANSMISSION_lexConcept, TRAIN_lexConcept, TRANSITION--BUFFER_lexConcept, TRANSITIONS_lexConcept, TRANSMISSION--CONTROL--PROTOCOL_lexConcept, TRANSPONDER_lexConcept, TRANSPORT--KEY_lexConcept, TRIP--MODE_lexConcept, UNAUTHORISED--DIRECTION--MOVEMENT--PROTECTION_lexConcept, UNCOMMISSIONED--AREA_lexConcept, UNDER-READING--AMOUNT_lexConcept, UNFITTED--AREA_lexConcept, UNFITTED--MODE_lexConcept, UNIFE--ETCS--WORKING--GROUP_lexConcept, UNION--INTERNATIONALE--DES--CHEMINS--DE--FER_lexConcept, UNIVERSAL--TIME--CO-ORDINATED_lexConcept, UNPROTECTED--WRONG--SIDE--FAILURE_lexConcept, VALIDATION_lexConcept, VALIDATOR_lexConcept, VARIABLE_lexConcept, VERIFICATION--AND--VALIDATION_lexConcept, VERIFICATION_lexConcept, VERIFIER_lexConcept, VIRTUAL--BALISE--COVER_lexConcept, VITAL_lexConcept, WARNING--SUPERVISION--LIMIT_lexConcept, WARNING_lexConcept, WHEELSLIDE_lexConcept, WHEELSLIP_lexConcept, WRONG--SIDE--FAILURE_lexConcept</w:t>
      </w:r>
    </w:p>
    <w:p>
      <w:pPr>
        <w:pStyle w:val="Heading3"/>
      </w:pPr>
      <w:r>
        <w:t>26 ontolex:LexicalConcept NEW from lex_ss023-330:</w:t>
      </w:r>
    </w:p>
    <w:p>
      <w:r>
        <w:t>AUTOMATIC--DRIVING--MODE_lexConcept, BALISE--GROUP--CO-ORDINATE--SYSTEM_lexConcept, BRAKE--INTERFACE--UNIT--USED--WITH--REGARDS--TO--STM_lexConcept, ELECTRO-PNEUMATIC_lexConcept, ENGINE--ORIENTATION_lexConcept, FORWARD--MOVEMENT_lexConcept, FUTURE--RAILWAY--MOBILE--COMMUNICATION--SYSTEM_lexConcept, IN--ADVANCE--OF_lexConcept, IN--REAR--OF_lexConcept, LOCATION--ITEM_lexConcept, MAX--SAFE--ANTENNA--POSITION_lexConcept, MIN--SAFE--ANTENNA--POSITION_lexConcept, MULTIPLE--UNITS_lexConcept, OTHER--REFERENCE--BALISE--GROUP_lexConcept, RADIO--NETWORK--TYPE--ETCS_lexConcept, RELOCATION_lexConcept, SAFE--CONSIST--LENGTH--ETCS_lexConcept, SECTION--TIMER_lexConcept, SINGLE--ON-BOARD--LOCATION--REFERENCE_lexConcept, STANDSTILL--ETCS_lexConcept, SUPERVISED--MANOEUVRE--MODE_lexConcept, THE--ATO--PART--OF--ERTMS_lexConcept, THE--FRMCS--PART--OF--ERTMS_lexConcept, TRAIN--ORIENTATION--ETCS_lexConcept, TRANSITION--BUFFER_lexConcept, UNAUTHORISED--DIRECTION--MOVEMENT--PROTECTION_lexConcept</w:t>
      </w:r>
    </w:p>
    <w:p>
      <w:pPr>
        <w:pStyle w:val="Heading3"/>
      </w:pPr>
      <w:r>
        <w:t>7 ontolex:LexicalConcept REMOVED from lex_ss023-330:</w:t>
      </w:r>
    </w:p>
    <w:p>
      <w:r>
        <w:t>IN--ADVANCE--OF--IN--REAR--OF_lexConcept, LEVEL--2_3--AREA_lexConcept, LEVEL--3--AREA_lexConcept, LEVEL--3_lexConcept, REVERSE--MOVEMENT--PROTECTION_lexConcept, SERVICE--BRAKE--INTERVENTION--SUPERVISION--LIMIT_lexConcept, TRAIN--ORIENTATION_lexConcept</w:t>
      </w:r>
    </w:p>
    <w:p>
      <w:pPr>
        <w:pStyle w:val="Heading3"/>
      </w:pPr>
      <w:r>
        <w:t>33 ontolex:LexicalConcept MODIFIED from lex_ss023-330:</w:t>
      </w:r>
    </w:p>
    <w:p>
      <w:r>
        <w:t>AVAILABILITY_lexConcept, CAB--ACTIVE_lexConcept, CONDITIONAL--LEVEL--TRANSITION--ORDER_lexConcept, CONDITIONS--SYSTEM_lexConcept, DESK_lexConcept, END--OF--LOOP--MARKER_lexConcept, ENGINE_lexConcept, EQUIPPED--LINE_lexConcept, EUROPEAN--RAIL--TRAFFIC--MANAGEMENT--SYSTEM_lexConcept, INFORMATION--POINT_lexConcept, INTERMITTENT--TRANSMISSION_lexConcept, INTEROPERABILITY_lexConcept, ISOLATION--MODE_lexConcept, LAST--RELEVANT--BALISE--GROUP_lexConcept, LEVEL--2_lexConcept, LOOP_lexConcept, MAINTAINABILITY_lexConcept, MAX--SAFE--FRONT--END_lexConcept, MIN--SAFE--FRONT--END_lexConcept, MISSION--ETCS_lexConcept, MOVING--BLOCK_lexConcept, OPERATED--SYSTEM--VERSION_lexConcept, PARTIAL--SUPERVISION--MODES_lexConcept, RADIO--INFILL--UNIT_lexConcept, RELEASE--SPEED_lexConcept, RELIABILITY_lexConcept, SAFETY_lexConcept, SPECIFIC--TRANSMISSION--MODULE_lexConcept, SUPPORTED--SYSTEM--VERSION_lexConcept, TANDEM_lexConcept, TRACK--DESCRIPTION_lexConcept, TRACK-TO-TRAIN--TRANSMISSION_lexConcept, TRAIN--POSITION--CONFIDENCE--INTERVAL_lexConcept</w:t>
      </w:r>
    </w:p>
    <w:p>
      <w:pPr>
        <w:pStyle w:val="Heading1"/>
      </w:pPr>
      <w:r>
        <w:t>Modified Entities</w:t>
      </w:r>
    </w:p>
    <w:p>
      <w:pPr>
        <w:pStyle w:val="Heading2"/>
      </w:pPr>
      <w:r>
        <w:t>lexinfo:AbbreviatedForm entities</w:t>
      </w:r>
      <w:bookmarkStart w:id="0" w:name="Details_lexinfo:AbbreviatedForm"/>
      <w:r>
        <w:r/>
      </w:r>
      <w:bookmarkEnd w:id="0"/>
    </w:p>
    <w:p>
      <w:r>
        <w:t xml:space="preserve"> ➱ No modification occured in this type of Entities</w:t>
      </w:r>
    </w:p>
    <w:p>
      <w:pPr>
        <w:pStyle w:val="Heading2"/>
      </w:pPr>
      <w:r>
        <w:t>ontolex:LexicalEntry entities</w:t>
      </w:r>
      <w:bookmarkStart w:id="0" w:name="Details_ontolex:LexicalEntry"/>
      <w:r>
        <w:r/>
      </w:r>
      <w:bookmarkEnd w:id="0"/>
    </w:p>
    <w:p>
      <w:r>
        <w:t xml:space="preserve"> ➱ No modification occured in this type of Entities</w:t>
      </w:r>
    </w:p>
    <w:p>
      <w:pPr>
        <w:pStyle w:val="Heading2"/>
      </w:pPr>
      <w:r>
        <w:t>ontolex:Form entities</w:t>
      </w:r>
      <w:bookmarkStart w:id="0" w:name="Details_ontolex:Form"/>
      <w:r>
        <w:r/>
      </w:r>
      <w:bookmarkEnd w:id="0"/>
    </w:p>
    <w:p>
      <w:r>
        <w:t xml:space="preserve"> ➱ No modification occured in this type of Entities</w:t>
      </w:r>
    </w:p>
    <w:p>
      <w:pPr>
        <w:pStyle w:val="Heading2"/>
      </w:pPr>
      <w:r>
        <w:t>ontolex:LexicalSense entities</w:t>
      </w:r>
      <w:bookmarkStart w:id="0" w:name="Details_ontolex:LexicalSense"/>
      <w:r>
        <w:r/>
      </w:r>
      <w:bookmarkEnd w:id="0"/>
    </w:p>
    <w:p>
      <w:r>
        <w:t xml:space="preserve"> ➱ No modification occured in this type of Entities</w:t>
      </w:r>
    </w:p>
    <w:p>
      <w:pPr>
        <w:pStyle w:val="Heading2"/>
      </w:pPr>
      <w:r>
        <w:t>ontolex:LexicalConcept entities</w:t>
      </w:r>
      <w:bookmarkStart w:id="0" w:name="Details_ontolex:LexicalConcept"/>
      <w:r>
        <w:r/>
      </w:r>
      <w:bookmarkEnd w:id="0"/>
    </w:p>
    <w:p>
      <w:pPr>
        <w:pStyle w:val="Heading3"/>
      </w:pPr>
      <w:r>
        <w:t>ontorail:ontolex:LexicalConcept lex_ss023-400:AVAILABILITY_lexConcept modifications from lex_ss023-330:</w:t>
      </w:r>
    </w:p>
    <w:p>
      <w:r>
        <w:t xml:space="preserve">    == skos:definition =&gt; ++ "The ability of a product to be in a state to perform a required function under given conditions at a given instant in time or over a given time interval assuming that the required external resources are provided. (3) \nDefinitions for other availability related terms are given in reference 3", -- "The ability of a product to be in a state to perform a required function under given conditions at a given instant in time or over a given time interval assuming that the required external resources are provided. (3) Definitions for other availability related terms are given in reference 3"</w:t>
      </w:r>
    </w:p>
    <w:p>
      <w:pPr>
        <w:pStyle w:val="Heading3"/>
      </w:pPr>
      <w:r>
        <w:t>ontorail:ontolex:LexicalConcept lex_ss023-400:CAB--ACTIVE_lexConcept modifications from lex_ss023-330:</w:t>
      </w:r>
    </w:p>
    <w:p>
      <w:r>
        <w:t xml:space="preserve">    == skos:definition =&gt; ++ "The active cab is the cab associated with an ERTMS/ETCS on-board equipment, from which the traction is controlled", -- "The active cab is the cab associated with an ERTMS/ETCS on- board equipment, from which the traction is controlled"</w:t>
      </w:r>
    </w:p>
    <w:p>
      <w:pPr>
        <w:pStyle w:val="Heading3"/>
      </w:pPr>
      <w:r>
        <w:t>ontorail:ontolex:LexicalConcept lex_ss023-400:CONDITIONAL--LEVEL--TRANSITION--ORDER_lexConcept modifications from lex_ss023-330:</w:t>
      </w:r>
    </w:p>
    <w:p>
      <w:r>
        <w:t xml:space="preserve">    == skos:definition =&gt; ++ "A Conditional Level Transition Order is a spot check of the on-board operated level. This may cause a level transition if the ERTMS/ETCS on-board does not operate one of the allowed levels.", -- "A Conditional Level Transition Order is a spot check of the on- board operated level. This may cause a level transition if the ERTMS/ETCS on-board does not operate one of the allowed levels."</w:t>
      </w:r>
    </w:p>
    <w:p>
      <w:pPr>
        <w:pStyle w:val="Heading3"/>
      </w:pPr>
      <w:r>
        <w:t>ontorail:ontolex:LexicalConcept lex_ss023-400:CONDITIONS--SYSTEM_lexConcept modifications from lex_ss023-330:</w:t>
      </w:r>
    </w:p>
    <w:p>
      <w:r>
        <w:t xml:space="preserve">    == skos:definition =&gt; ++ "The conditions under which the system is called to operate, including:\n• environmental conditions;\n• operating conditions;\n• maintenance conditions.", -- "The conditions under which the system is called to operate, including:  environmental conditions;  operating conditions;  maintenance conditions."</w:t>
      </w:r>
    </w:p>
    <w:p>
      <w:pPr>
        <w:pStyle w:val="Heading3"/>
      </w:pPr>
      <w:r>
        <w:t>ontorail:ontolex:LexicalConcept lex_ss023-400:DESK_lexConcept modifications from lex_ss023-330:</w:t>
      </w:r>
    </w:p>
    <w:p>
      <w:r>
        <w:t xml:space="preserve">    == skos:definition =&gt; ++ "Inside a cab, the set of operating controls, which is dedicated to preferred movements in a given direction (i.e. forward movements, in which visibility from the cab is provided to the driver).\nException: some single cab locomotives are fitted with one single desk, allowing normal movements in both directions.", -- "Inside a cab, the set of operating controls, which is dedicated to preferred movements in a given direction (i.e. forward movements, in which visibility from the cab is provided to the driver). Exception: some single cab locomotives are fitted with one single desk, allowing normal movements in both directions."</w:t>
      </w:r>
    </w:p>
    <w:p>
      <w:pPr>
        <w:pStyle w:val="Heading3"/>
      </w:pPr>
      <w:r>
        <w:t>ontorail:ontolex:LexicalConcept lex_ss023-400:END--OF--LOOP--MARKER_lexConcept modifications from lex_ss023-330:</w:t>
      </w:r>
    </w:p>
    <w:p>
      <w:r>
        <w:t xml:space="preserve">    == skos:definition =&gt; ++ "Information transmitted by a balise group intended to mark the beginning of a track area where loop messages can be received. In bidirectional applications, it is possible to have an EOLM at both sides of a loop.", -- "The balise group intended to define where a “loop” begins or ends."</w:t>
      </w:r>
    </w:p>
    <w:p>
      <w:pPr>
        <w:pStyle w:val="Heading3"/>
      </w:pPr>
      <w:r>
        <w:t>ontorail:ontolex:LexicalConcept lex_ss023-400:ENGINE_lexConcept modifications from lex_ss023-330:</w:t>
      </w:r>
    </w:p>
    <w:p>
      <w:r>
        <w:t xml:space="preserve">    == skos:definition =&gt; ++ "Association of one or two driving cab(s) of a Rolling Stock unit with one single ERTMS/ETCS on-board equipment.\nWhen a driving cab of the engine is used to lead a train/shunting consist, the ERTMS/ETCS on-board equipment supervises the movement of the train/shunting consist the engine belongs to.\nEach driving cab of an engine allows the driver communicating with the ERTMS/ETCS on-board equipment through the DMI.", -- "Association of one or two driving cab(s) of a Rolling Stock unit with one single ERTMS/ETCS on-board equipment. When a driving cab of the engine is used to lead a train/shunting consist, the ERTMS/ETCS on-board equipment supervises the movement of the train/shunting consist the engine belongs to. Each driving cab of an engine allows the driver communicating with the ERTMS/ETCS on-board equipment through the DMI."</w:t>
      </w:r>
    </w:p>
    <w:p>
      <w:pPr>
        <w:pStyle w:val="Heading3"/>
      </w:pPr>
      <w:r>
        <w:t>ontorail:ontolex:LexicalConcept lex_ss023-400:EQUIPPED--LINE_lexConcept modifications from lex_ss023-330:</w:t>
      </w:r>
    </w:p>
    <w:p>
      <w:r>
        <w:t xml:space="preserve">    == skos:definition =&gt; ++ "Line equipped with ERTMS/ ETCS in application level 1 or 2", -- "Line equipped with ERTMS/ ETCS in application level 1, 2 or 3"</w:t>
      </w:r>
    </w:p>
    <w:p>
      <w:pPr>
        <w:pStyle w:val="Heading3"/>
      </w:pPr>
      <w:r>
        <w:t>ontorail:ontolex:LexicalConcept lex_ss023-400:EUROPEAN--RAIL--TRAFFIC--MANAGEMENT--SYSTEM_lexConcept modifications from lex_ss023-330:</w:t>
      </w:r>
    </w:p>
    <w:p>
      <w:r>
        <w:t xml:space="preserve">    == skos:definition =&gt; ++ "Signalling and operation management system encompassing ETCS for the Control Command, ATO for the Automatic Train Operation and FRMCS and/or GSM-R for voice and data communication. FRMCS and/or GSM-R are/is used as radio bearer for ETCS and ATO.", -- "Signalling and operation management system encompassing ETCS for the Control Command and GSM-R for voice and data communication. GSM-R is used as radio bearer for ETCS."</w:t>
      </w:r>
    </w:p>
    <w:p>
      <w:pPr>
        <w:pStyle w:val="Heading3"/>
      </w:pPr>
      <w:r>
        <w:t>ontorail:ontolex:LexicalConcept lex_ss023-400:INFORMATION--POINT_lexConcept modifications from lex_ss023-330:</w:t>
      </w:r>
    </w:p>
    <w:p>
      <w:r>
        <w:t xml:space="preserve">    == skos:definition =&gt; ++ "Specific location on the track where information can be transmitted from ERTMS/ETCS trackside to ERTMS/ETCS on-board equipment (see also SPOT TRANSMISSION)", -- "Specific location on the track where information can be transmitted from ERTMS/ETCS trackside to ERTMS/ETCS on- board equipment (see also SPOT TRANSMISSION)"</w:t>
      </w:r>
    </w:p>
    <w:p>
      <w:pPr>
        <w:pStyle w:val="Heading3"/>
      </w:pPr>
      <w:r>
        <w:t>ontorail:ontolex:LexicalConcept lex_ss023-400:INTERMITTENT--TRANSMISSION_lexConcept modifications from lex_ss023-330:</w:t>
      </w:r>
    </w:p>
    <w:p>
      <w:r>
        <w:t xml:space="preserve">    == skos:definition =&gt; ++ "A term that encompasses “SPOT TRANSMISSION” and “SEMI-CONTINUOUS TRANSMISSION”.", -- "A term that encompasses “SPOT TRANSMISSION” and “SEMI- CONTINUOUS TRANSMISSION”."</w:t>
      </w:r>
    </w:p>
    <w:p>
      <w:pPr>
        <w:pStyle w:val="Heading3"/>
      </w:pPr>
      <w:r>
        <w:t>ontorail:ontolex:LexicalConcept lex_ss023-400:INTEROPERABILITY_lexConcept modifications from lex_ss023-330:</w:t>
      </w:r>
    </w:p>
    <w:p>
      <w:r>
        <w:t xml:space="preserve">    == skos:definition =&gt; ++ "Interoperability means the ability to allow the safe and uninterrupted movement of trains that accomplish the specified levels of performance. (1)", -- "Interoperabilitymeanstheabilitytoallowthesafeand uninterrupted movement of trains that accomplish the specified levels of performance. (1)"</w:t>
      </w:r>
    </w:p>
    <w:p>
      <w:pPr>
        <w:pStyle w:val="Heading3"/>
      </w:pPr>
      <w:r>
        <w:t>ontorail:ontolex:LexicalConcept lex_ss023-400:ISOLATION--MODE_lexConcept modifications from lex_ss023-330:</w:t>
      </w:r>
    </w:p>
    <w:p>
      <w:r>
        <w:t xml:space="preserve">    == skos:definition =&gt; ++ "When the ERTMS/ETCS on-board equipment is disconnected from the vehicle braking system. Isolation is indicated to the driver.", -- "When the ERTMS/ETCS on-board  equipment is disconnected from the vehicle braking system. Isolation is indicated to the driver."</w:t>
      </w:r>
    </w:p>
    <w:p>
      <w:pPr>
        <w:pStyle w:val="Heading3"/>
      </w:pPr>
      <w:r>
        <w:t>ontorail:ontolex:LexicalConcept lex_ss023-400:LAST--RELEVANT--BALISE--GROUP_lexConcept modifications from lex_ss023-330:</w:t>
      </w:r>
    </w:p>
    <w:p>
      <w:r>
        <w:t xml:space="preserve">    == skos:definition =&gt; ++ "The LRBG is the last balise group marked as linked encountered by the train, whose message is accepted by the ERTMS/ETCS on-board. It is used as a common location reference between the ERTMS/ETCS on-board and trackside equipment.", -- "The LRBG is used as a common location reference between the ERTMS/ETCS on-board and trackside equipments in levels 2 &amp; 3"</w:t>
      </w:r>
    </w:p>
    <w:p>
      <w:pPr>
        <w:pStyle w:val="Heading3"/>
      </w:pPr>
      <w:r>
        <w:t>ontorail:ontolex:LexicalConcept lex_ss023-400:LEVEL--2_lexConcept modifications from lex_ss023-330:</w:t>
      </w:r>
    </w:p>
    <w:p>
      <w:r>
        <w:t xml:space="preserve">    == skos:definition =&gt; ++ "A level of ERTMS/ETCS that uses radio to pass movement authorities to the train. Train reported position and integrity may be used to determine the parts of the track that are occupied by the train.", -- "A level of ERTMS/ETCS that uses radio to pass movement authorities to the train whilst relying on trackside conventional means to determine train position and integrity."</w:t>
      </w:r>
    </w:p>
    <w:p>
      <w:pPr>
        <w:pStyle w:val="Heading3"/>
      </w:pPr>
      <w:r>
        <w:t>ontorail:ontolex:LexicalConcept lex_ss023-400:LOOP_lexConcept modifications from lex_ss023-330:</w:t>
      </w:r>
    </w:p>
    <w:p>
      <w:r>
        <w:t xml:space="preserve">    == skos:definition =&gt; ++ "Track mounted device for the transmission of data between track-to-train within a defined area.", -- "Track mounted device for the transmission of data between track- to-train within a defined area."</w:t>
      </w:r>
    </w:p>
    <w:p>
      <w:pPr>
        <w:pStyle w:val="Heading3"/>
      </w:pPr>
      <w:r>
        <w:t>ontorail:ontolex:LexicalConcept lex_ss023-400:MAINTAINABILITY_lexConcept modifications from lex_ss023-330:</w:t>
      </w:r>
    </w:p>
    <w:p>
      <w:r>
        <w:t xml:space="preserve">    == skos:definition =&gt; ++ "The probability that a given active maintenance action, for an item under given conditions of use can be carried out within a stated time interval when the maintenance is performed under stated conditions and using stated procedures and resources. (3)\n(Definitions for other maintenance related terms are given in reference 3).", -- "The probability that a given active maintenance action, for an item under given conditions of use can be carried out within a stated time interval when the maintenance is performed under stated conditions and using stated procedures and resources. (3) (Definitions for other maintenance related terms are given in reference 3)."</w:t>
      </w:r>
    </w:p>
    <w:p>
      <w:pPr>
        <w:pStyle w:val="Heading3"/>
      </w:pPr>
      <w:r>
        <w:t>ontorail:ontolex:LexicalConcept lex_ss023-400:MAX--SAFE--FRONT--END_lexConcept modifications from lex_ss023-330:</w:t>
      </w:r>
    </w:p>
    <w:p>
      <w:r>
        <w:t xml:space="preserve">    == skos:definition =&gt; ++ "The maximum safe front end position differs from the estimated position by the Under-reading Amount in the distance measured from the LRBG/ORBG plus the Location Accuracy of the LRBG/ORBG plus, when relevant, the difference between the max safe consist length and nominal consist length in front of/in rear of the engine, depending on whether the train orientation is the same as/opposite to the active cab respectively", -- "The maximum safe front end position differs from the estimated position by the Under-reading Amount in the distance measured from the LRBG plus the Location Accuracy of the LRBG"</w:t>
      </w:r>
    </w:p>
    <w:p>
      <w:pPr>
        <w:pStyle w:val="Heading3"/>
      </w:pPr>
      <w:r>
        <w:t>ontorail:ontolex:LexicalConcept lex_ss023-400:MIN--SAFE--FRONT--END_lexConcept modifications from lex_ss023-330:</w:t>
      </w:r>
    </w:p>
    <w:p>
      <w:r>
        <w:t xml:space="preserve">    == skos:definition =&gt; ++ "The minimum safe front end position differs from the estimated position by the Over-reading Amount in the distance measured from the LRBG/ORBG plus the Location Accuracy of the LRBG/ORBG plus, when relevant, the difference between the min safe consist length and nominal consist length in front of/in rear of the engine, depending on whether the train orientation is the same as/opposite to the active cab respectively", -- "The minimum safe front end position differs from the estimated position by the Over-reading Amount in the distance measured from the LRBG plus the Location Accuracy of the LRBG"</w:t>
      </w:r>
    </w:p>
    <w:p>
      <w:pPr>
        <w:pStyle w:val="Heading3"/>
      </w:pPr>
      <w:r>
        <w:t>ontorail:ontolex:LexicalConcept lex_ss023-400:MISSION--ETCS_lexConcept modifications from lex_ss023-330:</w:t>
      </w:r>
    </w:p>
    <w:p>
      <w:r>
        <w:t xml:space="preserve">    == skos:definition =&gt; ++ "Any train movement started under the supervision of an ERTMS/ETCS on-board equipment in one the following modes: FS, LS, SR, OS, SM, NL, UN, or SN.\nThe ETCS mission is ended when any of the following modes is entered: SB, SH, NP", -- "Any train movement started under the supervision of an ERTMS/ETCS on-board equipment in one the following modes: FS, LS, SR, OS, NL, UN, or SN. The ETCS mission is ended when any of the following modes is entered: SB, SH"</w:t>
      </w:r>
    </w:p>
    <w:p>
      <w:pPr>
        <w:pStyle w:val="Heading3"/>
      </w:pPr>
      <w:r>
        <w:t>ontorail:ontolex:LexicalConcept lex_ss023-400:MOVING--BLOCK_lexConcept modifications from lex_ss023-330:</w:t>
      </w:r>
    </w:p>
    <w:p>
      <w:r>
        <w:t xml:space="preserve">    == skos:definition =&gt; ++ "A block whose length is defined by the position of the train occupying the section of track ahead.\nThe minimum block length would be from the rear most part of the occupying train to a point on the track where, if the train braked from its current speed, the front of the occupying train would be when the train came to a stand.", -- "A block whose length is defined by the position of the train occupying the section of track ahead. The minimum block length would be from the rear most part of the occupying train to a point on the track where, if the train braked from its current speed, the front of the occupying train would be when the train came to a stand."</w:t>
      </w:r>
    </w:p>
    <w:p>
      <w:pPr>
        <w:pStyle w:val="Heading3"/>
      </w:pPr>
      <w:r>
        <w:t>ontorail:ontolex:LexicalConcept lex_ss023-400:OPERATED--SYSTEM--VERSION_lexConcept modifications from lex_ss023-330:</w:t>
      </w:r>
    </w:p>
    <w:p>
      <w:r>
        <w:t xml:space="preserve">    == skos:definition =&gt; ++ "For both trackside and on-board, to operate a system version means to comply with the requirements from all TSI annex A documents, which are applicable to this system version and to the concerned subsystem.\nThe operated system version is ordered by trackside; however, to operate a system version number X within a delimited trackside area only means that an on-board equipment running on this area shall behave according to the set of requirements applicable to the system version number X.Y where X is the one ordered by trackside and Y is the system version number Y (which may be different from the one ordered by trackside) operated by the on-board within this version X.", -- "For both trackside and on-board, to operate a system version means to comply with the requirements from all TSI annex A documents, which are applicable to this system version and to the concerned subsystem. The operated system version is ordered by trackside; however, to operate a system version number X within a delimited trackside area only means that an on-board equipment running on this area shall behave according to the set of requirements applicable to the system version number X.Y where X is the one ordered by trackside and Y is the system version number Y (which may be different from the one ordered by trackside) operated by the on-board within this version X."</w:t>
      </w:r>
    </w:p>
    <w:p>
      <w:pPr>
        <w:pStyle w:val="Heading3"/>
      </w:pPr>
      <w:r>
        <w:t>ontorail:ontolex:LexicalConcept lex_ss023-400:PARTIAL--SUPERVISION--MODES_lexConcept modifications from lex_ss023-330:</w:t>
      </w:r>
    </w:p>
    <w:p>
      <w:r>
        <w:t xml:space="preserve">    == skos:definition =&gt; ++ "A defined set of ERTMS/ETCS on-board equipment modes used where insufficient track data is available to allow full supervision. The set of partially supervised modes are as follows :\n• limited supervision\n• unfitted mode\n• on sight mode\n• staff responsible mode\n• shunting\n• post trip mode\n• reversing", -- "A defined set of ERTMS/ETCS on-board equipment modes used where insufficient track data is available to allow full supervision. The set of partially supervised modes are as follows :  limited supervision  unfitted mode  on sight mode  staff responsible mode  shunting  post trip mode  reversing"</w:t>
      </w:r>
    </w:p>
    <w:p>
      <w:pPr>
        <w:pStyle w:val="Heading3"/>
      </w:pPr>
      <w:r>
        <w:t>ontorail:ontolex:LexicalConcept lex_ss023-400:RADIO--INFILL--UNIT_lexConcept modifications from lex_ss023-330:</w:t>
      </w:r>
    </w:p>
    <w:p>
      <w:r>
        <w:t xml:space="preserve">    == skos:definition =&gt; ++ "A unit which provides a semi-continuous infill function via GSM-R.", -- "A unit which provides a semi-continuous infill function via GSM- R."</w:t>
      </w:r>
    </w:p>
    <w:p>
      <w:pPr>
        <w:pStyle w:val="Heading3"/>
      </w:pPr>
      <w:r>
        <w:t>ontorail:ontolex:LexicalConcept lex_ss023-400:RELEASE--SPEED_lexConcept modifications from lex_ss023-330:</w:t>
      </w:r>
    </w:p>
    <w:p>
      <w:r>
        <w:t xml:space="preserve">    == skos:definition =&gt; ++ "A speed value to allow a train to approach the EOA. Needed for intermittent transmission to enable the train to approach a signal that has cleared in order to reach the information point at the signal.", -- "A speed value to allow a train to approach theEOA. Needed for intermittent transmission to enable the train to approach a signal that has cleared in order to reach the information point at the signal."</w:t>
      </w:r>
    </w:p>
    <w:p>
      <w:pPr>
        <w:pStyle w:val="Heading3"/>
      </w:pPr>
      <w:r>
        <w:t>ontorail:ontolex:LexicalConcept lex_ss023-400:RELIABILITY_lexConcept modifications from lex_ss023-330:</w:t>
      </w:r>
    </w:p>
    <w:p>
      <w:r>
        <w:t xml:space="preserve">    == skos:definition =&gt; ++ "The probability that an item can perform a required function under given conditions for a given time interval. (3)\nDefinitions for other reliability related terms are defined in reference 3.", -- "The probability that an item can perform a required function under given conditions for a given time interval. (3) Definitions for other reliability related terms are defined in reference 3."</w:t>
      </w:r>
    </w:p>
    <w:p>
      <w:pPr>
        <w:pStyle w:val="Heading3"/>
      </w:pPr>
      <w:r>
        <w:t>ontorail:ontolex:LexicalConcept lex_ss023-400:SAFETY_lexConcept modifications from lex_ss023-330:</w:t>
      </w:r>
    </w:p>
    <w:p>
      <w:r>
        <w:t xml:space="preserve">    == skos:definition =&gt; ++ "Freedom from an unacceptable risk of harm. (3)\nDefinitions for other safety related terms are given in reference 3.", -- "Freedom from an unacceptable risk of harm. (3) Definitions for other safety related terms are given in reference 3."</w:t>
      </w:r>
    </w:p>
    <w:p>
      <w:pPr>
        <w:pStyle w:val="Heading3"/>
      </w:pPr>
      <w:r>
        <w:t>ontorail:ontolex:LexicalConcept lex_ss023-400:SPECIFIC--TRANSMISSION--MODULE_lexConcept modifications from lex_ss023-330:</w:t>
      </w:r>
    </w:p>
    <w:p>
      <w:r>
        <w:t xml:space="preserve">    == skos:definition =&gt; ++ "Device allowing the ERTMS/ETCS on-board equipment to be interfaced with the on-board part of an existing National Train Control system. It allows smooth transitions from/to the National System and gives access to some ERTMS/ETCS on-board resources (e.g. DMI).", -- "Device allowing the  ERTMS/ETCS on-board equipment to be interfaced with the on-board part of an existing National Train Control system. It allows smooth transitions from/to the National System and gives access to some ERTMS/ETCS on-board resources (e.g. DMI)."</w:t>
      </w:r>
    </w:p>
    <w:p>
      <w:pPr>
        <w:pStyle w:val="Heading3"/>
      </w:pPr>
      <w:r>
        <w:t>ontorail:ontolex:LexicalConcept lex_ss023-400:SUPPORTED--SYSTEM--VERSION_lexConcept modifications from lex_ss023-330:</w:t>
      </w:r>
    </w:p>
    <w:p>
      <w:r>
        <w:t xml:space="preserve">    == skos:definition =&gt; ++ "A system version supported by the on-board equipment is one of the system versions the on-board equipment is able to operate.\nBy definition, within one of its supported system version numbers X, the on-board equipment always operates one single system version number Y, which is the highest defined in the release of the ETCS specifications the on-board equipment is compliant with.\nImportant note: if within a system version number X at least two values of Y have been defined, the fact that the on-board always operates/supports the highest value Y does not mean that it is not able to handle trackside information using a lower value of Y.", -- "A system version supported by the on-board equipment is one of the system versions the on-board equipment is able to operate. By definition, within one of its supported system version numbers X, the on-board equipment always operates one single system version number Y, which is the highest defined in the release of the ETCS specifications the on-board equipment is compliant with. Important note: if within a system version number X at least two values of Y have been defined, the fact that the on-board always operates/supports the highest value Y does not mean that it is not able to handle trackside information using a lower value of Y."</w:t>
      </w:r>
    </w:p>
    <w:p>
      <w:pPr>
        <w:pStyle w:val="Heading3"/>
      </w:pPr>
      <w:r>
        <w:t>ontorail:ontolex:LexicalConcept lex_ss023-400:TANDEM_lexConcept modifications from lex_ss023-330:</w:t>
      </w:r>
    </w:p>
    <w:p>
      <w:r>
        <w:t xml:space="preserve">    == skos:definition =&gt; ++ "Two or more traction units mechanically but not electrically coupled together, used in the same train. Each traction unit requires a separate driver.\nOnly one unit is designated as leading, the other units are therefore classed as non-leading.", -- "Two or more traction units mechanically but not electrically coupled together, used in the same train. Each traction unit requires a separate driver. Only one unit is designated as leading, the other units are therefore classed as non-leading."</w:t>
      </w:r>
    </w:p>
    <w:p>
      <w:pPr>
        <w:pStyle w:val="Heading3"/>
      </w:pPr>
      <w:r>
        <w:t>ontorail:ontolex:LexicalConcept lex_ss023-400:TRACK--DESCRIPTION_lexConcept modifications from lex_ss023-330:</w:t>
      </w:r>
    </w:p>
    <w:p>
      <w:r>
        <w:t xml:space="preserve">    == skos:definition =&gt; ++ "Information complementing the Movement Authority and providing as a minimum the, static speed profile and gradient profile.\nOptionally, it can contain axle load profile, track conditions, route suitability data, areas where shunting is permitted, etc.", -- "Information complementing the Movement Authority and providing as a minimum the, static speed profile and gradient profile. Optionally, it can contain axle load profile, track conditions, route suitability data, areas where shunting is permitted, etc."</w:t>
      </w:r>
    </w:p>
    <w:p>
      <w:pPr>
        <w:pStyle w:val="Heading3"/>
      </w:pPr>
      <w:r>
        <w:t>ontorail:ontolex:LexicalConcept lex_ss023-400:TRACK-TO-TRAIN--TRANSMISSION_lexConcept modifications from lex_ss023-330:</w:t>
      </w:r>
    </w:p>
    <w:p>
      <w:r>
        <w:t xml:space="preserve">    == skos:definition =&gt; ++ "The transmission of ERTMS/ETCS messages from trackside equipment to the train via balise, loop or radio. Using intermittent transmission (balise or loop or radio infill) the information can only be transmitted to a train passing the transmission unit.", -- "The transmission of ERTMS/ETCS messages from trackside equipment to the train via balise, loop or radio. Using intermittent transmission (balise or  loop or radio infill) the information can only be transmitted to a train passing the transmission unit."</w:t>
      </w:r>
    </w:p>
    <w:p>
      <w:pPr>
        <w:pStyle w:val="Heading3"/>
      </w:pPr>
      <w:r>
        <w:t>ontorail:ontolex:LexicalConcept lex_ss023-400:TRAIN--POSITION--CONFIDENCE--INTERVAL_lexConcept modifications from lex_ss023-330:</w:t>
      </w:r>
    </w:p>
    <w:p>
      <w:r>
        <w:t xml:space="preserve">    == skos:definition =&gt; ++ "The distance interval within which the ERTMS/ETCS on-board assumes the actual train position is, with a defined probability.\nIt comprises the odometer over-reading and under-reading amounts, plus twice the location accuracy of the reference balise group.", -- "The distance interval within which the ERTMS/ETCS on-board assumes the actual train position is, with a defined probability. It comprises the odometer over-reading and under-reading amounts, plus twice the location accuracy of the reference balise group."</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spacing w:before="80" w:after="0"/>
    </w:pPr>
    <w:rPr>
      <w:rFonts w:ascii="Carlito" w:hAnsi="Carlito"/>
      <w:sz w:val="21"/>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shd w:val="clear" w:color="auto" w:fill="0369a3"/>
    </w:pPr>
    <w:rPr>
      <w:rFonts w:asciiTheme="majorHAnsi" w:eastAsiaTheme="majorEastAsia" w:hAnsiTheme="majorHAnsi" w:cstheme="majorBidi"/>
      <w:b/>
      <w:bCs/>
      <w:color w:val="FFFFFF"/>
      <w:sz w:val="32"/>
      <w:szCs w:val="28"/>
    </w:rPr>
  </w:style>
  <w:style w:type="paragraph" w:styleId="Heading2">
    <w:name w:val="heading 2"/>
    <w:basedOn w:val="Normal"/>
    <w:next w:val="Normal"/>
    <w:link w:val="Heading2Char"/>
    <w:uiPriority w:val="9"/>
    <w:unhideWhenUsed/>
    <w:qFormat/>
    <w:rsid w:val="00FC693F"/>
    <w:pPr>
      <w:keepNext/>
      <w:keepLines/>
      <w:spacing w:before="480" w:after="120"/>
      <w:outlineLvl w:val="1"/>
    </w:pPr>
    <w:rPr>
      <w:rFonts w:asciiTheme="majorHAnsi" w:eastAsiaTheme="majorEastAsia" w:hAnsiTheme="majorHAnsi" w:cstheme="majorBidi"/>
      <w:b/>
      <w:bCs/>
      <w:color w:val="4F81BD" w:themeColor="accent1"/>
      <w:sz w:val="26"/>
      <w:szCs w:val="26"/>
      <w:u w:val="single"/>
    </w:rPr>
  </w:style>
  <w:style w:type="paragraph" w:styleId="Heading3">
    <w:name w:val="heading 3"/>
    <w:basedOn w:val="Normal"/>
    <w:next w:val="Normal"/>
    <w:link w:val="Heading3Char"/>
    <w:uiPriority w:val="9"/>
    <w:unhideWhenUsed/>
    <w:qFormat/>
    <w:rsid w:val="00FC693F"/>
    <w:pPr>
      <w:keepNext/>
      <w:keepLines/>
      <w:spacing w:before="480" w:after="12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spacing w:before="600" w:after="80"/>
      <w:ind w:left="0"/>
      <w:outlineLvl w:val="9"/>
      <w:shd w:val="clear" w:color="auto" w:fill="ffffff"/>
    </w:pPr>
    <w:rPr>
      <w:color w:val="876900"/>
      <w:sz w:val="28"/>
    </w:r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TableHeader">
    <w:name w:val="Table Header"/>
    <w:basedOn w:val="Normal"/>
    <w:pPr>
      <w:spacing w:before="60" w:after="60"/>
    </w:pPr>
    <w:rPr>
      <w:b/>
    </w:rPr>
  </w:style>
  <w:style w:type="paragraph" w:customStyle="1" w:styleId="List1Start">
    <w:name w:val="List 1 Start"/>
    <w:basedOn w:val="Normal"/>
    <w:pPr>
      <w:spacing w:before="120" w:after="120"/>
    </w:pPr>
  </w:style>
  <w:style w:type="paragraph" w:customStyle="1" w:styleId="List1End">
    <w:name w:val="List 1 End"/>
    <w:basedOn w:val="Normal"/>
    <w:pPr>
      <w:spacing w:before="0" w:after="1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