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lex_sp-defs-250627 vs lex_sp-defs-241219</w:t>
      </w:r>
    </w:p>
    <w:p>
      <w:r>
        <w:t>==== === === [ OntoRail Diff ] === === ====</w:t>
        <w:br/>
        <w:t xml:space="preserve"> • target: lex_sp-defs-250627  (https://glossaries.ontorail.org/LEX_SP-DEFS/lex_sp-defs-250627#)</w:t>
        <w:br/>
        <w:t xml:space="preserve"> • versus: lex_sp-defs-241219  (https://glossaries.ontorail.org/LEX_SP-DEFS/lex_sp-defs-241219#)</w:t>
        <w:br/>
        <w:t xml:space="preserve"> • entity types considered: ['lexinfo:AbbreviatedForm', 'ontolex:LexicalEntry', 'ontolex:Form', 'ontolex:LexicalSense', 'ontolex:LexicalConcept']</w:t>
        <w:br/>
        <w:t xml:space="preserve"> • performed: 2025-06-27 11:17:34 +0100</w:t>
        <w:br/>
        <w:t xml:space="preserve"> • duration: 10.0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153 lexinfo:AbbreviatedForm in lex_sp-defs-250627:</w:t>
      </w:r>
    </w:p>
    <w:p>
      <w:pPr>
        <w:pStyle w:val="Heading3"/>
      </w:pPr>
      <w:r>
        <w:t>36 lexinfo:AbbreviatedForm NEW from lex_sp-defs-241219:</w:t>
      </w:r>
    </w:p>
    <w:p>
      <w:r>
        <w:t>AEE, BBC, "BBC (BL)", "BBC (DR)", "BBC (SW-x)", CE, CEE, CEnv, COSMA, COTS, CPHW, CPSW, CREP, DMZ, DTCC, "Data source", ESPR, HHT, I0, IAM, ISPR, "Initial FS Compartment", MIN_DWELL_TIME, O-IF, OB, OB, "Operative FS COMP", PREP, SCA, SCI-CMD, SCI-TWS, SDI, SMI, SSI, TS, "VK/SU Gateway"</w:t>
      </w:r>
    </w:p>
    <w:p>
      <w:pPr>
        <w:pStyle w:val="Heading3"/>
      </w:pPr>
      <w:r>
        <w:t>4 lexinfo:AbbreviatedForm REMOVED from lex_sp-defs-241219:</w:t>
      </w:r>
    </w:p>
    <w:p>
      <w:r>
        <w:t>DR-PREP, EAL, FWC, INCOSE</w:t>
      </w:r>
    </w:p>
    <w:p>
      <w:pPr>
        <w:pStyle w:val="Heading3"/>
      </w:pPr>
      <w:r>
        <w:t>3 lexinfo:AbbreviatedForm with a changed IRI from lex_sp-defs-241219:</w:t>
      </w:r>
    </w:p>
    <w:p>
      <w:r>
        <w:t>Label:"DR-I" : IRI changed from lex_sp-defs-241219:DIGITAL--REGISTER--INFRASTRUCTURE_abbrev to lex_sp-defs-250627:DIGITAL--REGISTER-----INFRASTRUCTURE_acronym, Label:"DR-V" : IRI changed from lex_sp-defs-241219:DIGITAL--REGISTER--VEHICLE_abbrev to lex_sp-defs-250627:DIGITAL--REGISTER-----VEHICLE_acronym, Label:"I0" : IRI changed from lex_sp-defs-241219:OPERATIONAL--INTERFACES_abbrev to lex_sp-defs-250627:OPERATIONAL--INTERFACE_abbrev</w:t>
      </w:r>
    </w:p>
    <w:p>
      <w:pPr>
        <w:pStyle w:val="Heading3"/>
      </w:pPr>
      <w:r>
        <w:t>2 lexinfo:AbbreviatedForm MODIFIED from lex_sp-defs-241219:</w:t>
      </w:r>
    </w:p>
    <w:p>
      <w:r>
        <w:t>CP, IXL</w:t>
      </w:r>
    </w:p>
    <w:p>
      <w:pPr>
        <w:pStyle w:val="Heading2"/>
      </w:pPr>
      <w:r>
        <w:t>ontolex:LexicalEntry entities</w:t>
      </w:r>
      <w:bookmarkStart w:id="0" w:name="Summary_ontolex:LexicalEntry"/>
      <w:r>
        <w:r/>
      </w:r>
      <w:bookmarkEnd w:id="0"/>
    </w:p>
    <w:p>
      <w:pPr>
        <w:pStyle w:val="Heading3"/>
      </w:pPr>
      <w:r>
        <w:t>1342 ontolex:LexicalEntry in lex_sp-defs-250627:</w:t>
      </w:r>
    </w:p>
    <w:p>
      <w:pPr>
        <w:pStyle w:val="Heading3"/>
      </w:pPr>
      <w:r>
        <w:t>257 ontolex:LexicalEntry NEW from lex_sp-defs-241219:</w:t>
      </w:r>
    </w:p>
    <w:p>
      <w:r>
        <w:t>AEE, ATO, Actor, Adaptor, "Advanced Protection System APS", "Analysis Model", "Application Execution Environment (AEE)", BBC, BBC, "BBC (BL)", "BBC (BL)", "BBC (DR)", "BBC (DR)", "BBC (SW-x)", "BBC (SW-x)", "Basic Brake Test -", "Binary Executable File", "Black Box Data", "Brake De-icing -", "Brake Monitoring -", "Brake Pipe -", "C-Type Train - Vehicles with [c]ommon brake control in accordance with (separate...", CCS, "CCS/TMS Extended ERA Ontology (CCS/TMS Data Model)", CE, CEE, CEnv, CMP, COSMA, COTS, CP, CPHW, CPSW, "CPU - Central Processing Unit", CRA, CREP, CRL, CRS, "Certificate Management Protocol", "Certificate Revocation List", "Co-operative Shortening of MA", Commercial-off-the-shelf, "Compartment Execution Environment (CEE)", "Computing Element (CE)", "Computing Environment", "Computing Platform", "Computing Platform Hardware", "Computing Platform Software", "Conditional Emergency Stop CES", "Configuration Data", "Configuration Repository", Consist, "Coupling Speed", "Cyber Resilience Act", "Cybersecurity Requirement Specification", "DAC CU", DMZ, "DNS - Domain Name System", DR-V, DTCC, "Data Class", "Data Preparation", "Data source", "Demilitarized Zone", "Denial of Service", "Design Model", "Device or System issuing the data.", "Digital Register - Vehicle", "Direct Brake -", "Display Computing Unit", "Display HW Controller", "Display Manager", DoS, "Domain Model", "Domain Object", "Dual control = Control that requires the approval by two authorised individuals...", "Dwell time", "Dynamic Brake -", "Dynamic Train-Centric Control", E-coupler, "ER Model (ERM)", ESPR, "ETCS - European Train Control Sysem", ETPS, "EU - European Union", Ecoupler, "Emergency train treatment", "End of Mission", EoM, "Estimated departure time", "European Trackside Protection System", "Exchange scenario", "External SP Release", FB, FQDN, "Fixed Block", "Fouling Point", "Full Brake Test -", "Fully Qualified Domain Name", "Functional Exchange", GDPR, "General Data Protection Regulation", HHT, "HMI - Human Machine Interface", HOF, "HOF Hazard", "HTTP endpoint", "Handheld terminal", "Hybrid Train Detection", I/O, I0, IACS, IAM, ISPR, IT, "Identity and Access Management", "Indirect Brake -", "Industrial Automation Control System", "Information Technology", "Initial FS Compartment", "Initial FS Compartment", "Input / Output", "Interface Data Model (IDM)", "Internal SP Release", "Juridical recorder", L&amp;P, LAN, LCDF, "LCO &amp; PAS", "LOC &amp; PAS", "Layout Element", "Legacy system", "Local Area Network", Logging, MIN_DWELL_TIME, "Manual Route Setting", "Milestone SP Release", "Minimum dwell time", "Mission - The mission is a set of tasks defined by the RU to be performed by a D...", "Mission Profile - The Mission Profile is the packet containing the Mission", Monitoring, "Non-Trackbound Object", O-IF, OB, OB, "OPC UA endpoint", OT, On-Board, Onboard, "One CCU-based external position is not yet determined.", "Online Monitoring System On Board", "Operational Data", "Operational Interface", "Operational Technology", "Operative FS COMP", "Operative FS COMP", "Operator Interface", Overlapped, PES, "PKI - Public Key Infrastructure", PM, PREP, "Passenger transfer", Patch, "Plan Execution System", "Platform Management", "Presentation Logic", Prognostics, "Quick Brake Release -", "RBC - Radio Block Centre", "Remaining Dwell Time", "Remote Control Device", "Rolling Stock - Generic term referring to the train subsystem which includes the...", "S-Type Train - Vehicles with independently ([s]eparately) controlled dynamic and...", SBOM, SC, SCA, SCA, SCI, SCI-CMD, SCI-IO, SCI-LC, SCI-LS, SCI-P, SCI-TDS, SCI-TWS, SCS, SDI, SDI, SERA, "SERA Enablers", "SERA Phase", "SERA Pre-Phase", SFCS, SFDS, SMI, SMI, SNMP, SPRA, SSI, SSI, SSI, "SecRACs = Security Related Application Conditions. These application conditions...", "Service Function Configuration System", "Service Function Diagnostic System", "Shared Cybersecurity Services", "Shunting Movement", "Shunting composition:", "Simple Network Management Protocol", "Single European Railway Area", "Software Bill of Material", "Standard Communication Interface", "Standard Communication Interface - Command", "Standard Communication Interface - Input Output", "Standard Communication Interface - Level Crossing", "Standard Communication Interface - Light Signal", "Standard Communication Interface - Points", "Standard Communication Interface - Trackworker Safety System", "Standard Communication Interface - Train Detection System", "Standard Security Interfaces", "Steep Slope - A steep slope is such slope in which the holding brake force is no...", "Steep incline - A steep incline is such incline in which the holding brake force...", "System Pillar Reference Architecture", "System Pillar Release", "TI Train integrity", "TL Train length", TRN, TS, "The term "railway" is the common definition of Infra managers, undertakings and...", "The term "railway" refers to the definition of the "asset owner" of IEC 62443-2-...", "Touch Panel", "Trackbound Object", Trackside, "Train Display System Unit", "Train Joining", "Train Position Report", "Train composition:", "Train preparation:", UTOE, "Unconditional Emergency Stop UES", "Unplanned speed restriction", "Unresolved Trackbound Object Extent", "Unsupervised movement", VCS, "VK/SU Gateway", VLAN, "Vehicle Keeper/Supplier Gateway", "Virtual Local Area Network", "Virtual Trusted Platform Module", "Voice Communication System", WLAN, "White label data broker: serving as manager to control the white label gateway t...", "Wireless Local Area Network", "railway vehicle", "traction unit", vTPM, wagon</w:t>
      </w:r>
    </w:p>
    <w:p>
      <w:pPr>
        <w:pStyle w:val="Heading3"/>
      </w:pPr>
      <w:r>
        <w:t>88 ontolex:LexicalEntry REMOVED from lex_sp-defs-241219:</w:t>
      </w:r>
    </w:p>
    <w:p>
      <w:r>
        <w:t>"(Physical) Behavioural Port", "(SIL2) Hazard mitigation", "(SIL4) Safety Invariant", "(physical) Behavioural Component", "(physical) Host component", "ADCARP something", Application, "Architectural Concept", "CCS TMS Configuration Data", "CCS/TMS Data Model", "Clean code has an important implication of the project’s success as clean code i...", "Common standard properties of workitems", "Communication Mean", "Compartment Execution Environment", "Computing Element", Configuration, "Configure/administer content platform, define/moderate/train ACDARP process/prin...", DR-PREP, "Data and Data Class", "Digital Register Infrastructure", "Digital Register Preparation", "Digital Register Vehicle", "Document Exchange", "Document Generation and Management", "Documents Publication", "Domain Data", EAL, "EET Configuration Manager", "EU-RailGoverning Board", "Execution &amp; Adaptation Layer", FWC, "Follow a trace", "Formal Method", "Framework contract", "Functional Echange", "Functional Team", "Generic workflow types", HRM, "Holistic Requirements Model", INCOSE, "Input documents", "International Council on Systems Engineering", "Juridical recorder: collecting and storing juridical data (e.g. JRU data: SUBSET...", "Logging: is the activity of keeping a list of events that occur in a computer sy...", "Logical Actor", "Logical Functional Chain", Mode, "Mode Machine", "Mode Transition", "Model synchronisation", "Monitoring: continuous supervision of the system condition for diagnostic or pro...", "National Safety Authority", "Operational Design", "Operational Interfaces", "Operational Mission (deprecated)", "Operational Role", Operator, "Physical Port", "Prognostics: is the ability to predict an impeding failure of a system based on...", "RU Data System", SOI, Scenario, "Shared Cybersecurity Services (SCS)", Situation, "Sub Process (Activity)", "System Actor", "System Pillar Core Group", "System Pillar Unit", "System Pillar baseline", "System and Innovation Programme Board", "System of Interest", TPS, "Tailoring of requirement breakdown", "The "Trace" for a work item chain/tree/graph", "Trackside Protection System", "Trade-space factor", Uplinking, "Work item editor", "Workflow Prioritisation strategy to be decided per area", "Workflow and workflow rules", "Workflow step (on step in a workitem trace)", "Workstep "workitem check"", context, "feature summary", objectives, "“Control” something", "“Design” something", "“Train” something"</w:t>
      </w:r>
    </w:p>
    <w:p>
      <w:pPr>
        <w:pStyle w:val="Heading3"/>
      </w:pPr>
      <w:r>
        <w:t>9 ontolex:LexicalEntry with a changed IRI from lex_sp-defs-241219:</w:t>
      </w:r>
    </w:p>
    <w:p>
      <w:r>
        <w:t>Label:"CE" : IRI changed from lex_sp-defs-241219:COMPUTING--ELEMENT_acronym to lex_sp-defs-250627:COMPUTING--ELEMENT--CE_abbrev, Label:"CEE" : IRI changed from lex_sp-defs-241219:COMPARTMENT--EXECUTION--ENVIRONMENT_acronym to lex_sp-defs-250627:COMPARTMENT--EXECUTION--ENVIRONMENT--CEE_abbrev, Label:"CRL" : IRI changed from lex_sp-defs-241219:CRL_label to lex_sp-defs-250627:CERTIFICATE--REVOCATION--LIST_acronym, Label:"DR-I" : IRI changed from lex_sp-defs-241219:DIGITAL--REGISTER--INFRASTRUCTURE_abbrev to lex_sp-defs-250627:DIGITAL--REGISTER-----INFRASTRUCTURE_acronym, Label:"DR-V" : IRI changed from lex_sp-defs-241219:DIGITAL--REGISTER--VEHICLE_abbrev to lex_sp-defs-250627:DIGITAL--REGISTER-----VEHICLE_acronym, Label:"FM" : IRI changed from lex_sp-defs-241219:FORMAL--METHOD_acronym to lex_sp-defs-250627:FOUNDING--MEMBERS_acronym, Label:"I0" : IRI changed from lex_sp-defs-241219:OPERATIONAL--INTERFACES_abbrev to lex_sp-defs-250627:OPERATIONAL--INTERFACE_abbrev, Label:"NSA" : IRI changed from lex_sp-defs-241219:NATIONAL--SAFETY--AUTHORITY_acronym to lex_sp-defs-250627:NSA_label, Label:"TLS" : IRI changed from lex_sp-defs-241219:TLS_label to lex_sp-defs-250627:TRANSPORT--LAYER--SECURITY_acronym</w:t>
      </w:r>
    </w:p>
    <w:p>
      <w:pPr>
        <w:pStyle w:val="Heading3"/>
      </w:pPr>
      <w:r>
        <w:t>9 ontolex:LexicalEntry MODIFIED from lex_sp-defs-241219:</w:t>
      </w:r>
    </w:p>
    <w:p>
      <w:r>
        <w:t>AEE, CP, CPU, Definition:, IXL, SUC, "System Under Consideration", TDS, "Test Case"</w:t>
      </w:r>
    </w:p>
    <w:p>
      <w:pPr>
        <w:pStyle w:val="Heading2"/>
      </w:pPr>
      <w:r>
        <w:t>ontolex:Form entities</w:t>
      </w:r>
      <w:bookmarkStart w:id="0" w:name="Summary_ontolex:Form"/>
      <w:r>
        <w:r/>
      </w:r>
      <w:bookmarkEnd w:id="0"/>
    </w:p>
    <w:p>
      <w:pPr>
        <w:pStyle w:val="Heading3"/>
      </w:pPr>
      <w:r>
        <w:t>1372 ontolex:Form in lex_sp-defs-250627:</w:t>
      </w:r>
    </w:p>
    <w:p>
      <w:pPr>
        <w:pStyle w:val="Heading3"/>
      </w:pPr>
      <w:r>
        <w:t>264 ontolex:Form NEW from lex_sp-defs-241219:</w:t>
      </w:r>
    </w:p>
    <w:p>
      <w:r>
        <w:t>ACTOR_lexForm, ADAPTOR_lexForm, ADVANCED--PROTECTION--SYSTEM--APS_lexForm, ANALYSIS--MODEL_lexForm, APPLICATION--EXECUTION--ENVIRONMENT--AEE_lexForm, APPLICATION--EXECUTION--ENVIRONMENT--AEE_lexForm_2, ATO_lexForm, BASIC--BRAKE--TEST_lexForm, BBC--BL_lexForm, BBC--BL_lexForm_2, BBC--DR_lexForm, BBC--DR_lexForm_2, BBC--SW-X_lexForm, BBC--SW-X_lexForm_2, BBC_lexForm, BBC_lexForm_2, BINARY--EXECUTABLE--FILE_lexForm, BLACK--BOX--DATA_lexForm, BRAKE--DE-ICING_lexForm, BRAKE--MONITORING_lexForm, BRAKE--PIPE_lexForm, C-TYPE--TRAIN-----VEHICLES--WITH--_C_OMMON--BRAKE--CONTROL--IN--ACCORDANCE--WITH--SEPARATE_lexForm, CCS_TMS--EXTENDED--ERA--ONTOLOGY--CCS_TMS--DATA--MODEL_lexForm, CCS_lexForm, CENTRAL--PROCESSING--UNIT_lexForm_3, CERTIFICATE--MANAGEMENT--PROTOCOL_lexForm, CERTIFICATE--MANAGEMENT--PROTOCOL_lexForm_2, CERTIFICATE--REVOCATION--LIST_lexForm, CERTIFICATE--REVOCATION--LIST_lexForm_2, CO-OPERATIVE--SHORTENING--OF--MA_lexForm, CO-OPERATIVE--SHORTENING--OF--MA_lexForm_2, COMMERCIAL-OFF-THE-SHELF_lexForm, COMMERCIAL-OFF-THE-SHELF_lexForm_2, COMPARTMENT--EXECUTION--ENVIRONMENT--CEE_lexForm, COMPARTMENT--EXECUTION--ENVIRONMENT--CEE_lexForm_2, COMPUTING--ELEMENT--CE_lexForm, COMPUTING--ELEMENT--CE_lexForm_2, COMPUTING--ENVIRONMENT_lexForm, COMPUTING--ENVIRONMENT_lexForm_2, COMPUTING--PLATFORM--HARDWARE_lexForm, COMPUTING--PLATFORM--HARDWARE_lexForm_2, COMPUTING--PLATFORM--SOFTWARE_lexForm, COMPUTING--PLATFORM--SOFTWARE_lexForm_2, COMPUTING--PLATFORM_lexForm, COMPUTING--PLATFORM_lexForm_2, CONDITIONAL--EMERGENCY--STOP--CES_lexForm, CONFIGURATION--DATA_lexForm, CONFIGURATION--REPOSITORY_lexForm, CONFIGURATION--REPOSITORY_lexForm_2, CONSIST_lexForm, COUPLING--SPEED_lexForm, CPU-----CENTRAL--PROCESSING--UNIT_lexForm, CYBER--RESILIENCE--ACT_lexForm, CYBER--RESILIENCE--ACT_lexForm_2, CYBERSECURITY--REQUIREMENT--SPECIFICATION_lexForm, CYBERSECURITY--REQUIREMENT--SPECIFICATION_lexForm_2, DAC--CU_lexForm, DATA--CLASS_lexForm, DATA--PREPARATION_lexForm, DATA--PREPARATION_lexForm_2, DEMILITARIZED--ZONE_lexForm, DEMILITARIZED--ZONE_lexForm_2, DENIAL--OF--SERVICE_lexForm, DENIAL--OF--SERVICE_lexForm_2, DESIGN--MODEL_lexForm, DEVICE--OR--SYSTEM--ISSUING--THE--DATA_lexForm, DEVICE--OR--SYSTEM--ISSUING--THE--DATA_lexForm_2, DIGITAL--REGISTER-----VEHICLE_lexForm, DIGITAL--REGISTER-----VEHICLE_lexForm_2, DIRECT--BRAKE_lexForm, DISPLAY--COMPUTING--UNIT_lexForm, DISPLAY--HW--CONTROLLER_lexForm, DISPLAY--MANAGER_lexForm, DNS-----DOMAIN--NAME--SYSTEM_lexForm, DOMAIN--MODEL_lexForm, DOMAIN--OBJECT_lexForm, DUAL--CONTROL--%3D--CONTROL--THAT--REQUIRES--THE--APPROVAL--BY--TWO--AUTHORISED--INDIVIDUALS_lexForm, DWELL--TIME_lexForm, DYNAMIC--BRAKE_lexForm, DYNAMIC--TRAIN-CENTRIC--CONTROL_lexForm, DYNAMIC--TRAIN-CENTRIC--CONTROL_lexForm_2, E-COUPLER_lexForm, ECOUPLER_lexForm, EMERGENCY--TRAIN--TREATMENT_lexForm, END--OF--MISSION_lexForm, END--OF--MISSION_lexForm_2, ER--MODEL--ERM_lexForm, ESTIMATED--DEPARTURE--TIME_lexForm, ETCS-----EUROPEAN--TRAIN--CONTROL--SYSEM_lexForm, EU-----EUROPEAN--UNION_lexForm, EUROPEAN--TRACKSIDE--PROTECTION--SYSTEM_lexForm, EUROPEAN--TRACKSIDE--PROTECTION--SYSTEM_lexForm_2, EXCHANGE--SCENARIO_lexForm, EXTERNAL--SP--RELEASE_lexForm, EXTERNAL--SP--RELEASE_lexForm_2, FIXED--BLOCK_lexForm, FIXED--BLOCK_lexForm_2, FOULING--POINT_lexForm, FULL--BRAKE--TEST_lexForm, FULLY--QUALIFIED--DOMAIN--NAME_lexForm, FULLY--QUALIFIED--DOMAIN--NAME_lexForm_2, FUNCTIONAL--EXCHANGE_lexForm, GENERAL--DATA--PROTECTION--REGULATION_lexForm, GENERAL--DATA--PROTECTION--REGULATION_lexForm_2, HANDHELD--TERMINAL_lexForm, HANDHELD--TERMINAL_lexForm_2, HMI-----HUMAN--MACHINE--INTERFACE_lexForm, HOF--HAZARD_lexForm, HOF_lexForm, HTTP--ENDPOINT_lexForm, HYBRID--TRAIN--DETECTION_lexForm, IDENTITY--AND--ACCESS--MANAGEMENT_lexForm, IDENTITY--AND--ACCESS--MANAGEMENT_lexForm_2, INDIRECT--BRAKE_lexForm, INDUSTRIAL--AUTOMATION--CONTROL--SYSTEM_lexForm, INDUSTRIAL--AUTOMATION--CONTROL--SYSTEM_lexForm_2, INFORMATION--TECHNOLOGY_lexForm, INFORMATION--TECHNOLOGY_lexForm_2, INITIAL--FS--COMPARTMENT_lexForm, INITIAL--FS--COMPARTMENT_lexForm_2, INPUT--_--OUTPUT_lexForm, INPUT--_--OUTPUT_lexForm_2, INTERFACE--DATA--MODEL--IDM_lexForm, INTERLOCKING_lexForm_3, INTERNAL--SP--RELEASE_lexForm, INTERNAL--SP--RELEASE_lexForm_2, JURIDICAL--RECORDER_lexForm, L--AND--P_lexForm, LAYOUT--ELEMENT_lexForm, LCDF_lexForm, LCO--AND--PAS_lexForm, LEGACY--SYSTEM_lexForm, LOC--AND--PAS_lexForm, LOCAL--AREA--NETWORK_lexForm, LOCAL--AREA--NETWORK_lexForm_2, LOGGING_lexForm, MANUAL--ROUTE--SETTING_lexForm, MILESTONE--SP--RELEASE_lexForm, MINIMUM--DWELL--TIME_lexForm, MINIMUM--DWELL--TIME_lexForm_2, MISSION-----THE--MISSION--IS--A--SET--OF--TASKS--DEFINED--BY--THE--RU--TO--BE--PERFORMED--BY--A--D_lexForm, MISSION--PROFILE-----THE--MISSION--PROFILE--IS--THE--PACKET--CONTAINING--THE--MISSION_lexForm, MONITORING_lexForm, NON-TRACKBOUND--OBJECT_lexForm, ON-BOARD_lexForm, ON-BOARD_lexForm_2, ONBOARD_lexForm, ONBOARD_lexForm_2, ONE--CCU-BASED--EXTERNAL--POSITION--IS--NOT--YET--DETERMINED_lexForm, ONLINE--MONITORING--SYSTEM--ON--BOARD_lexForm, OPC--UA--ENDPOINT_lexForm, OPERATIONAL--DATA_lexForm, OPERATIONAL--INTERFACE_lexForm, OPERATIONAL--INTERFACE_lexForm_2, OPERATIONAL--TECHNOLOGY_lexForm, OPERATIONAL--TECHNOLOGY_lexForm_2, OPERATIVE--FS--COMP_lexForm, OPERATIVE--FS--COMP_lexForm_2, OPERATOR--INTERFACE_lexForm, OPERATOR--INTERFACE_lexForm_2, OVERLAPPED_lexForm, PASSENGER--TRANSFER_lexForm, PATCH_lexForm, PKI-----PUBLIC--KEY--INFRASTRUCTURE_lexForm, PLAN--EXECUTION--SYSTEM_lexForm, PLAN--EXECUTION--SYSTEM_lexForm_2, PLATFORM--MANAGEMENT_lexForm, PLATFORM--MANAGEMENT_lexForm_2, PRESENTATION--LOGIC_lexForm, PROGNOSTICS_lexForm, QUICK--BRAKE--RELEASE_lexForm, RAILWAY--VEHICLE_lexForm, RBC-----RADIO--BLOCK--CENTRE_lexForm, REMAINING--DWELL--TIME_lexForm, REMOTE--CONTROL--DEVICE_lexForm, ROLLING--STOCK-----GENERIC--TERM--REFERRING--TO--THE--TRAIN--SUBSYSTEM--WHICH--INCLUDES--THE_lexForm, S-TYPE--TRAIN-----VEHICLES--WITH--INDEPENDENTLY--_S_EPARATELY--CONTROLLED--DYNAMIC--AND_lexForm, SCA_lexForm, SCA_lexForm_2, SDI_lexForm, SDI_lexForm_2, SECRACS--%3D--SECURITY--RELATED--APPLICATION--CONDITIONS---THESE--APPLICATION--CONDITIONS_lexForm, SECURE--COMPONENT_lexForm_2, SERA--ENABLERS_lexForm, SERA--PHASE_lexForm, SERA--PRE-PHASE_lexForm, SERVICE--FUNCTION--CONFIGURATION--SYSTEM_lexForm, SERVICE--FUNCTION--CONFIGURATION--SYSTEM_lexForm_2, SERVICE--FUNCTION--DIAGNOSTIC--SYSTEM_lexForm, SERVICE--FUNCTION--DIAGNOSTIC--SYSTEM_lexForm_2, SHARED--CYBERSECURITY--SERVICES_lexForm, SHARED--CYBERSECURITY--SERVICES_lexForm_2, SHARED--CYBERSECURITY--SERVICES_lexForm_3, SHUNTING--COMPOSITION_lexForm, SHUNTING--MOVEMENT_lexForm, SIMPLE--NETWORK--MANAGEMENT--PROTOCOL_lexForm, SIMPLE--NETWORK--MANAGEMENT--PROTOCOL_lexForm_2, SINGLE--EUROPEAN--RAILWAY--AREA_lexForm, SINGLE--EUROPEAN--RAILWAY--AREA_lexForm_2, SMI_lexForm, SMI_lexForm_2, SOFTWARE--BILL--OF--MATERIAL_lexForm, SOFTWARE--BILL--OF--MATERIAL_lexForm_2, SSI_lexForm, SSI_lexForm_2, STANDARD--COMMUNICATION--INTERFACE-----COMMAND_lexForm, STANDARD--COMMUNICATION--INTERFACE-----COMMAND_lexForm_2, STANDARD--COMMUNICATION--INTERFACE-----INPUT--OUTPUT_lexForm, STANDARD--COMMUNICATION--INTERFACE-----INPUT--OUTPUT_lexForm_2, STANDARD--COMMUNICATION--INTERFACE-----LEVEL--CROSSING_lexForm, STANDARD--COMMUNICATION--INTERFACE-----LEVEL--CROSSING_lexForm_2, STANDARD--COMMUNICATION--INTERFACE-----LIGHT--SIGNAL_lexForm, STANDARD--COMMUNICATION--INTERFACE-----LIGHT--SIGNAL_lexForm_2, STANDARD--COMMUNICATION--INTERFACE-----POINTS_lexForm, STANDARD--COMMUNICATION--INTERFACE-----POINTS_lexForm_2, STANDARD--COMMUNICATION--INTERFACE-----TRACKWORKER--SAFETY--SYSTEM_lexForm, STANDARD--COMMUNICATION--INTERFACE-----TRACKWORKER--SAFETY--SYSTEM_lexForm_2, STANDARD--COMMUNICATION--INTERFACE-----TRAIN--DETECTION--SYSTEM_lexForm, STANDARD--COMMUNICATION--INTERFACE-----TRAIN--DETECTION--SYSTEM_lexForm_2, STANDARD--COMMUNICATION--INTERFACE_lexForm, STANDARD--COMMUNICATION--INTERFACE_lexForm_2, STANDARD--SECURITY--INTERFACES_lexForm, STANDARD--SECURITY--INTERFACES_lexForm_2, STEEP--INCLINE-----A--STEEP--INCLINE--IS--SUCH--INCLINE--IN--WHICH--THE--HOLDING--BRAKE--FORCE_lexForm, STEEP--SLOPE-----A--STEEP--SLOPE--IS--SUCH--SLOPE--IN--WHICH--THE--HOLDING--BRAKE--FORCE--IS--NO_lexForm, SYSTEM--PILLAR--REFERENCE--ARCHITECTURE_lexForm, SYSTEM--PILLAR--REFERENCE--ARCHITECTURE_lexForm_2, SYSTEM--PILLAR--RELEASE_lexForm, SYSTEM--UNDER--CONSIDERATION_lexForm_4, THE--TERM--_RAILWAY_--IS--THE--COMMON--DEFINITION--OF--INFRA--MANAGERS--UNDERTAKINGS--AND_lexForm, THE--TERM--_RAILWAY_--REFERS--TO--THE--DEFINITION--OF--THE--_ASSET--OWNER_--OF--IEC--62443-2_lexForm, TI--TRAIN--INTEGRITY_lexForm, TL--TRAIN--LENGTH_lexForm, TOUCH--PANEL_lexForm, TRACKBOUND--OBJECT_lexForm, TRACKSIDE_lexForm, TRACKSIDE_lexForm_2, TRACTION--UNIT_lexForm, TRAIN--COMPOSITION_lexForm, TRAIN--DISPLAY--SYSTEM--UNIT_lexForm, TRAIN--DISPLAY--SYSTEM_lexForm_3, TRAIN--DISPLAY--SYSTEM_lexForm_4, TRAIN--DISPLAY--SYSTEM_lexForm_5, TRAIN--JOINING_lexForm, TRAIN--POSITION--REPORT_lexForm, TRAIN--PREPARATION_lexForm, TRAIN--RUNNING--NUMBER_lexForm_2, UNCONDITIONAL--EMERGENCY--STOP--UES_lexForm, UNPLANNED--SPEED--RESTRICTION_lexForm, UNRESOLVED--TRACKBOUND--OBJECT--EXTENT_lexForm, UNRESOLVED--TRACKBOUND--OBJECT--EXTENT_lexForm_2, UNSUPERVISED--MOVEMENT_lexForm, VEHICLE--KEEPER_SUPPLIER--GATEWAY_lexForm, VEHICLE--KEEPER_SUPPLIER--GATEWAY_lexForm_2, VIRTUAL--LOCAL--AREA--NETWORK_lexForm, VIRTUAL--LOCAL--AREA--NETWORK_lexForm_2, VIRTUAL--TRUSTED--PLATFORM--MODULE_lexForm, VIRTUAL--TRUSTED--PLATFORM--MODULE_lexForm_2, VOICE--COMMUNICATION--SYSTEM_lexForm, VOICE--COMMUNICATION--SYSTEM_lexForm_2, WAGON_lexForm, WHITE--LABEL--DATA--BROKER---SERVING--AS--MANAGER--TO--CONTROL--THE--WHITE--LABEL--GATEWAY--T_lexForm, WIRELESS--LOCAL--AREA--NETWORK_lexForm, WIRELESS--LOCAL--AREA--NETWORK_lexForm_2</w:t>
      </w:r>
    </w:p>
    <w:p>
      <w:pPr>
        <w:pStyle w:val="Heading3"/>
      </w:pPr>
      <w:r>
        <w:t>98 ontolex:Form REMOVED from lex_sp-defs-241219:</w:t>
      </w:r>
    </w:p>
    <w:p>
      <w:r>
        <w:t>ADCARP--SOMETHING_lexForm, APPLICATION--EXECUTION--ENVIRONMENT_lexForm_3, APPLICATION_lexForm, ARCHITECTURAL--CONCEPT_lexForm, CCS--TMS--CONFIGURATION--DATA_lexForm, CCS_TMS--DATA--MODEL_lexForm, CLEAN--CODE--HAS--AN--IMPORTANT--IMPLICATION--OF--THE--PROJECT_S--SUCCESS--AS--CLEAN--CODE--I_lexForm, COMMON--STANDARD--PROPERTIES--OF--WORKITEMS_lexForm, COMMUNICATION--MEAN_lexForm, COMPARTMENT--EXECUTION--ENVIRONMENT_lexForm, COMPARTMENT--EXECUTION--ENVIRONMENT_lexForm_2, COMPUTING--ELEMENT_lexForm, COMPUTING--ELEMENT_lexForm_2, CONFIGURATION_lexForm, CONFIGURE_ADMINISTER--CONTENT--PLATFORM--DEFINE_MODERATE_TRAIN--ACDARP--PROCESS_PRIN_lexForm, CONTEXT_lexForm, CONTROL_--SOMETHING_lexForm, CRL_lexForm, DATA--AND--DATA--CLASS_lexForm, DESIGN_--SOMETHING_lexForm, DIGITAL--REGISTER--INFRASTRUCTURE_lexForm, DIGITAL--REGISTER--INFRASTRUCTURE_lexForm_2, DIGITAL--REGISTER--PREPARATION_lexForm, DIGITAL--REGISTER--PREPARATION_lexForm_2, DIGITAL--REGISTER--VEHICLE_lexForm, DIGITAL--REGISTER--VEHICLE_lexForm_2, DOCUMENT--EXCHANGE_lexForm, DOCUMENT--GENERATION--AND--MANAGEMENT_lexForm, DOCUMENTS--PUBLICATION_lexForm, DOMAIN--DATA_lexForm, EET--CONFIGURATION--MANAGER_lexForm, EU-RAILGOVERNING--BOARD_lexForm, EXECUTION--AND--ADAPTATION--LAYER_lexForm, EXECUTION--AND--ADAPTATION--LAYER_lexForm_2, FEATURE--SUMMARY_lexForm, FOLLOW--A--TRACE_lexForm, FORMAL--METHOD_lexForm, FORMAL--METHOD_lexForm_2, FRAMEWORK--CONTRACT_lexForm, FRAMEWORK--CONTRACT_lexForm_2, FUNCTIONAL--ECHANGE_lexForm, FUNCTIONAL--TEAM_lexForm, GENERIC--WORKFLOW--TYPES_lexForm, HOLISTIC--REQUIREMENTS--MODEL_lexForm, HOLISTIC--REQUIREMENTS--MODEL_lexForm_2, INPUT--DOCUMENTS_lexForm, INTERNATIONAL--COUNCIL--ON--SYSTEMS--ENGINEERING_lexForm, INTERNATIONAL--COUNCIL--ON--SYSTEMS--ENGINEERING_lexForm_2, JURIDICAL--RECORDER---COLLECTING--AND--STORING--JURIDICAL--DATA--E-G---JRU--DATA---SUBSET_lexForm, LOGGING---IS--THE--ACTIVITY--OF--KEEPING--A--LIST--OF--EVENTS--THAT--OCCUR--IN--A--COMPUTER--SY_lexForm, LOGICAL--ACTOR_lexForm, LOGICAL--FUNCTIONAL--CHAIN_lexForm, MODE--MACHINE_lexForm, MODE--TRANSITION_lexForm, MODEL--SYNCHRONISATION_lexForm, MODE_lexForm, MONITORING---CONTINUOUS--SUPERVISION--OF--THE--SYSTEM--CONDITION--FOR--DIAGNOSTIC--OR--PRO_lexForm, NATIONAL--SAFETY--AUTHORITY_lexForm, NATIONAL--SAFETY--AUTHORITY_lexForm_2, OBJECTIVES_lexForm, OPERATIONAL--DESIGN_lexForm, OPERATIONAL--INTERFACES_lexForm, OPERATIONAL--INTERFACES_lexForm_2, OPERATIONAL--MISSION--DEPRECATED_lexForm, OPERATIONAL--ROLE_lexForm, OPERATOR_lexForm, PHYSICAL--BEHAVIOURAL--COMPONENT_lexForm, PHYSICAL--BEHAVIOURAL--PORT_lexForm, PHYSICAL--HOST--COMPONENT_lexForm, PHYSICAL--PORT_lexForm, PROGNOSTICS---IS--THE--ABILITY--TO--PREDICT--AN--IMPEDING--FAILURE--OF--A--SYSTEM--BASED--ON_lexForm, RU--DATA--SYSTEM_lexForm, SCENARIO_lexForm, SHARED--CYBERSECURITY--SERVICES--SCS_lexForm, SIL2--HAZARD--MITIGATION_lexForm, SIL4--SAFETY--INVARIANT_lexForm, SITUATION_lexForm, SUB--PROCESS--ACTIVITY_lexForm, SYSTEM--ACTOR_lexForm, SYSTEM--AND--INNOVATION--PROGRAMME--BOARD_lexForm, SYSTEM--OF--INTEREST_lexForm, SYSTEM--OF--INTEREST_lexForm_2, SYSTEM--PILLAR--BASELINE_lexForm, SYSTEM--PILLAR--CORE--GROUP_lexForm, SYSTEM--PILLAR--UNIT_lexForm, TAILORING--OF--REQUIREMENT--BREAKDOWN_lexForm, THE--_TRACE_--FOR--A--WORK--ITEM--CHAIN_TREE_GRAPH_lexForm, TLS_lexForm, TRACKSIDE--PROTECTION--SYSTEM_lexForm, TRACKSIDE--PROTECTION--SYSTEM_lexForm_2, TRADE-SPACE--FACTOR_lexForm, TRAIN_--SOMETHING_lexForm, UPLINKING_lexForm, WORK--ITEM--EDITOR_lexForm, WORKFLOW--AND--WORKFLOW--RULES_lexForm, WORKFLOW--PRIORITISATION--STRATEGY--TO--BE--DECIDED--PER--AREA_lexForm, WORKFLOW--STEP--ON--STEP--IN--A--WORKITEM--TRACE_lexForm, WORKSTEP--_WORKITEM--CHECK_lexForm</w:t>
      </w:r>
    </w:p>
    <w:p>
      <w:pPr>
        <w:pStyle w:val="Heading3"/>
      </w:pPr>
      <w:r>
        <w:t>5 ontolex:Form MODIFIED from lex_sp-defs-241219:</w:t>
      </w:r>
    </w:p>
    <w:p>
      <w:r>
        <w:t>COMPARTMENT_lexForm_3, DEFINITION_lexForm, SYSTEM--UNDER--CONSIDERATION_lexForm, SYSTEM--UNDER--CONSIDERATION_lexForm_2, TEST--CASE_lexForm</w:t>
      </w:r>
    </w:p>
    <w:p>
      <w:pPr>
        <w:pStyle w:val="Heading2"/>
      </w:pPr>
      <w:r>
        <w:t>ontolex:LexicalSense entities</w:t>
      </w:r>
      <w:bookmarkStart w:id="0" w:name="Summary_ontolex:LexicalSense"/>
      <w:r>
        <w:r/>
      </w:r>
      <w:bookmarkEnd w:id="0"/>
    </w:p>
    <w:p>
      <w:pPr>
        <w:pStyle w:val="Heading3"/>
      </w:pPr>
      <w:r>
        <w:t>992 ontolex:LexicalSense in lex_sp-defs-250627:</w:t>
      </w:r>
    </w:p>
    <w:p>
      <w:pPr>
        <w:pStyle w:val="Heading3"/>
      </w:pPr>
      <w:r>
        <w:t>181 ontolex:LexicalSense NEW from lex_sp-defs-241219:</w:t>
      </w:r>
    </w:p>
    <w:p>
      <w:r>
        <w:t>ACTOR_lexSense, ADAPTOR_lexSense, ADVANCED--PROTECTION--SYSTEM--APS_lexSense, ANALYSIS--MODEL_lexSense, APPLICATION--EXECUTION--ENVIRONMENT--AEE_lexSense, ATO_lexSense, BASIC--BRAKE--TEST_lexSense, BBC--BL_lexSense, BBC--DR_lexSense, BBC--SW-X_lexSense, BBC_lexSense, BINARY--EXECUTABLE--FILE_lexSense, BLACK--BOX--DATA_lexSense, BRAKE--DE-ICING_lexSense, BRAKE--MONITORING_lexSense, BRAKE--PIPE_lexSense, C-TYPE--TRAIN-----VEHICLES--WITH--_C_OMMON--BRAKE--CONTROL--IN--ACCORDANCE--WITH--SEPARATE_lexSense, CCS_TMS--EXTENDED--ERA--ONTOLOGY--CCS_TMS--DATA--MODEL_lexSense, CCS_lexSense, CERTIFICATE--MANAGEMENT--PROTOCOL_lexSense, CERTIFICATE--REVOCATION--LIST_lexSense, CO-OPERATIVE--SHORTENING--OF--MA_lexSense, COMMERCIAL-OFF-THE-SHELF_lexSense, COMPARTMENT--EXECUTION--ENVIRONMENT--CEE_lexSense, COMPUTING--ELEMENT--CE_lexSense, COMPUTING--ENVIRONMENT_lexSense, COMPUTING--PLATFORM--HARDWARE_lexSense, COMPUTING--PLATFORM--SOFTWARE_lexSense, COMPUTING--PLATFORM_lexSense, CONDITIONAL--EMERGENCY--STOP--CES_lexSense, CONFIGURATION--DATA_lexSense, CONFIGURATION--REPOSITORY_lexSense, CONSIST_lexSense, COUPLING--SPEED_lexSense, CPU-----CENTRAL--PROCESSING--UNIT_lexSense, CYBER--RESILIENCE--ACT_lexSense, CYBERSECURITY--REQUIREMENT--SPECIFICATION_lexSense, DAC--CU_lexSense, DATA--CLASS_lexSense, DATA--PREPARATION_lexSense, DEMILITARIZED--ZONE_lexSense, DENIAL--OF--SERVICE_lexSense, DESIGN--MODEL_lexSense, DEVICE--OR--SYSTEM--ISSUING--THE--DATA_lexSense, DIGITAL--REGISTER-----VEHICLE_lexSense, DIRECT--BRAKE_lexSense, DISPLAY--COMPUTING--UNIT_lexSense, DISPLAY--HW--CONTROLLER_lexSense, DISPLAY--MANAGER_lexSense, DNS-----DOMAIN--NAME--SYSTEM_lexSense, DOMAIN--MODEL_lexSense, DOMAIN--OBJECT_lexSense, DUAL--CONTROL--%3D--CONTROL--THAT--REQUIRES--THE--APPROVAL--BY--TWO--AUTHORISED--INDIVIDUALS_lexSense, DWELL--TIME_lexSense, DYNAMIC--BRAKE_lexSense, DYNAMIC--TRAIN-CENTRIC--CONTROL_lexSense, E-COUPLER_lexSense, ECOUPLER_lexSense, EMERGENCY--TRAIN--TREATMENT_lexSense, END--OF--MISSION_lexSense, ER--MODEL--ERM_lexSense, ESTIMATED--DEPARTURE--TIME_lexSense, ETCS-----EUROPEAN--TRAIN--CONTROL--SYSEM_lexSense, EU-----EUROPEAN--UNION_lexSense, EUROPEAN--TRACKSIDE--PROTECTION--SYSTEM_lexSense, EXCHANGE--SCENARIO_lexSense, EXTERNAL--SP--RELEASE_lexSense, FIXED--BLOCK_lexSense, FOULING--POINT_lexSense, FULL--BRAKE--TEST_lexSense, FULLY--QUALIFIED--DOMAIN--NAME_lexSense, FUNCTIONAL--EXCHANGE_lexSense, GENERAL--DATA--PROTECTION--REGULATION_lexSense, HANDHELD--TERMINAL_lexSense, HMI-----HUMAN--MACHINE--INTERFACE_lexSense, HOF--HAZARD_lexSense, HOF_lexSense, HTTP--ENDPOINT_lexSense, HYBRID--TRAIN--DETECTION_lexSense, IDENTITY--AND--ACCESS--MANAGEMENT_lexSense, INDIRECT--BRAKE_lexSense, INDUSTRIAL--AUTOMATION--CONTROL--SYSTEM_lexSense, INFORMATION--TECHNOLOGY_lexSense, INITIAL--FS--COMPARTMENT_lexSense, INPUT--_--OUTPUT_lexSense, INTERFACE--DATA--MODEL--IDM_lexSense, INTERNAL--SP--RELEASE_lexSense, JURIDICAL--RECORDER_lexSense, L--AND--P_lexSense, LAYOUT--ELEMENT_lexSense, LCDF_lexSense, LCO--AND--PAS_lexSense, LEGACY--SYSTEM_lexSense, LOC--AND--PAS_lexSense, LOCAL--AREA--NETWORK_lexSense, LOGGING_lexSense, MANUAL--ROUTE--SETTING_lexSense, MILESTONE--SP--RELEASE_lexSense, MINIMUM--DWELL--TIME_lexSense, MISSION-----THE--MISSION--IS--A--SET--OF--TASKS--DEFINED--BY--THE--RU--TO--BE--PERFORMED--BY--A--D_lexSense, MISSION--PROFILE-----THE--MISSION--PROFILE--IS--THE--PACKET--CONTAINING--THE--MISSION_lexSense, MONITORING_lexSense, NON-TRACKBOUND--OBJECT_lexSense, ON-BOARD_lexSense, ONBOARD_lexSense, ONE--CCU-BASED--EXTERNAL--POSITION--IS--NOT--YET--DETERMINED_lexSense, ONLINE--MONITORING--SYSTEM--ON--BOARD_lexSense, OPC--UA--ENDPOINT_lexSense, OPERATIONAL--DATA_lexSense, OPERATIONAL--INTERFACE_lexSense, OPERATIONAL--TECHNOLOGY_lexSense, OPERATIVE--FS--COMP_lexSense, OPERATOR--INTERFACE_lexSense, OVERLAPPED_lexSense, PASSENGER--TRANSFER_lexSense, PATCH_lexSense, PKI-----PUBLIC--KEY--INFRASTRUCTURE_lexSense, PLAN--EXECUTION--SYSTEM_lexSense, PLATFORM--MANAGEMENT_lexSense, PRESENTATION--LOGIC_lexSense, PROGNOSTICS_lexSense, QUICK--BRAKE--RELEASE_lexSense, RAILWAY--VEHICLE_lexSense, RBC-----RADIO--BLOCK--CENTRE_lexSense, REMAINING--DWELL--TIME_lexSense, REMOTE--CONTROL--DEVICE_lexSense, ROLLING--STOCK-----GENERIC--TERM--REFERRING--TO--THE--TRAIN--SUBSYSTEM--WHICH--INCLUDES--THE_lexSense, S-TYPE--TRAIN-----VEHICLES--WITH--INDEPENDENTLY--_S_EPARATELY--CONTROLLED--DYNAMIC--AND_lexSense, SCA_lexSense, SDI_lexSense, SECRACS--%3D--SECURITY--RELATED--APPLICATION--CONDITIONS---THESE--APPLICATION--CONDITIONS_lexSense, SERA--ENABLERS_lexSense, SERA--PHASE_lexSense, SERA--PRE-PHASE_lexSense, SERVICE--FUNCTION--CONFIGURATION--SYSTEM_lexSense, SERVICE--FUNCTION--DIAGNOSTIC--SYSTEM_lexSense, SHARED--CYBERSECURITY--SERVICES_lexSense, SHUNTING--COMPOSITION_lexSense, SHUNTING--MOVEMENT_lexSense, SIMPLE--NETWORK--MANAGEMENT--PROTOCOL_lexSense, SINGLE--EUROPEAN--RAILWAY--AREA_lexSense, SMI_lexSense, SOFTWARE--BILL--OF--MATERIAL_lexSense, SSI_lexSense, STANDARD--COMMUNICATION--INTERFACE-----COMMAND_lexSense, STANDARD--COMMUNICATION--INTERFACE-----INPUT--OUTPUT_lexSense, STANDARD--COMMUNICATION--INTERFACE-----LEVEL--CROSSING_lexSense, STANDARD--COMMUNICATION--INTERFACE-----LIGHT--SIGNAL_lexSense, STANDARD--COMMUNICATION--INTERFACE-----POINTS_lexSense, STANDARD--COMMUNICATION--INTERFACE-----TRACKWORKER--SAFETY--SYSTEM_lexSense, STANDARD--COMMUNICATION--INTERFACE-----TRAIN--DETECTION--SYSTEM_lexSense, STANDARD--COMMUNICATION--INTERFACE_lexSense, STANDARD--SECURITY--INTERFACES_lexSense, STEEP--INCLINE-----A--STEEP--INCLINE--IS--SUCH--INCLINE--IN--WHICH--THE--HOLDING--BRAKE--FORCE_lexSense, STEEP--SLOPE-----A--STEEP--SLOPE--IS--SUCH--SLOPE--IN--WHICH--THE--HOLDING--BRAKE--FORCE--IS--NO_lexSense, SYSTEM--PILLAR--REFERENCE--ARCHITECTURE_lexSense, SYSTEM--PILLAR--RELEASE_lexSense, THE--TERM--_RAILWAY_--IS--THE--COMMON--DEFINITION--OF--INFRA--MANAGERS--UNDERTAKINGS--AND_lexSense, THE--TERM--_RAILWAY_--REFERS--TO--THE--DEFINITION--OF--THE--_ASSET--OWNER_--OF--IEC--62443-2_lexSense, TI--TRAIN--INTEGRITY_lexSense, TL--TRAIN--LENGTH_lexSense, TOUCH--PANEL_lexSense, TRACKBOUND--OBJECT_lexSense, TRACKSIDE_lexSense, TRACTION--UNIT_lexSense, TRAIN--COMPOSITION_lexSense, TRAIN--DISPLAY--SYSTEM--UNIT_lexSense, TRAIN--JOINING_lexSense, TRAIN--POSITION--REPORT_lexSense, TRAIN--PREPARATION_lexSense, UNCONDITIONAL--EMERGENCY--STOP--UES_lexSense, UNPLANNED--SPEED--RESTRICTION_lexSense, UNRESOLVED--TRACKBOUND--OBJECT--EXTENT_lexSense, UNSUPERVISED--MOVEMENT_lexSense, VEHICLE--KEEPER_SUPPLIER--GATEWAY_lexSense, VIRTUAL--LOCAL--AREA--NETWORK_lexSense, VIRTUAL--TRUSTED--PLATFORM--MODULE_lexSense, VOICE--COMMUNICATION--SYSTEM_lexSense, WAGON_lexSense, WHITE--LABEL--DATA--BROKER---SERVING--AS--MANAGER--TO--CONTROL--THE--WHITE--LABEL--GATEWAY--T_lexSense, WIRELESS--LOCAL--AREA--NETWORK_lexSense</w:t>
      </w:r>
    </w:p>
    <w:p>
      <w:pPr>
        <w:pStyle w:val="Heading3"/>
      </w:pPr>
      <w:r>
        <w:t>83 ontolex:LexicalSense REMOVED from lex_sp-defs-241219:</w:t>
      </w:r>
    </w:p>
    <w:p>
      <w:r>
        <w:t>ADCARP--SOMETHING_lexSense, APPLICATION_lexSense, ARCHITECTURAL--CONCEPT_lexSense, CCS--TMS--CONFIGURATION--DATA_lexSense, CCS_TMS--DATA--MODEL_lexSense, CLEAN--CODE--HAS--AN--IMPORTANT--IMPLICATION--OF--THE--PROJECT_S--SUCCESS--AS--CLEAN--CODE--I_lexSense, COMMON--STANDARD--PROPERTIES--OF--WORKITEMS_lexSense, COMMUNICATION--MEAN_lexSense, COMPARTMENT--EXECUTION--ENVIRONMENT_lexSense, COMPUTING--ELEMENT_lexSense, CONFIGURATION_lexSense, CONFIGURE_ADMINISTER--CONTENT--PLATFORM--DEFINE_MODERATE_TRAIN--ACDARP--PROCESS_PRIN_lexSense, CONTEXT_lexSense, CONTROL_--SOMETHING_lexSense, CRL_lexSense, DATA--AND--DATA--CLASS_lexSense, DESIGN_--SOMETHING_lexSense, DIGITAL--REGISTER--INFRASTRUCTURE_lexSense, DIGITAL--REGISTER--PREPARATION_lexSense, DIGITAL--REGISTER--VEHICLE_lexSense, DOCUMENT--EXCHANGE_lexSense, DOCUMENT--GENERATION--AND--MANAGEMENT_lexSense, DOCUMENTS--PUBLICATION_lexSense, DOMAIN--DATA_lexSense, EET--CONFIGURATION--MANAGER_lexSense, EU-RAILGOVERNING--BOARD_lexSense, EXECUTION--AND--ADAPTATION--LAYER_lexSense, FEATURE--SUMMARY_lexSense, FOLLOW--A--TRACE_lexSense, FORMAL--METHOD_lexSense, FRAMEWORK--CONTRACT_lexSense, FUNCTIONAL--ECHANGE_lexSense, FUNCTIONAL--TEAM_lexSense, GENERIC--WORKFLOW--TYPES_lexSense, HOLISTIC--REQUIREMENTS--MODEL_lexSense, INPUT--DOCUMENTS_lexSense, INTERNATIONAL--COUNCIL--ON--SYSTEMS--ENGINEERING_lexSense, JURIDICAL--RECORDER---COLLECTING--AND--STORING--JURIDICAL--DATA--E-G---JRU--DATA---SUBSET_lexSense, LOGGING---IS--THE--ACTIVITY--OF--KEEPING--A--LIST--OF--EVENTS--THAT--OCCUR--IN--A--COMPUTER--SY_lexSense, LOGICAL--ACTOR_lexSense, LOGICAL--FUNCTIONAL--CHAIN_lexSense, MODE--MACHINE_lexSense, MODE--TRANSITION_lexSense, MODEL--SYNCHRONISATION_lexSense, MODE_lexSense, MONITORING---CONTINUOUS--SUPERVISION--OF--THE--SYSTEM--CONDITION--FOR--DIAGNOSTIC--OR--PRO_lexSense, NATIONAL--SAFETY--AUTHORITY_lexSense, OBJECTIVES_lexSense, OPERATIONAL--DESIGN_lexSense, OPERATIONAL--INTERFACES_lexSense, OPERATIONAL--MISSION--DEPRECATED_lexSense, OPERATIONAL--ROLE_lexSense, OPERATOR_lexSense, PHYSICAL--BEHAVIOURAL--COMPONENT_lexSense, PHYSICAL--BEHAVIOURAL--PORT_lexSense, PHYSICAL--HOST--COMPONENT_lexSense, PHYSICAL--PORT_lexSense, PROGNOSTICS---IS--THE--ABILITY--TO--PREDICT--AN--IMPEDING--FAILURE--OF--A--SYSTEM--BASED--ON_lexSense, RU--DATA--SYSTEM_lexSense, SCENARIO_lexSense, SHARED--CYBERSECURITY--SERVICES--SCS_lexSense, SIL2--HAZARD--MITIGATION_lexSense, SIL4--SAFETY--INVARIANT_lexSense, SITUATION_lexSense, SUB--PROCESS--ACTIVITY_lexSense, SYSTEM--ACTOR_lexSense, SYSTEM--AND--INNOVATION--PROGRAMME--BOARD_lexSense, SYSTEM--OF--INTEREST_lexSense, SYSTEM--PILLAR--BASELINE_lexSense, SYSTEM--PILLAR--CORE--GROUP_lexSense, SYSTEM--PILLAR--UNIT_lexSense, TAILORING--OF--REQUIREMENT--BREAKDOWN_lexSense, THE--_TRACE_--FOR--A--WORK--ITEM--CHAIN_TREE_GRAPH_lexSense, TLS_lexSense, TRACKSIDE--PROTECTION--SYSTEM_lexSense, TRADE-SPACE--FACTOR_lexSense, TRAIN_--SOMETHING_lexSense, UPLINKING_lexSense, WORK--ITEM--EDITOR_lexSense, WORKFLOW--AND--WORKFLOW--RULES_lexSense, WORKFLOW--PRIORITISATION--STRATEGY--TO--BE--DECIDED--PER--AREA_lexSense, WORKFLOW--STEP--ON--STEP--IN--A--WORKITEM--TRACE_lexSense, WORKSTEP--_WORKITEM--CHECK_lexSense</w:t>
      </w:r>
    </w:p>
    <w:p>
      <w:pPr>
        <w:pStyle w:val="Heading3"/>
      </w:pPr>
      <w:r>
        <w:t>56 ontolex:LexicalSense MODIFIED from lex_sp-defs-241219:</w:t>
      </w:r>
    </w:p>
    <w:p>
      <w:r>
        <w:t>ADVANCED--SAFE--TRAIN--POSITIONING_lexSense, APPLICATION--EXECUTION--ENVIRONMENT_lexSense, AREA--CONTROLLER_lexSense, BIOMETRIC--READER_lexSense, BUTTON_lexSense, BUZZER_lexSense, CENTRAL--PROCESSING--UNIT_lexSense, CONTROLLER--UNIT_lexSense, DEFINITION_lexSense, DESK--AREA_lexSense, DESK--DISPLAY--AREA_lexSense, DESK_lexSense, DISPLAY--PANEL_lexSense, ESSENTIAL--FUNCTION_lexSense, EXTENDED--VIEW_lexSense, EXTERNAL--BUTTON_lexSense, HARD--KEY_lexSense, HMI--ELEMENT_lexSense, INTERLOCKING_lexSense, INTERNAL--BUTTON_lexSense, KEY--CONTROLLER_lexSense, LATERAL--KEY_lexSense, LAYOUT--CONTROLLER_lexSense, LAYOUT--ELEMENT--CONTROLLER_lexSense, LAYOUT--ENGINE_lexSense, LAYOUT_lexSense, LOUDSPEAKER_lexSense, MANAGEMENT--BY--TRACEABILITY--KANBAN--BASED_lexSense, METHODOLOGY_lexSense, MICROPHONE--CONTROLLER_lexSense, MICROPHONE_lexSense, OPERATIONAL--ENTITY_ACTOR_lexSense, OPERATIONAL--HAZARD_lexSense, OPERATIONAL--SCENARIO_lexSense, PHYSICAL--LINK_lexSense, READER--CONTROLLER_lexSense, RFID--READER_lexSense, SECURE--COMPONENT_lexSense, SOFT--KEY_lexSense, STATE--MACHINE_lexSense, STATE--TRANSITION_lexSense, SUPPLIER_lexSense, SWITCH_lexSense, SYSTEM--HAZARD_lexSense, SYSTEM--PILLAR--STEERING--GROUP_lexSense, SYSTEM--UNDER--CONSIDERATION_lexSense, SYSTEM_lexSense, TEST--CASE_lexSense, THE--SET--OF--ALL--TRACES--TOGETHER--IS--CALLED--A--_MODEL_lexSense, THREAT--LANDSCAPE_lexSense, TOUCH--CONTROLLER_lexSense, TRAIN--DISPLAY--SYSTEM--CONTROLLER_lexSense, TRAIN--DISPLAY--SYSTEM_lexSense, TRAIN--RUNNING--NUMBER_lexSense, VIEW--CONTROLLER_lexSense, VIEW_lexSense</w:t>
      </w:r>
    </w:p>
    <w:p>
      <w:pPr>
        <w:pStyle w:val="Heading2"/>
      </w:pPr>
      <w:r>
        <w:t>ontolex:LexicalConcept entities</w:t>
      </w:r>
      <w:bookmarkStart w:id="0" w:name="Summary_ontolex:LexicalConcept"/>
      <w:r>
        <w:r/>
      </w:r>
      <w:bookmarkEnd w:id="0"/>
    </w:p>
    <w:p>
      <w:pPr>
        <w:pStyle w:val="Heading3"/>
      </w:pPr>
      <w:r>
        <w:t>1289 ontolex:LexicalConcept in lex_sp-defs-250627:</w:t>
      </w:r>
    </w:p>
    <w:p>
      <w:pPr>
        <w:pStyle w:val="Heading3"/>
      </w:pPr>
      <w:r>
        <w:t>347 ontolex:LexicalConcept NEW from lex_sp-defs-241219:</w:t>
      </w:r>
    </w:p>
    <w:p>
      <w:r>
        <w:t>ACTOR_lexConcept, ADAPTOR_lexConcept, ADVANCED--PROTECTION--SYSTEM--APS_lexConcept, ADVANCED--SAFE--TRAIN--POSITIONING_lexConcept_2, ANALYSIS--MODEL_lexConcept, APPLICATION--EXECUTION--ENVIRONMENT--AEE_lexConcept, AREA--CONTROLLER_lexConcept_3, AREA--CONTROLLER_lexConcept_4, AREA--CONTROLLER_lexConcept_5, AREA--CONTROLLER_lexConcept_6, ATO_lexConcept, BASIC--BRAKE--TEST_lexConcept, BBC--BL_lexConcept, BBC--DR_lexConcept, BBC--DR_lexConcept_2, BBC--SW-X_lexConcept, BBC_lexConcept, BINARY--EXECUTABLE--FILE_lexConcept, BIOMETRIC--READER_lexConcept_3, BIOMETRIC--READER_lexConcept_4, BIOMETRIC--READER_lexConcept_5, BIOMETRIC--READER_lexConcept_6, BLACK--BOX--DATA_lexConcept, BRAKE--DE-ICING_lexConcept, BRAKE--MONITORING_lexConcept, BRAKE--PIPE_lexConcept, BUTTON_lexConcept_3, BUTTON_lexConcept_4, BUTTON_lexConcept_5, BUTTON_lexConcept_6, BUZZER_lexConcept_3, BUZZER_lexConcept_4, BUZZER_lexConcept_5, BUZZER_lexConcept_6, C-TYPE--TRAIN-----VEHICLES--WITH--_C_OMMON--BRAKE--CONTROL--IN--ACCORDANCE--WITH--SEPARATE_lexConcept, CCS_TMS--EXTENDED--ERA--ONTOLOGY--CCS_TMS--DATA--MODEL_lexConcept, CCS_lexConcept, CENTRAL--PROCESSING--UNIT_lexConcept_2, CERTIFICATE--MANAGEMENT--PROTOCOL_lexConcept, CERTIFICATE--REVOCATION--LIST_lexConcept, CO-OPERATIVE--SHORTENING--OF--MA_lexConcept, COMMERCIAL-OFF-THE-SHELF_lexConcept, COMPARTMENT--EXECUTION--ENVIRONMENT--CEE_lexConcept, COMPUTING--ELEMENT--CE_lexConcept, COMPUTING--ENVIRONMENT_lexConcept, COMPUTING--PLATFORM--HARDWARE_lexConcept, COMPUTING--PLATFORM--SOFTWARE_lexConcept, COMPUTING--PLATFORM_lexConcept, CONDITIONAL--EMERGENCY--STOP--CES_lexConcept, CONFIGURATION--DATA_lexConcept, CONFIGURATION--REPOSITORY_lexConcept, CONSIST_lexConcept, CONTROLLER--UNIT_lexConcept_3, CONTROLLER--UNIT_lexConcept_4, CONTROLLER--UNIT_lexConcept_5, CONTROLLER--UNIT_lexConcept_6, COUPLING--SPEED_lexConcept, CPU-----CENTRAL--PROCESSING--UNIT_lexConcept, CYBER--RESILIENCE--ACT_lexConcept, CYBERSECURITY--REQUIREMENT--SPECIFICATION_lexConcept, DAC--CU_lexConcept, DATA--CLASS_lexConcept, DATA--PREPARATION_lexConcept, DEFINITION_lexConcept_10, DEFINITION_lexConcept_2, DEFINITION_lexConcept_3, DEFINITION_lexConcept_4, DEFINITION_lexConcept_5, DEFINITION_lexConcept_6, DEFINITION_lexConcept_7, DEFINITION_lexConcept_8, DEFINITION_lexConcept_9, DEMILITARIZED--ZONE_lexConcept, DENIAL--OF--SERVICE_lexConcept, DESIGN--MODEL_lexConcept, DESK--AREA_lexConcept_3, DESK--AREA_lexConcept_4, DESK--AREA_lexConcept_5, DESK--AREA_lexConcept_6, DESK--DISPLAY--AREA_lexConcept_3, DESK--DISPLAY--AREA_lexConcept_4, DESK--DISPLAY--AREA_lexConcept_5, DESK--DISPLAY--AREA_lexConcept_6, DESK_lexConcept_3, DESK_lexConcept_4, DESK_lexConcept_5, DESK_lexConcept_6, DEVICE--OR--SYSTEM--ISSUING--THE--DATA_lexConcept, DIGITAL--REGISTER-----VEHICLE_lexConcept, DIRECT--BRAKE_lexConcept, DISPLAY--COMPUTING--UNIT_lexConcept, DISPLAY--COMPUTING--UNIT_lexConcept_2, DISPLAY--COMPUTING--UNIT_lexConcept_3, DISPLAY--COMPUTING--UNIT_lexConcept_4, DISPLAY--HW--CONTROLLER_lexConcept, DISPLAY--HW--CONTROLLER_lexConcept_2, DISPLAY--HW--CONTROLLER_lexConcept_3, DISPLAY--MANAGER_lexConcept, DISPLAY--MANAGER_lexConcept_2, DISPLAY--MANAGER_lexConcept_3, DISPLAY--PANEL_lexConcept_3, DISPLAY--PANEL_lexConcept_4, DISPLAY--PANEL_lexConcept_5, DISPLAY--PANEL_lexConcept_6, DNS-----DOMAIN--NAME--SYSTEM_lexConcept, DOMAIN--MODEL_lexConcept, DOMAIN--OBJECT_lexConcept, DUAL--CONTROL--%3D--CONTROL--THAT--REQUIRES--THE--APPROVAL--BY--TWO--AUTHORISED--INDIVIDUALS_lexConcept, DWELL--TIME_lexConcept, DYNAMIC--BRAKE_lexConcept, DYNAMIC--TRAIN-CENTRIC--CONTROL_lexConcept, E-COUPLER_lexConcept, ECOUPLER_lexConcept, EMERGENCY--TRAIN--TREATMENT_lexConcept, END--OF--MISSION_lexConcept, ER--MODEL--ERM_lexConcept, ESSENTIAL--FUNCTION_lexConcept_4, ESTIMATED--DEPARTURE--TIME_lexConcept, ETCS-----EUROPEAN--TRAIN--CONTROL--SYSEM_lexConcept, EU-----EUROPEAN--UNION_lexConcept, EUROPEAN--TRACKSIDE--PROTECTION--SYSTEM_lexConcept, EXCHANGE--SCENARIO_lexConcept, EXTENDED--VIEW_lexConcept_3, EXTENDED--VIEW_lexConcept_4, EXTENDED--VIEW_lexConcept_5, EXTERNAL--BUTTON_lexConcept_3, EXTERNAL--BUTTON_lexConcept_4, EXTERNAL--BUTTON_lexConcept_5, EXTERNAL--BUTTON_lexConcept_6, EXTERNAL--SP--RELEASE_lexConcept, FIXED--BLOCK_lexConcept, FOULING--POINT_lexConcept, FULL--BRAKE--TEST_lexConcept, FULLY--QUALIFIED--DOMAIN--NAME_lexConcept, FUNCTIONAL--EXCHANGE_lexConcept, GENERAL--DATA--PROTECTION--REGULATION_lexConcept, HANDHELD--TERMINAL_lexConcept, HARD--KEY_lexConcept_3, HARD--KEY_lexConcept_4, HARD--KEY_lexConcept_5, HARD--KEY_lexConcept_6, HMI-----HUMAN--MACHINE--INTERFACE_lexConcept, HMI--ELEMENT_lexConcept_3, HMI--ELEMENT_lexConcept_4, HMI--ELEMENT_lexConcept_5, HMI--ELEMENT_lexConcept_6, HOF--HAZARD_lexConcept, HOF_lexConcept, HOF_lexConcept_2, HOF_lexConcept_3, HTTP--ENDPOINT_lexConcept, HYBRID--TRAIN--DETECTION_lexConcept, IDENTITY--AND--ACCESS--MANAGEMENT_lexConcept, INDIRECT--BRAKE_lexConcept, INDUSTRIAL--AUTOMATION--CONTROL--SYSTEM_lexConcept, INFORMATION--TECHNOLOGY_lexConcept, INITIAL--FS--COMPARTMENT_lexConcept, INPUT--_--OUTPUT_lexConcept, INTERFACE--DATA--MODEL--IDM_lexConcept, INTERLOCKING_lexConcept_3, INTERNAL--BUTTON_lexConcept_3, INTERNAL--BUTTON_lexConcept_4, INTERNAL--BUTTON_lexConcept_5, INTERNAL--BUTTON_lexConcept_6, INTERNAL--SP--RELEASE_lexConcept, JURIDICAL--RECORDER_lexConcept, KEY--CONTROLLER_lexConcept_3, KEY--CONTROLLER_lexConcept_4, KEY--CONTROLLER_lexConcept_5, KEY--CONTROLLER_lexConcept_6, L--AND--P_lexConcept, LATERAL--KEY_lexConcept_3, LATERAL--KEY_lexConcept_4, LATERAL--KEY_lexConcept_5, LATERAL--KEY_lexConcept_6, LAYOUT--CONTROLLER_lexConcept_3, LAYOUT--CONTROLLER_lexConcept_4, LAYOUT--CONTROLLER_lexConcept_5, LAYOUT--CONTROLLER_lexConcept_6, LAYOUT--ELEMENT--CONTROLLER_lexConcept_3, LAYOUT--ELEMENT--CONTROLLER_lexConcept_4, LAYOUT--ELEMENT--CONTROLLER_lexConcept_5, LAYOUT--ELEMENT--CONTROLLER_lexConcept_6, LAYOUT--ELEMENT_lexConcept, LAYOUT--ELEMENT_lexConcept_2, LAYOUT--ELEMENT_lexConcept_3, LAYOUT--ENGINE_lexConcept_3, LAYOUT--ENGINE_lexConcept_4, LAYOUT--ENGINE_lexConcept_5, LAYOUT--ENGINE_lexConcept_6, LAYOUT_lexConcept_3, LAYOUT_lexConcept_4, LAYOUT_lexConcept_5, LAYOUT_lexConcept_6, LCDF_lexConcept, LCO--AND--PAS_lexConcept, LCO--AND--PAS_lexConcept_2, LEGACY--SYSTEM_lexConcept, LOC--AND--PAS_lexConcept, LOC--AND--PAS_lexConcept_2, LOC--AND--PAS_lexConcept_3, LOC--AND--PAS_lexConcept_4, LOCAL--AREA--NETWORK_lexConcept, LOGGING_lexConcept, LOUDSPEAKER_lexConcept_3, LOUDSPEAKER_lexConcept_4, LOUDSPEAKER_lexConcept_5, LOUDSPEAKER_lexConcept_6, MANUAL--ROUTE--SETTING_lexConcept, MICROPHONE--CONTROLLER_lexConcept_3, MICROPHONE--CONTROLLER_lexConcept_4, MICROPHONE--CONTROLLER_lexConcept_5, MICROPHONE--CONTROLLER_lexConcept_6, MICROPHONE_lexConcept_3, MICROPHONE_lexConcept_4, MICROPHONE_lexConcept_5, MICROPHONE_lexConcept_6, MILESTONE--SP--RELEASE_lexConcept, MINIMUM--DWELL--TIME_lexConcept, MISSION-----THE--MISSION--IS--A--SET--OF--TASKS--DEFINED--BY--THE--RU--TO--BE--PERFORMED--BY--A--D_lexConcept, MISSION--PROFILE-----THE--MISSION--PROFILE--IS--THE--PACKET--CONTAINING--THE--MISSION_lexConcept, MONITORING_lexConcept, NON-TRACKBOUND--OBJECT_lexConcept, ON-BOARD_lexConcept, ONBOARD_lexConcept, ONE--CCU-BASED--EXTERNAL--POSITION--IS--NOT--YET--DETERMINED_lexConcept, ONLINE--MONITORING--SYSTEM--ON--BOARD_lexConcept, OPC--UA--ENDPOINT_lexConcept, OPERATIONAL--DATA_lexConcept, OPERATIONAL--HAZARD_lexConcept_3, OPERATIONAL--INTERFACE_lexConcept, OPERATIONAL--TECHNOLOGY_lexConcept, OPERATIVE--FS--COMP_lexConcept, OPERATOR--INTERFACE_lexConcept, OVERLAPPED_lexConcept, PASSENGER--TRANSFER_lexConcept, PATCH_lexConcept, PKI-----PUBLIC--KEY--INFRASTRUCTURE_lexConcept, PLAN--EXECUTION--SYSTEM_lexConcept, PLATFORM--MANAGEMENT_lexConcept, PRESENTATION--LOGIC_lexConcept, PRESENTATION--LOGIC_lexConcept_2, PRESENTATION--LOGIC_lexConcept_3, PROGNOSTICS_lexConcept, QUICK--BRAKE--RELEASE_lexConcept, RAILWAY--VEHICLE_lexConcept, RBC-----RADIO--BLOCK--CENTRE_lexConcept, READER--CONTROLLER_lexConcept_3, READER--CONTROLLER_lexConcept_4, READER--CONTROLLER_lexConcept_5, READER--CONTROLLER_lexConcept_6, REMAINING--DWELL--TIME_lexConcept, REMOTE--CONTROL--DEVICE_lexConcept, RFID--READER_lexConcept_3, RFID--READER_lexConcept_4, RFID--READER_lexConcept_5, RFID--READER_lexConcept_6, ROLLING--STOCK-----GENERIC--TERM--REFERRING--TO--THE--TRAIN--SUBSYSTEM--WHICH--INCLUDES--THE_lexConcept, S-TYPE--TRAIN-----VEHICLES--WITH--INDEPENDENTLY--_S_EPARATELY--CONTROLLED--DYNAMIC--AND_lexConcept, SCA_lexConcept, SDI_lexConcept, SECRACS--%3D--SECURITY--RELATED--APPLICATION--CONDITIONS---THESE--APPLICATION--CONDITIONS_lexConcept, SECURE--COMPONENT_lexConcept_2, SERA--ENABLERS_lexConcept, SERA--PHASE_lexConcept, SERA--PRE-PHASE_lexConcept, SERVICE--FUNCTION--CONFIGURATION--SYSTEM_lexConcept, SERVICE--FUNCTION--DIAGNOSTIC--SYSTEM_lexConcept, SHARED--CYBERSECURITY--SERVICES_lexConcept, SHARED--CYBERSECURITY--SERVICES_lexConcept_2, SHUNTING--COMPOSITION_lexConcept, SHUNTING--MOVEMENT_lexConcept, SIMPLE--NETWORK--MANAGEMENT--PROTOCOL_lexConcept, SINGLE--EUROPEAN--RAILWAY--AREA_lexConcept, SMI_lexConcept, SOFT--KEY_lexConcept_3, SOFT--KEY_lexConcept_4, SOFT--KEY_lexConcept_5, SOFT--KEY_lexConcept_6, SOFTWARE--BILL--OF--MATERIAL_lexConcept, SSI_lexConcept, STANDARD--COMMUNICATION--INTERFACE-----COMMAND_lexConcept, STANDARD--COMMUNICATION--INTERFACE-----INPUT--OUTPUT_lexConcept, STANDARD--COMMUNICATION--INTERFACE-----LEVEL--CROSSING_lexConcept, STANDARD--COMMUNICATION--INTERFACE-----LIGHT--SIGNAL_lexConcept, STANDARD--COMMUNICATION--INTERFACE-----POINTS_lexConcept, STANDARD--COMMUNICATION--INTERFACE-----TRACKWORKER--SAFETY--SYSTEM_lexConcept, STANDARD--COMMUNICATION--INTERFACE-----TRAIN--DETECTION--SYSTEM_lexConcept, STANDARD--COMMUNICATION--INTERFACE_lexConcept, STANDARD--SECURITY--INTERFACES_lexConcept, STEEP--INCLINE-----A--STEEP--INCLINE--IS--SUCH--INCLINE--IN--WHICH--THE--HOLDING--BRAKE--FORCE_lexConcept, STEEP--SLOPE-----A--STEEP--SLOPE--IS--SUCH--SLOPE--IN--WHICH--THE--HOLDING--BRAKE--FORCE--IS--NO_lexConcept, SUPPLIER_lexConcept_2, SWITCH_lexConcept_5, SWITCH_lexConcept_6, SYSTEM--HAZARD_lexConcept_2, SYSTEM--PILLAR--REFERENCE--ARCHITECTURE_lexConcept, SYSTEM--PILLAR--RELEASE_lexConcept, SYSTEM--UNDER--CONSIDERATION_lexConcept_4, THE--TERM--_RAILWAY_--IS--THE--COMMON--DEFINITION--OF--INFRA--MANAGERS--UNDERTAKINGS--AND_lexConcept, THE--TERM--_RAILWAY_--REFERS--TO--THE--DEFINITION--OF--THE--_ASSET--OWNER_--OF--IEC--62443-2_lexConcept, THREAT--LANDSCAPE_lexConcept_3, TI--TRAIN--INTEGRITY_lexConcept, TL--TRAIN--LENGTH_lexConcept, TOUCH--CONTROLLER_lexConcept_3, TOUCH--CONTROLLER_lexConcept_4, TOUCH--CONTROLLER_lexConcept_5, TOUCH--CONTROLLER_lexConcept_6, TOUCH--PANEL_lexConcept, TOUCH--PANEL_lexConcept_2, TOUCH--PANEL_lexConcept_3, TRACKBOUND--OBJECT_lexConcept, TRACKSIDE_lexConcept, TRACTION--UNIT_lexConcept, TRACTION--UNIT_lexConcept_2, TRAIN--COMPOSITION_lexConcept, TRAIN--DISPLAY--SYSTEM--CONTROLLER_lexConcept_3, TRAIN--DISPLAY--SYSTEM--CONTROLLER_lexConcept_4, TRAIN--DISPLAY--SYSTEM--CONTROLLER_lexConcept_5, TRAIN--DISPLAY--SYSTEM--UNIT_lexConcept, TRAIN--DISPLAY--SYSTEM_lexConcept_2, TRAIN--DISPLAY--SYSTEM_lexConcept_3, TRAIN--DISPLAY--SYSTEM_lexConcept_4, TRAIN--DISPLAY--SYSTEM_lexConcept_5, TRAIN--JOINING_lexConcept, TRAIN--POSITION--REPORT_lexConcept, TRAIN--PREPARATION_lexConcept, TRAIN--RUNNING--NUMBER_lexConcept_2, UNCONDITIONAL--EMERGENCY--STOP--UES_lexConcept, UNPLANNED--SPEED--RESTRICTION_lexConcept, UNRESOLVED--TRACKBOUND--OBJECT--EXTENT_lexConcept, UNSUPERVISED--MOVEMENT_lexConcept, VEHICLE--KEEPER_SUPPLIER--GATEWAY_lexConcept, VIEW--CONTROLLER_lexConcept_3, VIEW--CONTROLLER_lexConcept_4, VIEW--CONTROLLER_lexConcept_5, VIEW--CONTROLLER_lexConcept_6, VIEW_lexConcept_4, VIEW_lexConcept_5, VIEW_lexConcept_6, VIEW_lexConcept_7, VIRTUAL--LOCAL--AREA--NETWORK_lexConcept, VIRTUAL--TRUSTED--PLATFORM--MODULE_lexConcept, VOICE--COMMUNICATION--SYSTEM_lexConcept, WAGON_lexConcept, WHITE--LABEL--DATA--BROKER---SERVING--AS--MANAGER--TO--CONTROL--THE--WHITE--LABEL--GATEWAY--T_lexConcept, WIRELESS--LOCAL--AREA--NETWORK_lexConcept</w:t>
      </w:r>
    </w:p>
    <w:p>
      <w:pPr>
        <w:pStyle w:val="Heading3"/>
      </w:pPr>
      <w:r>
        <w:t>90 ontolex:LexicalConcept REMOVED from lex_sp-defs-241219:</w:t>
      </w:r>
    </w:p>
    <w:p>
      <w:r>
        <w:t>ADCARP--SOMETHING_lexConcept, APPLICATION--EXECUTION--ENVIRONMENT_lexConcept_2, APPLICATION_lexConcept, ARCHITECTURAL--CONCEPT_lexConcept, CCS--TMS--CONFIGURATION--DATA_lexConcept, CCS_TMS--DATA--MODEL_lexConcept, CLEAN--CODE--HAS--AN--IMPORTANT--IMPLICATION--OF--THE--PROJECT_S--SUCCESS--AS--CLEAN--CODE--I_lexConcept, COMMON--STANDARD--PROPERTIES--OF--WORKITEMS_lexConcept, COMMUNICATION--MEAN_lexConcept, COMPARTMENT--EXECUTION--ENVIRONMENT_lexConcept, COMPUTING--ELEMENT_lexConcept, CONFIGURATION_lexConcept, CONFIGURE_ADMINISTER--CONTENT--PLATFORM--DEFINE_MODERATE_TRAIN--ACDARP--PROCESS_PRIN_lexConcept, CONTEXT_lexConcept, CONTROL_--SOMETHING_lexConcept, CRL_lexConcept, DATA--AND--DATA--CLASS_lexConcept, DESIGN_--SOMETHING_lexConcept, DIGITAL--REGISTER--INFRASTRUCTURE_lexConcept, DIGITAL--REGISTER--PREPARATION_lexConcept, DIGITAL--REGISTER--VEHICLE_lexConcept, DOCUMENT--EXCHANGE_lexConcept, DOCUMENT--GENERATION--AND--MANAGEMENT_lexConcept, DOCUMENTS--PUBLICATION_lexConcept, DOMAIN--DATA_lexConcept, EET--CONFIGURATION--MANAGER_lexConcept, EU-RAILGOVERNING--BOARD_lexConcept, EXECUTION--AND--ADAPTATION--LAYER_lexConcept, FEATURE--SUMMARY_lexConcept, FOLLOW--A--TRACE_lexConcept, FORMAL--METHOD_lexConcept, FRAMEWORK--CONTRACT_lexConcept, FUNCTIONAL--ECHANGE_lexConcept, FUNCTIONAL--TEAM_lexConcept, GENERIC--WORKFLOW--TYPES_lexConcept, HOLISTIC--REQUIREMENTS--MODEL_lexConcept, INPUT--DOCUMENTS_lexConcept, INTERNATIONAL--COUNCIL--ON--SYSTEMS--ENGINEERING_lexConcept, JURIDICAL--RECORDER---COLLECTING--AND--STORING--JURIDICAL--DATA--E-G---JRU--DATA---SUBSET_lexConcept, LOGGING---IS--THE--ACTIVITY--OF--KEEPING--A--LIST--OF--EVENTS--THAT--OCCUR--IN--A--COMPUTER--SY_lexConcept, LOGICAL--ACTOR_lexConcept, LOGICAL--FUNCTIONAL--CHAIN_lexConcept, MANAGEMENT--BY--TRACEABILITY--KANBAN--BASED_lexConcept_3, METHODOLOGY_lexConcept_2, MODE--MACHINE_lexConcept, MODE--TRANSITION_lexConcept, MODEL--SYNCHRONISATION_lexConcept, MODE_lexConcept, MONITORING---CONTINUOUS--SUPERVISION--OF--THE--SYSTEM--CONDITION--FOR--DIAGNOSTIC--OR--PRO_lexConcept, NATIONAL--SAFETY--AUTHORITY_lexConcept, OBJECTIVES_lexConcept, OPERATIONAL--DESIGN_lexConcept, OPERATIONAL--ENTITY_ACTOR_lexConcept_2, OPERATIONAL--INTERFACES_lexConcept, OPERATIONAL--MISSION--DEPRECATED_lexConcept, OPERATIONAL--ROLE_lexConcept, OPERATOR_lexConcept, PHYSICAL--BEHAVIOURAL--COMPONENT_lexConcept, PHYSICAL--BEHAVIOURAL--PORT_lexConcept, PHYSICAL--HOST--COMPONENT_lexConcept, PHYSICAL--PORT_lexConcept, PROGNOSTICS---IS--THE--ABILITY--TO--PREDICT--AN--IMPEDING--FAILURE--OF--A--SYSTEM--BASED--ON_lexConcept, RU--DATA--SYSTEM_lexConcept, SCENARIO_lexConcept, SHARED--CYBERSECURITY--SERVICES--SCS_lexConcept, SIL2--HAZARD--MITIGATION_lexConcept, SIL4--SAFETY--INVARIANT_lexConcept, SITUATION_lexConcept, SUB--PROCESS--ACTIVITY_lexConcept, SYSTEM--ACTOR_lexConcept, SYSTEM--AND--INNOVATION--PROGRAMME--BOARD_lexConcept, SYSTEM--OF--INTEREST_lexConcept, SYSTEM--PILLAR--BASELINE_lexConcept, SYSTEM--PILLAR--CORE--GROUP_lexConcept, SYSTEM--PILLAR--STEERING--GROUP_lexConcept_2, SYSTEM--PILLAR--UNIT_lexConcept, SYSTEM_lexConcept_2, TAILORING--OF--REQUIREMENT--BREAKDOWN_lexConcept, THE--SET--OF--ALL--TRACES--TOGETHER--IS--CALLED--A--_MODEL_lexConcept_2, THE--_TRACE_--FOR--A--WORK--ITEM--CHAIN_TREE_GRAPH_lexConcept, TLS_lexConcept, TRACKSIDE--PROTECTION--SYSTEM_lexConcept, TRADE-SPACE--FACTOR_lexConcept, TRAIN_--SOMETHING_lexConcept, UPLINKING_lexConcept, WORK--ITEM--EDITOR_lexConcept, WORKFLOW--AND--WORKFLOW--RULES_lexConcept, WORKFLOW--PRIORITISATION--STRATEGY--TO--BE--DECIDED--PER--AREA_lexConcept, WORKFLOW--STEP--ON--STEP--IN--A--WORKITEM--TRACE_lexConcept, WORKSTEP--_WORKITEM--CHECK_lexConcept</w:t>
      </w:r>
    </w:p>
    <w:p>
      <w:pPr>
        <w:pStyle w:val="Heading3"/>
      </w:pPr>
      <w:r>
        <w:t>119 ontolex:LexicalConcept MODIFIED from lex_sp-defs-241219:</w:t>
      </w:r>
    </w:p>
    <w:p>
      <w:r>
        <w:t>1D--REFERENCE--FRAME_lexConcept, 3D--REFERENCE--FRAME_lexConcept, APPLICATION--CONDITION_lexConcept, APPLICATION--CONFIGURATION--DATA_lexConcept, ARC--HITECTURE--A--NALYSIS--AND--D--ESIGN--I--NTEGRATED--A--PPROACH_lexConcept, AREA--CONTROLLER_lexConcept_2, ATO--AUTOMATIC--TRAIN--OPERATION--AOC--AREA--OF--CONTROL--CCS--CONTROL--COMMAND--AND--SIGNAL_lexConcept, AUTHENTICATION_lexConcept, AVAILABILITY_lexConcept, BASELINE_lexConcept, BIOMETRIC--READER_lexConcept, BIOMETRIC--READER_lexConcept_2, BUTTON_lexConcept, BUTTON_lexConcept_2, BUZZER_lexConcept_2, CAPELLA2POLARION_lexConcept, CENTRAL--PROCESSING--UNIT_lexConcept, CHANGE--REQUEST_lexConcept, COMPARTMENT_lexConcept_2, COMPONENT--EXCHANGE_lexConcept, CONCEPT--ASPECT_lexConcept, CONFIDENTIALITY_lexConcept, CONTROLLER--UNIT_lexConcept_2, DEFINITION_lexConcept, DESK--AREA_lexConcept_2, DESK--DISPLAY--AREA_lexConcept, DESK--DISPLAY--AREA_lexConcept_2, DESK_lexConcept, DESK_lexConcept_2, DIAGNOSTICS_lexConcept, DISPLAY--PANEL_lexConcept_2, ENGINEERING--DATA_lexConcept, ENGINEERING--DATA_lexConcept_2, ENGINEERING--INPUT--DATA_lexConcept, ENTERPRISE--CYBERSECURITY--SERVICES_lexConcept, ESSENTIAL--FUNCTION_lexConcept, ESSENTIAL--FUNCTION_lexConcept_2, ESSENTIAL--FUNCTION_lexConcept_3, EXTENDED--VIEW_lexConcept_2, EXTERNAL--BUTTON_lexConcept_2, FIXED--VIRTUAL--BLOCK_lexConcept, FUNCTIONAL--APPORTIONMENT_lexConcept_2, FUNCTIONAL--CHAIN_lexConcept, FUNCTIONAL--REQUIREMENT_lexConcept, HARD--KEY_lexConcept_2, HMI--ELEMENT_lexConcept_2, INFRASTRUCTURE--DATA_lexConcept, INFRASTRUCTURE--MANAGER_lexConcept, INTEGRITY_lexConcept, INTERLOCKING_lexConcept, INTERLOCKING_lexConcept_2, INTERNAL--BUTTON_lexConcept_2, KEY--CONTROLLER_lexConcept_2, LATERAL--KEY_lexConcept_2, LAYOUT--CONTROLLER_lexConcept_2, LAYOUT--ELEMENT--CONTROLLER_lexConcept_2, LAYOUT--ENGINE_lexConcept, LAYOUT--ENGINE_lexConcept_2, LAYOUT_lexConcept, LAYOUT_lexConcept_2, LOUDSPEAKER_lexConcept_2, MICROPHONE--CONTROLLER_lexConcept_2, MICROPHONE_lexConcept_2, MOVEMENT--PERMISSION_lexConcept, MOVING--BLOCK_lexConcept, NON-FUNCTIONAL--REQUIREMENT_lexConcept, NON-REPUDIATION_lexConcept, OPERATIONAL--ACTIVITY_lexConcept, OPERATIONAL--HAZARD_lexConcept_2, OPERATIONAL--PLAN_lexConcept, OPERATIONAL--SCENARIO_lexConcept, PARAMETER--DATA_lexConcept, PHYSICAL--LINK_lexConcept, RAILWAY--REQUIREMENT_lexConcept, READER--CONTROLLER_lexConcept, READER--CONTROLLER_lexConcept_2, RFID--READER_lexConcept_2, SECURE--COMPONENT_lexConcept, SEGMENT--PROFILE_lexConcept, SHARED--SECURITY--SERVICE_lexConcept, SOFT--KEY_lexConcept_2, SOFTWARE--CONFIGURATION--DATA_lexConcept, STAKEHOLDER--REQUIREMENT_lexConcept, STANDARD--INTERFACES_lexConcept, STATE--MACHINE_lexConcept, STATE--TRANSITION_lexConcept, SUBSYSTEM_lexConcept, SUPPLIER_lexConcept, SUPPLY--CHAIN_lexConcept, SWITCH_lexConcept_2, SWITCH_lexConcept_3, SWITCH_lexConcept_4, SYSTEM--CAPABILITY_lexConcept, SYSTEM--CONFIGURATION--DATA_lexConcept, SYSTEM--HAZARD_lexConcept, SYSTEM--PILLAR--DELIVERABLES_lexConcept, SYSTEM--PILLAR--STEERING--GROUP_lexConcept, SYSTEM--REQUIREMENT_lexConcept, SYSTEM--UNDER--CONSIDERATION_lexConcept, SYSTEM--UNDER--CONSIDERATION_lexConcept_2, SYSTEM--UNDER--CONSIDERATION_lexConcept_3, SYSTEM_lexConcept, TEST--CASE_lexConcept, THREAT--LANDSCAPE_lexConcept, THREAT--LANDSCAPE_lexConcept_2, TOUCH--CONTROLLER_lexConcept_2, TRACKSIDE--ASSET_lexConcept, TRACKSIDE--TRAIN--DETECTION_lexConcept, TRAIN--DISPLAY--SYSTEM--CONTROLLER_lexConcept, TRAIN--DISPLAY--SYSTEM--CONTROLLER_lexConcept_2, TRAIN--DISPLAY--SYSTEM_lexConcept, TRAIN--OBJECT_lexConcept, TRAIN--RUNNING--NUMBER_lexConcept, TRAIN--SPLITTING_lexConcept, UNRESOLVED--TRACKBOUND--OBJECT_lexConcept, VEHICLE--DATA_lexConcept, VIEW--CONTROLLER_lexConcept_2, VIEW_lexConcept_2, VIEW_lexConcept_3</w:t>
      </w:r>
    </w:p>
    <w:p>
      <w:pPr>
        <w:pStyle w:val="Heading1"/>
      </w:pPr>
      <w:r>
        <w:t>Modified Entities</w:t>
      </w:r>
    </w:p>
    <w:p>
      <w:pPr>
        <w:pStyle w:val="Heading2"/>
      </w:pPr>
      <w:r>
        <w:t>lexinfo:AbbreviatedForm entities</w:t>
      </w:r>
      <w:bookmarkStart w:id="0" w:name="Details_lexinfo:AbbreviatedForm"/>
      <w:r>
        <w:r/>
      </w:r>
      <w:bookmarkEnd w:id="0"/>
    </w:p>
    <w:p>
      <w:pPr>
        <w:pStyle w:val="Heading3"/>
      </w:pPr>
      <w:r>
        <w:t>ontorail:lexinfo:AbbreviatedForm 0 cosmetic changes have been skipped</w:t>
      </w:r>
    </w:p>
    <w:p>
      <w:pPr>
        <w:pStyle w:val="Heading3"/>
      </w:pPr>
      <w:r>
        <w:t>ontorail:lexinfo:AbbreviatedForm lex_sp-defs-250627:CP modifications from lex_sp-defs-241219:</w:t>
      </w:r>
    </w:p>
    <w:p>
      <w:r>
        <w:t xml:space="preserve">    == rdfs:label =&gt; "CP", ++ "Comp"</w:t>
      </w:r>
    </w:p>
    <w:p>
      <w:pPr>
        <w:pStyle w:val="Heading3"/>
      </w:pPr>
      <w:r>
        <w:t>ontorail:lexinfo:AbbreviatedForm lex_sp-defs-250627:IXL modifications from lex_sp-defs-241219:</w:t>
      </w:r>
    </w:p>
    <w:p>
      <w:r>
        <w:t xml:space="preserve">    == ontolex:canonicalForm =&gt; :INTERLOCKING_lexForm_2, ++ :INTERLOCKING_lexForm_3</w:t>
      </w:r>
    </w:p>
    <w:p>
      <w:pPr>
        <w:pStyle w:val="Heading2"/>
      </w:pPr>
      <w:r>
        <w:t>ontolex:LexicalEntry entities</w:t>
      </w:r>
      <w:bookmarkStart w:id="0" w:name="Details_ontolex:LexicalEntry"/>
      <w:r>
        <w:r/>
      </w:r>
      <w:bookmarkEnd w:id="0"/>
    </w:p>
    <w:p>
      <w:pPr>
        <w:pStyle w:val="Heading3"/>
      </w:pPr>
      <w:r>
        <w:t>ontorail:ontolex:LexicalEntry 4 cosmetic changes have been skipped</w:t>
      </w:r>
    </w:p>
    <w:p>
      <w:pPr>
        <w:pStyle w:val="Heading3"/>
      </w:pPr>
      <w:r>
        <w:t>ontorail:ontolex:LexicalEntry lex_sp-defs-250627:AEE modifications from lex_sp-defs-241219:</w:t>
      </w:r>
    </w:p>
    <w:p>
      <w:r>
        <w:t xml:space="preserve">    == ontolex:canonicalForm =&gt; :APPLICATION--EXECUTION--ENVIRONMENT_lexForm_2, -- :APPLICATION--EXECUTION--ENVIRONMENT_lexForm_3</w:t>
      </w:r>
    </w:p>
    <w:p>
      <w:pPr>
        <w:pStyle w:val="Heading3"/>
      </w:pPr>
      <w:r>
        <w:t>ontorail:ontolex:LexicalEntry lex_sp-defs-250627:CP modifications from lex_sp-defs-241219:</w:t>
      </w:r>
    </w:p>
    <w:p>
      <w:r>
        <w:t xml:space="preserve">    == rdfs:label =&gt; "CP", ++ "Comp"</w:t>
      </w:r>
    </w:p>
    <w:p>
      <w:pPr>
        <w:pStyle w:val="Heading3"/>
      </w:pPr>
      <w:r>
        <w:t>ontorail:ontolex:LexicalEntry lex_sp-defs-250627:CPU modifications from lex_sp-defs-241219:</w:t>
      </w:r>
    </w:p>
    <w:p>
      <w:r>
        <w:t xml:space="preserve">    == ontolex:canonicalForm =&gt; :CENTRAL--PROCESSING--UNIT_lexForm_2, ++ :CENTRAL--PROCESSING--UNIT_lexForm_3</w:t>
      </w:r>
    </w:p>
    <w:p>
      <w:pPr>
        <w:pStyle w:val="Heading3"/>
      </w:pPr>
      <w:r>
        <w:t>ontorail:ontolex:LexicalEntry lex_sp-defs-250627:Definition: modifications from lex_sp-defs-241219:</w:t>
      </w:r>
    </w:p>
    <w:p>
      <w:r>
        <w:t xml:space="preserve">    == rdfs:label =&gt; ++ "Definition:", -- "Definition."</w:t>
      </w:r>
    </w:p>
    <w:p>
      <w:pPr>
        <w:pStyle w:val="Heading3"/>
      </w:pPr>
      <w:r>
        <w:t>ontorail:ontolex:LexicalEntry lex_sp-defs-250627:IXL modifications from lex_sp-defs-241219:</w:t>
      </w:r>
    </w:p>
    <w:p>
      <w:r>
        <w:t xml:space="preserve">    == ontolex:canonicalForm =&gt; :INTERLOCKING_lexForm_2, ++ :INTERLOCKING_lexForm_3</w:t>
      </w:r>
    </w:p>
    <w:p>
      <w:pPr>
        <w:pStyle w:val="Heading3"/>
      </w:pPr>
      <w:r>
        <w:t>ontorail:ontolex:LexicalEntry lex_sp-defs-250627:SUC modifications from lex_sp-defs-241219:</w:t>
      </w:r>
    </w:p>
    <w:p>
      <w:r>
        <w:t xml:space="preserve">    == ontolex:canonicalForm =&gt; :SYSTEM--UNDER--CONSIDERATION_lexForm_2, :SYSTEM--UNDER--CONSIDERATION_lexForm_3, ++ :SYSTEM--UNDER--CONSIDERATION_lexForm_4</w:t>
      </w:r>
    </w:p>
    <w:p>
      <w:pPr>
        <w:pStyle w:val="Heading3"/>
      </w:pPr>
      <w:r>
        <w:t>ontorail:ontolex:LexicalEntry lex_sp-defs-250627:TDS modifications from lex_sp-defs-241219:</w:t>
      </w:r>
    </w:p>
    <w:p>
      <w:r>
        <w:t xml:space="preserve">    == ontolex:canonicalForm =&gt; :TRAIN--DISPLAY--SYSTEM_lexForm_2, ++ :TRAIN--DISPLAY--SYSTEM_lexForm_3, ++ :TRAIN--DISPLAY--SYSTEM_lexForm_4, ++ :TRAIN--DISPLAY--SYSTEM_lexForm_5</w:t>
      </w:r>
    </w:p>
    <w:p>
      <w:pPr>
        <w:pStyle w:val="Heading2"/>
      </w:pPr>
      <w:r>
        <w:t>ontolex:Form entities</w:t>
      </w:r>
      <w:bookmarkStart w:id="0" w:name="Details_ontolex:Form"/>
      <w:r>
        <w:r/>
      </w:r>
      <w:bookmarkEnd w:id="0"/>
    </w:p>
    <w:p>
      <w:pPr>
        <w:pStyle w:val="Heading3"/>
      </w:pPr>
      <w:r>
        <w:t>ontorail:ontolex:Form 3 cosmetic changes have been skipped</w:t>
      </w:r>
    </w:p>
    <w:p>
      <w:pPr>
        <w:pStyle w:val="Heading3"/>
      </w:pPr>
      <w:r>
        <w:t>ontorail:ontolex:Form lex_sp-defs-250627:COMPARTMENT_lexForm_3 modifications from lex_sp-defs-241219:</w:t>
      </w:r>
    </w:p>
    <w:p>
      <w:r>
        <w:t xml:space="preserve">    == ontolex:writtenRep =&gt; ++ "Comp", -- "CP"</w:t>
      </w:r>
    </w:p>
    <w:p>
      <w:pPr>
        <w:pStyle w:val="Heading3"/>
      </w:pPr>
      <w:r>
        <w:t>ontorail:ontolex:Form lex_sp-defs-250627:DEFINITION_lexForm modifications from lex_sp-defs-241219:</w:t>
      </w:r>
    </w:p>
    <w:p>
      <w:r>
        <w:t xml:space="preserve">    == ontolex:writtenRep =&gt; ++ "Definition:", -- "Definition."</w:t>
      </w:r>
    </w:p>
    <w:p>
      <w:pPr>
        <w:pStyle w:val="Heading2"/>
      </w:pPr>
      <w:r>
        <w:t>ontolex:LexicalSense entities</w:t>
      </w:r>
      <w:bookmarkStart w:id="0" w:name="Details_ontolex:LexicalSense"/>
      <w:r>
        <w:r/>
      </w:r>
      <w:bookmarkEnd w:id="0"/>
    </w:p>
    <w:p>
      <w:pPr>
        <w:pStyle w:val="Heading3"/>
      </w:pPr>
      <w:r>
        <w:t>ontorail:ontolex:LexicalSense 0 cosmetic changes have been skipped</w:t>
      </w:r>
    </w:p>
    <w:p>
      <w:pPr>
        <w:pStyle w:val="Heading3"/>
      </w:pPr>
      <w:r>
        <w:t>ontorail:ontolex:LexicalSense lex_sp-defs-250627:ADVANCED--SAFE--TRAIN--POSITIONING_lexSense modifications from lex_sp-defs-241219:</w:t>
      </w:r>
    </w:p>
    <w:p>
      <w:r>
        <w:t xml:space="preserve">    == dcterms:identifier =&gt; "SPT2TRAIN-4557", ++ "SPT2TRAIN-6943"</w:t>
      </w:r>
    </w:p>
    <w:p>
      <w:r>
        <w:t xml:space="preserve">    == ontolex:isLexicalizedSenseOf =&gt; :ADVANCED--SAFE--TRAIN--POSITIONING_lexConcept, ++ :ADVANCED--SAFE--TRAIN--POSITIONING_lexConcept_2</w:t>
      </w:r>
    </w:p>
    <w:p>
      <w:pPr>
        <w:pStyle w:val="Heading3"/>
      </w:pPr>
      <w:r>
        <w:t>ontorail:ontolex:LexicalSense lex_sp-defs-250627:APPLICATION--EXECUTION--ENVIRONMENT_lexSense modifications from lex_sp-defs-241219:</w:t>
      </w:r>
    </w:p>
    <w:p>
      <w:r>
        <w:t xml:space="preserve">    == dcterms:identifier =&gt; "SPT2CE-1275", -- "SPT2CE-1239"</w:t>
      </w:r>
    </w:p>
    <w:p>
      <w:r>
        <w:t xml:space="preserve">    == ontolex:isLexicalizedSenseOf =&gt; :APPLICATION--EXECUTION--ENVIRONMENT_lexConcept, -- :APPLICATION--EXECUTION--ENVIRONMENT_lexConcept_2</w:t>
      </w:r>
    </w:p>
    <w:p>
      <w:pPr>
        <w:pStyle w:val="Heading3"/>
      </w:pPr>
      <w:r>
        <w:t>ontorail:ontolex:LexicalSense lex_sp-defs-250627:AREA--CONTROLLER_lexSense modifications from lex_sp-defs-241219:</w:t>
      </w:r>
    </w:p>
    <w:p>
      <w:r>
        <w:t xml:space="preserve">    == dcterms:identifier =&gt; "SPT2TRAIN-5034", ++ "SPT2TRAIN-5852", ++ "SPT2TRAIN-6651", ++ "SPT2TRAIN-7121", ++ "SPT2TRAIN-7338", "SPT2TRAIN-857"</w:t>
      </w:r>
    </w:p>
    <w:p>
      <w:r>
        <w:t xml:space="preserve">    == ontolex:isLexicalizedSenseOf =&gt; :AREA--CONTROLLER_lexConcept, :AREA--CONTROLLER_lexConcept_2, ++ :AREA--CONTROLLER_lexConcept_3, ++ :AREA--CONTROLLER_lexConcept_4, ++ :AREA--CONTROLLER_lexConcept_5, ++ :AREA--CONTROLLER_lexConcept_6</w:t>
      </w:r>
    </w:p>
    <w:p>
      <w:pPr>
        <w:pStyle w:val="Heading3"/>
      </w:pPr>
      <w:r>
        <w:t>ontorail:ontolex:LexicalSense lex_sp-defs-250627:BIOMETRIC--READER_lexSense modifications from lex_sp-defs-241219:</w:t>
      </w:r>
    </w:p>
    <w:p>
      <w:r>
        <w:t xml:space="preserve">    == dcterms:identifier =&gt; "SPT2TRAIN-5035", ++ "SPT2TRAIN-5853", ++ "SPT2TRAIN-6652", ++ "SPT2TRAIN-7122", ++ "SPT2TRAIN-7339", "SPT2TRAIN-858"</w:t>
      </w:r>
    </w:p>
    <w:p>
      <w:r>
        <w:t xml:space="preserve">    == ontolex:isLexicalizedSenseOf =&gt; :BIOMETRIC--READER_lexConcept, :BIOMETRIC--READER_lexConcept_2, ++ :BIOMETRIC--READER_lexConcept_3, ++ :BIOMETRIC--READER_lexConcept_4, ++ :BIOMETRIC--READER_lexConcept_5, ++ :BIOMETRIC--READER_lexConcept_6</w:t>
      </w:r>
    </w:p>
    <w:p>
      <w:pPr>
        <w:pStyle w:val="Heading3"/>
      </w:pPr>
      <w:r>
        <w:t>ontorail:ontolex:LexicalSense lex_sp-defs-250627:BUTTON_lexSense modifications from lex_sp-defs-241219:</w:t>
      </w:r>
    </w:p>
    <w:p>
      <w:r>
        <w:t xml:space="preserve">    == dcterms:identifier =&gt; "SPT2TRAIN-5036", ++ "SPT2TRAIN-5854", ++ "SPT2TRAIN-6653", ++ "SPT2TRAIN-7123", ++ "SPT2TRAIN-7336", "SPT2TRAIN-859"</w:t>
      </w:r>
    </w:p>
    <w:p>
      <w:r>
        <w:t xml:space="preserve">    == ontolex:isLexicalizedSenseOf =&gt; :BUTTON_lexConcept, :BUTTON_lexConcept_2, ++ :BUTTON_lexConcept_3, ++ :BUTTON_lexConcept_4, ++ :BUTTON_lexConcept_5, ++ :BUTTON_lexConcept_6</w:t>
      </w:r>
    </w:p>
    <w:p>
      <w:pPr>
        <w:pStyle w:val="Heading3"/>
      </w:pPr>
      <w:r>
        <w:t>ontorail:ontolex:LexicalSense lex_sp-defs-250627:BUZZER_lexSense modifications from lex_sp-defs-241219:</w:t>
      </w:r>
    </w:p>
    <w:p>
      <w:r>
        <w:t xml:space="preserve">    == dcterms:identifier =&gt; "SPT2TRAIN-5037", ++ "SPT2TRAIN-5855", ++ "SPT2TRAIN-6654", ++ "SPT2TRAIN-7124", ++ "SPT2TRAIN-7337", "SPT2TRAIN-860"</w:t>
      </w:r>
    </w:p>
    <w:p>
      <w:r>
        <w:t xml:space="preserve">    == ontolex:isLexicalizedSenseOf =&gt; :BUZZER_lexConcept, :BUZZER_lexConcept_2, ++ :BUZZER_lexConcept_3, ++ :BUZZER_lexConcept_4, ++ :BUZZER_lexConcept_5, ++ :BUZZER_lexConcept_6</w:t>
      </w:r>
    </w:p>
    <w:p>
      <w:pPr>
        <w:pStyle w:val="Heading3"/>
      </w:pPr>
      <w:r>
        <w:t>ontorail:ontolex:LexicalSense lex_sp-defs-250627:CENTRAL--PROCESSING--UNIT_lexSense modifications from lex_sp-defs-241219:</w:t>
      </w:r>
    </w:p>
    <w:p>
      <w:r>
        <w:t xml:space="preserve">    == dcterms:identifier =&gt; "SPLI-1299", ++ "SPPRAMSS-14755"</w:t>
      </w:r>
    </w:p>
    <w:p>
      <w:r>
        <w:t xml:space="preserve">    == ontolex:isLexicalizedSenseOf =&gt; :CENTRAL--PROCESSING--UNIT_lexConcept, ++ :CENTRAL--PROCESSING--UNIT_lexConcept_2</w:t>
      </w:r>
    </w:p>
    <w:p>
      <w:pPr>
        <w:pStyle w:val="Heading3"/>
      </w:pPr>
      <w:r>
        <w:t>ontorail:ontolex:LexicalSense lex_sp-defs-250627:CONTROLLER--UNIT_lexSense modifications from lex_sp-defs-241219:</w:t>
      </w:r>
    </w:p>
    <w:p>
      <w:r>
        <w:t xml:space="preserve">    == dcterms:identifier =&gt; "SPT2TRAIN-5038", ++ "SPT2TRAIN-5856", ++ "SPT2TRAIN-6655", ++ "SPT2TRAIN-7125", ++ "SPT2TRAIN-7334", "SPT2TRAIN-861"</w:t>
      </w:r>
    </w:p>
    <w:p>
      <w:r>
        <w:t xml:space="preserve">    == ontolex:isLexicalizedSenseOf =&gt; :CONTROLLER--UNIT_lexConcept, :CONTROLLER--UNIT_lexConcept_2, ++ :CONTROLLER--UNIT_lexConcept_3, ++ :CONTROLLER--UNIT_lexConcept_4, ++ :CONTROLLER--UNIT_lexConcept_5, ++ :CONTROLLER--UNIT_lexConcept_6</w:t>
      </w:r>
    </w:p>
    <w:p>
      <w:pPr>
        <w:pStyle w:val="Heading3"/>
      </w:pPr>
      <w:r>
        <w:t>ontorail:ontolex:LexicalSense lex_sp-defs-250627:DEFINITION_lexSense modifications from lex_sp-defs-241219:</w:t>
      </w:r>
    </w:p>
    <w:p>
      <w:r>
        <w:t xml:space="preserve">    == dcterms:identifier =&gt; "SPPR-3738", ++ "SPPRAMSS-14209", ++ "SPT2TRAFFIC-12306", ++ "SPT2TRAFFIC-12327", ++ "SPT2TRAFFIC-12374", ++ "SPT2TRAFFIC-12378", ++ "SPT2TRAFFIC-12383", ++ "SPT2TRAFFIC-12386", ++ "SPT2TRAFFIC-13535", ++ "SPT2TRAFFIC-13540"</w:t>
      </w:r>
    </w:p>
    <w:p>
      <w:r>
        <w:t xml:space="preserve">    == ontolex:isLexicalizedSenseOf =&gt; :DEFINITION_lexConcept, ++ :DEFINITION_lexConcept_10, ++ :DEFINITION_lexConcept_2, ++ :DEFINITION_lexConcept_3, ++ :DEFINITION_lexConcept_4, ++ :DEFINITION_lexConcept_5, ++ :DEFINITION_lexConcept_6, ++ :DEFINITION_lexConcept_7, ++ :DEFINITION_lexConcept_8, ++ :DEFINITION_lexConcept_9</w:t>
      </w:r>
    </w:p>
    <w:p>
      <w:pPr>
        <w:pStyle w:val="Heading3"/>
      </w:pPr>
      <w:r>
        <w:t>ontorail:ontolex:LexicalSense lex_sp-defs-250627:DESK--AREA_lexSense modifications from lex_sp-defs-241219:</w:t>
      </w:r>
    </w:p>
    <w:p>
      <w:r>
        <w:t xml:space="preserve">    == dcterms:identifier =&gt; "SPT2TRAIN-5040", ++ "SPT2TRAIN-5858", ++ "SPT2TRAIN-6657", ++ "SPT2TRAIN-7127", ++ "SPT2TRAIN-7330", "SPT2TRAIN-863"</w:t>
      </w:r>
    </w:p>
    <w:p>
      <w:r>
        <w:t xml:space="preserve">    == ontolex:isLexicalizedSenseOf =&gt; :DESK--AREA_lexConcept, :DESK--AREA_lexConcept_2, ++ :DESK--AREA_lexConcept_3, ++ :DESK--AREA_lexConcept_4, ++ :DESK--AREA_lexConcept_5, ++ :DESK--AREA_lexConcept_6</w:t>
      </w:r>
    </w:p>
    <w:p>
      <w:pPr>
        <w:pStyle w:val="Heading3"/>
      </w:pPr>
      <w:r>
        <w:t>ontorail:ontolex:LexicalSense lex_sp-defs-250627:DESK--DISPLAY--AREA_lexSense modifications from lex_sp-defs-241219:</w:t>
      </w:r>
    </w:p>
    <w:p>
      <w:r>
        <w:t xml:space="preserve">    == dcterms:identifier =&gt; "SPT2TRAIN-5041", ++ "SPT2TRAIN-5859", ++ "SPT2TRAIN-6658", ++ "SPT2TRAIN-7128", ++ "SPT2TRAIN-7332", "SPT2TRAIN-864"</w:t>
      </w:r>
    </w:p>
    <w:p>
      <w:r>
        <w:t xml:space="preserve">    == ontolex:isLexicalizedSenseOf =&gt; :DESK--DISPLAY--AREA_lexConcept, :DESK--DISPLAY--AREA_lexConcept_2, ++ :DESK--DISPLAY--AREA_lexConcept_3, ++ :DESK--DISPLAY--AREA_lexConcept_4, ++ :DESK--DISPLAY--AREA_lexConcept_5, ++ :DESK--DISPLAY--AREA_lexConcept_6</w:t>
      </w:r>
    </w:p>
    <w:p>
      <w:pPr>
        <w:pStyle w:val="Heading3"/>
      </w:pPr>
      <w:r>
        <w:t>ontorail:ontolex:LexicalSense lex_sp-defs-250627:DESK_lexSense modifications from lex_sp-defs-241219:</w:t>
      </w:r>
    </w:p>
    <w:p>
      <w:r>
        <w:t xml:space="preserve">    == dcterms:identifier =&gt; "SPT2TRAIN-5039", ++ "SPT2TRAIN-5857", ++ "SPT2TRAIN-6656", ++ "SPT2TRAIN-7126", ++ "SPT2TRAIN-7335", "SPT2TRAIN-862"</w:t>
      </w:r>
    </w:p>
    <w:p>
      <w:r>
        <w:t xml:space="preserve">    == ontolex:isLexicalizedSenseOf =&gt; :DESK_lexConcept, :DESK_lexConcept_2, ++ :DESK_lexConcept_3, ++ :DESK_lexConcept_4, ++ :DESK_lexConcept_5, ++ :DESK_lexConcept_6</w:t>
      </w:r>
    </w:p>
    <w:p>
      <w:pPr>
        <w:pStyle w:val="Heading3"/>
      </w:pPr>
      <w:r>
        <w:t>ontorail:ontolex:LexicalSense lex_sp-defs-250627:DISPLAY--PANEL_lexSense modifications from lex_sp-defs-241219:</w:t>
      </w:r>
    </w:p>
    <w:p>
      <w:r>
        <w:t xml:space="preserve">    == dcterms:identifier =&gt; "SPT2TRAIN-5042", ++ "SPT2TRAIN-5860", ++ "SPT2TRAIN-6660", ++ "SPT2TRAIN-7132", ++ "SPT2TRAIN-7312", "SPT2TRAIN-865"</w:t>
      </w:r>
    </w:p>
    <w:p>
      <w:r>
        <w:t xml:space="preserve">    == ontolex:isLexicalizedSenseOf =&gt; :DISPLAY--PANEL_lexConcept, :DISPLAY--PANEL_lexConcept_2, ++ :DISPLAY--PANEL_lexConcept_3, ++ :DISPLAY--PANEL_lexConcept_4, ++ :DISPLAY--PANEL_lexConcept_5, ++ :DISPLAY--PANEL_lexConcept_6</w:t>
      </w:r>
    </w:p>
    <w:p>
      <w:pPr>
        <w:pStyle w:val="Heading3"/>
      </w:pPr>
      <w:r>
        <w:t>ontorail:ontolex:LexicalSense lex_sp-defs-250627:ESSENTIAL--FUNCTION_lexSense modifications from lex_sp-defs-241219:</w:t>
      </w:r>
    </w:p>
    <w:p>
      <w:r>
        <w:t xml:space="preserve">    == dcterms:identifier =&gt; ++ "SPPRAMSS-13943", "SPPRAMSS-1508", "SPPRAMSS-5306", "SPPRAMSS-9640"</w:t>
      </w:r>
    </w:p>
    <w:p>
      <w:r>
        <w:t xml:space="preserve">    == ontolex:isLexicalizedSenseOf =&gt; :ESSENTIAL--FUNCTION_lexConcept, :ESSENTIAL--FUNCTION_lexConcept_2, :ESSENTIAL--FUNCTION_lexConcept_3, ++ :ESSENTIAL--FUNCTION_lexConcept_4</w:t>
      </w:r>
    </w:p>
    <w:p>
      <w:pPr>
        <w:pStyle w:val="Heading3"/>
      </w:pPr>
      <w:r>
        <w:t>ontorail:ontolex:LexicalSense lex_sp-defs-250627:EXTENDED--VIEW_lexSense modifications from lex_sp-defs-241219:</w:t>
      </w:r>
    </w:p>
    <w:p>
      <w:r>
        <w:t xml:space="preserve">    == dcterms:identifier =&gt; "SPT2TRAIN-5043", ++ "SPT2TRAIN-5861", ++ "SPT2TRAIN-6661", ++ "SPT2TRAIN-7133", "SPT2TRAIN-866"</w:t>
      </w:r>
    </w:p>
    <w:p>
      <w:r>
        <w:t xml:space="preserve">    == ontolex:isLexicalizedSenseOf =&gt; :EXTENDED--VIEW_lexConcept, :EXTENDED--VIEW_lexConcept_2, ++ :EXTENDED--VIEW_lexConcept_3, ++ :EXTENDED--VIEW_lexConcept_4, ++ :EXTENDED--VIEW_lexConcept_5</w:t>
      </w:r>
    </w:p>
    <w:p>
      <w:pPr>
        <w:pStyle w:val="Heading3"/>
      </w:pPr>
      <w:r>
        <w:t>ontorail:ontolex:LexicalSense lex_sp-defs-250627:EXTERNAL--BUTTON_lexSense modifications from lex_sp-defs-241219:</w:t>
      </w:r>
    </w:p>
    <w:p>
      <w:r>
        <w:t xml:space="preserve">    == dcterms:identifier =&gt; "SPT2TRAIN-5044", ++ "SPT2TRAIN-5862", ++ "SPT2TRAIN-6662", ++ "SPT2TRAIN-7134", ++ "SPT2TRAIN-7314", "SPT2TRAIN-867"</w:t>
      </w:r>
    </w:p>
    <w:p>
      <w:r>
        <w:t xml:space="preserve">    == ontolex:isLexicalizedSenseOf =&gt; :EXTERNAL--BUTTON_lexConcept, :EXTERNAL--BUTTON_lexConcept_2, ++ :EXTERNAL--BUTTON_lexConcept_3, ++ :EXTERNAL--BUTTON_lexConcept_4, ++ :EXTERNAL--BUTTON_lexConcept_5, ++ :EXTERNAL--BUTTON_lexConcept_6</w:t>
      </w:r>
    </w:p>
    <w:p>
      <w:pPr>
        <w:pStyle w:val="Heading3"/>
      </w:pPr>
      <w:r>
        <w:t>ontorail:ontolex:LexicalSense lex_sp-defs-250627:HARD--KEY_lexSense modifications from lex_sp-defs-241219:</w:t>
      </w:r>
    </w:p>
    <w:p>
      <w:r>
        <w:t xml:space="preserve">    == dcterms:identifier =&gt; "SPT2TRAIN-5045", ++ "SPT2TRAIN-5863", ++ "SPT2TRAIN-6663", ++ "SPT2TRAIN-7135", ++ "SPT2TRAIN-7308", "SPT2TRAIN-868"</w:t>
      </w:r>
    </w:p>
    <w:p>
      <w:r>
        <w:t xml:space="preserve">    == ontolex:isLexicalizedSenseOf =&gt; :HARD--KEY_lexConcept, :HARD--KEY_lexConcept_2, ++ :HARD--KEY_lexConcept_3, ++ :HARD--KEY_lexConcept_4, ++ :HARD--KEY_lexConcept_5, ++ :HARD--KEY_lexConcept_6</w:t>
      </w:r>
    </w:p>
    <w:p>
      <w:pPr>
        <w:pStyle w:val="Heading3"/>
      </w:pPr>
      <w:r>
        <w:t>ontorail:ontolex:LexicalSense lex_sp-defs-250627:HMI--ELEMENT_lexSense modifications from lex_sp-defs-241219:</w:t>
      </w:r>
    </w:p>
    <w:p>
      <w:r>
        <w:t xml:space="preserve">    == dcterms:identifier =&gt; "SPT2TRAIN-5046", ++ "SPT2TRAIN-5864", ++ "SPT2TRAIN-6664", ++ "SPT2TRAIN-7136", ++ "SPT2TRAIN-7310", "SPT2TRAIN-869"</w:t>
      </w:r>
    </w:p>
    <w:p>
      <w:r>
        <w:t xml:space="preserve">    == ontolex:isLexicalizedSenseOf =&gt; :HMI--ELEMENT_lexConcept, :HMI--ELEMENT_lexConcept_2, ++ :HMI--ELEMENT_lexConcept_3, ++ :HMI--ELEMENT_lexConcept_4, ++ :HMI--ELEMENT_lexConcept_5, ++ :HMI--ELEMENT_lexConcept_6</w:t>
      </w:r>
    </w:p>
    <w:p>
      <w:pPr>
        <w:pStyle w:val="Heading3"/>
      </w:pPr>
      <w:r>
        <w:t>ontorail:ontolex:LexicalSense lex_sp-defs-250627:INTERLOCKING_lexSense modifications from lex_sp-defs-241219:</w:t>
      </w:r>
    </w:p>
    <w:p>
      <w:r>
        <w:t xml:space="preserve">    == dcterms:identifier =&gt; ++ "SPPRAMSS-14727", "SPT2MIG-842", "SPT2TS-1820"</w:t>
      </w:r>
    </w:p>
    <w:p>
      <w:r>
        <w:t xml:space="preserve">    == ontolex:isLexicalizedSenseOf =&gt; :INTERLOCKING_lexConcept, :INTERLOCKING_lexConcept_2, ++ :INTERLOCKING_lexConcept_3</w:t>
      </w:r>
    </w:p>
    <w:p>
      <w:pPr>
        <w:pStyle w:val="Heading3"/>
      </w:pPr>
      <w:r>
        <w:t>ontorail:ontolex:LexicalSense lex_sp-defs-250627:INTERNAL--BUTTON_lexSense modifications from lex_sp-defs-241219:</w:t>
      </w:r>
    </w:p>
    <w:p>
      <w:r>
        <w:t xml:space="preserve">    == dcterms:identifier =&gt; "SPT2TRAIN-5047", ++ "SPT2TRAIN-5865", ++ "SPT2TRAIN-6665", ++ "SPT2TRAIN-7137", ++ "SPT2TRAIN-7306", "SPT2TRAIN-870"</w:t>
      </w:r>
    </w:p>
    <w:p>
      <w:r>
        <w:t xml:space="preserve">    == ontolex:isLexicalizedSenseOf =&gt; :INTERNAL--BUTTON_lexConcept, :INTERNAL--BUTTON_lexConcept_2, ++ :INTERNAL--BUTTON_lexConcept_3, ++ :INTERNAL--BUTTON_lexConcept_4, ++ :INTERNAL--BUTTON_lexConcept_5, ++ :INTERNAL--BUTTON_lexConcept_6</w:t>
      </w:r>
    </w:p>
    <w:p>
      <w:pPr>
        <w:pStyle w:val="Heading3"/>
      </w:pPr>
      <w:r>
        <w:t>ontorail:ontolex:LexicalSense lex_sp-defs-250627:KEY--CONTROLLER_lexSense modifications from lex_sp-defs-241219:</w:t>
      </w:r>
    </w:p>
    <w:p>
      <w:r>
        <w:t xml:space="preserve">    == dcterms:identifier =&gt; "SPT2TRAIN-5048", ++ "SPT2TRAIN-5866", ++ "SPT2TRAIN-6666", ++ "SPT2TRAIN-7138", ++ "SPT2TRAIN-7307", "SPT2TRAIN-871"</w:t>
      </w:r>
    </w:p>
    <w:p>
      <w:r>
        <w:t xml:space="preserve">    == ontolex:isLexicalizedSenseOf =&gt; :KEY--CONTROLLER_lexConcept, :KEY--CONTROLLER_lexConcept_2, ++ :KEY--CONTROLLER_lexConcept_3, ++ :KEY--CONTROLLER_lexConcept_4, ++ :KEY--CONTROLLER_lexConcept_5, ++ :KEY--CONTROLLER_lexConcept_6</w:t>
      </w:r>
    </w:p>
    <w:p>
      <w:pPr>
        <w:pStyle w:val="Heading3"/>
      </w:pPr>
      <w:r>
        <w:t>ontorail:ontolex:LexicalSense lex_sp-defs-250627:LATERAL--KEY_lexSense modifications from lex_sp-defs-241219:</w:t>
      </w:r>
    </w:p>
    <w:p>
      <w:r>
        <w:t xml:space="preserve">    == dcterms:identifier =&gt; "SPT2TRAIN-5049", ++ "SPT2TRAIN-5867", ++ "SPT2TRAIN-6667", ++ "SPT2TRAIN-7139", ++ "SPT2TRAIN-7304", "SPT2TRAIN-872"</w:t>
      </w:r>
    </w:p>
    <w:p>
      <w:r>
        <w:t xml:space="preserve">    == ontolex:isLexicalizedSenseOf =&gt; :LATERAL--KEY_lexConcept, :LATERAL--KEY_lexConcept_2, ++ :LATERAL--KEY_lexConcept_3, ++ :LATERAL--KEY_lexConcept_4, ++ :LATERAL--KEY_lexConcept_5, ++ :LATERAL--KEY_lexConcept_6</w:t>
      </w:r>
    </w:p>
    <w:p>
      <w:pPr>
        <w:pStyle w:val="Heading3"/>
      </w:pPr>
      <w:r>
        <w:t>ontorail:ontolex:LexicalSense lex_sp-defs-250627:LAYOUT--CONTROLLER_lexSense modifications from lex_sp-defs-241219:</w:t>
      </w:r>
    </w:p>
    <w:p>
      <w:r>
        <w:t xml:space="preserve">    == dcterms:identifier =&gt; "SPT2TRAIN-5051", ++ "SPT2TRAIN-5869", ++ "SPT2TRAIN-6669", ++ "SPT2TRAIN-7141", ++ "SPT2TRAIN-7320", "SPT2TRAIN-874"</w:t>
      </w:r>
    </w:p>
    <w:p>
      <w:r>
        <w:t xml:space="preserve">    == ontolex:isLexicalizedSenseOf =&gt; :LAYOUT--CONTROLLER_lexConcept, :LAYOUT--CONTROLLER_lexConcept_2, ++ :LAYOUT--CONTROLLER_lexConcept_3, ++ :LAYOUT--CONTROLLER_lexConcept_4, ++ :LAYOUT--CONTROLLER_lexConcept_5, ++ :LAYOUT--CONTROLLER_lexConcept_6</w:t>
      </w:r>
    </w:p>
    <w:p>
      <w:pPr>
        <w:pStyle w:val="Heading3"/>
      </w:pPr>
      <w:r>
        <w:t>ontorail:ontolex:LexicalSense lex_sp-defs-250627:LAYOUT--ELEMENT--CONTROLLER_lexSense modifications from lex_sp-defs-241219:</w:t>
      </w:r>
    </w:p>
    <w:p>
      <w:r>
        <w:t xml:space="preserve">    == dcterms:identifier =&gt; "SPT2TRAIN-5052", ++ "SPT2TRAIN-5870", ++ "SPT2TRAIN-6670", ++ "SPT2TRAIN-7143", ++ "SPT2TRAIN-7329", "SPT2TRAIN-875"</w:t>
      </w:r>
    </w:p>
    <w:p>
      <w:r>
        <w:t xml:space="preserve">    == ontolex:isLexicalizedSenseOf =&gt; :LAYOUT--ELEMENT--CONTROLLER_lexConcept, :LAYOUT--ELEMENT--CONTROLLER_lexConcept_2, ++ :LAYOUT--ELEMENT--CONTROLLER_lexConcept_3, ++ :LAYOUT--ELEMENT--CONTROLLER_lexConcept_4, ++ :LAYOUT--ELEMENT--CONTROLLER_lexConcept_5, ++ :LAYOUT--ELEMENT--CONTROLLER_lexConcept_6</w:t>
      </w:r>
    </w:p>
    <w:p>
      <w:pPr>
        <w:pStyle w:val="Heading3"/>
      </w:pPr>
      <w:r>
        <w:t>ontorail:ontolex:LexicalSense lex_sp-defs-250627:LAYOUT--ENGINE_lexSense modifications from lex_sp-defs-241219:</w:t>
      </w:r>
    </w:p>
    <w:p>
      <w:r>
        <w:t xml:space="preserve">    == dcterms:identifier =&gt; "SPT2TRAIN-5053", ++ "SPT2TRAIN-5871", ++ "SPT2TRAIN-6671", ++ "SPT2TRAIN-7144", ++ "SPT2TRAIN-7326", "SPT2TRAIN-876"</w:t>
      </w:r>
    </w:p>
    <w:p>
      <w:r>
        <w:t xml:space="preserve">    == ontolex:isLexicalizedSenseOf =&gt; :LAYOUT--ENGINE_lexConcept, :LAYOUT--ENGINE_lexConcept_2, ++ :LAYOUT--ENGINE_lexConcept_3, ++ :LAYOUT--ENGINE_lexConcept_4, ++ :LAYOUT--ENGINE_lexConcept_5, ++ :LAYOUT--ENGINE_lexConcept_6</w:t>
      </w:r>
    </w:p>
    <w:p>
      <w:pPr>
        <w:pStyle w:val="Heading3"/>
      </w:pPr>
      <w:r>
        <w:t>ontorail:ontolex:LexicalSense lex_sp-defs-250627:LAYOUT_lexSense modifications from lex_sp-defs-241219:</w:t>
      </w:r>
    </w:p>
    <w:p>
      <w:r>
        <w:t xml:space="preserve">    == dcterms:identifier =&gt; "SPT2TRAIN-5050", ++ "SPT2TRAIN-5868", ++ "SPT2TRAIN-6668", ++ "SPT2TRAIN-7140", ++ "SPT2TRAIN-7305", "SPT2TRAIN-873"</w:t>
      </w:r>
    </w:p>
    <w:p>
      <w:r>
        <w:t xml:space="preserve">    == ontolex:isLexicalizedSenseOf =&gt; :LAYOUT_lexConcept, :LAYOUT_lexConcept_2, ++ :LAYOUT_lexConcept_3, ++ :LAYOUT_lexConcept_4, ++ :LAYOUT_lexConcept_5, ++ :LAYOUT_lexConcept_6</w:t>
      </w:r>
    </w:p>
    <w:p>
      <w:pPr>
        <w:pStyle w:val="Heading3"/>
      </w:pPr>
      <w:r>
        <w:t>ontorail:ontolex:LexicalSense lex_sp-defs-250627:LOUDSPEAKER_lexSense modifications from lex_sp-defs-241219:</w:t>
      </w:r>
    </w:p>
    <w:p>
      <w:r>
        <w:t xml:space="preserve">    == dcterms:identifier =&gt; "SPT2TRAIN-5054", ++ "SPT2TRAIN-5872", ++ "SPT2TRAIN-6672", ++ "SPT2TRAIN-7145", ++ "SPT2TRAIN-7327", "SPT2TRAIN-877"</w:t>
      </w:r>
    </w:p>
    <w:p>
      <w:r>
        <w:t xml:space="preserve">    == ontolex:isLexicalizedSenseOf =&gt; :LOUDSPEAKER_lexConcept, :LOUDSPEAKER_lexConcept_2, ++ :LOUDSPEAKER_lexConcept_3, ++ :LOUDSPEAKER_lexConcept_4, ++ :LOUDSPEAKER_lexConcept_5, ++ :LOUDSPEAKER_lexConcept_6</w:t>
      </w:r>
    </w:p>
    <w:p>
      <w:pPr>
        <w:pStyle w:val="Heading3"/>
      </w:pPr>
      <w:r>
        <w:t>ontorail:ontolex:LexicalSense lex_sp-defs-250627:MANAGEMENT--BY--TRACEABILITY--KANBAN--BASED_lexSense modifications from lex_sp-defs-241219:</w:t>
      </w:r>
    </w:p>
    <w:p>
      <w:r>
        <w:t xml:space="preserve">    == dcterms:identifier =&gt; "SPP-8740", "SPT2MIG-5245", -- "SPPR-2704"</w:t>
      </w:r>
    </w:p>
    <w:p>
      <w:r>
        <w:t xml:space="preserve">    == ontolex:isLexicalizedSenseOf =&gt; :MANAGEMENT--BY--TRACEABILITY--KANBAN--BASED_lexConcept, :MANAGEMENT--BY--TRACEABILITY--KANBAN--BASED_lexConcept_2, -- :MANAGEMENT--BY--TRACEABILITY--KANBAN--BASED_lexConcept_3</w:t>
      </w:r>
    </w:p>
    <w:p>
      <w:pPr>
        <w:pStyle w:val="Heading3"/>
      </w:pPr>
      <w:r>
        <w:t>ontorail:ontolex:LexicalSense lex_sp-defs-250627:METHODOLOGY_lexSense modifications from lex_sp-defs-241219:</w:t>
      </w:r>
    </w:p>
    <w:p>
      <w:r>
        <w:t xml:space="preserve">    == dcterms:identifier =&gt; "SPPR-7001", -- "SPPR-6102"</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r>
        <w:t xml:space="preserve">    == ontolex:isLexicalizedSenseOf =&gt; :METHODOLOGY_lexConcept, -- :METHODOLOGY_lexConcept_2</w:t>
      </w:r>
    </w:p>
    <w:p>
      <w:pPr>
        <w:pStyle w:val="Heading3"/>
      </w:pPr>
      <w:r>
        <w:t>ontorail:ontolex:LexicalSense lex_sp-defs-250627:MICROPHONE--CONTROLLER_lexSense modifications from lex_sp-defs-241219:</w:t>
      </w:r>
    </w:p>
    <w:p>
      <w:r>
        <w:t xml:space="preserve">    == dcterms:identifier =&gt; "SPT2TRAIN-5056", ++ "SPT2TRAIN-5874", ++ "SPT2TRAIN-6675", ++ "SPT2TRAIN-7148", ++ "SPT2TRAIN-7322", "SPT2TRAIN-879"</w:t>
      </w:r>
    </w:p>
    <w:p>
      <w:r>
        <w:t xml:space="preserve">    == ontolex:isLexicalizedSenseOf =&gt; :MICROPHONE--CONTROLLER_lexConcept, :MICROPHONE--CONTROLLER_lexConcept_2, ++ :MICROPHONE--CONTROLLER_lexConcept_3, ++ :MICROPHONE--CONTROLLER_lexConcept_4, ++ :MICROPHONE--CONTROLLER_lexConcept_5, ++ :MICROPHONE--CONTROLLER_lexConcept_6</w:t>
      </w:r>
    </w:p>
    <w:p>
      <w:pPr>
        <w:pStyle w:val="Heading3"/>
      </w:pPr>
      <w:r>
        <w:t>ontorail:ontolex:LexicalSense lex_sp-defs-250627:MICROPHONE_lexSense modifications from lex_sp-defs-241219:</w:t>
      </w:r>
    </w:p>
    <w:p>
      <w:r>
        <w:t xml:space="preserve">    == dcterms:identifier =&gt; "SPT2TRAIN-5055", ++ "SPT2TRAIN-5873", ++ "SPT2TRAIN-6674", ++ "SPT2TRAIN-7147", ++ "SPT2TRAIN-7325", "SPT2TRAIN-878"</w:t>
      </w:r>
    </w:p>
    <w:p>
      <w:r>
        <w:t xml:space="preserve">    == ontolex:isLexicalizedSenseOf =&gt; :MICROPHONE_lexConcept, :MICROPHONE_lexConcept_2, ++ :MICROPHONE_lexConcept_3, ++ :MICROPHONE_lexConcept_4, ++ :MICROPHONE_lexConcept_5, ++ :MICROPHONE_lexConcept_6</w:t>
      </w:r>
    </w:p>
    <w:p>
      <w:pPr>
        <w:pStyle w:val="Heading3"/>
      </w:pPr>
      <w:r>
        <w:t>ontorail:ontolex:LexicalSense lex_sp-defs-250627:OPERATIONAL--ENTITY_ACTOR_lexSense modifications from lex_sp-defs-241219:</w:t>
      </w:r>
    </w:p>
    <w:p>
      <w:r>
        <w:t xml:space="preserve">    == dcterms:identifier =&gt; "SPPR-2576", -- "SPPR-2027"</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r>
        <w:t xml:space="preserve">    == ontolex:isLexicalizedSenseOf =&gt; :OPERATIONAL--ENTITY_ACTOR_lexConcept, -- :OPERATIONAL--ENTITY_ACTOR_lexConcept_2</w:t>
      </w:r>
    </w:p>
    <w:p>
      <w:pPr>
        <w:pStyle w:val="Heading3"/>
      </w:pPr>
      <w:r>
        <w:t>ontorail:ontolex:LexicalSense lex_sp-defs-250627:OPERATIONAL--HAZARD_lexSense modifications from lex_sp-defs-241219:</w:t>
      </w:r>
    </w:p>
    <w:p>
      <w:r>
        <w:t xml:space="preserve">    == dcterms:identifier =&gt; "SPPR-3758", "SPPRAMSS-7602", ++ "SPRM-40"</w:t>
      </w:r>
    </w:p>
    <w:p>
      <w:r>
        <w:t xml:space="preserve">    == ontolex:isLexicalizedSenseOf =&gt; :OPERATIONAL--HAZARD_lexConcept, :OPERATIONAL--HAZARD_lexConcept_2, ++ :OPERATIONAL--HAZARD_lexConcept_3</w:t>
      </w:r>
    </w:p>
    <w:p>
      <w:pPr>
        <w:pStyle w:val="Heading3"/>
      </w:pPr>
      <w:r>
        <w:t>ontorail:ontolex:LexicalSense lex_sp-defs-250627:OPERATIONAL--SCENARIO_lexSense modifications from lex_sp-defs-241219:</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pPr>
        <w:pStyle w:val="Heading3"/>
      </w:pPr>
      <w:r>
        <w:t>ontorail:ontolex:LexicalSense lex_sp-defs-250627:PHYSICAL--LINK_lexSense modifications from lex_sp-defs-241219:</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pPr>
        <w:pStyle w:val="Heading3"/>
      </w:pPr>
      <w:r>
        <w:t>ontorail:ontolex:LexicalSense lex_sp-defs-250627:READER--CONTROLLER_lexSense modifications from lex_sp-defs-241219:</w:t>
      </w:r>
    </w:p>
    <w:p>
      <w:r>
        <w:t xml:space="preserve">    == dcterms:identifier =&gt; "SPT2TRAIN-5057", ++ "SPT2TRAIN-5875", ++ "SPT2TRAIN-6676", ++ "SPT2TRAIN-7150", ++ "SPT2TRAIN-7321", "SPT2TRAIN-880"</w:t>
      </w:r>
    </w:p>
    <w:p>
      <w:r>
        <w:t xml:space="preserve">    == ontolex:isLexicalizedSenseOf =&gt; :READER--CONTROLLER_lexConcept, :READER--CONTROLLER_lexConcept_2, ++ :READER--CONTROLLER_lexConcept_3, ++ :READER--CONTROLLER_lexConcept_4, ++ :READER--CONTROLLER_lexConcept_5, ++ :READER--CONTROLLER_lexConcept_6</w:t>
      </w:r>
    </w:p>
    <w:p>
      <w:pPr>
        <w:pStyle w:val="Heading3"/>
      </w:pPr>
      <w:r>
        <w:t>ontorail:ontolex:LexicalSense lex_sp-defs-250627:RFID--READER_lexSense modifications from lex_sp-defs-241219:</w:t>
      </w:r>
    </w:p>
    <w:p>
      <w:r>
        <w:t xml:space="preserve">    == dcterms:identifier =&gt; "SPT2TRAIN-5058", ++ "SPT2TRAIN-5876", ++ "SPT2TRAIN-6677", ++ "SPT2TRAIN-7151", ++ "SPT2TRAIN-7331", "SPT2TRAIN-881"</w:t>
      </w:r>
    </w:p>
    <w:p>
      <w:r>
        <w:t xml:space="preserve">    == ontolex:isLexicalizedSenseOf =&gt; :RFID--READER_lexConcept, :RFID--READER_lexConcept_2, ++ :RFID--READER_lexConcept_3, ++ :RFID--READER_lexConcept_4, ++ :RFID--READER_lexConcept_5, ++ :RFID--READER_lexConcept_6</w:t>
      </w:r>
    </w:p>
    <w:p>
      <w:pPr>
        <w:pStyle w:val="Heading3"/>
      </w:pPr>
      <w:r>
        <w:t>ontorail:ontolex:LexicalSense lex_sp-defs-250627:SECURE--COMPONENT_lexSense modifications from lex_sp-defs-241219:</w:t>
      </w:r>
    </w:p>
    <w:p>
      <w:r>
        <w:t xml:space="preserve">    == dcterms:identifier =&gt; "SPPRAMSS-1447", ++ "SPPRAMSS-14720"</w:t>
      </w:r>
    </w:p>
    <w:p>
      <w:r>
        <w:t xml:space="preserve">    == ontolex:isLexicalizedSenseOf =&gt; :SECURE--COMPONENT_lexConcept, ++ :SECURE--COMPONENT_lexConcept_2</w:t>
      </w:r>
    </w:p>
    <w:p>
      <w:pPr>
        <w:pStyle w:val="Heading3"/>
      </w:pPr>
      <w:r>
        <w:t>ontorail:ontolex:LexicalSense lex_sp-defs-250627:SOFT--KEY_lexSense modifications from lex_sp-defs-241219:</w:t>
      </w:r>
    </w:p>
    <w:p>
      <w:r>
        <w:t xml:space="preserve">    == dcterms:identifier =&gt; "SPT2TRAIN-5059", ++ "SPT2TRAIN-5877", ++ "SPT2TRAIN-6678", ++ "SPT2TRAIN-7152", ++ "SPT2TRAIN-7333", "SPT2TRAIN-882"</w:t>
      </w:r>
    </w:p>
    <w:p>
      <w:r>
        <w:t xml:space="preserve">    == ontolex:isLexicalizedSenseOf =&gt; :SOFT--KEY_lexConcept, :SOFT--KEY_lexConcept_2, ++ :SOFT--KEY_lexConcept_3, ++ :SOFT--KEY_lexConcept_4, ++ :SOFT--KEY_lexConcept_5, ++ :SOFT--KEY_lexConcept_6</w:t>
      </w:r>
    </w:p>
    <w:p>
      <w:pPr>
        <w:pStyle w:val="Heading3"/>
      </w:pPr>
      <w:r>
        <w:t>ontorail:ontolex:LexicalSense lex_sp-defs-250627:STATE--MACHINE_lexSense modifications from lex_sp-defs-241219:</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pPr>
        <w:pStyle w:val="Heading3"/>
      </w:pPr>
      <w:r>
        <w:t>ontorail:ontolex:LexicalSense lex_sp-defs-250627:STATE--TRANSITION_lexSense modifications from lex_sp-defs-241219:</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pPr>
        <w:pStyle w:val="Heading3"/>
      </w:pPr>
      <w:r>
        <w:t>ontorail:ontolex:LexicalSense lex_sp-defs-250627:SUPPLIER_lexSense modifications from lex_sp-defs-241219:</w:t>
      </w:r>
    </w:p>
    <w:p>
      <w:r>
        <w:t xml:space="preserve">    == dcterms:identifier =&gt; ++ "SPPRAMSS-11682", "SPPRAMSS-7514"</w:t>
      </w:r>
    </w:p>
    <w:p>
      <w:r>
        <w:t xml:space="preserve">    == ontolex:isLexicalizedSenseOf =&gt; :SUPPLIER_lexConcept, ++ :SUPPLIER_lexConcept_2</w:t>
      </w:r>
    </w:p>
    <w:p>
      <w:pPr>
        <w:pStyle w:val="Heading3"/>
      </w:pPr>
      <w:r>
        <w:t>ontorail:ontolex:LexicalSense lex_sp-defs-250627:SWITCH_lexSense modifications from lex_sp-defs-241219:</w:t>
      </w:r>
    </w:p>
    <w:p>
      <w:r>
        <w:t xml:space="preserve">    == dcterms:identifier =&gt; "SPT2TRAIN-5060", ++ "SPT2TRAIN-5878", ++ "SPT2TRAIN-6679", ++ "SPT2TRAIN-7153", ++ "SPT2TRAIN-7317", "SPT2TRAIN-883", -- "SPPR-5593", -- "SPPR-5602"</w:t>
      </w:r>
    </w:p>
    <w:p>
      <w:r>
        <w:t xml:space="preserve">    == ontolex:isLexicalizedSenseOf =&gt; :SWITCH_lexConcept, :SWITCH_lexConcept_2, :SWITCH_lexConcept_3, :SWITCH_lexConcept_4, ++ :SWITCH_lexConcept_5, ++ :SWITCH_lexConcept_6</w:t>
      </w:r>
    </w:p>
    <w:p>
      <w:pPr>
        <w:pStyle w:val="Heading3"/>
      </w:pPr>
      <w:r>
        <w:t>ontorail:ontolex:LexicalSense lex_sp-defs-250627:SYSTEM--HAZARD_lexSense modifications from lex_sp-defs-241219:</w:t>
      </w:r>
    </w:p>
    <w:p>
      <w:r>
        <w:t xml:space="preserve">    == dcterms:identifier =&gt; "SPPRAMSS-7603", ++ "SPRM-41"</w:t>
      </w:r>
    </w:p>
    <w:p>
      <w:r>
        <w:t xml:space="preserve">    == ontolex:isLexicalizedSenseOf =&gt; :SYSTEM--HAZARD_lexConcept, ++ :SYSTEM--HAZARD_lexConcept_2</w:t>
      </w:r>
    </w:p>
    <w:p>
      <w:pPr>
        <w:pStyle w:val="Heading3"/>
      </w:pPr>
      <w:r>
        <w:t>ontorail:ontolex:LexicalSense lex_sp-defs-250627:SYSTEM--PILLAR--STEERING--GROUP_lexSense modifications from lex_sp-defs-241219:</w:t>
      </w:r>
    </w:p>
    <w:p>
      <w:r>
        <w:t xml:space="preserve">    == dcterms:identifier =&gt; "SPLI-137", -- "SPPR-3317"</w:t>
      </w:r>
    </w:p>
    <w:p>
      <w:r>
        <w:t xml:space="preserve">    == ontolex:isLexicalizedSenseOf =&gt; :SYSTEM--PILLAR--STEERING--GROUP_lexConcept, -- :SYSTEM--PILLAR--STEERING--GROUP_lexConcept_2</w:t>
      </w:r>
    </w:p>
    <w:p>
      <w:pPr>
        <w:pStyle w:val="Heading3"/>
      </w:pPr>
      <w:r>
        <w:t>ontorail:ontolex:LexicalSense lex_sp-defs-250627:SYSTEM--UNDER--CONSIDERATION_lexSense modifications from lex_sp-defs-241219:</w:t>
      </w:r>
    </w:p>
    <w:p>
      <w:r>
        <w:t xml:space="preserve">    == dcterms:identifier =&gt; "SPPRAMSS-11952", ++ "SPPRAMSS-14742", "SPPRAMSS-8882", "SPPRAMSS-98"</w:t>
      </w:r>
    </w:p>
    <w:p>
      <w:r>
        <w:t xml:space="preserve">    == ontolex:isLexicalizedSenseOf =&gt; :SYSTEM--UNDER--CONSIDERATION_lexConcept, :SYSTEM--UNDER--CONSIDERATION_lexConcept_2, :SYSTEM--UNDER--CONSIDERATION_lexConcept_3, ++ :SYSTEM--UNDER--CONSIDERATION_lexConcept_4</w:t>
      </w:r>
    </w:p>
    <w:p>
      <w:pPr>
        <w:pStyle w:val="Heading3"/>
      </w:pPr>
      <w:r>
        <w:t>ontorail:ontolex:LexicalSense lex_sp-defs-250627:SYSTEM_lexSense modifications from lex_sp-defs-241219:</w:t>
      </w:r>
    </w:p>
    <w:p>
      <w:r>
        <w:t xml:space="preserve">    == dcterms:identifier =&gt; "SPPR-2578", -- "SPPR-2065"</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r>
        <w:t xml:space="preserve">    == ontolex:isLexicalizedSenseOf =&gt; :SYSTEM_lexConcept, -- :SYSTEM_lexConcept_2</w:t>
      </w:r>
    </w:p>
    <w:p>
      <w:pPr>
        <w:pStyle w:val="Heading3"/>
      </w:pPr>
      <w:r>
        <w:t>ontorail:ontolex:LexicalSense lex_sp-defs-250627:TEST--CASE_lexSense modifications from lex_sp-defs-241219:</w:t>
      </w:r>
    </w:p>
    <w:p>
      <w:r>
        <w:t xml:space="preserve">    == dcterms:subject =&gt; :"Railway Infrastructure", &lt;http://dbpedia.org/resource/Rail_transport&gt;, &lt;https://en.wikipedia.org/wiki/Category:Rail_infrastructure&gt;, -- :"Polarion Workitem", -- &lt;https://dbpedia.org/property/workItem&gt;, -- &lt;https://en.wikipedia.org/wiki/Work_breakdown_structure&gt;, -- &lt;https://polarion.plm.automation.siemens.com/&gt;</w:t>
      </w:r>
    </w:p>
    <w:p>
      <w:pPr>
        <w:pStyle w:val="Heading3"/>
      </w:pPr>
      <w:r>
        <w:t>ontorail:ontolex:LexicalSense lex_sp-defs-250627:THE--SET--OF--ALL--TRACES--TOGETHER--IS--CALLED--A--_MODEL_lexSense modifications from lex_sp-defs-241219:</w:t>
      </w:r>
    </w:p>
    <w:p>
      <w:r>
        <w:t xml:space="preserve">    == dcterms:identifier =&gt; "SPP-8741", -- "SPPR-2703"</w:t>
      </w:r>
    </w:p>
    <w:p>
      <w:r>
        <w:t xml:space="preserve">    == ontolex:isLexicalizedSenseOf =&gt; :THE--SET--OF--ALL--TRACES--TOGETHER--IS--CALLED--A--_MODEL_lexConcept, -- :THE--SET--OF--ALL--TRACES--TOGETHER--IS--CALLED--A--_MODEL_lexConcept_2</w:t>
      </w:r>
    </w:p>
    <w:p>
      <w:pPr>
        <w:pStyle w:val="Heading3"/>
      </w:pPr>
      <w:r>
        <w:t>ontorail:ontolex:LexicalSense lex_sp-defs-250627:THREAT--LANDSCAPE_lexSense modifications from lex_sp-defs-241219:</w:t>
      </w:r>
    </w:p>
    <w:p>
      <w:r>
        <w:t xml:space="preserve">    == dcterms:identifier =&gt; ++ "SPPRAMSS-13942", "SPPRAMSS-7414", "SPPRAMSS-9642"</w:t>
      </w:r>
    </w:p>
    <w:p>
      <w:r>
        <w:t xml:space="preserve">    == ontolex:isLexicalizedSenseOf =&gt; :THREAT--LANDSCAPE_lexConcept, :THREAT--LANDSCAPE_lexConcept_2, ++ :THREAT--LANDSCAPE_lexConcept_3</w:t>
      </w:r>
    </w:p>
    <w:p>
      <w:pPr>
        <w:pStyle w:val="Heading3"/>
      </w:pPr>
      <w:r>
        <w:t>ontorail:ontolex:LexicalSense lex_sp-defs-250627:TOUCH--CONTROLLER_lexSense modifications from lex_sp-defs-241219:</w:t>
      </w:r>
    </w:p>
    <w:p>
      <w:r>
        <w:t xml:space="preserve">    == dcterms:identifier =&gt; "SPT2TRAIN-5061", ++ "SPT2TRAIN-5879", ++ "SPT2TRAIN-6680", ++ "SPT2TRAIN-7154", ++ "SPT2TRAIN-7319", "SPT2TRAIN-884"</w:t>
      </w:r>
    </w:p>
    <w:p>
      <w:r>
        <w:t xml:space="preserve">    == ontolex:isLexicalizedSenseOf =&gt; :TOUCH--CONTROLLER_lexConcept, :TOUCH--CONTROLLER_lexConcept_2, ++ :TOUCH--CONTROLLER_lexConcept_3, ++ :TOUCH--CONTROLLER_lexConcept_4, ++ :TOUCH--CONTROLLER_lexConcept_5, ++ :TOUCH--CONTROLLER_lexConcept_6</w:t>
      </w:r>
    </w:p>
    <w:p>
      <w:pPr>
        <w:pStyle w:val="Heading3"/>
      </w:pPr>
      <w:r>
        <w:t>ontorail:ontolex:LexicalSense lex_sp-defs-250627:TRAIN--DISPLAY--SYSTEM--CONTROLLER_lexSense modifications from lex_sp-defs-241219:</w:t>
      </w:r>
    </w:p>
    <w:p>
      <w:r>
        <w:t xml:space="preserve">    == dcterms:identifier =&gt; "SPT2TRAIN-5063", ++ "SPT2TRAIN-5881", ++ "SPT2TRAIN-6682", ++ "SPT2TRAIN-7156", "SPT2TRAIN-886"</w:t>
      </w:r>
    </w:p>
    <w:p>
      <w:r>
        <w:t xml:space="preserve">    == ontolex:isLexicalizedSenseOf =&gt; :TRAIN--DISPLAY--SYSTEM--CONTROLLER_lexConcept, :TRAIN--DISPLAY--SYSTEM--CONTROLLER_lexConcept_2, ++ :TRAIN--DISPLAY--SYSTEM--CONTROLLER_lexConcept_3, ++ :TRAIN--DISPLAY--SYSTEM--CONTROLLER_lexConcept_4, ++ :TRAIN--DISPLAY--SYSTEM--CONTROLLER_lexConcept_5</w:t>
      </w:r>
    </w:p>
    <w:p>
      <w:pPr>
        <w:pStyle w:val="Heading3"/>
      </w:pPr>
      <w:r>
        <w:t>ontorail:ontolex:LexicalSense lex_sp-defs-250627:TRAIN--DISPLAY--SYSTEM_lexSense modifications from lex_sp-defs-241219:</w:t>
      </w:r>
    </w:p>
    <w:p>
      <w:r>
        <w:t xml:space="preserve">    == dcterms:identifier =&gt; "SPT2TRAIN-5062", ++ "SPT2TRAIN-5880", ++ "SPT2TRAIN-6681", ++ "SPT2TRAIN-7155", ++ "SPT2TRAIN-7313"</w:t>
      </w:r>
    </w:p>
    <w:p>
      <w:r>
        <w:t xml:space="preserve">    == ontolex:isLexicalizedSenseOf =&gt; :TRAIN--DISPLAY--SYSTEM_lexConcept, ++ :TRAIN--DISPLAY--SYSTEM_lexConcept_2, ++ :TRAIN--DISPLAY--SYSTEM_lexConcept_3, ++ :TRAIN--DISPLAY--SYSTEM_lexConcept_4, ++ :TRAIN--DISPLAY--SYSTEM_lexConcept_5</w:t>
      </w:r>
    </w:p>
    <w:p>
      <w:pPr>
        <w:pStyle w:val="Heading3"/>
      </w:pPr>
      <w:r>
        <w:t>ontorail:ontolex:LexicalSense lex_sp-defs-250627:TRAIN--RUNNING--NUMBER_lexSense modifications from lex_sp-defs-241219:</w:t>
      </w:r>
    </w:p>
    <w:p>
      <w:r>
        <w:t xml:space="preserve">    == dcterms:identifier =&gt; ++ "SPP-24597", "SPT2OD-4979"</w:t>
      </w:r>
    </w:p>
    <w:p>
      <w:r>
        <w:t xml:space="preserve">    == ontolex:isLexicalizedSenseOf =&gt; :TRAIN--RUNNING--NUMBER_lexConcept, ++ :TRAIN--RUNNING--NUMBER_lexConcept_2</w:t>
      </w:r>
    </w:p>
    <w:p>
      <w:pPr>
        <w:pStyle w:val="Heading3"/>
      </w:pPr>
      <w:r>
        <w:t>ontorail:ontolex:LexicalSense lex_sp-defs-250627:VIEW--CONTROLLER_lexSense modifications from lex_sp-defs-241219:</w:t>
      </w:r>
    </w:p>
    <w:p>
      <w:r>
        <w:t xml:space="preserve">    == dcterms:identifier =&gt; "SPT2TRAIN-5065", ++ "SPT2TRAIN-5883", ++ "SPT2TRAIN-6684", ++ "SPT2TRAIN-7159", ++ "SPT2TRAIN-7311", "SPT2TRAIN-888"</w:t>
      </w:r>
    </w:p>
    <w:p>
      <w:r>
        <w:t xml:space="preserve">    == ontolex:isLexicalizedSenseOf =&gt; :VIEW--CONTROLLER_lexConcept, :VIEW--CONTROLLER_lexConcept_2, ++ :VIEW--CONTROLLER_lexConcept_3, ++ :VIEW--CONTROLLER_lexConcept_4, ++ :VIEW--CONTROLLER_lexConcept_5, ++ :VIEW--CONTROLLER_lexConcept_6</w:t>
      </w:r>
    </w:p>
    <w:p>
      <w:pPr>
        <w:pStyle w:val="Heading3"/>
      </w:pPr>
      <w:r>
        <w:t>ontorail:ontolex:LexicalSense lex_sp-defs-250627:VIEW_lexSense modifications from lex_sp-defs-241219:</w:t>
      </w:r>
    </w:p>
    <w:p>
      <w:r>
        <w:t xml:space="preserve">    == dcterms:identifier =&gt; "SPT2TRAIN-5064", ++ "SPT2TRAIN-5882", ++ "SPT2TRAIN-6683", ++ "SPT2TRAIN-7158", ++ "SPT2TRAIN-7309", "SPT2TRAIN-887", "SPT2TS-1438"</w:t>
      </w:r>
    </w:p>
    <w:p>
      <w:r>
        <w:t xml:space="preserve">    == ontolex:isLexicalizedSenseOf =&gt; :VIEW_lexConcept, :VIEW_lexConcept_2, :VIEW_lexConcept_3, ++ :VIEW_lexConcept_4, ++ :VIEW_lexConcept_5, ++ :VIEW_lexConcept_6, ++ :VIEW_lexConcept_7</w:t>
      </w:r>
    </w:p>
    <w:p>
      <w:pPr>
        <w:pStyle w:val="Heading2"/>
      </w:pPr>
      <w:r>
        <w:t>ontolex:LexicalConcept entities</w:t>
      </w:r>
      <w:bookmarkStart w:id="0" w:name="Details_ontolex:LexicalConcept"/>
      <w:r>
        <w:r/>
      </w:r>
      <w:bookmarkEnd w:id="0"/>
    </w:p>
    <w:p>
      <w:pPr>
        <w:pStyle w:val="Heading3"/>
      </w:pPr>
      <w:r>
        <w:t>ontorail:ontolex:LexicalConcept 5 cosmetic changes have been skipped</w:t>
      </w:r>
    </w:p>
    <w:p>
      <w:pPr>
        <w:pStyle w:val="Heading3"/>
      </w:pPr>
      <w:r>
        <w:t>ontorail:ontolex:LexicalConcept lex_sp-defs-250627:1D--REFERENCE--FRAME_lexConcept modifications from lex_sp-defs-241219:</w:t>
      </w:r>
    </w:p>
    <w:p>
      <w:r>
        <w:t xml:space="preserve">    == skos:definition =&gt; ++ "It is a one-dimensional reference frame attached to the vehicle where the ASTP is installed. On the plan of the carriage floor, it is defined by the origin represented by the ASTP reference point (refer to definition D21.1 2.1.1.1.1) and a x axis following the track centreline and oriented toward one end of the vehicle. The end of the vehicle used as the reference for the orientation of the x axis is defined by static configuration (e.g., side A or side B of the vehicle). This reference frame is fixed, it doesn’t change with either the train configuration, or the train movement. This reference frame is defined by static parameters represented by the ASTP reference point location and the orientation of the x axis in the vehicle. This 1D reference frame is used by the ASTP to express along the track centre line, the position, the speed, and the acceleration of the carriage where the ASTP is installed.", -- "1 D reference frame is a one-dimensional reference frame where the bogie position, speed and acceleration \n\n\nalong the track centreline axis are expressed. It is defined by the bogie frame. On the \n\n\nplan defined by the carriage floor, the x axis is the tangent of the track centreline oriented \n\n\ntoward the train front end, the bogie pin close to the train front end is the tangency point. \n\n\nThe bogie pin is located on the longitudinal axis of the carriage."</w:t>
      </w:r>
    </w:p>
    <w:p>
      <w:pPr>
        <w:pStyle w:val="Heading3"/>
      </w:pPr>
      <w:r>
        <w:t>ontorail:ontolex:LexicalConcept lex_sp-defs-250627:3D--REFERENCE--FRAME_lexConcept modifications from lex_sp-defs-241219:</w:t>
      </w:r>
    </w:p>
    <w:p>
      <w:r>
        <w:t xml:space="preserve">    == skos:definition =&gt; ++ "It is a three-dimensional reference frame attached to the vehicle where the ASTP is installed. It is defined by the carriage frame by a right trihedron. The origin is the ASTP reference point (refer to definition D21.1 2.1.1.1.1). On the plan defined by the carriage floor, the x axis is the carriage longitudinal axis oriented toward one end of the vehicle (same direction as the x axis 1D reference frame), y axis is the orthogonal to the carriage longitudinal axis oriented to the left, z axis the orthogonal to the carriage floor oriented up. This reference frame is fixed, it doesn’t change with either the train configuration, or train movement. The 3D reference frame is used by the ASTP to express the velocity and acceleration of the vehicle where the ASTP is installed.", -- "It is a three-dimensional reference frame where the train speed and acceleration are \n\n\nexpressed on the 3 axis component values. It is defined by the carriage frame by a right \n\n\ntrihedron. On the plan defined by the carriage floor, the x axis is the carriage longitudinal \n\n\naxis oriented toward the train front end, y axis is the orthogonal to the carriage \n\n\nlongitudinal axis oriented to the left, z axis the orthogonal to the carriage floor oriented \n\n\nup, the origin point is the bogie pin close to the train front end."</w:t>
      </w:r>
    </w:p>
    <w:p>
      <w:pPr>
        <w:pStyle w:val="Heading3"/>
      </w:pPr>
      <w:r>
        <w:t>ontorail:ontolex:LexicalConcept lex_sp-defs-250627:APPLICATION--CONDITION_lexConcept modifications from lex_sp-defs-241219:</w:t>
      </w:r>
    </w:p>
    <w:p>
      <w:r>
        <w:t xml:space="preserve">    == skos:definition =&gt; ++ """ Application conditions are specific conditions imposed on external entities that interact with the system under consideration. They are also precise requirements about the environment and use of the system under consideration in its application. The following list contains examples for application conditions:\n\n \n\n  \n\n* skills of maintenance people that need{comment:24} to be trained\n  \n\n* operators of the system\n  \n\n* requirements about the physical environment \n  \n\n*  maintenance processes ("exported constraint, relevant for users"). \n  \n\n* physical needs\n  \n\n* temperatures of server rooms\n  \n\n* engineering rules\n  \n\n* precautions in installation and testing\n  \n\n* rules and methods for maintenance and fault-finding \n  \n\n* safety-related applications (SRAC) and RAM-related ones (RAM RACs)\n\n\n\n Note: In the context of System Pillar, "external" has to be understood as "external to CCS system" for all/any task/domain, system level or analysis phase (OA, SA, LA or PA). Application Conditions shall not be used to export requirements to another system or subsystem. If something is expected from another level 3 system or subsystem, it shall first go through ARC domain who will derive it.{comment:111} This ensures clear entry points for subsystems, improve completeness of analysis by considering the big picture when more than one sub-system is involved.\n\n\n\nExternal should be more specific in the frame of System Pillar. This could be external to system level 2 (so external to CCS+TMS+...). This to avoid having subsystems (SL&gt;=3) exporting requirements to each other instead of having them clearly defined at global system with appropriate system analysis.\n\n {comment:33} """, -- """ (Work in progress): Application conditions are precise requirements about the environment and use of the target system in its application. They are exported requirements for the system environment. This includes for example skills of maintenance people that need{comment:24} to be trained or requirements about the physical environment or maintenance processes ("exported constraint, relevant for users"). They include physical needs, skill levels of maintenance personal, temperatures of server rooms, engineering rules, etc. Safety-related applications (SRAC) are specific application conditions relevant to safety. More details to SRACs and RAM-related ones (RAM RAC) are to be considered at a later stage. \n\n {comment:33} """</w:t>
      </w:r>
    </w:p>
    <w:p>
      <w:pPr>
        <w:pStyle w:val="Heading3"/>
      </w:pPr>
      <w:r>
        <w:t>ontorail:ontolex:LexicalConcept lex_sp-defs-250627:APPLICATION--CONFIGURATION--DATA_lexConcept modifications from lex_sp-defs-241219:</w:t>
      </w:r>
    </w:p>
    <w:p>
      <w:r>
        <w:t xml:space="preserve">    == skos:definition =&gt; ++ "The Application configuration refers to use case-specific data for the Consuming Systems for a specific application. These can be detailed as SPT2TS-127776 - Infrastructure data  i.e., Track edges, Track geometry, Track properties, Segment Profiles, etc. and SPT2TS-127777 - Vehicle data  i.e., Braking and Traction efforts, Rolling coefficients, etc.", -- "The Application configuration refers to use case-specific data for the Consuming Systems for a specific application. These can be detailed as SPT2TS-127776 - Infrastructure data  i.e., Track edges, Track geometry, Track properties, Segment Profiles, etc. and SPT2TS-127777 - Vehicle data  i.e., Max acceleration, Traction efforts, Rolling coefficients, etc."</w:t>
      </w:r>
    </w:p>
    <w:p>
      <w:pPr>
        <w:pStyle w:val="Heading3"/>
      </w:pPr>
      <w:r>
        <w:t>ontorail:ontolex:LexicalConcept lex_sp-defs-250627:ARC--HITECTURE--A--NALYSIS--AND--D--ESIGN--I--NTEGRATED--A--PPROACH_lexConcept modifications from lex_sp-defs-241219:</w:t>
      </w:r>
    </w:p>
    <w:p>
      <w:r>
        <w:t xml:space="preserve">    == skos:definition =&gt; ++ "Arc{comment:3}hitecture Analysis &amp; Design Integrated Approach (ARCADIA) is a system and software architecture engineering method based on architecture-centric and model-driven engineering activities. A short description of the method can be found here. Main resources about ARCADIA can be found on the official website: https://www.eclipse.org/capella/arcadia-reference.html \n\n\n\n ARCADIA uses four layers to develop and model a system:\n\n \n\n  \n\n* Operational Analysis - what the users of the system need to accomplish\n  \n\n* System Need Analysis{comment:4} - what the system has to accomplish for the user\n  \n\n* Logical Architecture - How the system will work to fulfil expectations\n  \n\n* Physical Architecture - How the system will be developed and built\n\n\n\n \n\n  (image: 3-1-screenshot-20230107-163323.png) \n\nFigure {caption:Figure} Figure Four perspectives of Arcadia [Arcadia web : https://www.eclipse.org/capella/arcadia.html ]", -- "Arc{comment:3}hitecture Analysis &amp; Design Integrated Approach (ARCADIA) is a system and software architecture engineering method based on architecture-centric and model-driven engineering activities. A short description of the method can be found here. Main resources about ARCADIA can be found on the official website: https://www.eclipse.org/capella/arcadia-reference.html \n\n\n\n ARCADIA uses four layers to develop and model a system:\n\n \n\n* Operational Analysis - what the users of the system need to accomplish\n\n* System Analysis{comment:4} - what the system has to accomplish for the user\n\n* Logical Architecture - How the system will work to fulfil expectations\n\n* Physical Architecture - How the system will be developed and built\n\n\n\n  (image: 3-1-screenshot-20230107-163323.png) \n\nFigure {caption:Figure} Figure Four perspectives of Arcadia [Arcadia web : https://www.eclipse.org/capella/arcadia.html ]"</w:t>
      </w:r>
    </w:p>
    <w:p>
      <w:pPr>
        <w:pStyle w:val="Heading3"/>
      </w:pPr>
      <w:r>
        <w:t>ontorail:ontolex:LexicalConcept lex_sp-defs-250627:AREA--CONTROLLER_lexConcept_2 modifications from lex_sp-defs-241219:</w:t>
      </w:r>
    </w:p>
    <w:p>
      <w:r>
        <w:t xml:space="preserve">    == skos:definition =&gt; ++ "The Area Controller manages areas for the View.", -- "Area Controller\n\n\n    The Area Controller manages areas for the View."</w:t>
      </w:r>
    </w:p>
    <w:p>
      <w:pPr>
        <w:pStyle w:val="Heading3"/>
      </w:pPr>
      <w:r>
        <w:t>ontorail:ontolex:LexicalConcept lex_sp-defs-250627:ATO--AUTOMATIC--TRAIN--OPERATION--AOC--AREA--OF--CONTROL--CCS--CONTROL--COMMAND--AND--SIGNAL_lexConcept modifications from lex_sp-defs-241219:</w:t>
      </w:r>
    </w:p>
    <w:p>
      <w:r>
        <w:t xml:space="preserve">    == skos:definition =&gt; ++ "ATO | \n      Automatic Train Operation\n    \n    \n\n\n      AoC | \n      Area of Control\n    \n    \n\n\n       | \n      \n    \n    \n\n\n      CCS | \n      Control Command and Signaling\n    \n    \n\n\n      CI/CD | \n      Continuous Integration / Continuous Deployment\n    \n    \n\n\n      CMS | \n      Capacity Management system\n    \n    \n\n\n      CPU | \n      Central Processing Unit\n    \n    \n\n\n      CTC | \n      Centralized traffic control\n    \n    \n\n\n      CVSS | \n      Common Vulnerability Scoring System\n    \n    \n\n\n       | \n      \n    \n    \n\n\n      DBMS | \n      Database Management System\n    \n    \n\n\n      DDOS | \n      Distributed Denial of Service\n    \n    \n\n\n      DEV | \n      Development\n    \n    \n\n\n      DLP | \n      Data loss prevention\n    \n    \n\n\n      DNS | \n      Domain Name System\n    \n    \n\n\n      DR | \n      Disaster Recovery-Plan\n    \n    \n\n\n       | \n      \n    \n    \n\n\n      EDA | \n      Event-driven architecture\n    \n    \n\n\n      ELK | \n      Elasticsearch, Logstash, Kibana\n    \n    \n\n\n       | \n      \n    \n    \n\n\n      FAM | \n      Fixed asset mgmt\n    \n    \n\n\n       | \n      \n    \n    \n\n\n      HMI | \n      Human Machine Interface\n    \n    \n\n\n      HTTP | \n      Hypertext Transfer Protocol\n    \n    \n\n\n       | \n      \n    \n    \n\n\n      IRM | \n      Information Rights Management\n    \n    \n\n\n       | \n      \n    \n    \n\n\n      OS | \n      Operating system\n    \n    \n\n\n      OR | \n      Operational Requirements\n    \n    \n\n\n       | \n      \n    \n    \n\n\n      NTMS | \n      Neighborhood TMS\n    \n    \n\n\n       | \n      \n    \n    \n\n\n      MD5 | \n      Message Digest Method 5\n    \n    \n\n\n      MITM | \n      Man-in-the-middle attack\n    \n    \n\n\n      MS | \n      Microservices\n    \n    \n\n\n      MVCC | \n      Multi-version concurrency control\n    \n    \n\n\n       | \n      \n    \n    \n\n\n      PES | \n      Plan Execution System\n    \n    \n\n\n      PIS | \n      Passenger Information System\n    \n    \n\n\n      POS | \n      Path Order System\n    \n    \n\n\n      PROD | \n      Production\n    \n    \n\n\n       | \n      \n    \n    \n\n\n      QA | \n      Quality Assurance{comment:128}\n    \n    \n\n\n       | \n      \n    \n    \n\n\n      RAID | \n      Redundant Array of Independent Disks\n    \n    \n\n\n      RAM | \n      Random Access Memory\n    \n    \n\n\n      RBAS | \n      Role Based Access Control\n    \n    \n\n\n      REST | \n      Representational State Transfer\n    \n    \n\n\n      RIM | \n      Rail Infrastructure Manager\n    \n    \n\n\n      ROC | \n      Rail Operating Company\n    \n    \n\n\n      RT | \n      Real Time\n    \n    \n\n\n      RU | \n      Rail Undertakings\n    \n    \n\n\n       | \n      \n    \n    \n\n\n      SAD | \n      System Architecture Description\n    \n    \n\n\n      SCI-OP | \n      Standard Communications Interface – Operational Plan\n    \n    \n\n\n      SEMP | \n      System Engineering Management Plan\n    \n    \n\n\n      SOAP | \n      Simple Object Access Protocol\n    \n    \n\n\n      SoC | \n      Separation of Concerns\n    \n    \n\n\n      SSL | \n      Secure Sockets Layer\n    \n    \n\n\n       | \n      \n    \n    \n\n\n      TAF | \n      Telematics Applications for Freight\n    \n    \n\n\n      TAP | \n      Telematics Applications for Passenger Services\n    \n    \n\n\n      TCR | \n      Temporary Capacity Restrictions\n    \n    \n\n\n      TLS | \n      Transport Layer Security\n    \n    \n\n\n      TMSTPS | \n      Traffic Management SystemTrain Protection System\n    \n    \n\n\n      TSI | \n      Technical Specification for Interoperability\n    \n    \n\n\n       | \n      \n    \n    \n\n\n      UML | \n      Unified Modeling Language\n    \n    \n\n\n       | \n      \n    \n    \n\n\n      WAF | \n      Web Application Firewall\n    \n    \n\n\n      WSDL | \n      Web Services Description Language\n    \n    \n\n\n       | \n      \n    \n    \n\n\n      XFN | \n      Cross functional", -- "ATO | \n      Automatic Train Operation\n    \n    \n\n\n      AoC | \n      Area of Control\n    \n    \n\n\n       | \n      \n    \n    \n\n\n      CCS | \n      Control Command and Signaling\n    \n    \n\n\n      CI/CD | \n      Continuous Integration / Continuous Deployment\n    \n    \n\n\n      CMS | \n      Capacity Management system\n    \n    \n\n\n      CPU | \n      Central Processing Unit\n    \n    \n\n\n      CTC | \n      Centralized traffic control\n    \n    \n\n\n      CVSS | \n      Common Vulnerability Scoring System\n    \n    \n\n\n       | \n      \n    \n    \n\n\n      DBMS | \n      Database Management System\n    \n    \n\n\n      DDOS | \n      Distributed Denial of Service\n    \n    \n\n\n      DEV | \n      Development\n    \n    \n\n\n      DLP | \n      Data loss prevention\n    \n    \n\n\n      DNS | \n      Domain Name System\n    \n    \n\n\n      DR | \n      Disaster Recovery-Plan\n    \n    \n\n\n       | \n      \n    \n    \n\n\n      EDA | \n      Event-driven architecture\n    \n    \n\n\n      ELK | \n      Elasticsearch, Logstash, Kibana\n    \n    \n\n\n       | \n      \n    \n    \n\n\n      FAM | \n      Fixed asset mgmt\n    \n    \n\n\n       | \n      \n    \n    \n\n\n      HMI | \n      Human Machine Interface\n    \n    \n\n\n      HTTP | \n      Hypertext Transfer Protocol\n    \n    \n\n\n       | \n      \n    \n    \n\n\n      IRM | \n      Information Rights Management\n    \n    \n\n\n       | \n      \n    \n    \n\n\n      OS | \n      Operating system\n    \n    \n\n\n      OR | \n      Operational Requirements\n    \n    \n\n\n       | \n      \n    \n    \n\n\n      NTMS | \n      Neighborhood TMS\n    \n    \n\n\n       | \n      \n    \n    \n\n\n      MD5 | \n      Message Digest Method 5\n    \n    \n\n\n      MITM | \n      Man-in-the-middle attack\n    \n    \n\n\n      MS | \n      Microservices\n    \n    \n\n\n      MVCC | \n      Multi-version concurrency control\n    \n    \n\n\n       | \n      \n    \n    \n\n\n      PE | \n      Plan Execution\n    \n    \n\n\n      PIS | \n      Passenger Information System\n    \n    \n\n\n      POS | \n      Path Order System\n    \n    \n\n\n      PROD | \n      Production\n    \n    \n\n\n       | \n      \n    \n    \n\n\n      QA | \n      Quality Assurance{comment:128}\n    \n    \n\n\n       | \n      \n    \n    \n\n\n      RAID | \n      Redundant Array of Independent Disks\n    \n    \n\n\n      RAM | \n      Random Access Memory\n    \n    \n\n\n      RBAS | \n      Role Based Access Control\n    \n    \n\n\n      REST | \n      Representational State Transfer\n    \n    \n\n\n      RIM | \n      Rail Infrastructure Manager\n    \n    \n\n\n      ROC | \n      Rail Operating Company\n    \n    \n\n\n      RT | \n      Real Time\n    \n    \n\n\n      RU | \n      Rail Undertakings\n    \n    \n\n\n       | \n      \n    \n    \n\n\n      SAD | \n      System Architecture Description\n    \n    \n\n\n      SCI-OP | \n      Standard Communications Interface – Operational Plan\n    \n    \n\n\n      SEMP | \n      System Engineering Management Plan\n    \n    \n\n\n      SOAP | \n      Simple Object Access Protocol\n    \n    \n\n\n      SoC | \n      Separation of Concerns\n    \n    \n\n\n      SSL | \n      Secure Sockets Layer\n    \n    \n\n\n       | \n      \n    \n    \n\n\n      TAF | \n      Telematics Applications for Freight\n    \n    \n\n\n      TAP | \n      Telematics Applications for Passenger Services\n    \n    \n\n\n      TCR | \n      Temporary Capacity Restrictions\n    \n    \n\n\n      TLS | \n      Transport Layer Security\n    \n    \n\n\n      TMS | \n      Traffic Management System\n    \n    \n\n\n      TSI | \n      Technical Specification for Interoperability\n    \n    \n\n\n       | \n      \n    \n    \n\n\n      UML | \n      Unified Modeling Language\n    \n    \n\n\n       | \n      \n    \n    \n\n\n      WAF | \n      Web Application Firewall\n    \n    \n\n\n      WSDL | \n      Web Services Description Language\n    \n    \n\n\n       | \n      \n    \n    \n\n\n      XFN | \n      Cross functional"</w:t>
      </w:r>
    </w:p>
    <w:p>
      <w:pPr>
        <w:pStyle w:val="Heading3"/>
      </w:pPr>
      <w:r>
        <w:t>ontorail:ontolex:LexicalConcept lex_sp-defs-250627:AUTHENTICATION_lexConcept modifications from lex_sp-defs-241219:</w:t>
      </w:r>
    </w:p>
    <w:p>
      <w:r>
        <w:t xml:space="preserve">    == skos:definition =&gt; ++ "The process to verify the identity of communicating peers.", -- "The process to verify the identity of communicating peers.\n\n\n  (source: SPPRAMSS-1705 - [UNISIG Subset-146] )"</w:t>
      </w:r>
    </w:p>
    <w:p>
      <w:pPr>
        <w:pStyle w:val="Heading3"/>
      </w:pPr>
      <w:r>
        <w:t>ontorail:ontolex:LexicalConcept lex_sp-defs-250627:AVAILABILITY_lexConcept modifications from lex_sp-defs-241219:</w:t>
      </w:r>
    </w:p>
    <w:p>
      <w:r>
        <w:t xml:space="preserve">    == skos:definition =&gt; ++ "Availability: property of being accessible and usable on demand by an authorized entity\n\n (source: ISO 27000-2018 )", -- "Availability: property of being accessible and usable on demand by an authorized entity\n\n\n(source: ISO 27000-2018 )"</w:t>
      </w:r>
    </w:p>
    <w:p>
      <w:pPr>
        <w:pStyle w:val="Heading3"/>
      </w:pPr>
      <w:r>
        <w:t>ontorail:ontolex:LexicalConcept lex_sp-defs-250627:BASELINE_lexConcept modifications from lex_sp-defs-241219:</w:t>
      </w:r>
    </w:p>
    <w:p>
      <w:r>
        <w:t xml:space="preserve">    == skos:definition =&gt; ++ "Sets of specifications or work products at specific points in time that have been formally reviewed and agreed on.\n\n \n\nNotes: \n\n- Pay attention that, in the context of System Pillar (and use of Polarion), several kinds of baselines exist: Polarion Document Baseline, Polarion Project Baseline, Polarion Collection Baseline and System Pillar Release (treated in the Configuration Management Plan ){comment:218}\n\n- This definition is a general definition. Another definition exists in glossary imported from the Subset-23. : SPLI-772 - BASELINE {comment:348}", -- "Baseline{comment:46}\n\nSets of specifications or work products at specific points in time that have been formally reviewed and agreed on.\n\n \n\nNotes: \n\n- Pay attention that, in the context of System Pillar (and use of Polarion), several kinds of baselines exist: Polarion Document Baseline, Polarion Project Baseline, Polarion Collection Baseline and System Pillar Baseline (treated in the Configuration Management Plan ){comment:218}\n\n- This definition is a general definition. Another definition exists in glossary imported from the Subset-23. : SPLI-772 - BASELINE"</w:t>
      </w:r>
    </w:p>
    <w:p>
      <w:pPr>
        <w:pStyle w:val="Heading3"/>
      </w:pPr>
      <w:r>
        <w:t>ontorail:ontolex:LexicalConcept lex_sp-defs-250627:BIOMETRIC--READER_lexConcept modifications from lex_sp-defs-241219:</w:t>
      </w:r>
    </w:p>
    <w:p>
      <w:r>
        <w:t xml:space="preserve">    == skos:definition =&gt; ++ "Device that reads the identity of a person by comparing some attributes of their physiological being or behavioral traits against a sample database. This reader permits the authentication of the actor.", -- "Device that reads the identity of a person by comparing some attribute of their \n\n physiological being or behavioral traits against a sample database. This reader permits the authentication of the actor."</w:t>
      </w:r>
    </w:p>
    <w:p>
      <w:pPr>
        <w:pStyle w:val="Heading3"/>
      </w:pPr>
      <w:r>
        <w:t>ontorail:ontolex:LexicalConcept lex_sp-defs-250627:BIOMETRIC--READER_lexConcept_2 modifications from lex_sp-defs-241219:</w:t>
      </w:r>
    </w:p>
    <w:p>
      <w:r>
        <w:t xml:space="preserve">    == skos:definition =&gt; ++ "Device that reads the identity of a person by comparing some attributes of their physiological being or behavioral traits against a sample database. This reader permits the authentication of the actor.", -- "Biometric Reader\n\n\n  Device that reads the identity of a person by comparing some attribute of their \n\n\n  physiological being or behavioral traits against a sample database. This reader permits the authentication of the actor."</w:t>
      </w:r>
    </w:p>
    <w:p>
      <w:pPr>
        <w:pStyle w:val="Heading3"/>
      </w:pPr>
      <w:r>
        <w:t>ontorail:ontolex:LexicalConcept lex_sp-defs-250627:BUTTON_lexConcept modifications from lex_sp-defs-241219:</w:t>
      </w:r>
    </w:p>
    <w:p>
      <w:r>
        <w:t xml:space="preserve">    == skos:definition =&gt; ++ "A Hard Key allocated to a dedicated system on a cab. It's designed with a dedicated SIL. It allows a selection from two states and keeps one state as long as it is pressed.", -- "A Hard Key allocated to a dedicated system on a cab. It's designed with a dedicated SIL level. It allows a selection from two states and keeps one state as long as it is pressed."</w:t>
      </w:r>
    </w:p>
    <w:p>
      <w:pPr>
        <w:pStyle w:val="Heading3"/>
      </w:pPr>
      <w:r>
        <w:t>ontorail:ontolex:LexicalConcept lex_sp-defs-250627:BUTTON_lexConcept_2 modifications from lex_sp-defs-241219:</w:t>
      </w:r>
    </w:p>
    <w:p>
      <w:r>
        <w:t xml:space="preserve">    == skos:definition =&gt; ++ "A Hard Key allocated to a dedicated system on a cab. It's designed with a dedicated SIL. It allows a selection from two states and keeps one state as long as it is pressed.", -- "Button\n\n\n  A Hard Key allocated to a dedicated system on a cab. It's designed with a dedicated SIL level. It allows a selection from two states and keeps one state as long as it is pressed."</w:t>
      </w:r>
    </w:p>
    <w:p>
      <w:pPr>
        <w:pStyle w:val="Heading3"/>
      </w:pPr>
      <w:r>
        <w:t>ontorail:ontolex:LexicalConcept lex_sp-defs-250627:BUZZER_lexConcept_2 modifications from lex_sp-defs-241219:</w:t>
      </w:r>
    </w:p>
    <w:p>
      <w:r>
        <w:t xml:space="preserve">    == skos:definition =&gt; ++ "Electrical device that makes a buzzing noise and is used to provide an audible warning.", -- "Buzzer\n\n Electrical device that makes a buzzing noise and is used to provide an audible warning."</w:t>
      </w:r>
    </w:p>
    <w:p>
      <w:pPr>
        <w:pStyle w:val="Heading3"/>
      </w:pPr>
      <w:r>
        <w:t>ontorail:ontolex:LexicalConcept lex_sp-defs-250627:CAPELLA2POLARION_lexConcept modifications from lex_sp-defs-241219:</w:t>
      </w:r>
    </w:p>
    <w:p>
      <w:r>
        <w:t xml:space="preserve">    == skos:definition =&gt; ++ "The Capella2Polarion bridge is used to synchronise Capella model elements with Polarion work items. These work items have the prefix C2P in the name to indicate the specific purpose. More information can be found in here https://github.com/DSD-DBS/capella-polarion.", -- "The Capella2Polarion bridge is used to synchronise Capella model elements with Polarion work items. These work items have the prefix C2P in the name to indicate the specific purpose. More information can be found in here: SPPR-7501 - Capella to Polarion synchronization: list of cloned elements and links."</w:t>
      </w:r>
    </w:p>
    <w:p>
      <w:pPr>
        <w:pStyle w:val="Heading3"/>
      </w:pPr>
      <w:r>
        <w:t>ontorail:ontolex:LexicalConcept lex_sp-defs-250627:CENTRAL--PROCESSING--UNIT_lexConcept modifications from lex_sp-defs-241219:</w:t>
      </w:r>
    </w:p>
    <w:p>
      <w:r>
        <w:t xml:space="preserve">    == skos:definition =&gt; ++ "implicit-from-entry-label: Central Processing Unit", -- "Central Processing Unit"</w:t>
      </w:r>
    </w:p>
    <w:p>
      <w:pPr>
        <w:pStyle w:val="Heading3"/>
      </w:pPr>
      <w:r>
        <w:t>ontorail:ontolex:LexicalConcept lex_sp-defs-250627:CHANGE--REQUEST_lexConcept modifications from lex_sp-defs-241219:</w:t>
      </w:r>
    </w:p>
    <w:p>
      <w:r>
        <w:t xml:space="preserve">    == skos:definition =&gt; ++ "PROPOSAL what to change where. Shall normally be linked to an Isse.", -- "PROPOSAL what to change where. Shall normally be linked to an Isse. See SPPR-2210 - Manage change request links"</w:t>
      </w:r>
    </w:p>
    <w:p>
      <w:pPr>
        <w:pStyle w:val="Heading3"/>
      </w:pPr>
      <w:r>
        <w:t>ontorail:ontolex:LexicalConcept lex_sp-defs-250627:COMPARTMENT_lexConcept_2 modifications from lex_sp-defs-241219:</w:t>
      </w:r>
    </w:p>
    <w:p>
      <w:r>
        <w:t xml:space="preserve">    == skos:definition =&gt; ++ "A Compartment{comment:4} is a consistent, integrated entity comprising exactly one Runtime Environment Instance, Safety Environment Task Replicas of at most one Safety Environment, and Functional Application Task Replicas of its respective Functional Applications. It can be deployed on either a Physical or a Virtual Computing Element.", -- "A Compartment is a consistent, integrated entity comprising exactly one Runtime Environment Instance, Safety Environment Task Replicas of at most one Safety Environment, and Functional Application Task Replicas of its respective Functional Applications. It can be deployed on either a Physical or a Virtual Computing Element."</w:t>
      </w:r>
    </w:p>
    <w:p>
      <w:pPr>
        <w:pStyle w:val="Heading3"/>
      </w:pPr>
      <w:r>
        <w:t>ontorail:ontolex:LexicalConcept lex_sp-defs-250627:COMPONENT--EXCHANGE_lexConcept modifications from lex_sp-defs-241219:</w:t>
      </w:r>
    </w:p>
    <w:p>
      <w:r>
        <w:t xml:space="preserve">    == skos:definition =&gt; ++ "A connection between two components that allows them to convey functional exchange and their exchange items.\n\nIn the System Pillar component exchange is used as SPPR-2601 - Interface.", -- "A connection between two components that allows them to convey functional exchange and their exchange items."</w:t>
      </w:r>
    </w:p>
    <w:p>
      <w:pPr>
        <w:pStyle w:val="Heading3"/>
      </w:pPr>
      <w:r>
        <w:t>ontorail:ontolex:LexicalConcept lex_sp-defs-250627:CONCEPT--ASPECT_lexConcept modifications from lex_sp-defs-241219:</w:t>
      </w:r>
    </w:p>
    <w:p>
      <w:r>
        <w:t xml:space="preserve">    == skos:definition =&gt; ++ "A{comment:122} content for sketching concepts regarding analysis purposes which is linked to requirements.", -- "A content for sketching concepts regarding analysis purposes which is linked to requirements."</w:t>
      </w:r>
    </w:p>
    <w:p>
      <w:pPr>
        <w:pStyle w:val="Heading3"/>
      </w:pPr>
      <w:r>
        <w:t>ontorail:ontolex:LexicalConcept lex_sp-defs-250627:CONFIDENTIALITY_lexConcept modifications from lex_sp-defs-241219:</w:t>
      </w:r>
    </w:p>
    <w:p>
      <w:r>
        <w:t xml:space="preserve">    == skos:definition =&gt; ++ "Property that information is not made available or disclosed to unauthorized individuals, entities, or processes\n\n (source: ISO 27000-2018 )", -- "Property that information is not made available or disclosed to unauthorized individuals, entities, or processes\n\n\n  (source: ISO 27000-2018 )"</w:t>
      </w:r>
    </w:p>
    <w:p>
      <w:pPr>
        <w:pStyle w:val="Heading3"/>
      </w:pPr>
      <w:r>
        <w:t>ontorail:ontolex:LexicalConcept lex_sp-defs-250627:CONTROLLER--UNIT_lexConcept_2 modifications from lex_sp-defs-241219:</w:t>
      </w:r>
    </w:p>
    <w:p>
      <w:r>
        <w:t xml:space="preserve">    == skos:definition =&gt; ++ "The Controller Unit is a hardware component which embeds logical controller(s). There may be only one Hardware or distributed to several HMI elements.", -- "Controller Unit\n\n\n  The Controller Unit is a hardware component which embeds logical controller(s). There may be only one Hardware or distributed to several HMI elements."</w:t>
      </w:r>
    </w:p>
    <w:p>
      <w:pPr>
        <w:pStyle w:val="Heading3"/>
      </w:pPr>
      <w:r>
        <w:t>ontorail:ontolex:LexicalConcept lex_sp-defs-250627:DEFINITION_lexConcept modifications from lex_sp-defs-241219:</w:t>
      </w:r>
    </w:p>
    <w:p>
      <w:r>
        <w:t xml:space="preserve">    == skos:definition =&gt; ++ "Definition:\n\n\n\n  \n\n* The Pass Movement Event Constraint define a point in time that must be reached to trigger the DPSGroupState-Request.\n  \n\n* The Pass Movement Event Constraint is only calculated, if there is Movement Event of type PASS (Operational Plan Movement) planned between the calculated Pass Position Constraint and the specific DPSGroup.\n  \n\n* The Pass Movement Event Constraint replaces the Pass Position Constraint for a specific DPSGroupState-Request.", -- "Glossary entry. See: Definitions"</w:t>
      </w:r>
    </w:p>
    <w:p>
      <w:pPr>
        <w:pStyle w:val="Heading3"/>
      </w:pPr>
      <w:r>
        <w:t>ontorail:ontolex:LexicalConcept lex_sp-defs-250627:DESK--AREA_lexConcept_2 modifications from lex_sp-defs-241219:</w:t>
      </w:r>
    </w:p>
    <w:p>
      <w:r>
        <w:t xml:space="preserve">    == skos:definition =&gt; ++ "Desk Area is a location attribute (left, center...) associated to HMI Element for TDS Controller to allocate elements to a View.", -- "Desk Area\n\n Desk Area is a location attribute (left, center...) associated to HMI Element for TDS Controller to allocate elements to a View."</w:t>
      </w:r>
    </w:p>
    <w:p>
      <w:pPr>
        <w:pStyle w:val="Heading3"/>
      </w:pPr>
      <w:r>
        <w:t>ontorail:ontolex:LexicalConcept lex_sp-defs-250627:DESK--DISPLAY--AREA_lexConcept modifications from lex_sp-defs-241219:</w:t>
      </w:r>
    </w:p>
    <w:p>
      <w:r>
        <w:t xml:space="preserve">    == skos:definition =&gt; ++ "The Desk Display Area identifies the desk controlled by TDS (in case of multiple cabins controlled only by one TDS such as locomotive or centralised integration).", -- "A Zone displaying a piece of visual information of particular system and defined by a size (in cells) and an absolute position (x ,y, z axes). It is more commonly named Area in this specification."</w:t>
      </w:r>
    </w:p>
    <w:p>
      <w:pPr>
        <w:pStyle w:val="Heading3"/>
      </w:pPr>
      <w:r>
        <w:t>ontorail:ontolex:LexicalConcept lex_sp-defs-250627:DESK--DISPLAY--AREA_lexConcept_2 modifications from lex_sp-defs-241219:</w:t>
      </w:r>
    </w:p>
    <w:p>
      <w:r>
        <w:t xml:space="preserve">    == skos:definition =&gt; ++ "The Desk Display Area identifies the desk controlled by TDS (in case of multiple cabins controlled only by one TDS such as locomotive or centralised integration).", -- "Desk Display Area\n\n\n  A Zone displaying a piece of visual information of particular system and defined by a size (in cells) and an absolute position (x ,y, z axes). It is more commonly named Area in this specification."</w:t>
      </w:r>
    </w:p>
    <w:p>
      <w:pPr>
        <w:pStyle w:val="Heading3"/>
      </w:pPr>
      <w:r>
        <w:t>ontorail:ontolex:LexicalConcept lex_sp-defs-250627:DESK_lexConcept modifications from lex_sp-defs-241219:</w:t>
      </w:r>
    </w:p>
    <w:p>
      <w:r>
        <w:t xml:space="preserve">    == skos:definition =&gt; ++ "Inside a cab, the set of operating controls*, which is dedicated to preferred movements in a given direction (i.e. forward movements, in which visibility from the cab is provided to the driver).\n\n Exception: some single cab locomotives are fitted with one single desk, allowing normal movements in both directions.\n\n *(set of operating controls: screens, buttons, traction/brake lever, direction controller, radio control, switches, …)", -- "Inside a cab, the set of operating controls*, which is dedicated to preferred movements in a given direction (i.e. forward movements, in which visibility from the cab is provided to the driver).\n\n Exception: some single cab locomotives are fitted with one single desk, allowing normal movements in both directions.\n\n \n\n *set of operating controls: screens, buttons, traction/brake lever, direction controller, radio control, switches, …Desk"</w:t>
      </w:r>
    </w:p>
    <w:p>
      <w:pPr>
        <w:pStyle w:val="Heading3"/>
      </w:pPr>
      <w:r>
        <w:t>ontorail:ontolex:LexicalConcept lex_sp-defs-250627:DESK_lexConcept_2 modifications from lex_sp-defs-241219:</w:t>
      </w:r>
    </w:p>
    <w:p>
      <w:r>
        <w:t xml:space="preserve">    == skos:definition =&gt; ++ "Inside a cab, the set of operating controls*, which is dedicated to preferred movements in a given direction (i.e. forward movements, in which visibility from the cab is provided to the driver).\n\n Exception: some single cab locomotives are fitted with one single desk, allowing normal movements in both directions.\n\n *(set of operating controls: screens, buttons, traction/brake lever, direction controller, radio control, switches, …)", -- "Desk\n\n\n  Inside a cab, the set of operating controls*, which is dedicated to preferred movements in a given direction (i.e. forward movements, in which visibility from the cab is provided to the driver).\n\n\n  Exception: some single cab locomotives are fitted with one single desk, allowing normal movements in both directions.\n\n\n  \n\n\n  *set of operating controls: screens, buttons, traction/brake lever, direction controller, radio control, switches, …Desk"</w:t>
      </w:r>
    </w:p>
    <w:p>
      <w:pPr>
        <w:pStyle w:val="Heading3"/>
      </w:pPr>
      <w:r>
        <w:t>ontorail:ontolex:LexicalConcept lex_sp-defs-250627:DIAGNOSTICS_lexConcept modifications from lex_sp-defs-241219:</w:t>
      </w:r>
    </w:p>
    <w:p>
      <w:r>
        <w:t xml:space="preserve">    == skos:definition =&gt; ++ "Diagnostics is the assessment{comment:1} of health and performance of an asset or a group of assets. Furthermore, the diagnostic system also provides all information of single components in the field like: software version, parametrisation file version, firmware version, hardware version, manufacturer part number, manufacturer serial number,{comment:35} ID in the field (e.g. NID_ENGINE), cumulated hours in operation, IP address, etc. All this data is being used for analysis purposes.", -- "Diagnostics{comment:95} : Diagnostics is the assessment{comment:1} of health and performance of an asset or a group of assets. Furthermore, the diagnostic system also provides all information of single components in the field like: software version, parametrisation file version, firmware version, hardware version, manufacturer part number, manufacturer serial number,{comment:35} ID in the field (e.g. NID_ENGINE), cumulated hours in operation, IP address, etc. All this data is being used for analysis purposes."</w:t>
      </w:r>
    </w:p>
    <w:p>
      <w:pPr>
        <w:pStyle w:val="Heading3"/>
      </w:pPr>
      <w:r>
        <w:t>ontorail:ontolex:LexicalConcept lex_sp-defs-250627:DISPLAY--PANEL_lexConcept_2 modifications from lex_sp-defs-241219:</w:t>
      </w:r>
    </w:p>
    <w:p>
      <w:r>
        <w:t xml:space="preserve">    == skos:definition =&gt; ++ "Glass (LCD) showing pixels without controller.", -- "Display Panel\n\n Glass (LCD) showing pixels without controller."</w:t>
      </w:r>
    </w:p>
    <w:p>
      <w:pPr>
        <w:pStyle w:val="Heading3"/>
      </w:pPr>
      <w:r>
        <w:t>ontorail:ontolex:LexicalConcept lex_sp-defs-250627:ENGINEERING--DATA_lexConcept modifications from lex_sp-defs-241219:</w:t>
      </w:r>
    </w:p>
    <w:p>
      <w:r>
        <w:t xml:space="preserve">    == skos:definition =&gt; ++ "The Engineering Data (aka Configuration Input Data) is created based on the SPT2TS-125758 - Engineering Input Data but generic (IM-unspecific). Typically, the data are not adapted to cope with specific views demanded by different Consuming Systems. The Engineering Data contains all the base data (i.e., track topology and topography) for deriving the Configuration Data during the compilation process. Besides providing base data for the Configuration Data generation, the Engineering Data shall also cover the needs for the configuration of Consuming Systems (e.g., Parameter Data). The Engineering Data must fulfil engineering rules that are influenced by the requirements of the Configuration Data for the Consuming Systems.\n\n The Engineering Data contains only the updated resulting data (i.e., not several variants/versions of the same track) that is needed for the next compiling and provisioning of Configuration Data and operation at a certain point in time in the Consuming Systems.", -- "The Engineering Data aka Configuration Input Data is created based on the SPT2TS-125758 - Engineering Input Data but generic (IM-unspecific). Typically, the data are not adapted to cope with specific views demanded by different Consuming Systems. The Engineering Data contains all the base data (i.e., track topology and topography) for deriving the Configuration Data during the compile process. Besides providing base data for the Configuration Data generation, the Engineering Data shall also cover the needs for the configuration of Consuming Systems (e.g., Parameter Data). The Engineering Data must fulfill engineering rules that are influenced by requirements of the Configuration Data for the Consuming Systems.\n\n The Engineering Data contains only the updated resulting data (i.e., not several variants/versions of the same track) that is needed for the next compiling and provisioning of Configuration Data and operation at a certain point in time in the Consuming Systems."</w:t>
      </w:r>
    </w:p>
    <w:p>
      <w:pPr>
        <w:pStyle w:val="Heading3"/>
      </w:pPr>
      <w:r>
        <w:t>ontorail:ontolex:LexicalConcept lex_sp-defs-250627:ENGINEERING--DATA_lexConcept_2 modifications from lex_sp-defs-241219:</w:t>
      </w:r>
    </w:p>
    <w:p>
      <w:r>
        <w:t xml:space="preserve">    == skos:definition =&gt; ++ "The Engineering Data as part of the SPT2TS-2040 - CCS/TMS Extended ERA Ontology (CCS/TMS Data Model) contains all the base data (i.e.,{comment:19} track topology, track geometry, track asset configuration) for compiling the next version(s) of use case-specific Domain Data. The standardized Engineering Data comprehensively covers the data needs for the SERA in the scope of the System Pillar (i.e. radio-based ETCS only). Specific data needed for migration is out of the scope of SPT2TS-2040 - CCS/TMS Extended ERA Ontology (CCS/TMS Data Model).", -- "The Engineering Data as part of the SPT2TS-2040 - CCS/TMS Data Model contains all the base data (i.e.,{comment:19} track topology, track geometry, track asset configuration) for compiling the next version(s) of use case-specific Domain Data. The standardized Engineering Data comprehensively covers the data needs for the SERA in the scope of the System Pillar (i.e. radio-based ETCS only). Specific data needed for migration is out of the scope of SPT2TS-2040 - CCS/TMS Data Model."</w:t>
      </w:r>
    </w:p>
    <w:p>
      <w:pPr>
        <w:pStyle w:val="Heading3"/>
      </w:pPr>
      <w:r>
        <w:t>ontorail:ontolex:LexicalConcept lex_sp-defs-250627:ENGINEERING--INPUT--DATA_lexConcept modifications from lex_sp-defs-241219:</w:t>
      </w:r>
    </w:p>
    <w:p>
      <w:r>
        <w:t xml:space="preserve">    == skos:definition =&gt; ++ "Refers to data from Infrastructure Manager (IM) specific digital sources required for engineering, such as: \n\n  \n\n* Track layout (nominal geometry of the respective construction phase\n  \n\n* Track Assets (points, signals, train detection elements, etc.)\n  \n\n* Properties (speeds, gradients, etc.)\n  \n\n* Structures (platform, tunnel, etc.)\n  \n\n* Logical data such as trackside train detection sections (if still available)\n  \n\n* Acquisition Data\n  \n\n* Configuration Data for track objects\n  \n\n* Others (placeholder to include other possible data from IM)", -- "Refers to data from Infrastructure Manager (IM) specific digital sources required for engineering, such as:\n\n  \n\n* Track layout (nominal geometry of the respective construction phase\n  \n\n* Track Assets (points, signals, train detection elements, etc.)\n  \n\n* Properties (speeds, gradients, etc.)\n  \n\n* Structures (platform, tunnel, etc.)\n  \n\n* Logical data such as trackside train detection sections (if still available)\n  \n\n* Acquisition Data\n  \n\n* Configuration Data for track objects\n  \n\n* Others (placeholder to include other possible data from IM)"</w:t>
      </w:r>
    </w:p>
    <w:p>
      <w:pPr>
        <w:pStyle w:val="Heading3"/>
      </w:pPr>
      <w:r>
        <w:t>ontorail:ontolex:LexicalConcept lex_sp-defs-250627:ENTERPRISE--CYBERSECURITY--SERVICES_lexConcept modifications from lex_sp-defs-241219:</w:t>
      </w:r>
    </w:p>
    <w:p>
      <w:r>
        <w:t xml:space="preserve">    == skos:definition =&gt; ++ "A collection of enterprise security interface (ESI) implementations of central security and IT communication functions in a back-office environment.\n\nExamples are Security Incident and Event Management System (SIEM), Intrusion Detection System, PKI Certificate Authority, Corporate Directory, Asset Management, DNS. These services are typically accessible for the automation network via controlled communication paths (e.g. DMZ). The interfaces of the Shared Cybersecurity Services to the Enterprise Services are identified by ESI-&lt;Service name&gt;.\n\n Note: Enterprise Shared Services are typically 3rd-party components not dedicated to the rail environment. Therefore the realization of the Enterprise Shared Services may use other security requirements than the Secure Component Specification. Recommended security specification are ISO 27033, ISO 27034, NIST 800-53, and/or IEC 62443-4-2. \n\n Note: Enterprise Shared Services and Shared Cybersecurity Services are separated by the IT/OT border (e.g. by a DMZ).", -- "A collection of enterprise security interface (ESI) implementations of central security and IT communication functions in a back-office environment.\n\n\nExamples are Security Incident and Event Management System (SIEM), Intrusion Detection System, PKI Certificate Authority, Corporate Directory, Asset Management, DNS. These services are typically accessible for the automation network via controlled communication paths (e.g. DMZ). The interfaces of the Shared Cybersecurity Services to the Enterprise Services are identified by ESI-&lt;Service name&gt;.\n\n\nNote: Enterprise Shared Services are typically 3rd-party components not dedicated to the rail environment. Therefore the realization of the Enterprise Shared Services may use other security requirements than the Secure Component Specification. Recommended security specification are ISO 27033, ISO 27034, NIST 800-53, and/or IEC 62443-4-2. \n\n\nNote: Enterprise Shared Services and Shared Cybersecurity Services are separated by the IT/OT border (e.g. by a DMZ)."</w:t>
      </w:r>
    </w:p>
    <w:p>
      <w:pPr>
        <w:pStyle w:val="Heading3"/>
      </w:pPr>
      <w:r>
        <w:t>ontorail:ontolex:LexicalConcept lex_sp-defs-250627:ESSENTIAL--FUNCTION_lexConcept modifications from lex_sp-defs-241219:</w:t>
      </w:r>
    </w:p>
    <w:p>
      <w:r>
        <w:t xml:space="preserve">    == skos:definition =&gt; ++ """ Function or capability that is required to maintain health, safety, the environment (HSE) and availability for the equipment under control (definition from IEC 62443-4-2)\n\n Note: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essential.\n\n In the context of the ERJU System Pillar all systems in scope provide functionality as defined in "Essential functions".\n\n \n\n Note: IEC 63452 definition:  All functions needed to operate the railway system, such as per example traffic control, speed control, traction/brake control,... """, -- """ Function or capability that is required to maintain health, safety, the environment (HSE) and availability for the equipment under control (definition from IEC 62443-4-2)\n\n\nNote: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essential.\n\n\n  In the context of the ERJU System Pillar all systems in scope provide functionality as defined in "Essential functions".\n\n\n  \n\n\n  Note: IEC 63452 definition:  All functions needed to operate the railway system, such as per example traffic control, speed control, traction/brake control,... """</w:t>
      </w:r>
    </w:p>
    <w:p>
      <w:pPr>
        <w:pStyle w:val="Heading3"/>
      </w:pPr>
      <w:r>
        <w:t>ontorail:ontolex:LexicalConcept lex_sp-defs-250627:ESSENTIAL--FUNCTION_lexConcept_2 modifications from lex_sp-defs-241219:</w:t>
      </w:r>
    </w:p>
    <w:p>
      <w:r>
        <w:t xml:space="preserve">    == skos:definition =&gt; ++ """ Function or capability that is required to maintain health, safety, the environment (HSE) and availability for the equipment under control (definition from IEC 62443-4-2)\n\n\nNote: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essential.\n\n\n  In the context of the ERJU System Pillar all systems in scope provide functionality as defined in "Essential functions".\n\n\n  \n\n\n  Note: IEC 63452 definition:  All functions needed to operate the railway system, such as per example traffic control, speed control, traction/brake control,... """, -- "function or capability that is required to maintain health, safety, the environment and availability for the equipment under control \n\n\nNote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essential.\n\n\n\n\n\nIEC 63452 definition:  all functions needed to operate the railway system, such as per example traffic control, speed control, traction/breake control,..."</w:t>
      </w:r>
    </w:p>
    <w:p>
      <w:pPr>
        <w:pStyle w:val="Heading3"/>
      </w:pPr>
      <w:r>
        <w:t>ontorail:ontolex:LexicalConcept lex_sp-defs-250627:ESSENTIAL--FUNCTION_lexConcept_3 modifications from lex_sp-defs-241219:</w:t>
      </w:r>
    </w:p>
    <w:p>
      <w:r>
        <w:t xml:space="preserve">    == skos:definition =&gt; ++ "function or capability that is required to maintain health, safety, the environment and availability for the equipment under control \n\n\nNote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essential.\n\n\n\n\n\nIEC 63452 definition:  all functions needed to operate the railway system, such as per example traffic control, speed control, traction/breake control,...", -- "function or capability that is required to maintain health, safety, the environment and availability for the equipment under control \n\nNote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w:t>
      </w:r>
    </w:p>
    <w:p>
      <w:pPr>
        <w:pStyle w:val="Heading3"/>
      </w:pPr>
      <w:r>
        <w:t>ontorail:ontolex:LexicalConcept lex_sp-defs-250627:EXTENDED--VIEW_lexConcept_2 modifications from lex_sp-defs-241219:</w:t>
      </w:r>
    </w:p>
    <w:p>
      <w:r>
        <w:t xml:space="preserve">    == skos:definition =&gt; ++ "View displayed on more than one Display Panel.", -- "Extended View\n\n\n  View displayed on more than one Display Panel."</w:t>
      </w:r>
    </w:p>
    <w:p>
      <w:pPr>
        <w:pStyle w:val="Heading3"/>
      </w:pPr>
      <w:r>
        <w:t>ontorail:ontolex:LexicalConcept lex_sp-defs-250627:EXTERNAL--BUTTON_lexConcept_2 modifications from lex_sp-defs-241219:</w:t>
      </w:r>
    </w:p>
    <w:p>
      <w:r>
        <w:t xml:space="preserve">    == skos:definition =&gt; ++ "A button which is not directly managed by TDS.", -- "External Button\n\n\n  A button which is not directly managed by TDS."</w:t>
      </w:r>
    </w:p>
    <w:p>
      <w:pPr>
        <w:pStyle w:val="Heading3"/>
      </w:pPr>
      <w:r>
        <w:t>ontorail:ontolex:LexicalConcept lex_sp-defs-250627:FIXED--VIRTUAL--BLOCK_lexConcept modifications from lex_sp-defs-241219:</w:t>
      </w:r>
    </w:p>
    <w:p>
      <w:r>
        <w:t xml:space="preserve">    == skos:definition =&gt; ++ "A Fixed Virtual Block is a Fixed Block where the limits are virtual and do not necessarily correspond to train detection boundaries.", -- "A Fixed Virtual Block is a Fixed Block where the extremities are virtual and do not necessarily correspond to train detection boundaries."</w:t>
      </w:r>
    </w:p>
    <w:p>
      <w:pPr>
        <w:pStyle w:val="Heading3"/>
      </w:pPr>
      <w:r>
        <w:t>ontorail:ontolex:LexicalConcept lex_sp-defs-250627:FUNCTIONAL--APPORTIONMENT_lexConcept_2 modifications from lex_sp-defs-241219:</w:t>
      </w:r>
    </w:p>
    <w:p>
      <w:r>
        <w:t xml:space="preserve">    == skos:definition =&gt; ++ "Functional apportionment is the clear assignment of functions to subsystems. It is an architectural choice supporting the ability to replace a subsystem of supplier A by a subsystem of supplier B both compliant with a given FIS.", -- "Functional apportionment is the clear assignment of functions to sub-systems. It is an architectural choice supporting the ability to replace a sub-system of supplier A by a subsystem of supplier B both compliant with a given FIS."</w:t>
      </w:r>
    </w:p>
    <w:p>
      <w:pPr>
        <w:pStyle w:val="Heading3"/>
      </w:pPr>
      <w:r>
        <w:t>ontorail:ontolex:LexicalConcept lex_sp-defs-250627:FUNCTIONAL--CHAIN_lexConcept modifications from lex_sp-defs-241219:</w:t>
      </w:r>
    </w:p>
    <w:p>
      <w:r>
        <w:t xml:space="preserve">    == skos:definition =&gt; ++ "Is an ordered set of references to functions and the SPPR-2047 - Functional Exchange that link them, describing one possible path among all the paths forming the data-flow. Functional chains are used to describe the system behaviour in a particular usage context, to contribute to one or more SPPR-2583 - System Capability.{comment:95} Each reference to a function or exchange inside the chain can be qualified by an expectation in the context of the chain (the value that an exchange item or a function attribute should take, for example).\n\n \n\n Furthermore: A functional chain also specifies constraints or expectations of precedence or anteriority via oriented sequence links. A set of functions and sequence links is a sequence. Control nodes can be defined between the sequence links, to express the parallelism or alternative between several sequences of functions, or, also the iteration or condition of a sequence to be realised.\n\n\n\nARCADIA talks only about a functional chain from system level onwards, in operational analysis, it is still called operational process, the methodology is the same for both, therefore no further distinction is made.", -- "Is an ordered set of references to functions and the functional exchanges that link them, describing one possible path among all the paths forming the data-flow. Functional chains are used to describe the system behaviour in a particular usage context, to contribute to one or more capabilities. Each reference to a function or exchange inside the chain can be qualified by an expectation in the context of the chain (the value that an exchange item or a function attribute should take, for example).\n\n \n\n Furthermore: A functional chain also specifies constraints or expectations of precedence or anteriority via oriented sequence links. A set of functions and sequence links is a sequence. Control nodes can be defined between the sequence links, to express the parallelism or alternative between several sequences of functions, or, also the iteration or condition of a sequence to be realised.\n\n\n\nARCADIA talks only about a functional chain from system level onwards, in operational analysis, it is still called operational process, the methodology is the same for both, therefore no further distinction is made."</w:t>
      </w:r>
    </w:p>
    <w:p>
      <w:pPr>
        <w:pStyle w:val="Heading3"/>
      </w:pPr>
      <w:r>
        <w:t>ontorail:ontolex:LexicalConcept lex_sp-defs-250627:FUNCTIONAL--REQUIREMENT_lexConcept modifications from lex_sp-defs-241219:</w:t>
      </w:r>
    </w:p>
    <w:p>
      <w:r>
        <w:t xml:space="preserve">    == skos:definition =&gt; ++ "A  SPPR-3791 - System Requirement which specifies a function that a system has to do.", -- "A requirement which specifies a function that a system has to do."</w:t>
      </w:r>
    </w:p>
    <w:p>
      <w:pPr>
        <w:pStyle w:val="Heading3"/>
      </w:pPr>
      <w:r>
        <w:t>ontorail:ontolex:LexicalConcept lex_sp-defs-250627:HARD--KEY_lexConcept_2 modifications from lex_sp-defs-241219:</w:t>
      </w:r>
    </w:p>
    <w:p>
      <w:r>
        <w:t xml:space="preserve">    == skos:definition =&gt; ++ "Physical key not part of view. This key can also have a text label or symbol.", -- "Hard Key\n\n\n  Physical key not part of view. This key can also have a text label or symbol."</w:t>
      </w:r>
    </w:p>
    <w:p>
      <w:pPr>
        <w:pStyle w:val="Heading3"/>
      </w:pPr>
      <w:r>
        <w:t>ontorail:ontolex:LexicalConcept lex_sp-defs-250627:HMI--ELEMENT_lexConcept_2 modifications from lex_sp-defs-241219:</w:t>
      </w:r>
    </w:p>
    <w:p>
      <w:r>
        <w:t xml:space="preserve">    == skos:definition =&gt; ++ "An HMI Element is a physical component that interacts with the driver: Buzzer, Display Panel, loudspeaker, Hard Key...", -- "HMI Element\n\n\n  An HMI Element is a physical component that interacts with the driver: Buzzer, Display Panel, loudspeaker, Hard Key..."</w:t>
      </w:r>
    </w:p>
    <w:p>
      <w:pPr>
        <w:pStyle w:val="Heading3"/>
      </w:pPr>
      <w:r>
        <w:t>ontorail:ontolex:LexicalConcept lex_sp-defs-250627:INFRASTRUCTURE--DATA_lexConcept modifications from lex_sp-defs-241219:</w:t>
      </w:r>
    </w:p>
    <w:p>
      <w:r>
        <w:t xml:space="preserve">    == skos:definition =&gt; ++ "Infrastructure Data is a detailed digital representation of the railway network that contains all infrastructure related information necessary for planning and performing railway operations, such as infrastructure characteristics, location and details of Field Elements, etc. The Infrastructure Data is static and remains unchanged until intended infrastructure updates occur.", -- "Infrastructure Data is a detailed digital representation of the railway network that contains all infrastructure related {comment:3}information necessary for planning and performing railway operations, such as infrastructure characteristics, location and details of Field Elements, etc. The Infrastructure Data is static and remains unchanged until relevant infrastructure updates occur."</w:t>
      </w:r>
    </w:p>
    <w:p>
      <w:pPr>
        <w:pStyle w:val="Heading3"/>
      </w:pPr>
      <w:r>
        <w:t>ontorail:ontolex:LexicalConcept lex_sp-defs-250627:INFRASTRUCTURE--MANAGER_lexConcept modifications from lex_sp-defs-241219:</w:t>
      </w:r>
    </w:p>
    <w:p>
      <w:r>
        <w:t xml:space="preserve">    == skos:definition =&gt; ++ "Infrastructure Manager{comment:161}", -- "Infrastructure Manager"</w:t>
      </w:r>
    </w:p>
    <w:p>
      <w:pPr>
        <w:pStyle w:val="Heading3"/>
      </w:pPr>
      <w:r>
        <w:t>ontorail:ontolex:LexicalConcept lex_sp-defs-250627:INTEGRITY_lexConcept modifications from lex_sp-defs-241219:</w:t>
      </w:r>
    </w:p>
    <w:p>
      <w:r>
        <w:t xml:space="preserve">    == skos:definition =&gt; ++ "Integrity: property of accuracy and completeness \n\n (source: ISO 27000-2018 )", -- "Integrity: property of accuracy and completeness \n\n\n(source: ISO 27000-2018 )"</w:t>
      </w:r>
    </w:p>
    <w:p>
      <w:pPr>
        <w:pStyle w:val="Heading3"/>
      </w:pPr>
      <w:r>
        <w:t>ontorail:ontolex:LexicalConcept lex_sp-defs-250627:INTERLOCKING_lexConcept modifications from lex_sp-defs-241219:</w:t>
      </w:r>
    </w:p>
    <w:p>
      <w:r>
        <w:t xml:space="preserve">    == skos:definition =&gt; ++ "IXL - Interlocking", -- "Interlocking is a set of signaling devices which physically materializes, in the area of action of a switch post (junction, crossing of tracks, etc.) throught mechanical, and / or electrical solutions . It allows train movement if the safety conditions have been met regarding train maneuver and signal control devices. (double. needs to be deleted)"</w:t>
      </w:r>
    </w:p>
    <w:p>
      <w:pPr>
        <w:pStyle w:val="Heading3"/>
      </w:pPr>
      <w:r>
        <w:t>ontorail:ontolex:LexicalConcept lex_sp-defs-250627:INTERLOCKING_lexConcept_2 modifications from lex_sp-defs-241219:</w:t>
      </w:r>
    </w:p>
    <w:p>
      <w:r>
        <w:t xml:space="preserve">    == skos:definition =&gt; ++ "Interlocking is a set of signaling devices which physically materializes, in the area of action of a switch post (junction, crossing of tracks, etc.) throught mechanical, and / or electrical solutions . It allows train movement if the safety conditions have been met regarding train maneuver and signal control devices. (double. needs to be deleted)", -- "Interlocking is a set of signaling devices which physically materializes, in the area of action of a switch post (junction, crossing of tracks, etc.) throught mechanical, and / or electrical solutions . It allows train movement if the safety conditions have been met regarding train maneuver and signal control devices."</w:t>
      </w:r>
    </w:p>
    <w:p>
      <w:pPr>
        <w:pStyle w:val="Heading3"/>
      </w:pPr>
      <w:r>
        <w:t>ontorail:ontolex:LexicalConcept lex_sp-defs-250627:INTERNAL--BUTTON_lexConcept_2 modifications from lex_sp-defs-241219:</w:t>
      </w:r>
    </w:p>
    <w:p>
      <w:r>
        <w:t xml:space="preserve">    == skos:definition =&gt; ++ "The Internal Button is a button which is managed directly by TDS.", -- "Internal Button\n\n\n  The Internal Button is a button which is managed directly by TDS."</w:t>
      </w:r>
    </w:p>
    <w:p>
      <w:pPr>
        <w:pStyle w:val="Heading3"/>
      </w:pPr>
      <w:r>
        <w:t>ontorail:ontolex:LexicalConcept lex_sp-defs-250627:KEY--CONTROLLER_lexConcept_2 modifications from lex_sp-defs-241219:</w:t>
      </w:r>
    </w:p>
    <w:p>
      <w:r>
        <w:t xml:space="preserve">    == skos:definition =&gt; ++ "Controller which manages states and failures of Hard Keys (internal and Lateral Key) and switches.", -- "Key Controller\n\n\n  Controller which manages states and failures of Hard Keys (internal and Lateral Key) and switches."</w:t>
      </w:r>
    </w:p>
    <w:p>
      <w:pPr>
        <w:pStyle w:val="Heading3"/>
      </w:pPr>
      <w:r>
        <w:t>ontorail:ontolex:LexicalConcept lex_sp-defs-250627:LATERAL--KEY_lexConcept_2 modifications from lex_sp-defs-241219:</w:t>
      </w:r>
    </w:p>
    <w:p>
      <w:r>
        <w:t xml:space="preserve">    == skos:definition =&gt; ++ "Hard Key located close to a Display Area allowing soft key technology.", -- "Lateral Key\n\n\nHard Key located close to a Display Area allowing soft key technology."</w:t>
      </w:r>
    </w:p>
    <w:p>
      <w:pPr>
        <w:pStyle w:val="Heading3"/>
      </w:pPr>
      <w:r>
        <w:t>ontorail:ontolex:LexicalConcept lex_sp-defs-250627:LAYOUT--CONTROLLER_lexConcept_2 modifications from lex_sp-defs-241219:</w:t>
      </w:r>
    </w:p>
    <w:p>
      <w:r>
        <w:t xml:space="preserve">    == skos:definition =&gt; ++ "The Layout Controller manages the Layout for an Area.", -- "Layout Controller\n\n\n  The Layout Controller manages the Layout for an Area."</w:t>
      </w:r>
    </w:p>
    <w:p>
      <w:pPr>
        <w:pStyle w:val="Heading3"/>
      </w:pPr>
      <w:r>
        <w:t>ontorail:ontolex:LexicalConcept lex_sp-defs-250627:LAYOUT--ELEMENT--CONTROLLER_lexConcept_2 modifications from lex_sp-defs-241219:</w:t>
      </w:r>
    </w:p>
    <w:p>
      <w:r>
        <w:t xml:space="preserve">    == skos:definition =&gt; ++ "The Layout Element Controller manages Layout Elements of a Layout. It knows how to present itself and how to react on events.", -- "Layout Element Controller\n\n\n  The Layout Element Controller managesLayout Elements of a Layout. It knows how to present itself and how to react on events."</w:t>
      </w:r>
    </w:p>
    <w:p>
      <w:pPr>
        <w:pStyle w:val="Heading3"/>
      </w:pPr>
      <w:r>
        <w:t>ontorail:ontolex:LexicalConcept lex_sp-defs-250627:LAYOUT--ENGINE_lexConcept modifications from lex_sp-defs-241219:</w:t>
      </w:r>
    </w:p>
    <w:p>
      <w:r>
        <w:t xml:space="preserve">    == skos:definition =&gt; ++ "The Layout Engine is an application and supplier specific piece of software, able to generate any View based on application specific needs.", -- "The Layout Engine is a generic piece of software able to generate any View based on Areas, Layouts and Layout Elements as defined in a configuration."</w:t>
      </w:r>
    </w:p>
    <w:p>
      <w:pPr>
        <w:pStyle w:val="Heading3"/>
      </w:pPr>
      <w:r>
        <w:t>ontorail:ontolex:LexicalConcept lex_sp-defs-250627:LAYOUT--ENGINE_lexConcept_2 modifications from lex_sp-defs-241219:</w:t>
      </w:r>
    </w:p>
    <w:p>
      <w:r>
        <w:t xml:space="preserve">    == skos:definition =&gt; ++ "The Layout Engine is an application and supplier specific piece of software, able to generate any View based on application specific needs.", -- "Layout Engine\n\n\n  The Layout Engine is a generic piece of software able to generate any View based on Areas, Layouts and Layout Elements as defined in a configuration."</w:t>
      </w:r>
    </w:p>
    <w:p>
      <w:pPr>
        <w:pStyle w:val="Heading3"/>
      </w:pPr>
      <w:r>
        <w:t>ontorail:ontolex:LexicalConcept lex_sp-defs-250627:LAYOUT_lexConcept_2 modifications from lex_sp-defs-241219:</w:t>
      </w:r>
    </w:p>
    <w:p>
      <w:r>
        <w:t xml:space="preserve">    == skos:definition =&gt; ++ "Layout is a list of Layout Elements which is displayed in an area.", -- "Layout\n\n\n  Layout is a list of layout elements which is displayed in an area."</w:t>
      </w:r>
    </w:p>
    <w:p>
      <w:pPr>
        <w:pStyle w:val="Heading3"/>
      </w:pPr>
      <w:r>
        <w:t>ontorail:ontolex:LexicalConcept lex_sp-defs-250627:LOUDSPEAKER_lexConcept_2 modifications from lex_sp-defs-241219:</w:t>
      </w:r>
    </w:p>
    <w:p>
      <w:r>
        <w:t xml:space="preserve">    == skos:definition =&gt; ++ "Device that converts an electrical audio signal into a corresponding sound.", -- "Loudspeaker\n\n\n  Device that converts an electrical audio signal into a corresponding sound."</w:t>
      </w:r>
    </w:p>
    <w:p>
      <w:pPr>
        <w:pStyle w:val="Heading3"/>
      </w:pPr>
      <w:r>
        <w:t>ontorail:ontolex:LexicalConcept lex_sp-defs-250627:MICROPHONE--CONTROLLER_lexConcept_2 modifications from lex_sp-defs-241219:</w:t>
      </w:r>
    </w:p>
    <w:p>
      <w:r>
        <w:t xml:space="preserve">    == skos:definition =&gt; ++ "The Microphone Controller manages states and signals of Microphone.", -- "Microphone Controller\n\n\n  The Microphone Controller manages states and signals of Microphone."</w:t>
      </w:r>
    </w:p>
    <w:p>
      <w:pPr>
        <w:pStyle w:val="Heading3"/>
      </w:pPr>
      <w:r>
        <w:t>ontorail:ontolex:LexicalConcept lex_sp-defs-250627:MICROPHONE_lexConcept_2 modifications from lex_sp-defs-241219:</w:t>
      </w:r>
    </w:p>
    <w:p>
      <w:r>
        <w:t xml:space="preserve">    == skos:definition =&gt; ++ "Device that translates sound vibrations from the air into electronic signals and scribes them to a recording medium or over a loudspeaker.", -- "Microphone\n\n\n  Device that translates sound vibrations from the air into electronic signals and scribes them to a recording medium or over a loudspeaker."</w:t>
      </w:r>
    </w:p>
    <w:p>
      <w:pPr>
        <w:pStyle w:val="Heading3"/>
      </w:pPr>
      <w:r>
        <w:t>ontorail:ontolex:LexicalConcept lex_sp-defs-250627:MOVEMENT--PERMISSION_lexConcept modifications from lex_sp-defs-241219:</w:t>
      </w:r>
    </w:p>
    <w:p>
      <w:r>
        <w:t xml:space="preserve">    == skos:definition =&gt; ++ "Movement Permissions (MPs) are stored within the trackside safety system.  A Movement Permission is an extent of track reserved within the trackside safety system for a particular Train Object to move. A Movement Permission includes all conditions under which the movement of the Train Object can be performed safely. A Movement Permission always refers to exactly one Train Object. A Movement Permission is distinct from a Movement Authority, which is sent from the trackside safety system to the ETCS On-Board.", -- "A Movement Permission (MP) is an authorisation for a particular Train Object to move. A Movement Permission includes all conditions under which the movement of the Train Object can be performed safely. \n\n\n A Movement Permission always refers to exactly one Train Object."</w:t>
      </w:r>
    </w:p>
    <w:p>
      <w:pPr>
        <w:pStyle w:val="Heading3"/>
      </w:pPr>
      <w:r>
        <w:t>ontorail:ontolex:LexicalConcept lex_sp-defs-250627:MOVING--BLOCK_lexConcept modifications from lex_sp-defs-241219:</w:t>
      </w:r>
    </w:p>
    <w:p>
      <w:r>
        <w:t xml:space="preserve">    == skos:definition =&gt; ++ "Moving block is a concept where Movement Authorities can end at any location on the track.\n\nThe Safe Train Extent of each train moves with that train based on its reported position and train integrity status and is not constrained to fixed block locations.", -- "Moving block is a concept where Movement Authorities can end at any location on the track.\n\nThe Safe Train Extent of each train moves with that train based on its reported position and confirmed train integrity status and is not constrained to fixed block locations.\n\nMoving Block can be based on Absolute Braking Distance or Relative Braking Distance."</w:t>
      </w:r>
    </w:p>
    <w:p>
      <w:pPr>
        <w:pStyle w:val="Heading3"/>
      </w:pPr>
      <w:r>
        <w:t>ontorail:ontolex:LexicalConcept lex_sp-defs-250627:NON-FUNCTIONAL--REQUIREMENT_lexConcept modifications from lex_sp-defs-241219:</w:t>
      </w:r>
    </w:p>
    <w:p>
      <w:r>
        <w:t xml:space="preserve">    == skos:definition =&gt; ++ """ A SPPR-3791 - System Requirement which impose are constraints on the system or a system function that define how well something is to be done. Also often referred to as the "quality attributes" of a system, define the key properties and characteristics that determine how well the system performs. Informally, these are sometimes called the "ilities", reflecting attributes such as safety, security reliability, usability, serviceability, upgradeability, manufacturability, stability, portability, and so on. Where functional requirements focus on what the system must do, Non-functional requirements address how well the system must perform its functions, as well as the system's overall properties and characteristics. """, -- """ Non-functional requirements are constraints on the system that define how well something is to be done. Also often referred to as the "quality attributes" of a system, define the key properties and characteristics that determine how well the system performs. Informally, these are sometimes called the "ilities", reflecting attributes such as reliability, usability, serviceability, upgradeability, manufacturability, stability, portability, and so on. Where functional requirements focus on what the system must do, NFRs address how well the system must perform its functions, as well as the system's overall properties and characteristics. """</w:t>
      </w:r>
    </w:p>
    <w:p>
      <w:pPr>
        <w:pStyle w:val="Heading3"/>
      </w:pPr>
      <w:r>
        <w:t>ontorail:ontolex:LexicalConcept lex_sp-defs-250627:NON-REPUDIATION_lexConcept modifications from lex_sp-defs-241219:</w:t>
      </w:r>
    </w:p>
    <w:p>
      <w:r>
        <w:t xml:space="preserve">    == skos:definition =&gt; ++ "Non-Repudiation: ability to prove the occurrence of a claimed event or action and its originating entities\n\n (source: ISO 27000-2018 )", -- "Non-Repudiation: ability to prove the occurrence of a claimed event or action and its originating entities\n\n\n(source: ISO 27000-2018 )"</w:t>
      </w:r>
    </w:p>
    <w:p>
      <w:pPr>
        <w:pStyle w:val="Heading3"/>
      </w:pPr>
      <w:r>
        <w:t>ontorail:ontolex:LexicalConcept lex_sp-defs-250627:OPERATIONAL--ACTIVITY_lexConcept modifications from lex_sp-defs-241219:</w:t>
      </w:r>
    </w:p>
    <w:p>
      <w:r>
        <w:t xml:space="preserve">    == skos:definition =&gt; ++ "On operational activity is one step in an operational process, that has inputs and outputs. The activity describes what and how the operational entity the operational activity is allocated to is doing.", -- "On operational activity is one step in an operational process, that has one or more inputs, and one or more outputs. The activity describes what and how the operational entity the operational activity is allocated to is doing."</w:t>
      </w:r>
    </w:p>
    <w:p>
      <w:pPr>
        <w:pStyle w:val="Heading3"/>
      </w:pPr>
      <w:r>
        <w:t>ontorail:ontolex:LexicalConcept lex_sp-defs-250627:OPERATIONAL--HAZARD_lexConcept_2 modifications from lex_sp-defs-241219:</w:t>
      </w:r>
    </w:p>
    <w:p>
      <w:r>
        <w:t xml:space="preserve">    == skos:definition =&gt; ++ """ Hazard whose cause is related to a failure in the application of an operational scenario/procedure (e.g. hazard due to operator or signaler or driver error) and/or to external events. These hazards are managed by means of "Operational Hazard" Work Item. """, -- "A problematic situation that can occure with a process design."</w:t>
      </w:r>
    </w:p>
    <w:p>
      <w:pPr>
        <w:pStyle w:val="Heading3"/>
      </w:pPr>
      <w:r>
        <w:t>ontorail:ontolex:LexicalConcept lex_sp-defs-250627:OPERATIONAL--PLAN_lexConcept modifications from lex_sp-defs-241219:</w:t>
      </w:r>
    </w:p>
    <w:p>
      <w:r>
        <w:t xml:space="preserve">    == skos:definition =&gt; ++ "The Operational Plan is the result of the planning process performed by TMS. An Operational Plan will be issued by the TMS for any operationally relevant activity. This comprises all movements of Physical Train Units{comment:86} incl. shunting operations (Operational Movement), restrictions due to e.g., infrastructure maintenance and construction works, and warning measures during restrictions.", -- "The Operational Plan is the result of the planning process performed by TMS. An Operational Plan will be issued by the TMS for any operationally relevant activity. This comprises all movements of Physical Train Units incl. shunting operations (Operational Movement), restrictions due to e.g., infrastructure maintenance and construction works, and warning measures during restrictions."</w:t>
      </w:r>
    </w:p>
    <w:p>
      <w:pPr>
        <w:pStyle w:val="Heading3"/>
      </w:pPr>
      <w:r>
        <w:t>ontorail:ontolex:LexicalConcept lex_sp-defs-250627:OPERATIONAL--SCENARIO_lexConcept modifications from lex_sp-defs-241219:</w:t>
      </w:r>
    </w:p>
    <w:p>
      <w:r>
        <w:t xml:space="preserve">    == skos:definition =&gt; ++ "Is defined by SPPR-2066 - Exchange scenario.", -- "See SPPR-2066 - Scenario"</w:t>
      </w:r>
    </w:p>
    <w:p>
      <w:pPr>
        <w:pStyle w:val="Heading3"/>
      </w:pPr>
      <w:r>
        <w:t>ontorail:ontolex:LexicalConcept lex_sp-defs-250627:PARAMETER--DATA_lexConcept modifications from lex_sp-defs-241219:</w:t>
      </w:r>
    </w:p>
    <w:p>
      <w:r>
        <w:t xml:space="preserve">    == skos:definition =&gt; ++ "Parameter Data define the system configuration data required for national and supplier-specific operative environments. A notable example of such data are ETCS national values. ETCS national values may be required for migration purposes and shall be replaced by SERA standardised values in the target system.{comment:34}", -- "Parameter Data define the system configuration data required for national and supplier-specific operative environments. A notable example for such data are ETCS national values."</w:t>
      </w:r>
    </w:p>
    <w:p>
      <w:pPr>
        <w:pStyle w:val="Heading3"/>
      </w:pPr>
      <w:r>
        <w:t>ontorail:ontolex:LexicalConcept lex_sp-defs-250627:PHYSICAL--LINK_lexConcept modifications from lex_sp-defs-241219:</w:t>
      </w:r>
    </w:p>
    <w:p>
      <w:r>
        <w:t xml:space="preserve">    == skos:definition =&gt; ++ "Means of communication/transport relating to the hosting of physical components, used as a medium by exchanges between behavioural components.", -- "means of communication/transport relating to the hosting of physical components, used as a medium by exchanges \n\n between behavioural components"</w:t>
      </w:r>
    </w:p>
    <w:p>
      <w:pPr>
        <w:pStyle w:val="Heading3"/>
      </w:pPr>
      <w:r>
        <w:t>ontorail:ontolex:LexicalConcept lex_sp-defs-250627:READER--CONTROLLER_lexConcept modifications from lex_sp-defs-241219:</w:t>
      </w:r>
    </w:p>
    <w:p>
      <w:r>
        <w:t xml:space="preserve">    == skos:definition =&gt; ++ "The Reader Controller manages states and failures of the Biometric Reader and/or the RFID Reader.", -- "The Reader Controller manages states and failures of the Biometric Readerand/or the RFID Reader."</w:t>
      </w:r>
    </w:p>
    <w:p>
      <w:pPr>
        <w:pStyle w:val="Heading3"/>
      </w:pPr>
      <w:r>
        <w:t>ontorail:ontolex:LexicalConcept lex_sp-defs-250627:READER--CONTROLLER_lexConcept_2 modifications from lex_sp-defs-241219:</w:t>
      </w:r>
    </w:p>
    <w:p>
      <w:r>
        <w:t xml:space="preserve">    == skos:definition =&gt; ++ "The Reader Controller manages states and failures of the Biometric Reader and/or the RFID Reader.", -- "Reader Controller\n\n\n  The Reader Controller manages states and failures of the Biometric Readerand/or the RFID Reader."</w:t>
      </w:r>
    </w:p>
    <w:p>
      <w:pPr>
        <w:pStyle w:val="Heading3"/>
      </w:pPr>
      <w:r>
        <w:t>ontorail:ontolex:LexicalConcept lex_sp-defs-250627:RFID--READER_lexConcept_2 modifications from lex_sp-defs-241219:</w:t>
      </w:r>
    </w:p>
    <w:p>
      <w:r>
        <w:t xml:space="preserve">    == skos:definition =&gt; ++ "Radio Frequency Identification (RFID) refers to a wireless system comprised of two components: tags and readers. The reader is a device that has one or more antennas that emit radio waves and receive signals back from the RFID tag. This reader permits the authentication of the actor.", -- "RFID Reader\n\n\n  Radio Frequency Identification (RFID) refers to a wireless system comprised of two components: tags and readers. The reader is a device that has one or more antennas that emit radio waves and receive signals back from the RFID tag. This reader permits the authentication of the actor."</w:t>
      </w:r>
    </w:p>
    <w:p>
      <w:pPr>
        <w:pStyle w:val="Heading3"/>
      </w:pPr>
      <w:r>
        <w:t>ontorail:ontolex:LexicalConcept lex_sp-defs-250627:SECURE--COMPONENT_lexConcept modifications from lex_sp-defs-241219:</w:t>
      </w:r>
    </w:p>
    <w:p>
      <w:r>
        <w:t xml:space="preserve">    == skos:definition =&gt; ++ "SC - Secure Component", -- "An implementation, as part of an industrial automation control system, which comprises system components, such as host devices, embedded devices, network devices or software applications on a host device, that implement security capabilities and consisting of a physical encasing, computing capabilities and network communication, and interfacing to the Shared Cybersecurity Services.\n\n  Examples of CCS secure components are object controller, trackside cabinet, IXL rack, ATO-OB, OBU, ATO-TS, IXL/RBC combination, shared cybersecurity services, security proxy for legacy devices, …)\n\nExamples of components which are not meeting the definition of a Secure Component are components with no network communication, e.g. directly connected sensors or displays."</w:t>
      </w:r>
    </w:p>
    <w:p>
      <w:pPr>
        <w:pStyle w:val="Heading3"/>
      </w:pPr>
      <w:r>
        <w:t>ontorail:ontolex:LexicalConcept lex_sp-defs-250627:SEGMENT--PROFILE_lexConcept modifications from lex_sp-defs-241219:</w:t>
      </w:r>
    </w:p>
    <w:p>
      <w:r>
        <w:t xml:space="preserve">    == skos:definition =&gt; ++ "A Segment Profile is a one-dimensional object that describes a single and consecutive section of track and corresponds to the Track Centreline of that section of track. A Segment Profile has a Start Point and an End Point, which correspond to the boundary points of the section of Track Centreline of that Segment Profile.\n\n A Segment Profile defines a set of static infrastructure data required by different on-board applications like ATO, Perception, Localisation, APM.  The Segment Profile is part of Application Configuration Data. These data are derived from Infrastructure Data according to the interface data structure requirements of the consumers.", -- "A Segment Profile is a one-dimensional object that describes a single and consecutive section of track and corresponds to the Track Centreline of that section of track. A Segment Profile has a Start Point and an End Point, which correspond to the boundary points of the section of Track Centreline of that Segment Profile.\n\n A Segment Profile defines a set of static infrastructure data required by different on-board applications like ATO, Perception, Localisation, APM. {comment:2} The Segment Profile is part of Application Configuration Data. These data are derived from Infrastructure Data according to the interface data structure requirements of the consumers."</w:t>
      </w:r>
    </w:p>
    <w:p>
      <w:pPr>
        <w:pStyle w:val="Heading3"/>
      </w:pPr>
      <w:r>
        <w:t>ontorail:ontolex:LexicalConcept lex_sp-defs-250627:SHARED--SECURITY--SERVICE_lexConcept modifications from lex_sp-defs-241219:</w:t>
      </w:r>
    </w:p>
    <w:p>
      <w:r>
        <w:t xml:space="preserve">    == skos:definition =&gt; ++ "Shared Security Service\n\n{comment:7}", -- "{comment:7}"</w:t>
      </w:r>
    </w:p>
    <w:p>
      <w:pPr>
        <w:pStyle w:val="Heading3"/>
      </w:pPr>
      <w:r>
        <w:t>ontorail:ontolex:LexicalConcept lex_sp-defs-250627:SOFT--KEY_lexConcept_2 modifications from lex_sp-defs-241219:</w:t>
      </w:r>
    </w:p>
    <w:p>
      <w:r>
        <w:t xml:space="preserve">    == skos:definition =&gt; ++ "Context-dependent key which consists of a Hard Key with an associated label on the Display Area. When using a soft key technology, the driver action is done via the Hard Key adjacent to the label.", -- "Soft Key\n\n\n  Context-dependent key which consists of a Hard Key with an associated label on the Display Area. When using a soft key technology, the driver action is done via the Hard Key adjacent to the label."</w:t>
      </w:r>
    </w:p>
    <w:p>
      <w:pPr>
        <w:pStyle w:val="Heading3"/>
      </w:pPr>
      <w:r>
        <w:t>ontorail:ontolex:LexicalConcept lex_sp-defs-250627:SOFTWARE--CONFIGURATION--DATA_lexConcept modifications from lex_sp-defs-241219:</w:t>
      </w:r>
    </w:p>
    <w:p>
      <w:r>
        <w:t xml:space="preserve">    == skos:definition =&gt; ++ "The Software Configuration data refers to executable binary files from suppliers which are usually required to install software on the systems. Software Configuration Data is provided via configuration interface to the CCS/TMS Systems.{comment:73}", -- "The Software Configuration data refers to executable binary files from supplies which are usually required to install software on the systems."</w:t>
      </w:r>
    </w:p>
    <w:p>
      <w:pPr>
        <w:pStyle w:val="Heading3"/>
      </w:pPr>
      <w:r>
        <w:t>ontorail:ontolex:LexicalConcept lex_sp-defs-250627:STAKEHOLDER--REQUIREMENT_lexConcept modifications from lex_sp-defs-241219:</w:t>
      </w:r>
    </w:p>
    <w:p>
      <w:r>
        <w:t xml:space="preserve">    == skos:definition =&gt; ++ "Stakeholder requirements are precise requirements of stakeholders for the system of interest. They are derived from railway requirements and the operational analysis.", -- "Stakeholder{comment:42} requirements are precise requirements that are derived from railway requirements and the operational analysis.{comment:23}"</w:t>
      </w:r>
    </w:p>
    <w:p>
      <w:pPr>
        <w:pStyle w:val="Heading3"/>
      </w:pPr>
      <w:r>
        <w:t>ontorail:ontolex:LexicalConcept lex_sp-defs-250627:STANDARD--INTERFACES_lexConcept modifications from lex_sp-defs-241219:</w:t>
      </w:r>
    </w:p>
    <w:p>
      <w:r>
        <w:t xml:space="preserve">    == skos:definition =&gt; ++ "TODO: Add definition for standard interfaces", -- "Add definition for standard interfaces"</w:t>
      </w:r>
    </w:p>
    <w:p>
      <w:pPr>
        <w:pStyle w:val="Heading3"/>
      </w:pPr>
      <w:r>
        <w:t>ontorail:ontolex:LexicalConcept lex_sp-defs-250627:STATE--TRANSITION_lexConcept modifications from lex_sp-defs-241219:</w:t>
      </w:r>
    </w:p>
    <w:p>
      <w:r>
        <w:t xml:space="preserve">    == skos:definition =&gt; ++ "A change of state toward itself or toward another state. A transition is characterised by a trigger which can be an event or a boolean condition.", -- "A change of state toward itself or toward another state. A transition is characterised by a trigger which can be a boolean condition applied on certain model elements, such as functional exchanges."</w:t>
      </w:r>
    </w:p>
    <w:p>
      <w:pPr>
        <w:pStyle w:val="Heading3"/>
      </w:pPr>
      <w:r>
        <w:t>ontorail:ontolex:LexicalConcept lex_sp-defs-250627:SUBSYSTEM_lexConcept modifications from lex_sp-defs-241219:</w:t>
      </w:r>
    </w:p>
    <w:p>
      <w:r>
        <w:t xml:space="preserve">    == skos:definition =&gt; ++ "Subsystems are along systems with standard interfaces on System Level 5. Not to be confused with subsystems in the TSI / interoperability directive.\n\n A subsystem is a part of a system, which is not refined any further during the specification task(The term subsystem is used in this document following the referenced architecting standards, it does not correspond to the subsystem definition as in the Interoperability Directive.). It represents a leaf element in the hierarchy of systems-of-systems. A subsystem is defined by the following characteristics: \n\n \n\n  \n\n* For each subsystem exists a set of specification documents, that allows a supplier to build that subsystem, ideally without the need for further documentation.\n  \n\n* The level of strictness of the specification can be variable:\n  \n    \n\n  * Interoperable specification: Strict standardisation of all interface aspects that are needed for to systems to fulfil a defined set of operational capabilities together on runtime.\n    \n\n  * Interchangeable specification: Standardisation of all interface aspects that are needed to exchange one of the systems with the lowest reasonable integration effort.\n    \n\n  * Core standardisation specification: An interoperable standardisation that defines a guaranteed minimum of interoperability, but allows and gives room for specific and perhaps incompatible extensions that are only used, when all involved systems have them.\n    \n\n  * Guideline: A recommended specification that can be used as a whole, or can be used partly or changed.\n  \n  \n\n* A subsystem can be implemented as software only, as hardware only, as a mixture of both depending on the strictness of the specification (the specification can leave that aspect open).\n  \n\n* Each subsystem can be individually tendered to a supplier\n  \n\n* Each subsystem can be built individually by a supplier\n  \n\n* Each subsystem must be integrated into a system, which includes all necessary test, verification, certification and validation activities.", -- "Subsystems are along ARCADIA systems with standard interfaces on System Level 5. Not to be confused with subsystems in the TSI / interoperability directive.\n\n A subsystem is a part of a system, which is not refined any further during the specification task(The term subsystem is used in this document following the referenced architecting standards, it does not correspond to the subsystem definition as in the Interoperability Directive.). It represents a leaf element in the hierarchy of systems-of-systems. A subsystem is defined by the following characteristics:\n\n* For each subsystem exists a set of specification documents, that allows a supplier to build that subsystem, ideally without the need for further documentation.\n\n* The level of strictness of the specification can be variable:\n\n  * Interoperable specification: Strict standardisation of all interface aspects that are needed for to systems to fulfil a defined set of operational capabilities together on runtime.\n\n  * Interchangeable specification: Standardisation of all interface aspects that are needed to exchange one of the systems with the lowest reasonable integration effort.\n\n  * Core standardisation specification: An interoperable standardisation that defines a guaranteed minimum of interoperability, but allows and gives room for specific and perhaps incompatible extensions that are only used, when all involved systems have them.\n\n  * Guideline: A recommended specification that can be used as a whole, or can be used partly or changed.\n\n* A subsystem can be implemented as software only, as hardware only, as a mixture of both depending on the strictness of the specification (the specification can leave that aspect open).\n\n* Each subsystem can be individually tendered to a supplier\n\n* Each subsystem can be built individually by a supplier\n\n* Each subsystem must be integrated into a system, which includes all necessary test, verification, certification and validation activities.\n\nSome non-functional requirements (e.g. weight constraints or physical dimension constraints) will be allocated to subsystems."</w:t>
      </w:r>
    </w:p>
    <w:p>
      <w:pPr>
        <w:pStyle w:val="Heading3"/>
      </w:pPr>
      <w:r>
        <w:t>ontorail:ontolex:LexicalConcept lex_sp-defs-250627:SUPPLIER_lexConcept modifications from lex_sp-defs-241219:</w:t>
      </w:r>
    </w:p>
    <w:p>
      <w:r>
        <w:t xml:space="preserve">    == skos:definition =&gt; ++ """ The term "supplier" is used in this document for product suppliers and integration service providers according to IEC 62443-2-4. """, -- "The company or organization providing a component, product or system."</w:t>
      </w:r>
    </w:p>
    <w:p>
      <w:pPr>
        <w:pStyle w:val="Heading3"/>
      </w:pPr>
      <w:r>
        <w:t>ontorail:ontolex:LexicalConcept lex_sp-defs-250627:SWITCH_lexConcept_2 modifications from lex_sp-defs-241219:</w:t>
      </w:r>
    </w:p>
    <w:p>
      <w:r>
        <w:t xml:space="preserve">    == skos:definition =&gt; ++ "Physical component which allows a selection of 2 to N states and keeps the state until its position is changed.", -- "Switch\n\n\n  Physical component which allows a selection of 2 to N states and keeps the state until its position is changed."</w:t>
      </w:r>
    </w:p>
    <w:p>
      <w:pPr>
        <w:pStyle w:val="Heading3"/>
      </w:pPr>
      <w:r>
        <w:t>ontorail:ontolex:LexicalConcept lex_sp-defs-250627:SWITCH_lexConcept_3 modifications from lex_sp-defs-241219:</w:t>
      </w:r>
    </w:p>
    <w:p>
      <w:r>
        <w:t xml:space="preserve">    == skos:definition =&gt; ++ "Physical component which allows a selection of 2 to N states and keeps the state until its position is changed.", -- "Switch"</w:t>
      </w:r>
    </w:p>
    <w:p>
      <w:pPr>
        <w:pStyle w:val="Heading3"/>
      </w:pPr>
      <w:r>
        <w:t>ontorail:ontolex:LexicalConcept lex_sp-defs-250627:SWITCH_lexConcept_4 modifications from lex_sp-defs-241219:</w:t>
      </w:r>
    </w:p>
    <w:p>
      <w:r>
        <w:t xml:space="preserve">    == skos:definition =&gt; ++ "Physical component which allows a selection of 2 to N states and keeps the state until its position is changed.", -- "Electrical switch. Closes or opens a circuit."</w:t>
      </w:r>
    </w:p>
    <w:p>
      <w:pPr>
        <w:pStyle w:val="Heading3"/>
      </w:pPr>
      <w:r>
        <w:t>ontorail:ontolex:LexicalConcept lex_sp-defs-250627:SYSTEM--CAPABILITY_lexConcept modifications from lex_sp-defs-241219:</w:t>
      </w:r>
    </w:p>
    <w:p>
      <w:r>
        <w:t xml:space="preserve">    == skos:definition =&gt; ++ "Describes the high-level behaviour of a system and its interaction with other involved entities, resulting in a specific, observable outcome. This capability signifies the system's expected ability in delivering services that represents an operational objective. Essentially, a system capability defines a context for system usage, characterised by a set of exchanges scenarios that outline the conditions under which system functions contribute to achieving the objective.\n\n\n\nTraditional approaches like the ARCADIA method describe system capabilities from the system's perspective. However, we've opted to deviate from this method, focusing on an actor's perspective similar to use cases to suit our needs better. This deviation aims to create a stronger distinction between capability and function and ensure compatibility with SysML.\n\n\n\nThe actor-oriented approach allows the capability to be documented from the perspective of those interacting with the system, enhancing clarity in defining system objectives and functionality. For example, rather than solely focusing on the system's technical aspects, we assess how the system's capabilities meet the needs and objectives of the users or external entities, ensuring comprehensive alignment with stakeholder goals.", -- "Description of a high-level behaviour of a system and its interaction with other involved entities, which yields an observable outcome. The system capability is the system’s expected ability to provide a high-level service allowing it to carry out an operational objective. A system capability represents a system usage context. It is characterised by a set of functional chains and scenarios that it references, and which more precisely describes the conditions for performing the system functions that contribute to it. A capability can also reference a function that contributes to it by itself. A capability can use one or more other capabilities that it will reference. \n\n\n Although the ARCADIA method describes system capabilities from the system perspective. We have decided that a deviation from the established method is preferred for our purposes. So the system capabilities shall be written from an actor's perspective, similar to use cases. In order to have a greater distinction between capability and function and to be compatible with SysML."</w:t>
      </w:r>
    </w:p>
    <w:p>
      <w:pPr>
        <w:pStyle w:val="Heading3"/>
      </w:pPr>
      <w:r>
        <w:t>ontorail:ontolex:LexicalConcept lex_sp-defs-250627:SYSTEM--CONFIGURATION--DATA_lexConcept modifications from lex_sp-defs-241219:</w:t>
      </w:r>
    </w:p>
    <w:p>
      <w:r>
        <w:t xml:space="preserve">    == skos:definition =&gt; ++ "The System Configuration data refers to the static data set required to configure systems with primary information before being put into operation. These data are elaborated as SPT2TS-127829 - Parameter Data", -- "The System Configuration data refers to  static data set required to configure systems with primary information before being put into operation. These data are elaborated as SPT2TS-127829 - Parameter Data"</w:t>
      </w:r>
    </w:p>
    <w:p>
      <w:pPr>
        <w:pStyle w:val="Heading3"/>
      </w:pPr>
      <w:r>
        <w:t>ontorail:ontolex:LexicalConcept lex_sp-defs-250627:SYSTEM--HAZARD_lexConcept modifications from lex_sp-defs-241219:</w:t>
      </w:r>
    </w:p>
    <w:p>
      <w:r>
        <w:t xml:space="preserve">    == skos:definition =&gt; ++ """ Hazard whose cause is related to a failure of one of the technical system functions/components. These hazards are managed by means of the "Hazard" Work Item. """, -- """ Hazard whose cause is related to a failure of one of the system functions/components. These hazards are managed by means of the "Hazard" Work Item. """</w:t>
      </w:r>
    </w:p>
    <w:p>
      <w:pPr>
        <w:pStyle w:val="Heading3"/>
      </w:pPr>
      <w:r>
        <w:t>ontorail:ontolex:LexicalConcept lex_sp-defs-250627:SYSTEM--PILLAR--DELIVERABLES_lexConcept modifications from lex_sp-defs-241219:</w:t>
      </w:r>
    </w:p>
    <w:p>
      <w:r>
        <w:t xml:space="preserve">    == skos:definition =&gt; ++ "The main output documents of the System Pillar are described in Systems Engineering Management Plan - Annex L List of System Pillar Deliverables.{comment:68}", -- "The main output documents of the System Pillar are described in List of System Pillar deliverables.{comment:68}"</w:t>
      </w:r>
    </w:p>
    <w:p>
      <w:pPr>
        <w:pStyle w:val="Heading3"/>
      </w:pPr>
      <w:r>
        <w:t>ontorail:ontolex:LexicalConcept lex_sp-defs-250627:SYSTEM--PILLAR--STEERING--GROUP_lexConcept modifications from lex_sp-defs-241219:</w:t>
      </w:r>
    </w:p>
    <w:p>
      <w:r>
        <w:t xml:space="preserve">    == skos:definition =&gt; ++ "System Pillar Steering Group", -- "System Pillar Steering Group\n\n\n  monitoring the progress of the System Pillar"</w:t>
      </w:r>
    </w:p>
    <w:p>
      <w:pPr>
        <w:pStyle w:val="Heading3"/>
      </w:pPr>
      <w:r>
        <w:t>ontorail:ontolex:LexicalConcept lex_sp-defs-250627:SYSTEM--REQUIREMENT_lexConcept modifications from lex_sp-defs-241219:</w:t>
      </w:r>
    </w:p>
    <w:p>
      <w:r>
        <w:t xml:space="preserve">    == skos:definition =&gt; ++ "System requirements are precise functional or non-functional requirements for the system of interest that are derived from system analysis or system architecture. They are recursively used on system level and subsystem level, where a subsystem is specified as system.{comment:108}", -- "System requirements are precise functional or non-functional requirements that are derived from system analysis or system architecture. They are recursively used on system level and subsystem level, where a subsystem is specified as system."</w:t>
      </w:r>
    </w:p>
    <w:p>
      <w:pPr>
        <w:pStyle w:val="Heading3"/>
      </w:pPr>
      <w:r>
        <w:t>ontorail:ontolex:LexicalConcept lex_sp-defs-250627:SYSTEM--UNDER--CONSIDERATION_lexConcept modifications from lex_sp-defs-241219:</w:t>
      </w:r>
    </w:p>
    <w:p>
      <w:r>
        <w:t xml:space="preserve">    == skos:definition =&gt; ++ "SUC - System under Consideration", -- "The defined scope of components and its interrelation the security analysis and security specifications are made for. The system under consideration is defined in Security Architecture. The red rectangle displays the scope. These are the components in the system under consideration (SuC)."</w:t>
      </w:r>
    </w:p>
    <w:p>
      <w:pPr>
        <w:pStyle w:val="Heading3"/>
      </w:pPr>
      <w:r>
        <w:t>ontorail:ontolex:LexicalConcept lex_sp-defs-250627:SYSTEM--UNDER--CONSIDERATION_lexConcept_2 modifications from lex_sp-defs-241219:</w:t>
      </w:r>
    </w:p>
    <w:p>
      <w:r>
        <w:t xml:space="preserve">    == skos:definition =&gt; ++ "The defined scope of components and its interrelation the security analysis and security specifications are made for. The system under consideration is defined in Security Architecture. The red rectangle displays the scope. These are the components in the system under consideration (SuC).", -- "System under Consideration (from SPPRAMSS-334 - [EN 50129:2018/AC:2019-04])"</w:t>
      </w:r>
    </w:p>
    <w:p>
      <w:pPr>
        <w:pStyle w:val="Heading3"/>
      </w:pPr>
      <w:r>
        <w:t>ontorail:ontolex:LexicalConcept lex_sp-defs-250627:SYSTEM--UNDER--CONSIDERATION_lexConcept_3 modifications from lex_sp-defs-241219:</w:t>
      </w:r>
    </w:p>
    <w:p>
      <w:r>
        <w:t xml:space="preserve">    == skos:definition =&gt; ++ "System under Consideration (from SPPRAMSS-334 - [EN 50129:2018/AC:2019-04])", -- "System under Consideration\n\n\n  [SOURCE: SPPRAMSS-4697 - [EN IEC 62443-3-2:2020]]"</w:t>
      </w:r>
    </w:p>
    <w:p>
      <w:pPr>
        <w:pStyle w:val="Heading3"/>
      </w:pPr>
      <w:r>
        <w:t>ontorail:ontolex:LexicalConcept lex_sp-defs-250627:SYSTEM_lexConcept modifications from lex_sp-defs-241219:</w:t>
      </w:r>
    </w:p>
    <w:p>
      <w:r>
        <w:t xml:space="preserve">    == skos:definition =&gt; ++ "Arrangement of system elements, that together exhibit a stated behaviour or meaning that the individual constituents do not.\n\n \n\nAccording to ISO 15288 a system is “a combination of interacting elements organised to achieve one or more stated purposes. “. In terms of this document, a system in black box view is furthermore defined by: \n\n  \n\n* interfaces to actors outside the system, defining the system boundary\n  \n\n* at least one function allocated to it\n\n\n\nA system in white box view can be further refined into (exclusive or): \n\n  \n\n* into a more granular systems, hence making itself to a system of systems\n  \n\n* into subsystems on the lowest level of system of systems refinement\n\n\n\nIn both cases, a system is a conceptual entity that aggregates the properties of its constituents but is not the element that defines the properties itself. A system is hence subject to the emerging properties of its constituents.\n\nUsage context definitions of term „system“: \n\n  \n\n* Constituent system: according to ISO 21839, a system that forms part of a system of systems\n  \n\n* System of interest: according to ISO 21839, a system whose life cycle or properties are under consideration in a given context", -- "Arrangement of system elements, that together exhibit a stated behaviour or meaning that the individual constituents do not.\n\n \n\nAccording to ISO 15288 a system is “a combination of interacting elements organised to achieve one or more stated purposes. “. In terms of this document, a system in black box view is furthermore defined by: \n\n* interfaces to actors outside the system, defining the system boundary\n\n* at least one function allocated to it\n\n* at least one capability that the system delivers as a service to the actors\n\nA system in white box view can be further refined into (exclusive or): \n\n* into a more granular systems, hence making itself to a system of systems\n\n* into subsystems on the lowest level of system of systems refinement\n\nIn both cases, a system is a conceptual entity that aggregates the properties of its constituents but is not the element that defines the properties itself. A system is hence subject to the emerging properties of its constituents.\n\nUsage context definitions of term „system“: \n\n* Constituent system: according to ISO 21839, a system that forms part of a system of systems\n\n* System of interest: according to ISO 21839, a system whose life cycle or properties are under consideration in a given context"</w:t>
      </w:r>
    </w:p>
    <w:p>
      <w:pPr>
        <w:pStyle w:val="Heading3"/>
      </w:pPr>
      <w:r>
        <w:t>ontorail:ontolex:LexicalConcept lex_sp-defs-250627:TEST--CASE_lexConcept modifications from lex_sp-defs-241219:</w:t>
      </w:r>
    </w:p>
    <w:p>
      <w:r>
        <w:t xml:space="preserve">    == skos:definition =&gt; ++ "Set of test inputs, conditions, and expected results developed to verify compliance with a specific system requirement.", -- "Defines a setup for a test run"</w:t>
      </w:r>
    </w:p>
    <w:p>
      <w:pPr>
        <w:pStyle w:val="Heading3"/>
      </w:pPr>
      <w:r>
        <w:t>ontorail:ontolex:LexicalConcept lex_sp-defs-250627:THREAT--LANDSCAPE_lexConcept modifications from lex_sp-defs-241219:</w:t>
      </w:r>
    </w:p>
    <w:p>
      <w:r>
        <w:t xml:space="preserve">    == skos:definition =&gt; ++ "Threat landscape is used in this document as synonym for threat environment.\n\n \n\n Threat environment (definition from CENELEC TS 50701, IEC PT 63452)\n\n environment summary of information about threats, such as threat sources, threat vectors and trends, that have the potential to adversely impact a defined target (for example a company, facility or SuC)", -- "Threat landscape is used in this document as synonym for threat environment.\n\n\n\n\n\n Threat environment (definition from CENELEC TS 50701, IEC PT 63452)\n\n\n environment summary of information about threats, such as threat sources, threat vectors and trends, that have the potential to adversely impact a defined target (for example a company, facility or SuC)"</w:t>
      </w:r>
    </w:p>
    <w:p>
      <w:pPr>
        <w:pStyle w:val="Heading3"/>
      </w:pPr>
      <w:r>
        <w:t>ontorail:ontolex:LexicalConcept lex_sp-defs-250627:THREAT--LANDSCAPE_lexConcept_2 modifications from lex_sp-defs-241219:</w:t>
      </w:r>
    </w:p>
    <w:p>
      <w:r>
        <w:t xml:space="preserve">    == skos:definition =&gt; ++ "Threat landscape is used in this document as synonym for threat environment.\n\n\n\n\n\n Threat environment (definition from CENELEC TS 50701, IEC PT 63452)\n\n\n environment summary of information about threats, such as threat sources, threat vectors and trends, that have the potential to adversely impact a defined target (for example a company, facility or SuC)", -- "Threat landscape is used in this document as synonym for threat environment.\n\n \n\n Threat environment (definition from CENELEC TS 50701, IEC PT 63452)\n\n environment summary of information about threats, such as threat sources, threat vectors and trends, that have the potential to adversely impact a defined target (for example a company, facility or SuC)"</w:t>
      </w:r>
    </w:p>
    <w:p>
      <w:pPr>
        <w:pStyle w:val="Heading3"/>
      </w:pPr>
      <w:r>
        <w:t>ontorail:ontolex:LexicalConcept lex_sp-defs-250627:TOUCH--CONTROLLER_lexConcept_2 modifications from lex_sp-defs-241219:</w:t>
      </w:r>
    </w:p>
    <w:p>
      <w:r>
        <w:t xml:space="preserve">    == skos:definition =&gt; ++ "Controller which manages the states and failures of a Touch Panel.", -- "Touch Controller\n\n\n  Controller which manages the states and failures of a Touch Panel."</w:t>
      </w:r>
    </w:p>
    <w:p>
      <w:pPr>
        <w:pStyle w:val="Heading3"/>
      </w:pPr>
      <w:r>
        <w:t>ontorail:ontolex:LexicalConcept lex_sp-defs-250627:TRACKSIDE--TRAIN--DETECTION_lexConcept modifications from lex_sp-defs-241219:</w:t>
      </w:r>
    </w:p>
    <w:p>
      <w:r>
        <w:t xml:space="preserve">    == skos:definition =&gt; ++ "Trackside Train Detection is a system which determines the occupancy status of TTD sections. TTD section may be a Track Circuit or an Axle Counting system section. EULYNX synonym for TTD section: Track Vacancy Proving Section (TVPS)", -- "The proof of the presence or absence of trains on a defined section of line"</w:t>
      </w:r>
    </w:p>
    <w:p>
      <w:pPr>
        <w:pStyle w:val="Heading3"/>
      </w:pPr>
      <w:r>
        <w:t>ontorail:ontolex:LexicalConcept lex_sp-defs-250627:TRAIN--DISPLAY--SYSTEM--CONTROLLER_lexConcept modifications from lex_sp-defs-241219:</w:t>
      </w:r>
    </w:p>
    <w:p>
      <w:r>
        <w:t xml:space="preserve">    == skos:definition =&gt; ++ "TDS Controller is the same as the Display Manager in the new architecture of MDS.", -- "The TDS Controller interacts with system (CCS, TCMS,CVR) and manages the Desk Display Area."</w:t>
      </w:r>
    </w:p>
    <w:p>
      <w:pPr>
        <w:pStyle w:val="Heading3"/>
      </w:pPr>
      <w:r>
        <w:t>ontorail:ontolex:LexicalConcept lex_sp-defs-250627:TRAIN--DISPLAY--SYSTEM--CONTROLLER_lexConcept_2 modifications from lex_sp-defs-241219:</w:t>
      </w:r>
    </w:p>
    <w:p>
      <w:r>
        <w:t xml:space="preserve">    == skos:definition =&gt; ++ "The TDS Controller interacts with systems (CCS, TCMS,CVR...) and manages the Desk Display Area.", -- "Train Display System Controller\n\n\n  The TDS Controller interacts with system (CCS, TCMS,CVR) and manages the Desk Display Area."</w:t>
      </w:r>
    </w:p>
    <w:p>
      <w:pPr>
        <w:pStyle w:val="Heading3"/>
      </w:pPr>
      <w:r>
        <w:t>ontorail:ontolex:LexicalConcept lex_sp-defs-250627:TRAIN--DISPLAY--SYSTEM_lexConcept modifications from lex_sp-defs-241219:</w:t>
      </w:r>
    </w:p>
    <w:p>
      <w:r>
        <w:t xml:space="preserve">    == skos:definition =&gt; ++ "The Train Display System is the train cab display system that comprises and manages one or more displays on the driver desk and a driver interface. It is composed of at least one display with the associated input devices, at least one loudspeaker and at least one Display Manager. It offers a standardised communication interface to systems that need driver interaction.", -- "The Train Display System is the train cab display system that comprises and manages one or more displays on the driver desk and a driver interface. It is composed of at least one display with the associated input devices, at least one loudspeaker and at least one Train Display System Controller. It offers a standardised communication interface to systems that need driver interaction."</w:t>
      </w:r>
    </w:p>
    <w:p>
      <w:pPr>
        <w:pStyle w:val="Heading3"/>
      </w:pPr>
      <w:r>
        <w:t>ontorail:ontolex:LexicalConcept lex_sp-defs-250627:TRAIN--OBJECT_lexConcept modifications from lex_sp-defs-241219:</w:t>
      </w:r>
    </w:p>
    <w:p>
      <w:r>
        <w:t xml:space="preserve">    == skos:definition =&gt; ++ "Train Object is the object needed by the ETPS to manage the Communication with an ETCS Equipped train.{comment:84}{comment:85}", -- "Train Object is the object needed by the Traffic CS to manage the connected trains currently performing their mission. Note: This Train Object could nevertheless correspond to a train not (yet) localised by MBS. If a Train Object is referenced as a geometric extent, the extent is the Safe Train Extent."</w:t>
      </w:r>
    </w:p>
    <w:p>
      <w:pPr>
        <w:pStyle w:val="Heading3"/>
      </w:pPr>
      <w:r>
        <w:t>ontorail:ontolex:LexicalConcept lex_sp-defs-250627:TRAIN--RUNNING--NUMBER_lexConcept modifications from lex_sp-defs-241219:</w:t>
      </w:r>
    </w:p>
    <w:p>
      <w:r>
        <w:t xml:space="preserve">    == skos:definition =&gt; ++ "A number under which the train is operated.", -- "A number under which the train is operated.\n\n\nReference:  Glossary of Terms and Abbreviation. SUBSET-023. Issue 4.0.0"</w:t>
      </w:r>
    </w:p>
    <w:p>
      <w:pPr>
        <w:pStyle w:val="Heading3"/>
      </w:pPr>
      <w:r>
        <w:t>ontorail:ontolex:LexicalConcept lex_sp-defs-250627:TRAIN--SPLITTING_lexConcept modifications from lex_sp-defs-241219:</w:t>
      </w:r>
    </w:p>
    <w:p>
      <w:r>
        <w:t xml:space="preserve">    == skos:definition =&gt; ++ "Train Splitting is an operational procedure that involves the process of separating a train into two or more consists,{comment:90} possible anywhere on the network and normally based on the operational plan{comment:21}{comment:37} as planned splitting. \n\nSpecific procedures of the Railway Undertaking describe (vehicles specific, e.g., closing of flaps, protection covering against snow){comment:31} details to perform the splitting. Unplanned splitting needs the communication with the signaller.{comment:57}", -- "Train Splitting is the physically separation of one train into two or more trains possible anywhere on the network{comment:51} and normally based on the timetable as planned splitting.{comment:5}{comment:52} \n\nSpecific procedures of the Railway Undertaking describe (train specifc) details to perform the splitting. Unplanned splitting needs the communication with the signaller."</w:t>
      </w:r>
    </w:p>
    <w:p>
      <w:pPr>
        <w:pStyle w:val="Heading3"/>
      </w:pPr>
      <w:r>
        <w:t>ontorail:ontolex:LexicalConcept lex_sp-defs-250627:UNRESOLVED--TRACKBOUND--OBJECT_lexConcept modifications from lex_sp-defs-241219:</w:t>
      </w:r>
    </w:p>
    <w:p>
      <w:r>
        <w:t xml:space="preserve">    == skos:definition =&gt; ++ "Unresolved Trackbound Object is the object needed by ETPS to manage occupancies of track areas where track vacancy is not proven and that cannot be associated to a Train Object{comment:83}", -- "Unresolved Trackbound Object is the object needed by the Traffic CS to manage a contiguous track area where track vacancy is not proven and cannot be linked to any connected train (Train Object). RCA source: uMOB X2R5 source: Unknown Track Status Area (partly)"</w:t>
      </w:r>
    </w:p>
    <w:p>
      <w:pPr>
        <w:pStyle w:val="Heading3"/>
      </w:pPr>
      <w:r>
        <w:t>ontorail:ontolex:LexicalConcept lex_sp-defs-250627:VEHICLE--DATA_lexConcept modifications from lex_sp-defs-241219:</w:t>
      </w:r>
    </w:p>
    <w:p>
      <w:r>
        <w:t xml:space="preserve">    == skos:definition =&gt; ++ "Vehicle Data is a detailed definition of the static train/vehicle characteristics i.e., Braking and Traction efforts, rolling coefficients, of the train, wagons, locomotives used for railway operations.{comment:35}", -- "Vehicle Data is a detailed definition of the train/vehicle {comment:4}characteristics i.e., max acceleration, Traction efforts, rolling coefficients, of the train, wagons, locomotives used for railway operations."</w:t>
      </w:r>
    </w:p>
    <w:p>
      <w:pPr>
        <w:pStyle w:val="Heading3"/>
      </w:pPr>
      <w:r>
        <w:t>ontorail:ontolex:LexicalConcept lex_sp-defs-250627:VIEW--CONTROLLER_lexConcept_2 modifications from lex_sp-defs-241219:</w:t>
      </w:r>
    </w:p>
    <w:p>
      <w:r>
        <w:t xml:space="preserve">    == skos:definition =&gt; ++ "The View Controller aggregates the View, the output devices and the controller of each input device.", -- "View Controller\n\n\n  The View Controller aggregates the View, the output devices and the controller of each input device."</w:t>
      </w:r>
    </w:p>
    <w:p>
      <w:pPr>
        <w:pStyle w:val="Heading3"/>
      </w:pPr>
      <w:r>
        <w:t>ontorail:ontolex:LexicalConcept lex_sp-defs-250627:VIEW_lexConcept_2 modifications from lex_sp-defs-241219:</w:t>
      </w:r>
    </w:p>
    <w:p>
      <w:r>
        <w:t xml:space="preserve">    == skos:definition =&gt; ++ "Aggregation of Areas required for systems (CCS, TCMS, CVR...). A View can represent Areas of different systems at the same time.", -- "View\n\n\n  Aggregation of Areas required for systems (CCS, TCMS, CVR...). A View can represent Areas of different systems at the same time."</w:t>
      </w:r>
    </w:p>
    <w:p>
      <w:pPr>
        <w:pStyle w:val="Heading3"/>
      </w:pPr>
      <w:r>
        <w:t>ontorail:ontolex:LexicalConcept lex_sp-defs-250627:VIEW_lexConcept_3 modifications from lex_sp-defs-241219:</w:t>
      </w:r>
    </w:p>
    <w:p>
      <w:r>
        <w:t xml:space="preserve">    == skos:definition =&gt; ++ "Aggregation of Areas required for systems (CCS, TCMS, CVR...). A View can represent Areas of different systems at the same time.", -- "A view is a filter that restricts the set of data types to a subset that is of interest in the context of a use case.  Filtering is by discipline and spatially."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