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lex_sp-defs-241219 vs lex_sp-defs-241203</w:t>
      </w:r>
    </w:p>
    <w:p>
      <w:r>
        <w:t>==== === === [ OntoRail Diff ] === === ====</w:t>
        <w:br/>
        <w:t xml:space="preserve"> • target: lex_sp-defs-241219  (https://glossaries.ontorail.org/LEX_SP-DEFS/lex_sp-defs-241219#)</w:t>
        <w:br/>
        <w:t xml:space="preserve"> • versus: lex_sp-defs-241203  (https://glossaries.ontorail.org/LEX_SP-DEFS/lex_sp-defs-241203#)</w:t>
        <w:br/>
        <w:t xml:space="preserve"> • entity types considered: ['lexinfo:AbbreviatedForm', 'ontolex:LexicalEntry', 'ontolex:Form', 'ontolex:LexicalSense', 'ontolex:LexicalConcept']</w:t>
        <w:br/>
        <w:t xml:space="preserve"> • performed: 2024-12-19 17:37:43 +0000</w:t>
        <w:br/>
        <w:t xml:space="preserve"> • duration: 8.8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124 lexinfo:AbbreviatedForm in lex_sp-defs-241219:</w:t>
      </w:r>
    </w:p>
    <w:p>
      <w:pPr>
        <w:pStyle w:val="Heading3"/>
      </w:pPr>
      <w:r>
        <w:t>5 lexinfo:AbbreviatedForm NEW from lex_sp-defs-241203:</w:t>
      </w:r>
    </w:p>
    <w:p>
      <w:r>
        <w:t>ATO-TS, DR-I, DR-PREP, DR-V, Splitting</w:t>
      </w:r>
    </w:p>
    <w:p>
      <w:pPr>
        <w:pStyle w:val="Heading3"/>
      </w:pPr>
      <w:r>
        <w:t>0 lexinfo:AbbreviatedForm REMOVED from lex_sp-defs-241203:</w:t>
      </w:r>
    </w:p>
    <w:p>
      <w:pPr>
        <w:pStyle w:val="Heading3"/>
      </w:pPr>
      <w:r>
        <w:t>1 lexinfo:AbbreviatedForm MODIFIED from lex_sp-defs-241203:</w:t>
      </w:r>
    </w:p>
    <w:p>
      <w:r>
        <w:t>"ETCS L2MB"</w:t>
      </w:r>
    </w:p>
    <w:p>
      <w:pPr>
        <w:pStyle w:val="Heading2"/>
      </w:pPr>
      <w:r>
        <w:t>ontolex:LexicalEntry entities</w:t>
      </w:r>
      <w:bookmarkStart w:id="0" w:name="Summary_ontolex:LexicalEntry"/>
      <w:r>
        <w:r/>
      </w:r>
      <w:bookmarkEnd w:id="0"/>
    </w:p>
    <w:p>
      <w:pPr>
        <w:pStyle w:val="Heading3"/>
      </w:pPr>
      <w:r>
        <w:t>1182 ontolex:LexicalEntry in lex_sp-defs-241219:</w:t>
      </w:r>
    </w:p>
    <w:p>
      <w:pPr>
        <w:pStyle w:val="Heading3"/>
      </w:pPr>
      <w:r>
        <w:t>20 ontolex:LexicalEntry NEW from lex_sp-defs-241203:</w:t>
      </w:r>
    </w:p>
    <w:p>
      <w:r>
        <w:t>ATO-TS, DR-I, DR-PREP, DR-V, "Digital Register Infrastructure", "Digital Register Preparation", "Digital Register Vehicle", ECS, "ERTMS/ATO Trackside", "Enterprise Cybersecurity Services", "IM Data System", MB, "Operational Movement", "Parameter Data", "RU Data System", Splitting, TDS, TPS, "Train Display System", "Vehicle Input Data"</w:t>
      </w:r>
    </w:p>
    <w:p>
      <w:pPr>
        <w:pStyle w:val="Heading3"/>
      </w:pPr>
      <w:r>
        <w:t>5 ontolex:LexicalEntry REMOVED from lex_sp-defs-241203:</w:t>
      </w:r>
    </w:p>
    <w:p>
      <w:r>
        <w:t>"Enterprise Cybersecurity Services (ECS)", SRAC, "Safety related application conditions", "Signaller Definition", Syntax</w:t>
      </w:r>
    </w:p>
    <w:p>
      <w:pPr>
        <w:pStyle w:val="Heading3"/>
      </w:pPr>
      <w:r>
        <w:t>3 ontolex:LexicalEntry MODIFIED from lex_sp-defs-241203:</w:t>
      </w:r>
    </w:p>
    <w:p>
      <w:r>
        <w:t>"ETCS L2MB", "Operating State", "Operational Requirement"</w:t>
      </w:r>
    </w:p>
    <w:p>
      <w:pPr>
        <w:pStyle w:val="Heading2"/>
      </w:pPr>
      <w:r>
        <w:t>ontolex:Form entities</w:t>
      </w:r>
      <w:bookmarkStart w:id="0" w:name="Summary_ontolex:Form"/>
      <w:r>
        <w:r/>
      </w:r>
      <w:bookmarkEnd w:id="0"/>
    </w:p>
    <w:p>
      <w:pPr>
        <w:pStyle w:val="Heading3"/>
      </w:pPr>
      <w:r>
        <w:t>1206 ontolex:Form in lex_sp-defs-241219:</w:t>
      </w:r>
    </w:p>
    <w:p>
      <w:pPr>
        <w:pStyle w:val="Heading3"/>
      </w:pPr>
      <w:r>
        <w:t>19 ontolex:Form NEW from lex_sp-defs-241203:</w:t>
      </w:r>
    </w:p>
    <w:p>
      <w:r>
        <w:t>DIGITAL--REGISTER--INFRASTRUCTURE_lexForm, DIGITAL--REGISTER--INFRASTRUCTURE_lexForm_2, DIGITAL--REGISTER--PREPARATION_lexForm, DIGITAL--REGISTER--PREPARATION_lexForm_2, DIGITAL--REGISTER--VEHICLE_lexForm, DIGITAL--REGISTER--VEHICLE_lexForm_2, ENTERPRISE--CYBERSECURITY--SERVICES_lexForm, ENTERPRISE--CYBERSECURITY--SERVICES_lexForm_2, ERTMS_ATO--TRACKSIDE_lexForm, ERTMS_ATO--TRACKSIDE_lexForm_2, IM--DATA--SYSTEM_lexForm, OPERATIONAL--MOVEMENT_lexForm, PARAMETER--DATA_lexForm, RU--DATA--SYSTEM_lexForm, TRACKSIDE--PROTECTION--SYSTEM_lexForm_2, TRAIN--DISPLAY--SYSTEM_lexForm, TRAIN--DISPLAY--SYSTEM_lexForm_2, TRAIN--SPLITTING_lexForm_2, VEHICLE--INPUT--DATA_lexForm</w:t>
      </w:r>
    </w:p>
    <w:p>
      <w:pPr>
        <w:pStyle w:val="Heading3"/>
      </w:pPr>
      <w:r>
        <w:t>5 ontolex:Form REMOVED from lex_sp-defs-241203:</w:t>
      </w:r>
    </w:p>
    <w:p>
      <w:r>
        <w:t>ENTERPRISE--CYBERSECURITY--SERVICES--ECS_lexForm, SAFETY--RELATED--APPLICATION--CONDITIONS_lexForm, SAFETY--RELATED--APPLICATION--CONDITIONS_lexForm_2, SIGNALLER--DEFINITION_lexForm, SYNTAX_lexForm</w:t>
      </w:r>
    </w:p>
    <w:p>
      <w:pPr>
        <w:pStyle w:val="Heading3"/>
      </w:pPr>
      <w:r>
        <w:t>3 ontolex:Form MODIFIED from lex_sp-defs-241203:</w:t>
      </w:r>
    </w:p>
    <w:p>
      <w:r>
        <w:t>MOVING--BLOCK_lexForm_2, OPERATING--STATE_lexForm, OPERATIONAL--REQUIREMENT_lexForm</w:t>
      </w:r>
    </w:p>
    <w:p>
      <w:pPr>
        <w:pStyle w:val="Heading2"/>
      </w:pPr>
      <w:r>
        <w:t>ontolex:LexicalSense entities</w:t>
      </w:r>
      <w:bookmarkStart w:id="0" w:name="Summary_ontolex:LexicalSense"/>
      <w:r>
        <w:r/>
      </w:r>
      <w:bookmarkEnd w:id="0"/>
    </w:p>
    <w:p>
      <w:pPr>
        <w:pStyle w:val="Heading3"/>
      </w:pPr>
      <w:r>
        <w:t>894 ontolex:LexicalSense in lex_sp-defs-241219:</w:t>
      </w:r>
    </w:p>
    <w:p>
      <w:pPr>
        <w:pStyle w:val="Heading3"/>
      </w:pPr>
      <w:r>
        <w:t>11 ontolex:LexicalSense NEW from lex_sp-defs-241203:</w:t>
      </w:r>
    </w:p>
    <w:p>
      <w:r>
        <w:t>DIGITAL--REGISTER--INFRASTRUCTURE_lexSense, DIGITAL--REGISTER--PREPARATION_lexSense, DIGITAL--REGISTER--VEHICLE_lexSense, ENTERPRISE--CYBERSECURITY--SERVICES_lexSense, ERTMS_ATO--TRACKSIDE_lexSense, IM--DATA--SYSTEM_lexSense, OPERATIONAL--MOVEMENT_lexSense, PARAMETER--DATA_lexSense, RU--DATA--SYSTEM_lexSense, TRAIN--DISPLAY--SYSTEM_lexSense, VEHICLE--INPUT--DATA_lexSense</w:t>
      </w:r>
    </w:p>
    <w:p>
      <w:pPr>
        <w:pStyle w:val="Heading3"/>
      </w:pPr>
      <w:r>
        <w:t>4 ontolex:LexicalSense REMOVED from lex_sp-defs-241203:</w:t>
      </w:r>
    </w:p>
    <w:p>
      <w:r>
        <w:t>ENTERPRISE--CYBERSECURITY--SERVICES--ECS_lexSense, SAFETY--RELATED--APPLICATION--CONDITIONS_lexSense, SIGNALLER--DEFINITION_lexSense, SYNTAX_lexSense</w:t>
      </w:r>
    </w:p>
    <w:p>
      <w:pPr>
        <w:pStyle w:val="Heading3"/>
      </w:pPr>
      <w:r>
        <w:t>35 ontolex:LexicalSense MODIFIED from lex_sp-defs-241203:</w:t>
      </w:r>
    </w:p>
    <w:p>
      <w:r>
        <w:t>APPLICATION--CONDITION_lexSense, AREA--CONTROLLER_lexSense, BIOMETRIC--READER_lexSense, BUTTON_lexSense, BUZZER_lexSense, CONTROLLER--UNIT_lexSense, DESK--AREA_lexSense, DESK--DISPLAY--AREA_lexSense, DESK_lexSense, DISPLAY--PANEL_lexSense, EXTENDED--VIEW_lexSense, EXTERNAL--BUTTON_lexSense, HARD--KEY_lexSense, HMI--ELEMENT_lexSense, INTERNAL--BUTTON_lexSense, KEY--CONTROLLER_lexSense, LATERAL--KEY_lexSense, LAYOUT--CONTROLLER_lexSense, LAYOUT--ELEMENT--CONTROLLER_lexSense, LAYOUT--ENGINE_lexSense, LAYOUT_lexSense, LOUDSPEAKER_lexSense, MICROPHONE--CONTROLLER_lexSense, MICROPHONE_lexSense, OPERATING--STATE_lexSense, OPERATIONAL--PLAN_lexSense, OPERATIONAL--REQUIREMENT_lexSense, READER--CONTROLLER_lexSense, RFID--READER_lexSense, SOFT--KEY_lexSense, SWITCH_lexSense, TOUCH--CONTROLLER_lexSense, TRAIN--DISPLAY--SYSTEM--CONTROLLER_lexSense, VIEW--CONTROLLER_lexSense, VIEW_lexSense</w:t>
      </w:r>
    </w:p>
    <w:p>
      <w:pPr>
        <w:pStyle w:val="Heading2"/>
      </w:pPr>
      <w:r>
        <w:t>ontolex:LexicalConcept entities</w:t>
      </w:r>
      <w:bookmarkStart w:id="0" w:name="Summary_ontolex:LexicalConcept"/>
      <w:r>
        <w:r/>
      </w:r>
      <w:bookmarkEnd w:id="0"/>
    </w:p>
    <w:p>
      <w:pPr>
        <w:pStyle w:val="Heading3"/>
      </w:pPr>
      <w:r>
        <w:t>1032 ontolex:LexicalConcept in lex_sp-defs-241219:</w:t>
      </w:r>
    </w:p>
    <w:p>
      <w:pPr>
        <w:pStyle w:val="Heading3"/>
      </w:pPr>
      <w:r>
        <w:t>44 ontolex:LexicalConcept NEW from lex_sp-defs-241203:</w:t>
      </w:r>
    </w:p>
    <w:p>
      <w:r>
        <w:t>AREA--CONTROLLER_lexConcept_2, BIOMETRIC--READER_lexConcept_2, BUTTON_lexConcept_2, BUZZER_lexConcept_2, CONTROLLER--UNIT_lexConcept_2, DESK--AREA_lexConcept_2, DESK--DISPLAY--AREA_lexConcept_2, DESK_lexConcept_2, DIGITAL--REGISTER--INFRASTRUCTURE_lexConcept, DIGITAL--REGISTER--PREPARATION_lexConcept, DIGITAL--REGISTER--VEHICLE_lexConcept, DISPLAY--PANEL_lexConcept_2, ENTERPRISE--CYBERSECURITY--SERVICES_lexConcept, ERTMS_ATO--TRACKSIDE_lexConcept, EXTENDED--VIEW_lexConcept_2, EXTERNAL--BUTTON_lexConcept_2, HARD--KEY_lexConcept_2, HMI--ELEMENT_lexConcept_2, IM--DATA--SYSTEM_lexConcept, INTERNAL--BUTTON_lexConcept_2, KEY--CONTROLLER_lexConcept_2, LATERAL--KEY_lexConcept_2, LAYOUT--CONTROLLER_lexConcept_2, LAYOUT--ELEMENT--CONTROLLER_lexConcept_2, LAYOUT--ENGINE_lexConcept_2, LAYOUT_lexConcept_2, LOUDSPEAKER_lexConcept_2, MICROPHONE--CONTROLLER_lexConcept_2, MICROPHONE_lexConcept_2, OPERATING--STATE_lexConcept_3, OPERATIONAL--MOVEMENT_lexConcept, OPERATIONAL--PLAN_lexConcept_2, PARAMETER--DATA_lexConcept, READER--CONTROLLER_lexConcept_2, RFID--READER_lexConcept_2, RU--DATA--SYSTEM_lexConcept, SOFT--KEY_lexConcept_2, SWITCH_lexConcept_4, TOUCH--CONTROLLER_lexConcept_2, TRAIN--DISPLAY--SYSTEM--CONTROLLER_lexConcept_2, TRAIN--DISPLAY--SYSTEM_lexConcept, VEHICLE--INPUT--DATA_lexConcept, VIEW--CONTROLLER_lexConcept_2, VIEW_lexConcept_3</w:t>
      </w:r>
    </w:p>
    <w:p>
      <w:pPr>
        <w:pStyle w:val="Heading3"/>
      </w:pPr>
      <w:r>
        <w:t>6 ontolex:LexicalConcept REMOVED from lex_sp-defs-241203:</w:t>
      </w:r>
    </w:p>
    <w:p>
      <w:r>
        <w:t>APPLICATION--CONDITION_lexConcept_2, ENTERPRISE--CYBERSECURITY--SERVICES--ECS_lexConcept, OPERATIONAL--REQUIREMENT_lexConcept_2, SAFETY--RELATED--APPLICATION--CONDITIONS_lexConcept, SIGNALLER--DEFINITION_lexConcept, SYNTAX_lexConcept</w:t>
      </w:r>
    </w:p>
    <w:p>
      <w:pPr>
        <w:pStyle w:val="Heading3"/>
      </w:pPr>
      <w:r>
        <w:t>62 ontolex:LexicalConcept MODIFIED from lex_sp-defs-241203:</w:t>
      </w:r>
    </w:p>
    <w:p>
      <w:r>
        <w:t>APPLICATION--CONDITION_lexConcept, APPLICATION--CONFIGURATION--DATA_lexConcept, AREA--CONTROLLER_lexConcept, BIOMETRIC--READER_lexConcept, BUTTON_lexConcept, BUZZER_lexConcept, CCS--TMS--CONFIGURATION--DATA_lexConcept, CONTROLLER--UNIT_lexConcept, DESK--AREA_lexConcept, DESK--DISPLAY--AREA_lexConcept, DESK_lexConcept, DIGITAL--REGISTER-----INFRASTRUCTURE_lexConcept, DISPLAY--PANEL_lexConcept, EASY--APPROACH--TO--REQUIREMENTS--SYNTAX_lexConcept, ENGINEERING--DATA_lexConcept, ENGINEERING--INPUT--DATA_lexConcept, EXECUTION--AND--ADAPTATION--LAYER_lexConcept, EXTENDED--VIEW_lexConcept, EXTERNAL--BUTTON_lexConcept, FIXED--VIRTUAL--BLOCK_lexConcept, HARD--KEY_lexConcept, HMI--ELEMENT_lexConcept, HUMAN--AND--ORGANIZATIONAL--FACTORS_lexConcept, INTERNAL--BUTTON_lexConcept, KEY--CONTROLLER_lexConcept, LATERAL--KEY_lexConcept, LAYOUT--CONTROLLER_lexConcept, LAYOUT--ELEMENT--CONTROLLER_lexConcept, LAYOUT--ENGINE_lexConcept, LAYOUT_lexConcept, LOUDSPEAKER_lexConcept, MICROPHONE--CONTROLLER_lexConcept, MICROPHONE_lexConcept, MOVING--BLOCK_lexConcept, NEIGHBOURING--TRAFFIC--CS_lexConcept, NON-FUNCTIONAL--REQUIREMENT_lexConcept, OPERATING--STATE_lexConcept, OPERATING--STATE_lexConcept_2, OPERATIONAL--PLAN_lexConcept, OPERATIONAL--REQUIREMENT_lexConcept, PERFORMANCE--REQUIREMENT_lexConcept, READER--CONTROLLER_lexConcept, REQUIREMENT--STATEMENT_lexConcept, RFID--READER_lexConcept, SAFE--TRAIN--EXTENT_lexConcept, SOFT--KEY_lexConcept, SWITCH_lexConcept, SWITCH_lexConcept_2, SWITCH_lexConcept_3, SYSTEM--CONFIGURATION--DATA_lexConcept, TOUCH--CONTROLLER_lexConcept, TRACKSIDE--PROTECTION--SYSTEM_lexConcept, TRAFFIC--CONTROL--AND--SUPERVISION_lexConcept, TRAIN--DISPLAY--SYSTEM--CONTROLLER_lexConcept, TRAIN--OBJECT_lexConcept, TRAIN--SPLITTING_lexConcept, UNRESOLVED--TRACKBOUND--OBJECT_lexConcept, VIEW--CONTROLLER_lexConcept, VIEW_lexConcept, VIEW_lexConcept_2, WIRELESS--COMMUNICATION_lexConcept, WIRELESS--COMPONENT_lexConcept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0 cosmetic changes have been skipped</w:t>
      </w:r>
    </w:p>
    <w:p>
      <w:pPr>
        <w:pStyle w:val="Heading3"/>
      </w:pPr>
      <w:r>
        <w:t>ontorail:lexinfo:AbbreviatedForm lex_sp-defs-241219:"ETCS L2MB" modifications from lex_sp-defs-241203:</w:t>
      </w:r>
    </w:p>
    <w:p>
      <w:r>
        <w:t xml:space="preserve">    == ontolex:canonicalForm =&gt; :MOVING--BLOCK_lexForm_3, -- :MOVING--BLOCK_lexForm_2</w:t>
      </w:r>
    </w:p>
    <w:p>
      <w:r>
        <w:t xml:space="preserve">    == rdfs:label =&gt; "ETCS L2MB", -- "FMB"</w:t>
      </w:r>
    </w:p>
    <w:p>
      <w:pPr>
        <w:pStyle w:val="Heading2"/>
      </w:pPr>
      <w:r>
        <w:t>ontolex:LexicalEntry entities</w:t>
      </w:r>
      <w:bookmarkStart w:id="0" w:name="Details_ontolex:LexicalEntry"/>
      <w:r>
        <w:r/>
      </w:r>
      <w:bookmarkEnd w:id="0"/>
    </w:p>
    <w:p>
      <w:pPr>
        <w:pStyle w:val="Heading3"/>
      </w:pPr>
      <w:r>
        <w:t>ontorail:ontolex:LexicalEntry 2 cosmetic changes have been skipped</w:t>
      </w:r>
    </w:p>
    <w:p>
      <w:pPr>
        <w:pStyle w:val="Heading3"/>
      </w:pPr>
      <w:r>
        <w:t>ontorail:ontolex:LexicalEntry lex_sp-defs-241219:"ETCS L2MB" modifications from lex_sp-defs-241203:</w:t>
      </w:r>
    </w:p>
    <w:p>
      <w:r>
        <w:t xml:space="preserve">    == ontolex:canonicalForm =&gt; :MOVING--BLOCK_lexForm_3, -- :MOVING--BLOCK_lexForm_2</w:t>
      </w:r>
    </w:p>
    <w:p>
      <w:r>
        <w:t xml:space="preserve">    == rdfs:label =&gt; "ETCS L2MB", -- "FMB"</w:t>
      </w:r>
    </w:p>
    <w:p>
      <w:pPr>
        <w:pStyle w:val="Heading2"/>
      </w:pPr>
      <w:r>
        <w:t>ontolex:Form entities</w:t>
      </w:r>
      <w:bookmarkStart w:id="0" w:name="Details_ontolex:Form"/>
      <w:r>
        <w:r/>
      </w:r>
      <w:bookmarkEnd w:id="0"/>
    </w:p>
    <w:p>
      <w:pPr>
        <w:pStyle w:val="Heading3"/>
      </w:pPr>
      <w:r>
        <w:t>ontorail:ontolex:Form 2 cosmetic changes have been skipped</w:t>
      </w:r>
    </w:p>
    <w:p>
      <w:pPr>
        <w:pStyle w:val="Heading3"/>
      </w:pPr>
      <w:r>
        <w:t>ontorail:ontolex:Form lex_sp-defs-241219:MOVING--BLOCK_lexForm_2 modifications from lex_sp-defs-241203:</w:t>
      </w:r>
    </w:p>
    <w:p>
      <w:r>
        <w:t xml:space="preserve">    == ontolex:writtenRep =&gt; ++ "MB", -- "FMB"</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lex_sp-defs-241219:APPLICATION--CONDITION_lexSense modifications from lex_sp-defs-241203:</w:t>
      </w:r>
    </w:p>
    <w:p>
      <w:r>
        <w:t xml:space="preserve">    == dcterms:identifier =&gt; "SPPR-3728", -- "SPPR-2246"</w:t>
      </w:r>
    </w:p>
    <w:p>
      <w:r>
        <w:t xml:space="preserve">    == ontolex:isLexicalizedSenseOf =&gt; :APPLICATION--CONDITION_lexConcept, -- :APPLICATION--CONDITION_lexConcept_2</w:t>
      </w:r>
    </w:p>
    <w:p>
      <w:pPr>
        <w:pStyle w:val="Heading3"/>
      </w:pPr>
      <w:r>
        <w:t>ontorail:ontolex:LexicalSense lex_sp-defs-241219:AREA--CONTROLLER_lexSense modifications from lex_sp-defs-241203:</w:t>
      </w:r>
    </w:p>
    <w:p>
      <w:r>
        <w:t xml:space="preserve">    == dcterms:identifier =&gt; ++ "SPT2TRAIN-5034", "SPT2TRAIN-857"</w:t>
      </w:r>
    </w:p>
    <w:p>
      <w:r>
        <w:t xml:space="preserve">    == ontolex:isLexicalizedSenseOf =&gt; :AREA--CONTROLLER_lexConcept, ++ :AREA--CONTROLLER_lexConcept_2</w:t>
      </w:r>
    </w:p>
    <w:p>
      <w:pPr>
        <w:pStyle w:val="Heading3"/>
      </w:pPr>
      <w:r>
        <w:t>ontorail:ontolex:LexicalSense lex_sp-defs-241219:BIOMETRIC--READER_lexSense modifications from lex_sp-defs-241203:</w:t>
      </w:r>
    </w:p>
    <w:p>
      <w:r>
        <w:t xml:space="preserve">    == dcterms:identifier =&gt; ++ "SPT2TRAIN-5035", "SPT2TRAIN-858"</w:t>
      </w:r>
    </w:p>
    <w:p>
      <w:r>
        <w:t xml:space="preserve">    == ontolex:isLexicalizedSenseOf =&gt; :BIOMETRIC--READER_lexConcept, ++ :BIOMETRIC--READER_lexConcept_2</w:t>
      </w:r>
    </w:p>
    <w:p>
      <w:pPr>
        <w:pStyle w:val="Heading3"/>
      </w:pPr>
      <w:r>
        <w:t>ontorail:ontolex:LexicalSense lex_sp-defs-241219:BUTTON_lexSense modifications from lex_sp-defs-241203:</w:t>
      </w:r>
    </w:p>
    <w:p>
      <w:r>
        <w:t xml:space="preserve">    == dcterms:identifier =&gt; ++ "SPT2TRAIN-5036", "SPT2TRAIN-859"</w:t>
      </w:r>
    </w:p>
    <w:p>
      <w:r>
        <w:t xml:space="preserve">    == ontolex:isLexicalizedSenseOf =&gt; :BUTTON_lexConcept, ++ :BUTTON_lexConcept_2</w:t>
      </w:r>
    </w:p>
    <w:p>
      <w:pPr>
        <w:pStyle w:val="Heading3"/>
      </w:pPr>
      <w:r>
        <w:t>ontorail:ontolex:LexicalSense lex_sp-defs-241219:BUZZER_lexSense modifications from lex_sp-defs-241203:</w:t>
      </w:r>
    </w:p>
    <w:p>
      <w:r>
        <w:t xml:space="preserve">    == dcterms:identifier =&gt; ++ "SPT2TRAIN-5037", "SPT2TRAIN-860"</w:t>
      </w:r>
    </w:p>
    <w:p>
      <w:r>
        <w:t xml:space="preserve">    == ontolex:isLexicalizedSenseOf =&gt; :BUZZER_lexConcept, ++ :BUZZER_lexConcept_2</w:t>
      </w:r>
    </w:p>
    <w:p>
      <w:pPr>
        <w:pStyle w:val="Heading3"/>
      </w:pPr>
      <w:r>
        <w:t>ontorail:ontolex:LexicalSense lex_sp-defs-241219:CONTROLLER--UNIT_lexSense modifications from lex_sp-defs-241203:</w:t>
      </w:r>
    </w:p>
    <w:p>
      <w:r>
        <w:t xml:space="preserve">    == dcterms:identifier =&gt; ++ "SPT2TRAIN-5038", "SPT2TRAIN-861"</w:t>
      </w:r>
    </w:p>
    <w:p>
      <w:r>
        <w:t xml:space="preserve">    == ontolex:isLexicalizedSenseOf =&gt; :CONTROLLER--UNIT_lexConcept, ++ :CONTROLLER--UNIT_lexConcept_2</w:t>
      </w:r>
    </w:p>
    <w:p>
      <w:pPr>
        <w:pStyle w:val="Heading3"/>
      </w:pPr>
      <w:r>
        <w:t>ontorail:ontolex:LexicalSense lex_sp-defs-241219:DESK--AREA_lexSense modifications from lex_sp-defs-241203:</w:t>
      </w:r>
    </w:p>
    <w:p>
      <w:r>
        <w:t xml:space="preserve">    == dcterms:identifier =&gt; ++ "SPT2TRAIN-5040", "SPT2TRAIN-863"</w:t>
      </w:r>
    </w:p>
    <w:p>
      <w:r>
        <w:t xml:space="preserve">    == ontolex:isLexicalizedSenseOf =&gt; :DESK--AREA_lexConcept, ++ :DESK--AREA_lexConcept_2</w:t>
      </w:r>
    </w:p>
    <w:p>
      <w:pPr>
        <w:pStyle w:val="Heading3"/>
      </w:pPr>
      <w:r>
        <w:t>ontorail:ontolex:LexicalSense lex_sp-defs-241219:DESK--DISPLAY--AREA_lexSense modifications from lex_sp-defs-241203:</w:t>
      </w:r>
    </w:p>
    <w:p>
      <w:r>
        <w:t xml:space="preserve">    == dcterms:identifier =&gt; ++ "SPT2TRAIN-5041", "SPT2TRAIN-864"</w:t>
      </w:r>
    </w:p>
    <w:p>
      <w:r>
        <w:t xml:space="preserve">    == ontolex:isLexicalizedSenseOf =&gt; :DESK--DISPLAY--AREA_lexConcept, ++ :DESK--DISPLAY--AREA_lexConcept_2</w:t>
      </w:r>
    </w:p>
    <w:p>
      <w:pPr>
        <w:pStyle w:val="Heading3"/>
      </w:pPr>
      <w:r>
        <w:t>ontorail:ontolex:LexicalSense lex_sp-defs-241219:DESK_lexSense modifications from lex_sp-defs-241203:</w:t>
      </w:r>
    </w:p>
    <w:p>
      <w:r>
        <w:t xml:space="preserve">    == dcterms:identifier =&gt; ++ "SPT2TRAIN-5039", "SPT2TRAIN-862"</w:t>
      </w:r>
    </w:p>
    <w:p>
      <w:r>
        <w:t xml:space="preserve">    == ontolex:isLexicalizedSenseOf =&gt; :DESK_lexConcept, ++ :DESK_lexConcept_2</w:t>
      </w:r>
    </w:p>
    <w:p>
      <w:pPr>
        <w:pStyle w:val="Heading3"/>
      </w:pPr>
      <w:r>
        <w:t>ontorail:ontolex:LexicalSense lex_sp-defs-241219:DISPLAY--PANEL_lexSense modifications from lex_sp-defs-241203:</w:t>
      </w:r>
    </w:p>
    <w:p>
      <w:r>
        <w:t xml:space="preserve">    == dcterms:identifier =&gt; ++ "SPT2TRAIN-5042", "SPT2TRAIN-865"</w:t>
      </w:r>
    </w:p>
    <w:p>
      <w:r>
        <w:t xml:space="preserve">    == ontolex:isLexicalizedSenseOf =&gt; :DISPLAY--PANEL_lexConcept, ++ :DISPLAY--PANEL_lexConcept_2</w:t>
      </w:r>
    </w:p>
    <w:p>
      <w:pPr>
        <w:pStyle w:val="Heading3"/>
      </w:pPr>
      <w:r>
        <w:t>ontorail:ontolex:LexicalSense lex_sp-defs-241219:EXTENDED--VIEW_lexSense modifications from lex_sp-defs-241203:</w:t>
      </w:r>
    </w:p>
    <w:p>
      <w:r>
        <w:t xml:space="preserve">    == dcterms:identifier =&gt; ++ "SPT2TRAIN-5043", "SPT2TRAIN-866"</w:t>
      </w:r>
    </w:p>
    <w:p>
      <w:r>
        <w:t xml:space="preserve">    == ontolex:isLexicalizedSenseOf =&gt; :EXTENDED--VIEW_lexConcept, ++ :EXTENDED--VIEW_lexConcept_2</w:t>
      </w:r>
    </w:p>
    <w:p>
      <w:pPr>
        <w:pStyle w:val="Heading3"/>
      </w:pPr>
      <w:r>
        <w:t>ontorail:ontolex:LexicalSense lex_sp-defs-241219:EXTERNAL--BUTTON_lexSense modifications from lex_sp-defs-241203:</w:t>
      </w:r>
    </w:p>
    <w:p>
      <w:r>
        <w:t xml:space="preserve">    == dcterms:identifier =&gt; ++ "SPT2TRAIN-5044", "SPT2TRAIN-867"</w:t>
      </w:r>
    </w:p>
    <w:p>
      <w:r>
        <w:t xml:space="preserve">    == ontolex:isLexicalizedSenseOf =&gt; :EXTERNAL--BUTTON_lexConcept, ++ :EXTERNAL--BUTTON_lexConcept_2</w:t>
      </w:r>
    </w:p>
    <w:p>
      <w:pPr>
        <w:pStyle w:val="Heading3"/>
      </w:pPr>
      <w:r>
        <w:t>ontorail:ontolex:LexicalSense lex_sp-defs-241219:HARD--KEY_lexSense modifications from lex_sp-defs-241203:</w:t>
      </w:r>
    </w:p>
    <w:p>
      <w:r>
        <w:t xml:space="preserve">    == dcterms:identifier =&gt; ++ "SPT2TRAIN-5045", "SPT2TRAIN-868"</w:t>
      </w:r>
    </w:p>
    <w:p>
      <w:r>
        <w:t xml:space="preserve">    == ontolex:isLexicalizedSenseOf =&gt; :HARD--KEY_lexConcept, ++ :HARD--KEY_lexConcept_2</w:t>
      </w:r>
    </w:p>
    <w:p>
      <w:pPr>
        <w:pStyle w:val="Heading3"/>
      </w:pPr>
      <w:r>
        <w:t>ontorail:ontolex:LexicalSense lex_sp-defs-241219:HMI--ELEMENT_lexSense modifications from lex_sp-defs-241203:</w:t>
      </w:r>
    </w:p>
    <w:p>
      <w:r>
        <w:t xml:space="preserve">    == dcterms:identifier =&gt; ++ "SPT2TRAIN-5046", "SPT2TRAIN-869"</w:t>
      </w:r>
    </w:p>
    <w:p>
      <w:r>
        <w:t xml:space="preserve">    == ontolex:isLexicalizedSenseOf =&gt; :HMI--ELEMENT_lexConcept, ++ :HMI--ELEMENT_lexConcept_2</w:t>
      </w:r>
    </w:p>
    <w:p>
      <w:pPr>
        <w:pStyle w:val="Heading3"/>
      </w:pPr>
      <w:r>
        <w:t>ontorail:ontolex:LexicalSense lex_sp-defs-241219:INTERNAL--BUTTON_lexSense modifications from lex_sp-defs-241203:</w:t>
      </w:r>
    </w:p>
    <w:p>
      <w:r>
        <w:t xml:space="preserve">    == dcterms:identifier =&gt; ++ "SPT2TRAIN-5047", "SPT2TRAIN-870"</w:t>
      </w:r>
    </w:p>
    <w:p>
      <w:r>
        <w:t xml:space="preserve">    == ontolex:isLexicalizedSenseOf =&gt; :INTERNAL--BUTTON_lexConcept, ++ :INTERNAL--BUTTON_lexConcept_2</w:t>
      </w:r>
    </w:p>
    <w:p>
      <w:pPr>
        <w:pStyle w:val="Heading3"/>
      </w:pPr>
      <w:r>
        <w:t>ontorail:ontolex:LexicalSense lex_sp-defs-241219:KEY--CONTROLLER_lexSense modifications from lex_sp-defs-241203:</w:t>
      </w:r>
    </w:p>
    <w:p>
      <w:r>
        <w:t xml:space="preserve">    == dcterms:identifier =&gt; ++ "SPT2TRAIN-5048", "SPT2TRAIN-871"</w:t>
      </w:r>
    </w:p>
    <w:p>
      <w:r>
        <w:t xml:space="preserve">    == ontolex:isLexicalizedSenseOf =&gt; :KEY--CONTROLLER_lexConcept, ++ :KEY--CONTROLLER_lexConcept_2</w:t>
      </w:r>
    </w:p>
    <w:p>
      <w:pPr>
        <w:pStyle w:val="Heading3"/>
      </w:pPr>
      <w:r>
        <w:t>ontorail:ontolex:LexicalSense lex_sp-defs-241219:LATERAL--KEY_lexSense modifications from lex_sp-defs-241203:</w:t>
      </w:r>
    </w:p>
    <w:p>
      <w:r>
        <w:t xml:space="preserve">    == dcterms:identifier =&gt; ++ "SPT2TRAIN-5049", "SPT2TRAIN-872"</w:t>
      </w:r>
    </w:p>
    <w:p>
      <w:r>
        <w:t xml:space="preserve">    == ontolex:isLexicalizedSenseOf =&gt; :LATERAL--KEY_lexConcept, ++ :LATERAL--KEY_lexConcept_2</w:t>
      </w:r>
    </w:p>
    <w:p>
      <w:pPr>
        <w:pStyle w:val="Heading3"/>
      </w:pPr>
      <w:r>
        <w:t>ontorail:ontolex:LexicalSense lex_sp-defs-241219:LAYOUT--CONTROLLER_lexSense modifications from lex_sp-defs-241203:</w:t>
      </w:r>
    </w:p>
    <w:p>
      <w:r>
        <w:t xml:space="preserve">    == dcterms:identifier =&gt; ++ "SPT2TRAIN-5051", "SPT2TRAIN-874"</w:t>
      </w:r>
    </w:p>
    <w:p>
      <w:r>
        <w:t xml:space="preserve">    == ontolex:isLexicalizedSenseOf =&gt; :LAYOUT--CONTROLLER_lexConcept, ++ :LAYOUT--CONTROLLER_lexConcept_2</w:t>
      </w:r>
    </w:p>
    <w:p>
      <w:pPr>
        <w:pStyle w:val="Heading3"/>
      </w:pPr>
      <w:r>
        <w:t>ontorail:ontolex:LexicalSense lex_sp-defs-241219:LAYOUT--ELEMENT--CONTROLLER_lexSense modifications from lex_sp-defs-241203:</w:t>
      </w:r>
    </w:p>
    <w:p>
      <w:r>
        <w:t xml:space="preserve">    == dcterms:identifier =&gt; ++ "SPT2TRAIN-5052", "SPT2TRAIN-875"</w:t>
      </w:r>
    </w:p>
    <w:p>
      <w:r>
        <w:t xml:space="preserve">    == ontolex:isLexicalizedSenseOf =&gt; :LAYOUT--ELEMENT--CONTROLLER_lexConcept, ++ :LAYOUT--ELEMENT--CONTROLLER_lexConcept_2</w:t>
      </w:r>
    </w:p>
    <w:p>
      <w:pPr>
        <w:pStyle w:val="Heading3"/>
      </w:pPr>
      <w:r>
        <w:t>ontorail:ontolex:LexicalSense lex_sp-defs-241219:LAYOUT--ENGINE_lexSense modifications from lex_sp-defs-241203:</w:t>
      </w:r>
    </w:p>
    <w:p>
      <w:r>
        <w:t xml:space="preserve">    == dcterms:identifier =&gt; ++ "SPT2TRAIN-5053", "SPT2TRAIN-876"</w:t>
      </w:r>
    </w:p>
    <w:p>
      <w:r>
        <w:t xml:space="preserve">    == ontolex:isLexicalizedSenseOf =&gt; :LAYOUT--ENGINE_lexConcept, ++ :LAYOUT--ENGINE_lexConcept_2</w:t>
      </w:r>
    </w:p>
    <w:p>
      <w:pPr>
        <w:pStyle w:val="Heading3"/>
      </w:pPr>
      <w:r>
        <w:t>ontorail:ontolex:LexicalSense lex_sp-defs-241219:LAYOUT_lexSense modifications from lex_sp-defs-241203:</w:t>
      </w:r>
    </w:p>
    <w:p>
      <w:r>
        <w:t xml:space="preserve">    == dcterms:identifier =&gt; ++ "SPT2TRAIN-5050", "SPT2TRAIN-873"</w:t>
      </w:r>
    </w:p>
    <w:p>
      <w:r>
        <w:t xml:space="preserve">    == ontolex:isLexicalizedSenseOf =&gt; :LAYOUT_lexConcept, ++ :LAYOUT_lexConcept_2</w:t>
      </w:r>
    </w:p>
    <w:p>
      <w:pPr>
        <w:pStyle w:val="Heading3"/>
      </w:pPr>
      <w:r>
        <w:t>ontorail:ontolex:LexicalSense lex_sp-defs-241219:LOUDSPEAKER_lexSense modifications from lex_sp-defs-241203:</w:t>
      </w:r>
    </w:p>
    <w:p>
      <w:r>
        <w:t xml:space="preserve">    == dcterms:identifier =&gt; ++ "SPT2TRAIN-5054", "SPT2TRAIN-877"</w:t>
      </w:r>
    </w:p>
    <w:p>
      <w:r>
        <w:t xml:space="preserve">    == ontolex:isLexicalizedSenseOf =&gt; :LOUDSPEAKER_lexConcept, ++ :LOUDSPEAKER_lexConcept_2</w:t>
      </w:r>
    </w:p>
    <w:p>
      <w:pPr>
        <w:pStyle w:val="Heading3"/>
      </w:pPr>
      <w:r>
        <w:t>ontorail:ontolex:LexicalSense lex_sp-defs-241219:MICROPHONE--CONTROLLER_lexSense modifications from lex_sp-defs-241203:</w:t>
      </w:r>
    </w:p>
    <w:p>
      <w:r>
        <w:t xml:space="preserve">    == dcterms:identifier =&gt; ++ "SPT2TRAIN-5056", "SPT2TRAIN-879"</w:t>
      </w:r>
    </w:p>
    <w:p>
      <w:r>
        <w:t xml:space="preserve">    == ontolex:isLexicalizedSenseOf =&gt; :MICROPHONE--CONTROLLER_lexConcept, ++ :MICROPHONE--CONTROLLER_lexConcept_2</w:t>
      </w:r>
    </w:p>
    <w:p>
      <w:pPr>
        <w:pStyle w:val="Heading3"/>
      </w:pPr>
      <w:r>
        <w:t>ontorail:ontolex:LexicalSense lex_sp-defs-241219:MICROPHONE_lexSense modifications from lex_sp-defs-241203:</w:t>
      </w:r>
    </w:p>
    <w:p>
      <w:r>
        <w:t xml:space="preserve">    == dcterms:identifier =&gt; ++ "SPT2TRAIN-5055", "SPT2TRAIN-878"</w:t>
      </w:r>
    </w:p>
    <w:p>
      <w:r>
        <w:t xml:space="preserve">    == ontolex:isLexicalizedSenseOf =&gt; :MICROPHONE_lexConcept, ++ :MICROPHONE_lexConcept_2</w:t>
      </w:r>
    </w:p>
    <w:p>
      <w:pPr>
        <w:pStyle w:val="Heading3"/>
      </w:pPr>
      <w:r>
        <w:t>ontorail:ontolex:LexicalSense lex_sp-defs-241219:OPERATING--STATE_lexSense modifications from lex_sp-defs-241203:</w:t>
      </w:r>
    </w:p>
    <w:p>
      <w:r>
        <w:t xml:space="preserve">    == dcterms:identifier =&gt; "SPLI-1282", ++ "SPT2TRAFFIC-10657", "SPT3TMS-15942"</w:t>
      </w:r>
    </w:p>
    <w:p>
      <w:r>
        <w:t xml:space="preserve">    == ontolex:isLexicalizedSenseOf =&gt; :OPERATING--STATE_lexConcept, :OPERATING--STATE_lexConcept_2, ++ :OPERATING--STATE_lexConcept_3</w:t>
      </w:r>
    </w:p>
    <w:p>
      <w:pPr>
        <w:pStyle w:val="Heading3"/>
      </w:pPr>
      <w:r>
        <w:t>ontorail:ontolex:LexicalSense lex_sp-defs-241219:OPERATIONAL--PLAN_lexSense modifications from lex_sp-defs-241203:</w:t>
      </w:r>
    </w:p>
    <w:p>
      <w:r>
        <w:t xml:space="preserve">    == dcterms:identifier =&gt; "SPLI-1293", ++ "SPT2TRAFFIC-10655"</w:t>
      </w:r>
    </w:p>
    <w:p>
      <w:r>
        <w:t xml:space="preserve">    == ontolex:isLexicalizedSenseOf =&gt; :OPERATIONAL--PLAN_lexConcept, ++ :OPERATIONAL--PLAN_lexConcept_2</w:t>
      </w:r>
    </w:p>
    <w:p>
      <w:pPr>
        <w:pStyle w:val="Heading3"/>
      </w:pPr>
      <w:r>
        <w:t>ontorail:ontolex:LexicalSense lex_sp-defs-241219:OPERATIONAL--REQUIREMENT_lexSense modifications from lex_sp-defs-241203:</w:t>
      </w:r>
    </w:p>
    <w:p>
      <w:r>
        <w:t xml:space="preserve">    == dcterms:identifier =&gt; "SPPR-3762", -- "SPPR-4128"</w:t>
      </w:r>
    </w:p>
    <w:p>
      <w:r>
        <w:t xml:space="preserve">    == ontolex:isLexicalizedSenseOf =&gt; :OPERATIONAL--REQUIREMENT_lexConcept, -- :OPERATIONAL--REQUIREMENT_lexConcept_2</w:t>
      </w:r>
    </w:p>
    <w:p>
      <w:pPr>
        <w:pStyle w:val="Heading3"/>
      </w:pPr>
      <w:r>
        <w:t>ontorail:ontolex:LexicalSense lex_sp-defs-241219:READER--CONTROLLER_lexSense modifications from lex_sp-defs-241203:</w:t>
      </w:r>
    </w:p>
    <w:p>
      <w:r>
        <w:t xml:space="preserve">    == dcterms:identifier =&gt; ++ "SPT2TRAIN-5057", "SPT2TRAIN-880"</w:t>
      </w:r>
    </w:p>
    <w:p>
      <w:r>
        <w:t xml:space="preserve">    == ontolex:isLexicalizedSenseOf =&gt; :READER--CONTROLLER_lexConcept, ++ :READER--CONTROLLER_lexConcept_2</w:t>
      </w:r>
    </w:p>
    <w:p>
      <w:pPr>
        <w:pStyle w:val="Heading3"/>
      </w:pPr>
      <w:r>
        <w:t>ontorail:ontolex:LexicalSense lex_sp-defs-241219:RFID--READER_lexSense modifications from lex_sp-defs-241203:</w:t>
      </w:r>
    </w:p>
    <w:p>
      <w:r>
        <w:t xml:space="preserve">    == dcterms:identifier =&gt; ++ "SPT2TRAIN-5058", "SPT2TRAIN-881"</w:t>
      </w:r>
    </w:p>
    <w:p>
      <w:r>
        <w:t xml:space="preserve">    == ontolex:isLexicalizedSenseOf =&gt; :RFID--READER_lexConcept, ++ :RFID--READER_lexConcept_2</w:t>
      </w:r>
    </w:p>
    <w:p>
      <w:pPr>
        <w:pStyle w:val="Heading3"/>
      </w:pPr>
      <w:r>
        <w:t>ontorail:ontolex:LexicalSense lex_sp-defs-241219:SOFT--KEY_lexSense modifications from lex_sp-defs-241203:</w:t>
      </w:r>
    </w:p>
    <w:p>
      <w:r>
        <w:t xml:space="preserve">    == dcterms:identifier =&gt; ++ "SPT2TRAIN-5059", "SPT2TRAIN-882"</w:t>
      </w:r>
    </w:p>
    <w:p>
      <w:r>
        <w:t xml:space="preserve">    == ontolex:isLexicalizedSenseOf =&gt; :SOFT--KEY_lexConcept, ++ :SOFT--KEY_lexConcept_2</w:t>
      </w:r>
    </w:p>
    <w:p>
      <w:pPr>
        <w:pStyle w:val="Heading3"/>
      </w:pPr>
      <w:r>
        <w:t>ontorail:ontolex:LexicalSense lex_sp-defs-241219:SWITCH_lexSense modifications from lex_sp-defs-241203:</w:t>
      </w:r>
    </w:p>
    <w:p>
      <w:r>
        <w:t xml:space="preserve">    == dcterms:identifier =&gt; "SPPR-5593", "SPPR-5602", ++ "SPT2TRAIN-5060", "SPT2TRAIN-883"</w:t>
      </w:r>
    </w:p>
    <w:p>
      <w:r>
        <w:t xml:space="preserve">    == ontolex:isLexicalizedSenseOf =&gt; :SWITCH_lexConcept, :SWITCH_lexConcept_2, :SWITCH_lexConcept_3, ++ :SWITCH_lexConcept_4</w:t>
      </w:r>
    </w:p>
    <w:p>
      <w:pPr>
        <w:pStyle w:val="Heading3"/>
      </w:pPr>
      <w:r>
        <w:t>ontorail:ontolex:LexicalSense lex_sp-defs-241219:TOUCH--CONTROLLER_lexSense modifications from lex_sp-defs-241203:</w:t>
      </w:r>
    </w:p>
    <w:p>
      <w:r>
        <w:t xml:space="preserve">    == dcterms:identifier =&gt; ++ "SPT2TRAIN-5061", "SPT2TRAIN-884"</w:t>
      </w:r>
    </w:p>
    <w:p>
      <w:r>
        <w:t xml:space="preserve">    == ontolex:isLexicalizedSenseOf =&gt; :TOUCH--CONTROLLER_lexConcept, ++ :TOUCH--CONTROLLER_lexConcept_2</w:t>
      </w:r>
    </w:p>
    <w:p>
      <w:pPr>
        <w:pStyle w:val="Heading3"/>
      </w:pPr>
      <w:r>
        <w:t>ontorail:ontolex:LexicalSense lex_sp-defs-241219:TRAIN--DISPLAY--SYSTEM--CONTROLLER_lexSense modifications from lex_sp-defs-241203:</w:t>
      </w:r>
    </w:p>
    <w:p>
      <w:r>
        <w:t xml:space="preserve">    == dcterms:identifier =&gt; ++ "SPT2TRAIN-5063", "SPT2TRAIN-886"</w:t>
      </w:r>
    </w:p>
    <w:p>
      <w:r>
        <w:t xml:space="preserve">    == ontolex:isLexicalizedSenseOf =&gt; :TRAIN--DISPLAY--SYSTEM--CONTROLLER_lexConcept, ++ :TRAIN--DISPLAY--SYSTEM--CONTROLLER_lexConcept_2</w:t>
      </w:r>
    </w:p>
    <w:p>
      <w:pPr>
        <w:pStyle w:val="Heading3"/>
      </w:pPr>
      <w:r>
        <w:t>ontorail:ontolex:LexicalSense lex_sp-defs-241219:VIEW--CONTROLLER_lexSense modifications from lex_sp-defs-241203:</w:t>
      </w:r>
    </w:p>
    <w:p>
      <w:r>
        <w:t xml:space="preserve">    == dcterms:identifier =&gt; ++ "SPT2TRAIN-5065", "SPT2TRAIN-888"</w:t>
      </w:r>
    </w:p>
    <w:p>
      <w:r>
        <w:t xml:space="preserve">    == ontolex:isLexicalizedSenseOf =&gt; :VIEW--CONTROLLER_lexConcept, ++ :VIEW--CONTROLLER_lexConcept_2</w:t>
      </w:r>
    </w:p>
    <w:p>
      <w:pPr>
        <w:pStyle w:val="Heading3"/>
      </w:pPr>
      <w:r>
        <w:t>ontorail:ontolex:LexicalSense lex_sp-defs-241219:VIEW_lexSense modifications from lex_sp-defs-241203:</w:t>
      </w:r>
    </w:p>
    <w:p>
      <w:r>
        <w:t xml:space="preserve">    == dcterms:identifier =&gt; ++ "SPT2TRAIN-5064", "SPT2TRAIN-887", "SPT2TS-1438"</w:t>
      </w:r>
    </w:p>
    <w:p>
      <w:r>
        <w:t xml:space="preserve">    == ontolex:isLexicalizedSenseOf =&gt; :VIEW_lexConcept, :VIEW_lexConcept_2, ++ :VIEW_lexConcept_3</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lex_sp-defs-241219:APPLICATION--CONDITION_lexConcept modifications from lex_sp-defs-241203:</w:t>
      </w:r>
    </w:p>
    <w:p>
      <w:r>
        <w:t xml:space="preserve">    == skos:definition =&gt; ++ """ (Work in progress): Application conditions are precise requirements about the environment and use of the target system in its application. They are exported requirements for the system environment. This includes for example skills of maintenance people that need{comment:24} to be trained or requirements about the physical environment or maintenance processes ("exported constraint, relevant for users"). They include physical needs, skill levels of maintenance personal, temperatures of server rooms, engineering rules, etc. Safety-related applications (SRAC) are specific application conditions relevant to safety. More details to SRACs and RAM-related ones (RAM RAC) are to be considered at a later stage. \n\n {comment:33} """, -- """ Application conditions are precise requirements about the environment and use of the target system, e.g. skills of maintenance people that need{comment:24} to be trained or requirements about the physical environment. ("exported constraint, relevant for users"). They include physical needs, skill levels of maintenance personal, temperatures of server rooms, engineering rules, etc. The safety-related applications (SRAC) are specific application conditions relevant to safety. More details to SRAC and RAM-related ones (RAM RAC) are to be considered as well at a later stage.{comment:33} """</w:t>
      </w:r>
    </w:p>
    <w:p>
      <w:pPr>
        <w:pStyle w:val="Heading3"/>
      </w:pPr>
      <w:r>
        <w:t>ontorail:ontolex:LexicalConcept lex_sp-defs-241219:APPLICATION--CONFIGURATION--DATA_lexConcept modifications from lex_sp-defs-241203:</w:t>
      </w:r>
    </w:p>
    <w:p>
      <w:r>
        <w:t xml:space="preserve">    == skos:definition =&gt; ++ "The Application configuration refers to use case-specific data for the Consuming Systems for a specific application. These can be detailed as SPT2TS-127776 - Infrastructure data  i.e., Track edges, Track geometry, Track properties, Segment Profiles, etc. and SPT2TS-127777 - Vehicle data  i.e., Max acceleration, Traction efforts, Rolling coefficients, etc.", -- "The Application configuration refers to use case-specific data for the Consuming Systems for a specific application. These can be detailed as Infrastructure-related data i.e., Track edges, Track geometry, Track properties, Segment Profiles, etc. and Vehicle-related data i.e., Max acceleration, Traction efforts, Rolling coefficients, etc."</w:t>
      </w:r>
    </w:p>
    <w:p>
      <w:pPr>
        <w:pStyle w:val="Heading3"/>
      </w:pPr>
      <w:r>
        <w:t>ontorail:ontolex:LexicalConcept lex_sp-defs-241219:AREA--CONTROLLER_lexConcept modifications from lex_sp-defs-241203:</w:t>
      </w:r>
    </w:p>
    <w:p>
      <w:r>
        <w:t xml:space="preserve">    == skos:definition =&gt; ++ "The Area Controller manages areas for the View.", -- "Area Controller\n\n\n    The Area Controller manages areas for the View."</w:t>
      </w:r>
    </w:p>
    <w:p>
      <w:pPr>
        <w:pStyle w:val="Heading3"/>
      </w:pPr>
      <w:r>
        <w:t>ontorail:ontolex:LexicalConcept lex_sp-defs-241219:BIOMETRIC--READER_lexConcept modifications from lex_sp-defs-241203:</w:t>
      </w:r>
    </w:p>
    <w:p>
      <w:r>
        <w:t xml:space="preserve">    == skos:definition =&gt; ++ "Device that reads the identity of a person by comparing some attribute of their \n\n physiological being or behavioral traits against a sample database. This reader permits the authentication of the actor.", -- "Biometric Reader\n\n\n  Device that reads the identity of a person by comparing some attribute of their \n\n\n  physiological being or behavioral traits against a sample database. This reader permits the authentication of the actor."</w:t>
      </w:r>
    </w:p>
    <w:p>
      <w:pPr>
        <w:pStyle w:val="Heading3"/>
      </w:pPr>
      <w:r>
        <w:t>ontorail:ontolex:LexicalConcept lex_sp-defs-241219:BUTTON_lexConcept modifications from lex_sp-defs-241203:</w:t>
      </w:r>
    </w:p>
    <w:p>
      <w:r>
        <w:t xml:space="preserve">    == skos:definition =&gt; ++ "A Hard Key allocated to a dedicated system on a cab. It's designed with a dedicated SIL level. It allows a selection from two states and keeps one state as long as it is pressed.", -- "Button\n\n\n  A Hard Key allocated to a dedicated system on a cab. It's designed with a dedicated SIL level. It allows a selection from two states and keeps one state as long as it is pressed."</w:t>
      </w:r>
    </w:p>
    <w:p>
      <w:pPr>
        <w:pStyle w:val="Heading3"/>
      </w:pPr>
      <w:r>
        <w:t>ontorail:ontolex:LexicalConcept lex_sp-defs-241219:BUZZER_lexConcept modifications from lex_sp-defs-241203:</w:t>
      </w:r>
    </w:p>
    <w:p>
      <w:r>
        <w:t xml:space="preserve">    == skos:definition =&gt; ++ "Electrical device that makes a buzzing noise and is used to provide an audible warning.", -- "Buzzer\n\n Electrical device that makes a buzzing noise and is used to provide an audible warning."</w:t>
      </w:r>
    </w:p>
    <w:p>
      <w:pPr>
        <w:pStyle w:val="Heading3"/>
      </w:pPr>
      <w:r>
        <w:t>ontorail:ontolex:LexicalConcept lex_sp-defs-241219:CCS--TMS--CONFIGURATION--DATA_lexConcept modifications from lex_sp-defs-241203:</w:t>
      </w:r>
    </w:p>
    <w:p>
      <w:r>
        <w:t xml:space="preserve">    == skos:definition =&gt; ++ "The CCS/TMS Configuration Data refers to a conglomerate of different configuration data required for CCS/TMS systems. These can be broadly classified as SPT2TS-127773 - Application Configuration Data  andSPT2TS-127774 - System Configuration Data", -- "The CCS/TMS Configuration Data refers to a conglomerate of different configuration data required for CCS/TMS systems. These can be broadly classified as Application Configuration Data and System Configuration Data."</w:t>
      </w:r>
    </w:p>
    <w:p>
      <w:pPr>
        <w:pStyle w:val="Heading3"/>
      </w:pPr>
      <w:r>
        <w:t>ontorail:ontolex:LexicalConcept lex_sp-defs-241219:CONTROLLER--UNIT_lexConcept modifications from lex_sp-defs-241203:</w:t>
      </w:r>
    </w:p>
    <w:p>
      <w:r>
        <w:t xml:space="preserve">    == skos:definition =&gt; ++ "The Controller Unit is a hardware component which embeds logical controller(s). There may be only one Hardware or distributed to several HMI elements.", -- "Controller Unit\n\n\n  The Controller Unit is a hardware component which embeds logical controller(s). There may be only one Hardware or distributed to several HMI elements."</w:t>
      </w:r>
    </w:p>
    <w:p>
      <w:pPr>
        <w:pStyle w:val="Heading3"/>
      </w:pPr>
      <w:r>
        <w:t>ontorail:ontolex:LexicalConcept lex_sp-defs-241219:DESK--AREA_lexConcept modifications from lex_sp-defs-241203:</w:t>
      </w:r>
    </w:p>
    <w:p>
      <w:r>
        <w:t xml:space="preserve">    == skos:definition =&gt; ++ "Desk Area is a location attribute (left, center...) associated to HMI Element for TDS Controller to allocate elements to a View.", -- "Desk Area\n\n Desk Area is a location attribute (left, center...) associated to HMI Element for TDS Controller to allocate elements to a View."</w:t>
      </w:r>
    </w:p>
    <w:p>
      <w:pPr>
        <w:pStyle w:val="Heading3"/>
      </w:pPr>
      <w:r>
        <w:t>ontorail:ontolex:LexicalConcept lex_sp-defs-241219:DESK--DISPLAY--AREA_lexConcept modifications from lex_sp-defs-241203:</w:t>
      </w:r>
    </w:p>
    <w:p>
      <w:r>
        <w:t xml:space="preserve">    == skos:definition =&gt; ++ "A Zone displaying a piece of visual information of particular system and defined by a size (in cells) and an absolute position (x ,y, z axes). It is more commonly named Area in this specification.", -- "Desk Display Area\n\n\n  A Zone displaying a piece of visual information of particular system and defined by a size (in cells) and an absolute position (x ,y, z axes). It is more commonly named Area in this specification."</w:t>
      </w:r>
    </w:p>
    <w:p>
      <w:pPr>
        <w:pStyle w:val="Heading3"/>
      </w:pPr>
      <w:r>
        <w:t>ontorail:ontolex:LexicalConcept lex_sp-defs-241219:DESK_lexConcept modifications from lex_sp-defs-241203:</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…Desk", -- "Desk\n\n\n  Inside a cab, the set of operating controls*, which is dedicated to preferred movements in a given direction (i.e. forward movements, in which visibility from the cab is provided to the driver).\n\n\n  Exception: some single cab locomotives are fitted with one single desk, allowing normal movements in both directions.\n\n\n  \n\n\n  *set of operating controls: screens, buttons, traction/brake lever, direction controller, radio control, switches, …Desk"</w:t>
      </w:r>
    </w:p>
    <w:p>
      <w:pPr>
        <w:pStyle w:val="Heading3"/>
      </w:pPr>
      <w:r>
        <w:t>ontorail:ontolex:LexicalConcept lex_sp-defs-241219:DIGITAL--REGISTER-----INFRASTRUCTURE_lexConcept modifications from lex_sp-defs-241203:</w:t>
      </w:r>
    </w:p>
    <w:p>
      <w:r>
        <w:t xml:space="preserve">    == skos:definition =&gt; ++ "The Digital Register Infrastructure (DR-I) is a database managing and providing static infrastructure data as central service.\n\n The data exchange between Traffic CS and this database is based on the EULYNX Standard Maintenance Interface SMI-xx via the subsystem Configuration (MDM).", -- "The {comment:24}Digital Register Infrastructure{comment:12} (DR-I) is a database managing and providing static infrastructure data as central service.\n\n The data exchange between Traffic CS and this database is based on the EULYNX Standard Maintenance Interface SMI-xx via the subsystem Configuration (MDM).{comment:10}"</w:t>
      </w:r>
    </w:p>
    <w:p>
      <w:pPr>
        <w:pStyle w:val="Heading3"/>
      </w:pPr>
      <w:r>
        <w:t>ontorail:ontolex:LexicalConcept lex_sp-defs-241219:DISPLAY--PANEL_lexConcept modifications from lex_sp-defs-241203:</w:t>
      </w:r>
    </w:p>
    <w:p>
      <w:r>
        <w:t xml:space="preserve">    == skos:definition =&gt; ++ "Glass (LCD) showing pixels without controller.", -- "Display Panel\n\n Glass (LCD) showing pixels without controller."</w:t>
      </w:r>
    </w:p>
    <w:p>
      <w:pPr>
        <w:pStyle w:val="Heading3"/>
      </w:pPr>
      <w:r>
        <w:t>ontorail:ontolex:LexicalConcept lex_sp-defs-241219:EASY--APPROACH--TO--REQUIREMENTS--SYNTAX_lexConcept modifications from lex_sp-defs-241203:</w:t>
      </w:r>
    </w:p>
    <w:p>
      <w:r>
        <w:t xml:space="preserve">    == skos:definition =&gt; ++ "SPPR-3560 - Easy approach to requirements syntax (EARS)", -- "Easy Approach to Requirements Syntax"</w:t>
      </w:r>
    </w:p>
    <w:p>
      <w:pPr>
        <w:pStyle w:val="Heading3"/>
      </w:pPr>
      <w:r>
        <w:t>ontorail:ontolex:LexicalConcept lex_sp-defs-241219:ENGINEERING--DATA_lexConcept modifications from lex_sp-defs-241203:</w:t>
      </w:r>
    </w:p>
    <w:p>
      <w:r>
        <w:t xml:space="preserve">    == skos:definition =&gt; ++ "The Engineering Data aka Configuration Input Data is created based on the SPT2TS-125758 - Engineering Input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fulfill engineering rules that are influenced by requirements of the Configuration Data for the Consuming Systems.\n\n The Engineering Data contains only the updated resulting data (i.e., not several variants/versions of the same track) that is needed for the next compiling and provisioning of Configuration Data and operation at a certain point in time in the Consuming Systems.", -- "The Engineering Data aka Configuration Input Data is created based on the Engineering Input Data (IM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fulfill engineering rules that are influenced by requirements of the Configuration Data for the Consuming Systems.\n\n\n The Engineering Data contains only the updated resulting data (i.e., not several variants/versions of the same track) that is needed for the next compiling and provisioning of Configuration Data and operation at a certain point in time in the Consuming Systems."</w:t>
      </w:r>
    </w:p>
    <w:p>
      <w:pPr>
        <w:pStyle w:val="Heading3"/>
      </w:pPr>
      <w:r>
        <w:t>ontorail:ontolex:LexicalConcept lex_sp-defs-241219:ENGINEERING--INPUT--DATA_lexConcept modifications from lex_sp-defs-241203:</w:t>
      </w:r>
    </w:p>
    <w:p>
      <w:r>
        <w:t xml:space="preserve">    == skos:definition =&gt; ++ "Refers to data from Infrastructure Manager (IM) specific digital sources required for engineering, such as:\n\n  \n\n* Track layout (nominal geometry of the respective construction phase\n  \n\n* Track Assets (points, signals, train detection elements, etc.)\n  \n\n* Properties (speeds, gradients, etc.)\n  \n\n* Structures (platform, tunnel, etc.)\n  \n\n* Logical data such as trackside train detection sections (if still available)\n  \n\n* Acquisition Data\n  \n\n* Configuration Data for track objects\n  \n\n* Others (placeholder to include other possible data from IM)", -- "Refers to data from Infrastructure Manager (IM) specific digital sources required for engineering, such as:\n\n* Track layout (nominal geometry of the respective construction phase\n\n* Track Assets (points, signals, train detection elements, etc.)\n\n* Properties (speeds, gradients, etc.)\n\n* Structures (platform, tunnel, etc.)\n\n* Logical data such as trackside train detection sections (if still available)\n\n* Acquisition Data\n\n* Configuration Data for track objects\n\n* Others (placeholder to include other possible data from IM)"</w:t>
      </w:r>
    </w:p>
    <w:p>
      <w:pPr>
        <w:pStyle w:val="Heading3"/>
      </w:pPr>
      <w:r>
        <w:t>ontorail:ontolex:LexicalConcept lex_sp-defs-241219:EXECUTION--AND--ADAPTATION--LAYER_lexConcept modifications from lex_sp-defs-241203:</w:t>
      </w:r>
    </w:p>
    <w:p>
      <w:r>
        <w:t xml:space="preserve">    == skos:definition =&gt; ++ "The Execution &amp; Adaptation Layer is a subsystem of Traffic CS which is responsible for:\n\n \n\n  \n\n* processing the Operational Plans provided by the TMS, which are based on the Operating State of the railway within the Area of Control and\n  \n\n* providing the Operating State within the Area of Control received from Trackside Protection System towards the TMS.", -- "The{comment:27} Execution &amp; Adaptation Layer is a subsystem of Traffic CS which is responsible for:\n\n \n\n* processing the Operational Plans provided by the TMS, which are based on the Operating State of the railway within the Area of Control and\n\n* providing the Operating State within the Area of Control received from Trackside Protection System towards the TMS."</w:t>
      </w:r>
    </w:p>
    <w:p>
      <w:pPr>
        <w:pStyle w:val="Heading3"/>
      </w:pPr>
      <w:r>
        <w:t>ontorail:ontolex:LexicalConcept lex_sp-defs-241219:EXTENDED--VIEW_lexConcept modifications from lex_sp-defs-241203:</w:t>
      </w:r>
    </w:p>
    <w:p>
      <w:r>
        <w:t xml:space="preserve">    == skos:definition =&gt; ++ "View displayed on more than one Display Panel.", -- "Extended View\n\n\n  View displayed on more than one Display Panel."</w:t>
      </w:r>
    </w:p>
    <w:p>
      <w:pPr>
        <w:pStyle w:val="Heading3"/>
      </w:pPr>
      <w:r>
        <w:t>ontorail:ontolex:LexicalConcept lex_sp-defs-241219:EXTERNAL--BUTTON_lexConcept modifications from lex_sp-defs-241203:</w:t>
      </w:r>
    </w:p>
    <w:p>
      <w:r>
        <w:t xml:space="preserve">    == skos:definition =&gt; ++ "A button which is not directly managed by TDS.", -- "External Button\n\n\n  A button which is not directly managed by TDS."</w:t>
      </w:r>
    </w:p>
    <w:p>
      <w:pPr>
        <w:pStyle w:val="Heading3"/>
      </w:pPr>
      <w:r>
        <w:t>ontorail:ontolex:LexicalConcept lex_sp-defs-241219:FIXED--VIRTUAL--BLOCK_lexConcept modifications from lex_sp-defs-241203:</w:t>
      </w:r>
    </w:p>
    <w:p>
      <w:r>
        <w:t xml:space="preserve">    == skos:definition =&gt; ++ "A Fixed Virtual Block is a Fixed Block where the extremities are virtual and do not necessarily correspond to train detection boundaries.", -- "A Fixed Virtual Block is a Fixed Block where the extremities are virtual and do not necessarily correspond to train detection boundaries. {comment:71}"</w:t>
      </w:r>
    </w:p>
    <w:p>
      <w:pPr>
        <w:pStyle w:val="Heading3"/>
      </w:pPr>
      <w:r>
        <w:t>ontorail:ontolex:LexicalConcept lex_sp-defs-241219:HARD--KEY_lexConcept modifications from lex_sp-defs-241203:</w:t>
      </w:r>
    </w:p>
    <w:p>
      <w:r>
        <w:t xml:space="preserve">    == skos:definition =&gt; ++ "Physical key not part of view. This key can also have a text label or symbol.", -- "Hard Key\n\n\n  Physical key not part of view. This key can also have a text label or symbol."</w:t>
      </w:r>
    </w:p>
    <w:p>
      <w:pPr>
        <w:pStyle w:val="Heading3"/>
      </w:pPr>
      <w:r>
        <w:t>ontorail:ontolex:LexicalConcept lex_sp-defs-241219:HMI--ELEMENT_lexConcept modifications from lex_sp-defs-241203:</w:t>
      </w:r>
    </w:p>
    <w:p>
      <w:r>
        <w:t xml:space="preserve">    == skos:definition =&gt; ++ "An HMI Element is a physical component that interacts with the driver: Buzzer, Display Panel, loudspeaker, Hard Key...", -- "HMI Element\n\n\n  An HMI Element is a physical component that interacts with the driver: Buzzer, Display Panel, loudspeaker, Hard Key..."</w:t>
      </w:r>
    </w:p>
    <w:p>
      <w:pPr>
        <w:pStyle w:val="Heading3"/>
      </w:pPr>
      <w:r>
        <w:t>ontorail:ontolex:LexicalConcept lex_sp-defs-241219:HUMAN--AND--ORGANIZATIONAL--FACTORS_lexConcept modifications from lex_sp-defs-241203:</w:t>
      </w:r>
    </w:p>
    <w:p>
      <w:r>
        <w:t xml:space="preserve">    == skos:definition =&gt; ++ "Human and Organizational Factors can lead to application conditions.", -- "Human and Organizational Factors (lead to workitem SPPR-2246 - Application Condition and perhaps  SPPR-2244 - Safety related application conditions)"</w:t>
      </w:r>
    </w:p>
    <w:p>
      <w:pPr>
        <w:pStyle w:val="Heading3"/>
      </w:pPr>
      <w:r>
        <w:t>ontorail:ontolex:LexicalConcept lex_sp-defs-241219:INTERNAL--BUTTON_lexConcept modifications from lex_sp-defs-241203:</w:t>
      </w:r>
    </w:p>
    <w:p>
      <w:r>
        <w:t xml:space="preserve">    == skos:definition =&gt; ++ "The Internal Button is a button which is managed directly by TDS.", -- "Internal Button\n\n\n  The Internal Button is a button which is managed directly by TDS."</w:t>
      </w:r>
    </w:p>
    <w:p>
      <w:pPr>
        <w:pStyle w:val="Heading3"/>
      </w:pPr>
      <w:r>
        <w:t>ontorail:ontolex:LexicalConcept lex_sp-defs-241219:KEY--CONTROLLER_lexConcept modifications from lex_sp-defs-241203:</w:t>
      </w:r>
    </w:p>
    <w:p>
      <w:r>
        <w:t xml:space="preserve">    == skos:definition =&gt; ++ "Controller which manages states and failures of Hard Keys (internal and Lateral Key) and switches.", -- "Key Controller\n\n\n  Controller which manages states and failures of Hard Keys (internal and Lateral Key) and switches."</w:t>
      </w:r>
    </w:p>
    <w:p>
      <w:pPr>
        <w:pStyle w:val="Heading3"/>
      </w:pPr>
      <w:r>
        <w:t>ontorail:ontolex:LexicalConcept lex_sp-defs-241219:LATERAL--KEY_lexConcept modifications from lex_sp-defs-241203:</w:t>
      </w:r>
    </w:p>
    <w:p>
      <w:r>
        <w:t xml:space="preserve">    == skos:definition =&gt; ++ "Hard Key located close to a Display Area allowing soft key technology.", -- "Lateral Key\n\n\nHard Key located close to a Display Area allowing soft key technology."</w:t>
      </w:r>
    </w:p>
    <w:p>
      <w:pPr>
        <w:pStyle w:val="Heading3"/>
      </w:pPr>
      <w:r>
        <w:t>ontorail:ontolex:LexicalConcept lex_sp-defs-241219:LAYOUT--CONTROLLER_lexConcept modifications from lex_sp-defs-241203:</w:t>
      </w:r>
    </w:p>
    <w:p>
      <w:r>
        <w:t xml:space="preserve">    == skos:definition =&gt; ++ "The Layout Controller manages the Layout for an Area.", -- "Layout Controller\n\n\n  The Layout Controller manages the Layout for an Area."</w:t>
      </w:r>
    </w:p>
    <w:p>
      <w:pPr>
        <w:pStyle w:val="Heading3"/>
      </w:pPr>
      <w:r>
        <w:t>ontorail:ontolex:LexicalConcept lex_sp-defs-241219:LAYOUT--ELEMENT--CONTROLLER_lexConcept modifications from lex_sp-defs-241203:</w:t>
      </w:r>
    </w:p>
    <w:p>
      <w:r>
        <w:t xml:space="preserve">    == skos:definition =&gt; ++ "The Layout Element Controller manages Layout Elements of a Layout. It knows how to present itself and how to react on events.", -- "Layout Element Controller\n\n\n  The Layout Element Controller managesLayout Elements of a Layout. It knows how to present itself and how to react on events."</w:t>
      </w:r>
    </w:p>
    <w:p>
      <w:pPr>
        <w:pStyle w:val="Heading3"/>
      </w:pPr>
      <w:r>
        <w:t>ontorail:ontolex:LexicalConcept lex_sp-defs-241219:LAYOUT--ENGINE_lexConcept modifications from lex_sp-defs-241203:</w:t>
      </w:r>
    </w:p>
    <w:p>
      <w:r>
        <w:t xml:space="preserve">    == skos:definition =&gt; ++ "The Layout Engine is a generic piece of software able to generate any View based on Areas, Layouts and Layout Elements as defined in a configuration.", -- "Layout Engine\n\n\n  The Layout Engine is a generic piece of software able to generate any View based on Areas, Layouts and Layout Elements as defined in a configuration."</w:t>
      </w:r>
    </w:p>
    <w:p>
      <w:pPr>
        <w:pStyle w:val="Heading3"/>
      </w:pPr>
      <w:r>
        <w:t>ontorail:ontolex:LexicalConcept lex_sp-defs-241219:LAYOUT_lexConcept modifications from lex_sp-defs-241203:</w:t>
      </w:r>
    </w:p>
    <w:p>
      <w:r>
        <w:t xml:space="preserve">    == skos:definition =&gt; ++ "Layout is a list of layout elements which is displayed in an area.", -- "Layout\n\n\n  Layout is a list of layout elements which is displayed in an area."</w:t>
      </w:r>
    </w:p>
    <w:p>
      <w:pPr>
        <w:pStyle w:val="Heading3"/>
      </w:pPr>
      <w:r>
        <w:t>ontorail:ontolex:LexicalConcept lex_sp-defs-241219:LOUDSPEAKER_lexConcept modifications from lex_sp-defs-241203:</w:t>
      </w:r>
    </w:p>
    <w:p>
      <w:r>
        <w:t xml:space="preserve">    == skos:definition =&gt; ++ "Device that converts an electrical audio signal into a corresponding sound.", -- "Loudspeaker\n\n\n  Device that converts an electrical audio signal into a corresponding sound."</w:t>
      </w:r>
    </w:p>
    <w:p>
      <w:pPr>
        <w:pStyle w:val="Heading3"/>
      </w:pPr>
      <w:r>
        <w:t>ontorail:ontolex:LexicalConcept lex_sp-defs-241219:MICROPHONE--CONTROLLER_lexConcept modifications from lex_sp-defs-241203:</w:t>
      </w:r>
    </w:p>
    <w:p>
      <w:r>
        <w:t xml:space="preserve">    == skos:definition =&gt; ++ "The Microphone Controller manages states and signals of Microphone.", -- "Microphone Controller\n\n\n  The Microphone Controller manages states and signals of Microphone."</w:t>
      </w:r>
    </w:p>
    <w:p>
      <w:pPr>
        <w:pStyle w:val="Heading3"/>
      </w:pPr>
      <w:r>
        <w:t>ontorail:ontolex:LexicalConcept lex_sp-defs-241219:MICROPHONE_lexConcept modifications from lex_sp-defs-241203:</w:t>
      </w:r>
    </w:p>
    <w:p>
      <w:r>
        <w:t xml:space="preserve">    == skos:definition =&gt; ++ "Device that translates sound vibrations from the air into electronic signals and scribes them to a recording medium or over a loudspeaker.", -- "Microphone\n\n\n  Device that translates sound vibrations from the air into electronic signals and scribes them to a recording medium or over a loudspeaker."</w:t>
      </w:r>
    </w:p>
    <w:p>
      <w:pPr>
        <w:pStyle w:val="Heading3"/>
      </w:pPr>
      <w:r>
        <w:t>ontorail:ontolex:LexicalConcept lex_sp-defs-241219:MOVING--BLOCK_lexConcept modifications from lex_sp-defs-241203:</w:t>
      </w:r>
    </w:p>
    <w:p>
      <w:r>
        <w:t xml:space="preserve">    == skos:definition =&gt; ++ "Moving block is a concept where Movement Authorities can end at any location on the track.\n\nThe Safe Train Extent of each train moves with that train based on its reported position and confirmed train integrity status and is not constrained to fixed block locations.\n\nMoving Block can be based on Absolute Braking Distance or Relative Braking Distance.", -- "A Trackside where the Movement Authority for a train can be issued to the Confirmed Rear End of the preceding train. End of Authority can therefore be an arbitrary location on the railway and not constrained to fixed block locations."</w:t>
      </w:r>
    </w:p>
    <w:p>
      <w:pPr>
        <w:pStyle w:val="Heading3"/>
      </w:pPr>
      <w:r>
        <w:t>ontorail:ontolex:LexicalConcept lex_sp-defs-241219:NEIGHBOURING--TRAFFIC--CS_lexConcept modifications from lex_sp-defs-241203:</w:t>
      </w:r>
    </w:p>
    <w:p>
      <w:r>
        <w:t xml:space="preserve">    == skos:definition =&gt; ++ "Neighbouring Traffic CS is located geographically adjacent to current Traffic CS territory. Neighbouring Traffic CS enables handing over or accepting a train going to/coming from current Traffic CS.{comment:17}", -- "Neighbouring Traffic CS is located geographically adjacent to current Traffic CS territory. Neighbouring Traffic CS enables handing over or accepting a train going to/coming from current Traffic CS.{comment:17}{comment:28}"</w:t>
      </w:r>
    </w:p>
    <w:p>
      <w:pPr>
        <w:pStyle w:val="Heading3"/>
      </w:pPr>
      <w:r>
        <w:t>ontorail:ontolex:LexicalConcept lex_sp-defs-241219:NON-FUNCTIONAL--REQUIREMENT_lexConcept modifications from lex_sp-defs-241203:</w:t>
      </w:r>
    </w:p>
    <w:p>
      <w:r>
        <w:t xml:space="preserve">    == skos:definition =&gt; ++ """ Non-functional requirements are constraints on the system that define how well something is to be done. Also often referred to as the "quality attributes" of a system, define the key properties and characteristics that determine how well the system performs. Informally, these are sometimes called the "ilities", reflecting attributes such as reliability, usability, serviceability, upgradeability, manufacturability, stability, portability, and so on. Where functional requirements focus on what the system must do, NFRs address how well the system must perform its functions, as well as the system's overall properties and characteristics. """, -- "Non-Functional Requirements are constraints on the system that define how well something is to be done or how it is to be done which fall into three categories:  \n\n  \n\n* Performance Requirements SPPR-4175 - Performance requirement ;\n  \n\n* System Requirements SPPR-4177 - System Requirements (deprecated) ;\n  \n\n* Implementation Requirements SPPR-4180 - Implementation Requirements .\n\n\n\nThese categories are derived from consideration of the essential relationships with the Operational and Functional Requirements and ensure the completeness and consistency of the requirements model (It is these essential relationships between the functionally-based requirements and constraint-based requirements that make the Holistic Requirements Model so useful)."</w:t>
      </w:r>
    </w:p>
    <w:p>
      <w:pPr>
        <w:pStyle w:val="Heading3"/>
      </w:pPr>
      <w:r>
        <w:t>ontorail:ontolex:LexicalConcept lex_sp-defs-241219:OPERATING--STATE_lexConcept modifications from lex_sp-defs-241203:</w:t>
      </w:r>
    </w:p>
    <w:p>
      <w:r>
        <w:t xml:space="preserve">    == skos:definition =&gt; ++ "The Operating State is the logical real-time representation of the actual state of the physical railway system in the Area of Control (e.g. information about the currently operating Train Units, the occupation of tracks, or the settings of Field Elements).\n\nThe knowledge about the Operating State enables TMS to keep itself current with the operational situation in the Area of Control and to recognise deviations from an Operational Plan during execution. Further, it allows for identifying upcoming or existing conflicts between Operational Plans and developing appropriate countermeasures.", -- "The operating state describes the current state of production:\n\n\n* how trains move\n\n\n* where trains are\n\n\n* which route is set in control system\n\n\n* status of assets\n\n\nThis information is based on inputs from control systems."</w:t>
      </w:r>
    </w:p>
    <w:p>
      <w:pPr>
        <w:pStyle w:val="Heading3"/>
      </w:pPr>
      <w:r>
        <w:t>ontorail:ontolex:LexicalConcept lex_sp-defs-241219:OPERATING--STATE_lexConcept_2 modifications from lex_sp-defs-241203:</w:t>
      </w:r>
    </w:p>
    <w:p>
      <w:r>
        <w:t xml:space="preserve">    == skos:definition =&gt; ++ "The operating state describes the current state of production:\n\n\n* how trains move\n\n\n* where trains are\n\n\n* which route is set in control system\n\n\n* status of assets\n\n\nThis information is based on inputs from control systems.", -- "The operating state describes the current state of production:\n* how trains move\n* where trains are\n* which route is set in control system\n* status of assets\nThis information is based on inputs from control systems."</w:t>
      </w:r>
    </w:p>
    <w:p>
      <w:pPr>
        <w:pStyle w:val="Heading3"/>
      </w:pPr>
      <w:r>
        <w:t>ontorail:ontolex:LexicalConcept lex_sp-defs-241219:OPERATIONAL--PLAN_lexConcept modifications from lex_sp-defs-241203:</w:t>
      </w:r>
    </w:p>
    <w:p>
      <w:r>
        <w:t xml:space="preserve">    == skos:definition =&gt; ++ "The Operational Plan is the result of the planning process performed by TMS. An Operational Plan will be issued by the TMS for any operationally relevant activity. This comprises all movements of Physical Train Units incl. shunting operations (Operational Movement), restrictions due to e.g., infrastructure maintenance and construction works, and warning measures during restrictions.",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w:t>
      </w:r>
    </w:p>
    <w:p>
      <w:pPr>
        <w:pStyle w:val="Heading3"/>
      </w:pPr>
      <w:r>
        <w:t>ontorail:ontolex:LexicalConcept lex_sp-defs-241219:OPERATIONAL--REQUIREMENT_lexConcept modifications from lex_sp-defs-241203:</w:t>
      </w:r>
    </w:p>
    <w:p>
      <w:r>
        <w:t xml:space="preserve">    == skos:definition =&gt; ++ "Operational requirements are requirements which an operational procedure and its design has to fulfil. It is a requirement issued in the context of the operational analysis and may qualify some operational actor, actor property, activity or scenario.", -- "A requirement issued in the context of the operational analysis process group. May qualify some operational actor, actor property, activity, scenario."</w:t>
      </w:r>
    </w:p>
    <w:p>
      <w:pPr>
        <w:pStyle w:val="Heading3"/>
      </w:pPr>
      <w:r>
        <w:t>ontorail:ontolex:LexicalConcept lex_sp-defs-241219:PERFORMANCE--REQUIREMENT_lexConcept modifications from lex_sp-defs-241203:</w:t>
      </w:r>
    </w:p>
    <w:p>
      <w:r>
        <w:t xml:space="preserve">    == skos:definition =&gt; ++ "A performance requirement is a non-functional requirement associated with corresponding functional requirement and defines how well a particular function has to perform – they are the constraints on that function.", -- "are associated with corresponding Functional Requirements and define how well a particular function has to perform – they are the constraints on that function."</w:t>
      </w:r>
    </w:p>
    <w:p>
      <w:pPr>
        <w:pStyle w:val="Heading3"/>
      </w:pPr>
      <w:r>
        <w:t>ontorail:ontolex:LexicalConcept lex_sp-defs-241219:READER--CONTROLLER_lexConcept modifications from lex_sp-defs-241203:</w:t>
      </w:r>
    </w:p>
    <w:p>
      <w:r>
        <w:t xml:space="preserve">    == skos:definition =&gt; ++ "The Reader Controller manages states and failures of the Biometric Readerand/or the RFID Reader.", -- "Reader Controller\n\n\n  The Reader Controller manages states and failures of the Biometric Readerand/or the RFID Reader."</w:t>
      </w:r>
    </w:p>
    <w:p>
      <w:pPr>
        <w:pStyle w:val="Heading3"/>
      </w:pPr>
      <w:r>
        <w:t>ontorail:ontolex:LexicalConcept lex_sp-defs-241219:REQUIREMENT--STATEMENT_lexConcept modifications from lex_sp-defs-241203:</w:t>
      </w:r>
    </w:p>
    <w:p>
      <w:r>
        <w:t xml:space="preserve">    == skos:definition =&gt;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It uses a specific syntax and patterns to arrange the words and phrases to create well-formed sentences. See also: SPPR-4100 - INCOSE Guide to Writing Requirements (v4.0 July 2023)",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(Source: https://portal.incose.org/commerce/store?productId=INCOSE-GUIDEWRITINGREQ)"</w:t>
      </w:r>
    </w:p>
    <w:p>
      <w:pPr>
        <w:pStyle w:val="Heading3"/>
      </w:pPr>
      <w:r>
        <w:t>ontorail:ontolex:LexicalConcept lex_sp-defs-241219:RFID--READER_lexConcept modifications from lex_sp-defs-241203:</w:t>
      </w:r>
    </w:p>
    <w:p>
      <w:r>
        <w:t xml:space="preserve">    == skos:definition =&gt; ++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Reader\n\n\n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lex_sp-defs-241219:SAFE--TRAIN--EXTENT_lexConcept modifications from lex_sp-defs-241203:</w:t>
      </w:r>
    </w:p>
    <w:p>
      <w:r>
        <w:t xml:space="preserve">    == skos:definition =&gt; ++ "The Safe Train Extent represents the extent of the track that may be occupied by a connected train. It is calculated from train-side information (Confirmed Rear End and Max Safe Front End derived from the ETCS Position Report) and track-side information (track vacancy proving sections like track circuits or axle counters), taking into account the most recent information available from these train- and track-side information sources. \n\n\n\n Remarks:\n\n  \n\n* The Safe Train Extent for a train will be updated when new information becomes available.\n  \n\n* For a moving train, it is likely that the train will move outside the Safe Train Extent between update", -- "The Safe Train Extent represents the extent of the track that may be occupied by a train. It is calculated from train-side information (confirmed rear end{comment:6} and max safe front end from ETCS Position Report) and track-side information (track vacancy proving sections like track circuits or axle counters), taking into account the most recent information available from these train- and track-side information sources. For a Fixed (Virtual) Block System, the Safe Train Extent is represented by one or more Fixed (Virtual) Blocks.{comment:9}\n\n\n\n Remarks:\n\n \n\n* The Safe Train Extent for a train will be updated when new information becomes available.\n\n* For a moving train, it is likely that the train will move outside the Safe Train Extent between updates\n\n{comment:23} (image: 1-screenshot-20240904-140007.png)"</w:t>
      </w:r>
    </w:p>
    <w:p>
      <w:pPr>
        <w:pStyle w:val="Heading3"/>
      </w:pPr>
      <w:r>
        <w:t>ontorail:ontolex:LexicalConcept lex_sp-defs-241219:SOFT--KEY_lexConcept modifications from lex_sp-defs-241203:</w:t>
      </w:r>
    </w:p>
    <w:p>
      <w:r>
        <w:t xml:space="preserve">    == skos:definition =&gt; ++ "Context-dependent key which consists of a Hard Key with an associated label on the Display Area. When using a soft key technology, the driver action is done via the Hard Key adjacent to the label.", -- "Soft Key\n\n\n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lex_sp-defs-241219:SWITCH_lexConcept modifications from lex_sp-defs-241203:</w:t>
      </w:r>
    </w:p>
    <w:p>
      <w:r>
        <w:t xml:space="preserve">    == skos:definition =&gt; ++ "Physical component which allows a selection of 2 to N states and keeps the state until its position is changed.", -- "Switch\n\n\n  Physical component which allows a selection of 2 to N states and keeps the state until its position is changed."</w:t>
      </w:r>
    </w:p>
    <w:p>
      <w:pPr>
        <w:pStyle w:val="Heading3"/>
      </w:pPr>
      <w:r>
        <w:t>ontorail:ontolex:LexicalConcept lex_sp-defs-241219:SWITCH_lexConcept_2 modifications from lex_sp-defs-241203:</w:t>
      </w:r>
    </w:p>
    <w:p>
      <w:r>
        <w:t xml:space="preserve">    == skos:definition =&gt; ++ "Switch\n\n\n  Physical component which allows a selection of 2 to N states and keeps the state until its position is changed.", -- "Switch"</w:t>
      </w:r>
    </w:p>
    <w:p>
      <w:pPr>
        <w:pStyle w:val="Heading3"/>
      </w:pPr>
      <w:r>
        <w:t>ontorail:ontolex:LexicalConcept lex_sp-defs-241219:SWITCH_lexConcept_3 modifications from lex_sp-defs-241203:</w:t>
      </w:r>
    </w:p>
    <w:p>
      <w:r>
        <w:t xml:space="preserve">    == skos:definition =&gt; ++ "Switch", -- "Electrical switch. Closes or opens a circuit."</w:t>
      </w:r>
    </w:p>
    <w:p>
      <w:pPr>
        <w:pStyle w:val="Heading3"/>
      </w:pPr>
      <w:r>
        <w:t>ontorail:ontolex:LexicalConcept lex_sp-defs-241219:SYSTEM--CONFIGURATION--DATA_lexConcept modifications from lex_sp-defs-241203:</w:t>
      </w:r>
    </w:p>
    <w:p>
      <w:r>
        <w:t xml:space="preserve">    == skos:definition =&gt; ++ "The System Configuration data refers to  static data set required to configure systems with primary information before being put into operation. These data are elaborated as SPT2TS-127829 - Parameter Data", -- "The System Configuration data refers to use-case specific parameter data i.e, a static data set required to configure systems with primary information before being put into operation. These data consider national and (supplier)specific operative environments. Some examples for parameter data can be: \n\n  \n\n* Traffic CS Domain: National safety rules, safety patterns for supervision of the safety logic, and the configuration of safety checks, ATO Transactor default contact information, national values\n  \n\n* TM Domain: Min/max extent of Movement Permissions\n  \n\n* Track Asset Domain: Drive engine type of the point machine/other track equipment, threshold for turnaround time, communication parameters (e.g. Protocol, IP address, hardware address)"</w:t>
      </w:r>
    </w:p>
    <w:p>
      <w:pPr>
        <w:pStyle w:val="Heading3"/>
      </w:pPr>
      <w:r>
        <w:t>ontorail:ontolex:LexicalConcept lex_sp-defs-241219:TOUCH--CONTROLLER_lexConcept modifications from lex_sp-defs-241203:</w:t>
      </w:r>
    </w:p>
    <w:p>
      <w:r>
        <w:t xml:space="preserve">    == skos:definition =&gt; ++ "Controller which manages the states and failures of a Touch Panel.", -- "Touch Controller\n\n\n  Controller which manages the states and failures of a Touch Panel."</w:t>
      </w:r>
    </w:p>
    <w:p>
      <w:pPr>
        <w:pStyle w:val="Heading3"/>
      </w:pPr>
      <w:r>
        <w:t>ontorail:ontolex:LexicalConcept lex_sp-defs-241219:TRACKSIDE--PROTECTION--SYSTEM_lexConcept modifications from lex_sp-defs-241203:</w:t>
      </w:r>
    </w:p>
    <w:p>
      <w:r>
        <w:t xml:space="preserve">    == skos:definition =&gt; ++ "The Trackside Protection System is the core system of Traffic CS, implementing the safety critical functions. The Trackside Protection System controls all Trackside Assets Control and Supervision (TACS) connected to TPS, for example points, level crossings, and manages Movement Permissions for trains, whilst maintaining the safety of the railway.", -- "The Trackside Protection System is the core system of Traffic CS, implementing the safety critical functions.{comment:16}{comment:25}{comment:68}"</w:t>
      </w:r>
    </w:p>
    <w:p>
      <w:pPr>
        <w:pStyle w:val="Heading3"/>
      </w:pPr>
      <w:r>
        <w:t>ontorail:ontolex:LexicalConcept lex_sp-defs-241219:TRAFFIC--CONTROL--AND--SUPERVISION_lexConcept modifications from lex_sp-defs-241203:</w:t>
      </w:r>
    </w:p>
    <w:p>
      <w:r>
        <w:t xml:space="preserve">    == skos:definition =&gt; ++ "Traffic Control and Supervision is the CSS Trackside System in charge of the control and supervision of the Railways Traffic. It includes ETCS Trackside and ATO Trackside.", -- "TBD - Traffic Control and Supervision is the CSS Trackside System in charge of the control and supervision of the Railways Traffic. It includes ETCS Trackside and ATO Trackside."</w:t>
      </w:r>
    </w:p>
    <w:p>
      <w:pPr>
        <w:pStyle w:val="Heading3"/>
      </w:pPr>
      <w:r>
        <w:t>ontorail:ontolex:LexicalConcept lex_sp-defs-241219:TRAIN--DISPLAY--SYSTEM--CONTROLLER_lexConcept modifications from lex_sp-defs-241203:</w:t>
      </w:r>
    </w:p>
    <w:p>
      <w:r>
        <w:t xml:space="preserve">    == skos:definition =&gt; ++ "The TDS Controller interacts with system (CCS, TCMS,CVR) and manages the Desk Display Area.", -- "Train Display System Controller\n\n\n  The TDS Controller interacts with system (CCS, TCMS,CVR) and manages the Desk Display Area."</w:t>
      </w:r>
    </w:p>
    <w:p>
      <w:pPr>
        <w:pStyle w:val="Heading3"/>
      </w:pPr>
      <w:r>
        <w:t>ontorail:ontolex:LexicalConcept lex_sp-defs-241219:TRAIN--OBJECT_lexConcept modifications from lex_sp-defs-241203:</w:t>
      </w:r>
    </w:p>
    <w:p>
      <w:r>
        <w:t xml:space="preserve">    == skos:definition =&gt; ++ "Train Object is the object needed by the Traffic CS to manage the connected trains currently performing their mission. Note: This Train Object could nevertheless correspond to a train not (yet) localised by MBS. If a Train Object is referenced as a geometric extent, the extent is the Safe Train Extent.", -- "Train Object is the object needed by the Traffic CS to manage the connected trains currently performing their mission. Note: This Train Object could nevertheless correspond to a train not (yet) localised by MBS. If a Train Object is referenced as a geometric extent, the extent is the extent of the Train Location. RCA source: (rMOB)"</w:t>
      </w:r>
    </w:p>
    <w:p>
      <w:pPr>
        <w:pStyle w:val="Heading3"/>
      </w:pPr>
      <w:r>
        <w:t>ontorail:ontolex:LexicalConcept lex_sp-defs-241219:TRAIN--SPLITTING_lexConcept modifications from lex_sp-defs-241203:</w:t>
      </w:r>
    </w:p>
    <w:p>
      <w:r>
        <w:t xml:space="preserve">    == skos:definition =&gt; ++ "Train Splitting is the physically separation of one train into two or more trains possible anywhere on the network{comment:51} and normally based on the timetable as planned splitting.{comment:5}{comment:52} \n\nSpecific procedures of the Railway Undertaking describe (train specifc) details to perform the splitting. Unplanned splitting needs the communication with the signaller.", -- "Train Splitting is the physically separation of one train into two or more trains possible anywhere on the network{comment:51} and normally based on the timetable as planned splitting. New trains after splitting can continue moving in the following directions:\n\n-  move in the same direction as approached, but splitted\n\n- move in the opposite direction as approached, but splitted\n\n- move in two different directions.{comment:5}{comment:52} \n\nSpecific procedures of the Railway Undertaking describe (train specifc) details to perform the splitting. Unplanned splitting needs the communication with the signaller."</w:t>
      </w:r>
    </w:p>
    <w:p>
      <w:pPr>
        <w:pStyle w:val="Heading3"/>
      </w:pPr>
      <w:r>
        <w:t>ontorail:ontolex:LexicalConcept lex_sp-defs-241219:UNRESOLVED--TRACKBOUND--OBJECT_lexConcept modifications from lex_sp-defs-241203:</w:t>
      </w:r>
    </w:p>
    <w:p>
      <w:r>
        <w:t xml:space="preserve">    == skos:definition =&gt; ++ "Unresolved Trackbound Object is the object needed by the Traffic CS to manage a contiguous track area where track vacancy is not proven and cannot be linked to any connected train (Train Object). RCA source: uMOB X2R5 source: Unknown Track Status Area (partly)", -- "Unresolved Trackbound Object is the object needed by the Traffic CS to manage a contiguous track area where track vacancy is not proven and cannot be linked to any connected train (Train Object). RCA source: uMOB X2R5 source: Unknown Track Status Area (part"</w:t>
      </w:r>
    </w:p>
    <w:p>
      <w:pPr>
        <w:pStyle w:val="Heading3"/>
      </w:pPr>
      <w:r>
        <w:t>ontorail:ontolex:LexicalConcept lex_sp-defs-241219:VIEW--CONTROLLER_lexConcept modifications from lex_sp-defs-241203:</w:t>
      </w:r>
    </w:p>
    <w:p>
      <w:r>
        <w:t xml:space="preserve">    == skos:definition =&gt; ++ "The View Controller aggregates the View, the output devices and the controller of each input device.", -- "View Controller\n\n\n  The View Controller aggregates the View, the output devices and the controller of each input device."</w:t>
      </w:r>
    </w:p>
    <w:p>
      <w:pPr>
        <w:pStyle w:val="Heading3"/>
      </w:pPr>
      <w:r>
        <w:t>ontorail:ontolex:LexicalConcept lex_sp-defs-241219:VIEW_lexConcept modifications from lex_sp-defs-241203:</w:t>
      </w:r>
    </w:p>
    <w:p>
      <w:r>
        <w:t xml:space="preserve">    == skos:definition =&gt; ++ "Aggregation of Areas required for systems (CCS, TCMS, CVR...). A View can represent Areas of different systems at the same time.", -- "View\n\n\n  Aggregation of Areas required for systems (CCS, TCMS, CVR...). A View can represent Areas of different systems at the same time."</w:t>
      </w:r>
    </w:p>
    <w:p>
      <w:pPr>
        <w:pStyle w:val="Heading3"/>
      </w:pPr>
      <w:r>
        <w:t>ontorail:ontolex:LexicalConcept lex_sp-defs-241219:VIEW_lexConcept_2 modifications from lex_sp-defs-241203:</w:t>
      </w:r>
    </w:p>
    <w:p>
      <w:r>
        <w:t xml:space="preserve">    == skos:definition =&gt; ++ "View\n\n\n  Aggregation of Areas required for systems (CCS, TCMS, CVR...). A View can represent Areas of different systems at the same time.", -- "A view is a filter that restricts the set of data types to a subset that is of interest in the context of a use case.  Filtering is by discipline and spatially."</w:t>
      </w:r>
    </w:p>
    <w:p>
      <w:pPr>
        <w:pStyle w:val="Heading3"/>
      </w:pPr>
      <w:r>
        <w:t>ontorail:ontolex:LexicalConcept lex_sp-defs-241219:WIRELESS--COMMUNICATION_lexConcept modifications from lex_sp-defs-241203:</w:t>
      </w:r>
    </w:p>
    <w:p>
      <w:r>
        <w:t xml:space="preserve">    == skos:definition =&gt; ++ "Wireless Communication refers to the requirements for Wireless Communication from IEC 62443-4-2 mentioned in NDR 1.6, NDR 1.6 RE1 and CR 2.2, CR 2.2 RE1.\n\nNote: 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 -- "Wireless Communication refers to the requirements for Wireless Communication from IEC 62443-3-3 mentioned in SR 1.6, SR 1.6 RE1 and SR 2.2, SR 2.2 RE1.\n\nNote: 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w:t>
      </w:r>
    </w:p>
    <w:p>
      <w:pPr>
        <w:pStyle w:val="Heading3"/>
      </w:pPr>
      <w:r>
        <w:t>ontorail:ontolex:LexicalConcept lex_sp-defs-241219:WIRELESS--COMPONENT_lexConcept modifications from lex_sp-defs-241203:</w:t>
      </w:r>
    </w:p>
    <w:p>
      <w:r>
        <w:t xml:space="preserve">    == skos:definition =&gt; ++ "A Secure Component or Network Component with a wireless communication interface.\n\n Examples of Wireless Components are handheld devices, WLAN access points, WLAN/5G/FRMCS/... routers, modems and wireless object controllers.\n\n Note: additional requirements apply to Wireless Components (as IEC 62443-4-2 NDR 1.6, NDR 1.6 RE1 and CR 2.2, CR 2.2 RE1)", -- "A Secure Component or Network Component with a wireless communication interface.\n\n\n  Examples of Wireless Components are handheld devices, WLAN access points, WLAN/5G/FRMCS/... routers, modems and wireless object controllers.\n\n\n  Note: additional requirements apply to Wireless Components (as IEC 62443-4-2 SR 1.6, SR 1.6 RE1 and SR 2.2, SR 2.2 RE1)"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