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lex_sp-defs-240903 vs lex_sp-defs-240716</w:t>
      </w:r>
    </w:p>
    <w:p>
      <w:r>
        <w:t>==== === === [ OntoRail Diff ] === === ====</w:t>
        <w:br/>
        <w:t xml:space="preserve"> • target: lex_sp-defs-240903  (https://glossaries.ontorail.org/LEX_SP-DEFS/lex_sp-defs-240903#)</w:t>
        <w:br/>
        <w:t xml:space="preserve"> • versus: lex_sp-defs-240716  (https://glossaries.ontorail.org/LEX_SP-DEFS/lex_sp-defs-240716#)</w:t>
        <w:br/>
        <w:t xml:space="preserve"> • entity types considered: ['lexinfo:AbbreviatedForm', 'ontolex:LexicalEntry', 'ontolex:Form', 'ontolex:LexicalSense', 'ontolex:LexicalConcept']</w:t>
        <w:br/>
        <w:t xml:space="preserve"> • performed: 2024-09-03 09:43:35 +0100</w:t>
        <w:br/>
        <w:t xml:space="preserve"> • duration: 8.7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102 lexinfo:AbbreviatedForm in lex_sp-defs-240903:</w:t>
      </w:r>
    </w:p>
    <w:p>
      <w:pPr>
        <w:pStyle w:val="Heading3"/>
      </w:pPr>
      <w:r>
        <w:t>6 lexinfo:AbbreviatedForm NEW from lex_sp-defs-240716:</w:t>
      </w:r>
    </w:p>
    <w:p>
      <w:r>
        <w:t>FWC, GASC, GPSC, HW, MooN, SuC</w:t>
      </w:r>
    </w:p>
    <w:p>
      <w:pPr>
        <w:pStyle w:val="Heading3"/>
      </w:pPr>
      <w:r>
        <w:t>0 lexinfo:AbbreviatedForm REMOVED from lex_sp-defs-240716:</w:t>
      </w:r>
    </w:p>
    <w:p>
      <w:pPr>
        <w:pStyle w:val="Heading3"/>
      </w:pPr>
      <w:r>
        <w:t>0 lexinfo:AbbreviatedForm MODIFIED from lex_sp-defs-240716:</w:t>
      </w:r>
    </w:p>
    <w:p>
      <w:pPr>
        <w:pStyle w:val="Heading2"/>
      </w:pPr>
      <w:r>
        <w:t>ontolex:LexicalEntry entities</w:t>
      </w:r>
      <w:bookmarkStart w:id="0" w:name="Summary_ontolex:LexicalEntry"/>
      <w:r>
        <w:r/>
      </w:r>
      <w:bookmarkEnd w:id="0"/>
    </w:p>
    <w:p>
      <w:pPr>
        <w:pStyle w:val="Heading3"/>
      </w:pPr>
      <w:r>
        <w:t>1094 ontolex:LexicalEntry in lex_sp-defs-240903:</w:t>
      </w:r>
    </w:p>
    <w:p>
      <w:pPr>
        <w:pStyle w:val="Heading3"/>
      </w:pPr>
      <w:r>
        <w:t>75 ontolex:LexicalEntry NEW from lex_sp-defs-240716:</w:t>
      </w:r>
    </w:p>
    <w:p>
      <w:r>
        <w:t>., "Area Controller", Baseline, "Biometric Reader", "Building Block Manifest", Button, Buzzer, "CCS Manifest", CI, "CI = Central Instance", CRL, "Controller Unit", "DAS-OB - Driver Advisory System On Board", Desk, "Desk Area", "Desk Display Area", "Display Panel", "ETP-OB - European Train Protection On-Board", Exchange, "Extended View", "External Button", FCI, "FDFTO Central Instance", FM, FWC, "Formal Method", "Framework contract", GASC, GPSC, "HMI Element", HW, "Hard Key", Hardware, Homologation, "Internal Button", "Key Controller", "Lateral Key", Layout, "Layout Controller", "Layout Element Controller", "Layout Engine", Loudspeaker, "M-out-of N", MC, MP, "Management Compartment", Microphone, "Microphone Controller", MooN, "Movement Permission", "New test definition", "Operational  track properties", "Operational Epics", "RFID Reader", "Reader Controller", SOI, SP, "Soft Key", "Static (or semi-static) data", SuC, SuC, "Supply Chain", "System Pillar", "System Pillar Unit", "System Pillar deliverables", "System of Interest", TD, "Temporary Shunting Area (TShA)", "Test Definition", "Touch Controller", "Train Display System (TDS)", "Train Display System Controller", "Usage Restriction", "View Controller", WI</w:t>
      </w:r>
    </w:p>
    <w:p>
      <w:pPr>
        <w:pStyle w:val="Heading3"/>
      </w:pPr>
      <w:r>
        <w:t>48 ontolex:LexicalEntry REMOVED from lex_sp-defs-240716:</w:t>
      </w:r>
    </w:p>
    <w:p>
      <w:r>
        <w:t>"Area Controller The Area Controller manages areas for the View.", "Behavioural Component Exchange", "Behavioural Port", "Behavioural exchange", "Biometric Reader Device that reads the identity of a person by comparing some at...", "Button A Hard Key allocated to a dedicated system on a cab. It's designed with a...", "Buzzer Electrical device that makes a buzzing noise and is used to provide an au...", "CI = Central Instance ECM 1 and vehicle keeper are registered in EVR () FDFTO TC...", "Common Instance", "Controller Unit The Controller Unit is a hardware component which embeds logical...", "Desk Area Desk Area is a location attribute (left, center...) associated to HMI...", "Desk Display Area A Zone displaying a piece of visual information of particular...", "Desk Inside a cab, the set of operating controls*, which is dedicated to preferr...", "Display Panel Glass (LCD) showing pixels without controller.", "ETP-OB - European Train Protection On-Board Note: ETP-OB equivalent with ETCS-OB", "Extended View View displayed on more than one Display Panel.", "External Button A button which is not directly managed by TDS.", "Functional Exchange", "Functional Port", "Generic Application Safety Case", "Generic Product Safety Case", "HMI Element An HMI Element is a physical component that interacts with the drive...", "Hard Key Physical key not part of view. This key can also have a text label or s...", "Internal Button The Internal Button is a button which is managed directly by TDS...", "Key Controller Controller which manages states and failures of Hard Keys (intern...", "Lateral Key Hard Key located close to a Display Area allowing soft key technolog...", "Layout Controller The Layout Controller manages the Layout for an Area.", "Layout Element Controller The Layout Element Controller managesLayout Elements o...", "Layout Engine The Layout Engine is a generic piece of software able to generate...", "Layout Layout is a list of layout elements which is displayed in an area.", "Loudspeaker Device that converts an electrical audio signal into a corresponding...", "Microphone Controller The Microphone Controller manages states and signals of Mi...", "Microphone Device that translates sound vibrations from the air into electronic...", "Operational Interaction", "Physical Exchange", "RFID Reader Radio Frequency Identification (RFID) refers to a wireless system co...", "Reader Controller The Reader Controller manages states and failures of the Biome...", "Soft Key Context-dependent key which consists of a Hard Key with an associated l...", "Switch Physical component which allows a selection of 2 to N states and keeps th...", "System Pillar Deliverables (“output documents”)", "System Pillar Unit Chairs the System Pillar Core Group", "Temporary Shunting Area (TShA) A temporary shunting area is an interlocked area...", "Touch Controller Controller which manages the states and failures of a Touch Pan...", "Train Display System (TDS) The Train Display System is the train cab display sys...", "Train Display System Controller The TDS Controller interacts with system (CCS, T...", "View Aggregation of Areas required for systems (CCS, TCMS, CVR...). A View can r...", "View Controller The View Controller aggregates the View, the output devices and...", xx</w:t>
      </w:r>
    </w:p>
    <w:p>
      <w:pPr>
        <w:pStyle w:val="Heading3"/>
      </w:pPr>
      <w:r>
        <w:t>3 ontolex:LexicalEntry with a changed IRI from lex_sp-defs-240716:</w:t>
      </w:r>
    </w:p>
    <w:p>
      <w:r>
        <w:t>Label:"CI" : IRI changed from lex_sp-defs-240716:COMMON--INSTANCE_acronym to lex_sp-defs-240903:CONFIDENCE--INTERVAL_acronym, Label:"GASC" : IRI changed from lex_sp-defs-240716:GENERIC--APPLICATION--SAFETY--CASE_acronym to lex_sp-defs-240903:GASC_label, Label:"GPSC" : IRI changed from lex_sp-defs-240716:GENERIC--PRODUCT--SAFETY--CASE_acronym to lex_sp-defs-240903:GPSC_abbrev</w:t>
      </w:r>
    </w:p>
    <w:p>
      <w:pPr>
        <w:pStyle w:val="Heading3"/>
      </w:pPr>
      <w:r>
        <w:t>4 ontolex:LexicalEntry MODIFIED from lex_sp-defs-240716:</w:t>
      </w:r>
    </w:p>
    <w:p>
      <w:r>
        <w:t>"Configuration item", Role, SuC, "Work Item"</w:t>
      </w:r>
    </w:p>
    <w:p>
      <w:pPr>
        <w:pStyle w:val="Heading2"/>
      </w:pPr>
      <w:r>
        <w:t>ontolex:Form entities</w:t>
      </w:r>
      <w:bookmarkStart w:id="0" w:name="Summary_ontolex:Form"/>
      <w:r>
        <w:r/>
      </w:r>
      <w:bookmarkEnd w:id="0"/>
    </w:p>
    <w:p>
      <w:pPr>
        <w:pStyle w:val="Heading3"/>
      </w:pPr>
      <w:r>
        <w:t>1110 ontolex:Form in lex_sp-defs-240903:</w:t>
      </w:r>
    </w:p>
    <w:p>
      <w:pPr>
        <w:pStyle w:val="Heading3"/>
      </w:pPr>
      <w:r>
        <w:t>75 ontolex:Form NEW from lex_sp-defs-240716:</w:t>
      </w:r>
    </w:p>
    <w:p>
      <w:r>
        <w:t>AREA--CONTROLLER_lexForm, BASELINE_lexForm, BIOMETRIC--READER_lexForm, BUILDING--BLOCK--MANIFEST_lexForm, BUTTON_lexForm, BUZZER_lexForm, CCS--MANIFEST_lexForm, CI--%3D--CENTRAL--INSTANCE_lexForm, CONFIGURATION--ITEM_lexForm_2, CONTROLLER--UNIT_lexForm, CRL_lexForm, DAS-OB-----DRIVER--ADVISORY--SYSTEM--ON--BOARD_lexForm, DESK--AREA_lexForm, DESK--DISPLAY--AREA_lexForm, DESK_lexForm, DISPLAY--PANEL_lexForm, ETP-OB-----EUROPEAN--TRAIN--PROTECTION--ON-BOARD_lexForm, EXCHANGE_lexForm, EXTENDED--VIEW_lexForm, EXTERNAL--BUTTON_lexForm, FDFTO--CENTRAL--INSTANCE_lexForm, FDFTO--CENTRAL--INSTANCE_lexForm_2, FORMAL--METHOD_lexForm, FORMAL--METHOD_lexForm_2, FRAMEWORK--CONTRACT_lexForm, FRAMEWORK--CONTRACT_lexForm_2, GASC_lexForm_2, GPSC_lexForm_2, HARD--KEY_lexForm, HARDWARE_lexForm, HARDWARE_lexForm_2, HMI--ELEMENT_lexForm, HOMOLOGATION_lexForm, INTERNAL--BUTTON_lexForm, KEY--CONTROLLER_lexForm, LATERAL--KEY_lexForm, LAYOUT--CONTROLLER_lexForm, LAYOUT--ELEMENT--CONTROLLER_lexForm, LAYOUT--ENGINE_lexForm, LAYOUT_lexForm, LOUDSPEAKER_lexForm, M-OUT-OF--N_lexForm, M-OUT-OF--N_lexForm_2, MANAGEMENT--COMPARTMENT_lexForm, MANAGEMENT--COMPARTMENT_lexForm_2, MICROPHONE--CONTROLLER_lexForm, MICROPHONE_lexForm, MOVEMENT--PERMISSION_lexForm, MOVEMENT--PERMISSION_lexForm_2, NEW--TEST--DEFINITION_lexForm, OPERATIONAL--EPICS_lexForm, OPERATIONAL--TRACK--PROPERTIES_lexForm, READER--CONTROLLER_lexForm, RFID--READER_lexForm, SOFT--KEY_lexForm, STATIC--OR--SEMI-STATIC--DATA_lexForm, SUC_lexForm, SUC_lexForm_2, SUPPLY--CHAIN_lexForm, SYSTEM--OF--INTEREST_lexForm, SYSTEM--OF--INTEREST_lexForm_2, SYSTEM--PILLAR--DELIVERABLES_lexForm, SYSTEM--PILLAR--UNIT_lexForm, SYSTEM--PILLAR_lexForm, SYSTEM--PILLAR_lexForm_2, TEMPORARY--SHUNTING--AREA--TSHA_lexForm, TEST--DEFINITION_lexForm, TEST--DEFINITION_lexForm_2, TOUCH--CONTROLLER_lexForm, TRAIN--DISPLAY--SYSTEM--CONTROLLER_lexForm, TRAIN--DISPLAY--SYSTEM--TDS_lexForm, USAGE--RESTRICTION_lexForm, VIEW--CONTROLLER_lexForm, WORK--ITEM_lexForm_2, _lexForm</w:t>
      </w:r>
    </w:p>
    <w:p>
      <w:pPr>
        <w:pStyle w:val="Heading3"/>
      </w:pPr>
      <w:r>
        <w:t>52 ontolex:Form REMOVED from lex_sp-defs-240716:</w:t>
      </w:r>
    </w:p>
    <w:p>
      <w:r>
        <w:t>AREA--CONTROLLER--THE--AREA--CONTROLLER--MANAGES--AREAS--FOR--THE--VIEW_lexForm, BEHAVIOURAL--COMPONENT--EXCHANGE_lexForm, BEHAVIOURAL--EXCHANGE_lexForm, BEHAVIOURAL--PORT_lexForm, BIOMETRIC--READER--DEVICE--THAT--READS--THE--IDENTITY--OF--A--PERSON--BY--COMPARING--SOME--AT_lexForm, BUTTON--A--HARD--KEY--ALLOCATED--TO--A--DEDICATED--SYSTEM--ON--A--CAB---IT_S--DESIGNED--WITH--A_lexForm, BUZZER--ELECTRICAL--DEVICE--THAT--MAKES--A--BUZZING--NOISE--AND--IS--USED--TO--PROVIDE--AN--AU_lexForm, CI--%3D--CENTRAL--INSTANCE--ECM--1--AND--VEHICLE--KEEPER--ARE--REGISTERED--IN--EVR--FDFTO--TC_lexForm, COMMON--INSTANCE_lexForm, COMMON--INSTANCE_lexForm_2, CONTROLLER--UNIT--THE--CONTROLLER--UNIT--IS--A--HARDWARE--COMPONENT--WHICH--EMBEDS--LOGICAL_lexForm, DESK--AREA--DESK--AREA--IS--A--LOCATION--ATTRIBUTE--LEFT--CENTER---ASSOCIATED--TO--HMI_lexForm, DESK--DISPLAY--AREA--A--ZONE--DISPLAYING--A--PIECE--OF--VISUAL--INFORMATION--OF--PARTICULAR_lexForm, DESK--INSIDE--A--CAB--THE--SET--OF--OPERATING--CONTROLS%2A--WHICH--IS--DEDICATED--TO--PREFERR_lexForm, DISPLAY--PANEL--GLASS--LCD--SHOWING--PIXELS--WITHOUT--CONTROLLER_lexForm, ETP-OB-----EUROPEAN--TRAIN--PROTECTION--ON-BOARD--NOTE---ETP-OB--EQUIVALENT--WITH--ETCS-OB_lexForm, EXTENDED--VIEW--VIEW--DISPLAYED--ON--MORE--THAN--ONE--DISPLAY--PANEL_lexForm, EXTERNAL--BUTTON--A--BUTTON--WHICH--IS--NOT--DIRECTLY--MANAGED--BY--TDS_lexForm, FUNCTIONAL--EXCHANGE_lexForm, FUNCTIONAL--PORT_lexForm, GENERIC--APPLICATION--SAFETY--CASE_lexForm, GENERIC--APPLICATION--SAFETY--CASE_lexForm_2, GENERIC--PRODUCT--SAFETY--CASE_lexForm, GENERIC--PRODUCT--SAFETY--CASE_lexForm_2, HARD--KEY--PHYSICAL--KEY--NOT--PART--OF--VIEW---THIS--KEY--CAN--ALSO--HAVE--A--TEXT--LABEL--OR--S_lexForm, HMI--ELEMENT--AN--HMI--ELEMENT--IS--A--PHYSICAL--COMPONENT--THAT--INTERACTS--WITH--THE--DRIVE_lexForm, INTERNAL--BUTTON--THE--INTERNAL--BUTTON--IS--A--BUTTON--WHICH--IS--MANAGED--DIRECTLY--BY--TDS_lexForm, KEY--CONTROLLER--CONTROLLER--WHICH--MANAGES--STATES--AND--FAILURES--OF--HARD--KEYS--INTERN_lexForm, LATERAL--KEY--HARD--KEY--LOCATED--CLOSE--TO--A--DISPLAY--AREA--ALLOWING--SOFT--KEY--TECHNOLOG_lexForm, LAYOUT--CONTROLLER--THE--LAYOUT--CONTROLLER--MANAGES--THE--LAYOUT--FOR--AN--AREA_lexForm, LAYOUT--ELEMENT--CONTROLLER--THE--LAYOUT--ELEMENT--CONTROLLER--MANAGESLAYOUT--ELEMENTS--O_lexForm, LAYOUT--ENGINE--THE--LAYOUT--ENGINE--IS--A--GENERIC--PIECE--OF--SOFTWARE--ABLE--TO--GENERATE_lexForm, LAYOUT--LAYOUT--IS--A--LIST--OF--LAYOUT--ELEMENTS--WHICH--IS--DISPLAYED--IN--AN--AREA_lexForm, LOUDSPEAKER--DEVICE--THAT--CONVERTS--AN--ELECTRICAL--AUDIO--SIGNAL--INTO--A--CORRESPONDING_lexForm, MICROPHONE--CONTROLLER--THE--MICROPHONE--CONTROLLER--MANAGES--STATES--AND--SIGNALS--OF--MI_lexForm, MICROPHONE--DEVICE--THAT--TRANSLATES--SOUND--VIBRATIONS--FROM--THE--AIR--INTO--ELECTRONIC_lexForm, OPERATIONAL--INTERACTION_lexForm, PHYSICAL--EXCHANGE_lexForm, READER--CONTROLLER--THE--READER--CONTROLLER--MANAGES--STATES--AND--FAILURES--OF--THE--BIOME_lexForm, RFID--READER--RADIO--FREQUENCY--IDENTIFICATION--RFID--REFERS--TO--A--WIRELESS--SYSTEM--CO_lexForm, SOFT--KEY--CONTEXT-DEPENDENT--KEY--WHICH--CONSISTS--OF--A--HARD--KEY--WITH--AN--ASSOCIATED--L_lexForm, SWITCH--PHYSICAL--COMPONENT--WHICH--ALLOWS--A--SELECTION--OF--2--TO--N--STATES--AND--KEEPS--TH_lexForm, SYSTEM--PILLAR--DELIVERABLES--_OUTPUT--DOCUMENTS_lexForm, SYSTEM--PILLAR--UNIT--CHAIRS--THE--SYSTEM--PILLAR--CORE--GROUP_lexForm, SYSTEM--UNDER--CONSIDERATION_lexForm_3, TEMPORARY--SHUNTING--AREA--TSHA--A--TEMPORARY--SHUNTING--AREA--IS--AN--INTERLOCKED--AREA_lexForm, TOUCH--CONTROLLER--CONTROLLER--WHICH--MANAGES--THE--STATES--AND--FAILURES--OF--A--TOUCH--PAN_lexForm, TRAIN--DISPLAY--SYSTEM--CONTROLLER--THE--TDS--CONTROLLER--INTERACTS--WITH--SYSTEM--CCS--T_lexForm, TRAIN--DISPLAY--SYSTEM--TDS--THE--TRAIN--DISPLAY--SYSTEM--IS--THE--TRAIN--CAB--DISPLAY--SYS_lexForm, VIEW--AGGREGATION--OF--AREAS--REQUIRED--FOR--SYSTEMS--CCS--TCMS--CVR------A--VIEW--CAN--R_lexForm, VIEW--CONTROLLER--THE--VIEW--CONTROLLER--AGGREGATES--THE--VIEW--THE--OUTPUT--DEVICES--AND_lexForm, XX_lexForm</w:t>
      </w:r>
    </w:p>
    <w:p>
      <w:pPr>
        <w:pStyle w:val="Heading3"/>
      </w:pPr>
      <w:r>
        <w:t>3 ontolex:Form MODIFIED from lex_sp-defs-240716:</w:t>
      </w:r>
    </w:p>
    <w:p>
      <w:r>
        <w:t>CONFIGURATION--ITEM_lexForm, ROLE_lexForm, WORK--ITEM_lexForm</w:t>
      </w:r>
    </w:p>
    <w:p>
      <w:pPr>
        <w:pStyle w:val="Heading2"/>
      </w:pPr>
      <w:r>
        <w:t>ontolex:LexicalSense entities</w:t>
      </w:r>
      <w:bookmarkStart w:id="0" w:name="Summary_ontolex:LexicalSense"/>
      <w:r>
        <w:r/>
      </w:r>
      <w:bookmarkEnd w:id="0"/>
    </w:p>
    <w:p>
      <w:pPr>
        <w:pStyle w:val="Heading3"/>
      </w:pPr>
      <w:r>
        <w:t>854 ontolex:LexicalSense in lex_sp-defs-240903:</w:t>
      </w:r>
    </w:p>
    <w:p>
      <w:pPr>
        <w:pStyle w:val="Heading3"/>
      </w:pPr>
      <w:r>
        <w:t>60 ontolex:LexicalSense NEW from lex_sp-defs-240716:</w:t>
      </w:r>
    </w:p>
    <w:p>
      <w:r>
        <w:t>AREA--CONTROLLER_lexSense, BASELINE_lexSense, BIOMETRIC--READER_lexSense, BUILDING--BLOCK--MANIFEST_lexSense, BUTTON_lexSense, BUZZER_lexSense, CCS--MANIFEST_lexSense, CI--%3D--CENTRAL--INSTANCE_lexSense, CONTROLLER--UNIT_lexSense, CRL_lexSense, DAS-OB-----DRIVER--ADVISORY--SYSTEM--ON--BOARD_lexSense, DESK--AREA_lexSense, DESK--DISPLAY--AREA_lexSense, DESK_lexSense, DISPLAY--PANEL_lexSense, ETP-OB-----EUROPEAN--TRAIN--PROTECTION--ON-BOARD_lexSense, EXCHANGE_lexSense, EXTENDED--VIEW_lexSense, EXTERNAL--BUTTON_lexSense, FDFTO--CENTRAL--INSTANCE_lexSense, FORMAL--METHOD_lexSense, FRAMEWORK--CONTRACT_lexSense, HARD--KEY_lexSense, HARDWARE_lexSense, HMI--ELEMENT_lexSense, HOMOLOGATION_lexSense, INTERNAL--BUTTON_lexSense, KEY--CONTROLLER_lexSense, LATERAL--KEY_lexSense, LAYOUT--CONTROLLER_lexSense, LAYOUT--ELEMENT--CONTROLLER_lexSense, LAYOUT--ENGINE_lexSense, LAYOUT_lexSense, LOUDSPEAKER_lexSense, M-OUT-OF--N_lexSense, MANAGEMENT--COMPARTMENT_lexSense, MICROPHONE--CONTROLLER_lexSense, MICROPHONE_lexSense, MOVEMENT--PERMISSION_lexSense, NEW--TEST--DEFINITION_lexSense, OPERATIONAL--EPICS_lexSense, OPERATIONAL--TRACK--PROPERTIES_lexSense, READER--CONTROLLER_lexSense, RFID--READER_lexSense, SOFT--KEY_lexSense, STATIC--OR--SEMI-STATIC--DATA_lexSense, SUC_lexSense, SUPPLY--CHAIN_lexSense, SYSTEM--OF--INTEREST_lexSense, SYSTEM--PILLAR--DELIVERABLES_lexSense, SYSTEM--PILLAR--UNIT_lexSense, SYSTEM--PILLAR_lexSense, TEMPORARY--SHUNTING--AREA--TSHA_lexSense, TEST--DEFINITION_lexSense, TOUCH--CONTROLLER_lexSense, TRAIN--DISPLAY--SYSTEM--CONTROLLER_lexSense, TRAIN--DISPLAY--SYSTEM--TDS_lexSense, USAGE--RESTRICTION_lexSense, VIEW--CONTROLLER_lexSense, _lexSense</w:t>
      </w:r>
    </w:p>
    <w:p>
      <w:pPr>
        <w:pStyle w:val="Heading3"/>
      </w:pPr>
      <w:r>
        <w:t>48 ontolex:LexicalSense REMOVED from lex_sp-defs-240716:</w:t>
      </w:r>
    </w:p>
    <w:p>
      <w:r>
        <w:t>AREA--CONTROLLER--THE--AREA--CONTROLLER--MANAGES--AREAS--FOR--THE--VIEW_lexSense, BEHAVIOURAL--COMPONENT--EXCHANGE_lexSense, BEHAVIOURAL--EXCHANGE_lexSense, BEHAVIOURAL--PORT_lexSense, BIOMETRIC--READER--DEVICE--THAT--READS--THE--IDENTITY--OF--A--PERSON--BY--COMPARING--SOME--AT_lexSense, BUTTON--A--HARD--KEY--ALLOCATED--TO--A--DEDICATED--SYSTEM--ON--A--CAB---IT_S--DESIGNED--WITH--A_lexSense, BUZZER--ELECTRICAL--DEVICE--THAT--MAKES--A--BUZZING--NOISE--AND--IS--USED--TO--PROVIDE--AN--AU_lexSense, CI--%3D--CENTRAL--INSTANCE--ECM--1--AND--VEHICLE--KEEPER--ARE--REGISTERED--IN--EVR--FDFTO--TC_lexSense, COMMON--INSTANCE_lexSense, CONTROLLER--UNIT--THE--CONTROLLER--UNIT--IS--A--HARDWARE--COMPONENT--WHICH--EMBEDS--LOGICAL_lexSense, DESK--AREA--DESK--AREA--IS--A--LOCATION--ATTRIBUTE--LEFT--CENTER---ASSOCIATED--TO--HMI_lexSense, DESK--DISPLAY--AREA--A--ZONE--DISPLAYING--A--PIECE--OF--VISUAL--INFORMATION--OF--PARTICULAR_lexSense, DESK--INSIDE--A--CAB--THE--SET--OF--OPERATING--CONTROLS%2A--WHICH--IS--DEDICATED--TO--PREFERR_lexSense, DISPLAY--PANEL--GLASS--LCD--SHOWING--PIXELS--WITHOUT--CONTROLLER_lexSense, ETP-OB-----EUROPEAN--TRAIN--PROTECTION--ON-BOARD--NOTE---ETP-OB--EQUIVALENT--WITH--ETCS-OB_lexSense, EXTENDED--VIEW--VIEW--DISPLAYED--ON--MORE--THAN--ONE--DISPLAY--PANEL_lexSense, EXTERNAL--BUTTON--A--BUTTON--WHICH--IS--NOT--DIRECTLY--MANAGED--BY--TDS_lexSense, FUNCTIONAL--EXCHANGE_lexSense, FUNCTIONAL--PORT_lexSense, GENERIC--APPLICATION--SAFETY--CASE_lexSense, GENERIC--PRODUCT--SAFETY--CASE_lexSense, HARD--KEY--PHYSICAL--KEY--NOT--PART--OF--VIEW---THIS--KEY--CAN--ALSO--HAVE--A--TEXT--LABEL--OR--S_lexSense, HMI--ELEMENT--AN--HMI--ELEMENT--IS--A--PHYSICAL--COMPONENT--THAT--INTERACTS--WITH--THE--DRIVE_lexSense, INTERNAL--BUTTON--THE--INTERNAL--BUTTON--IS--A--BUTTON--WHICH--IS--MANAGED--DIRECTLY--BY--TDS_lexSense, KEY--CONTROLLER--CONTROLLER--WHICH--MANAGES--STATES--AND--FAILURES--OF--HARD--KEYS--INTERN_lexSense, LATERAL--KEY--HARD--KEY--LOCATED--CLOSE--TO--A--DISPLAY--AREA--ALLOWING--SOFT--KEY--TECHNOLOG_lexSense, LAYOUT--CONTROLLER--THE--LAYOUT--CONTROLLER--MANAGES--THE--LAYOUT--FOR--AN--AREA_lexSense, LAYOUT--ELEMENT--CONTROLLER--THE--LAYOUT--ELEMENT--CONTROLLER--MANAGESLAYOUT--ELEMENTS--O_lexSense, LAYOUT--ENGINE--THE--LAYOUT--ENGINE--IS--A--GENERIC--PIECE--OF--SOFTWARE--ABLE--TO--GENERATE_lexSense, LAYOUT--LAYOUT--IS--A--LIST--OF--LAYOUT--ELEMENTS--WHICH--IS--DISPLAYED--IN--AN--AREA_lexSense, LOUDSPEAKER--DEVICE--THAT--CONVERTS--AN--ELECTRICAL--AUDIO--SIGNAL--INTO--A--CORRESPONDING_lexSense, MICROPHONE--CONTROLLER--THE--MICROPHONE--CONTROLLER--MANAGES--STATES--AND--SIGNALS--OF--MI_lexSense, MICROPHONE--DEVICE--THAT--TRANSLATES--SOUND--VIBRATIONS--FROM--THE--AIR--INTO--ELECTRONIC_lexSense, OPERATIONAL--INTERACTION_lexSense, PHYSICAL--EXCHANGE_lexSense, READER--CONTROLLER--THE--READER--CONTROLLER--MANAGES--STATES--AND--FAILURES--OF--THE--BIOME_lexSense, RFID--READER--RADIO--FREQUENCY--IDENTIFICATION--RFID--REFERS--TO--A--WIRELESS--SYSTEM--CO_lexSense, SOFT--KEY--CONTEXT-DEPENDENT--KEY--WHICH--CONSISTS--OF--A--HARD--KEY--WITH--AN--ASSOCIATED--L_lexSense, SWITCH--PHYSICAL--COMPONENT--WHICH--ALLOWS--A--SELECTION--OF--2--TO--N--STATES--AND--KEEPS--TH_lexSense, SYSTEM--PILLAR--DELIVERABLES--_OUTPUT--DOCUMENTS_lexSense, SYSTEM--PILLAR--UNIT--CHAIRS--THE--SYSTEM--PILLAR--CORE--GROUP_lexSense, TEMPORARY--SHUNTING--AREA--TSHA--A--TEMPORARY--SHUNTING--AREA--IS--AN--INTERLOCKED--AREA_lexSense, TOUCH--CONTROLLER--CONTROLLER--WHICH--MANAGES--THE--STATES--AND--FAILURES--OF--A--TOUCH--PAN_lexSense, TRAIN--DISPLAY--SYSTEM--CONTROLLER--THE--TDS--CONTROLLER--INTERACTS--WITH--SYSTEM--CCS--T_lexSense, TRAIN--DISPLAY--SYSTEM--TDS--THE--TRAIN--DISPLAY--SYSTEM--IS--THE--TRAIN--CAB--DISPLAY--SYS_lexSense, VIEW--AGGREGATION--OF--AREAS--REQUIRED--FOR--SYSTEMS--CCS--TCMS--CVR------A--VIEW--CAN--R_lexSense, VIEW--CONTROLLER--THE--VIEW--CONTROLLER--AGGREGATES--THE--VIEW--THE--OUTPUT--DEVICES--AND_lexSense, XX_lexSense</w:t>
      </w:r>
    </w:p>
    <w:p>
      <w:pPr>
        <w:pStyle w:val="Heading3"/>
      </w:pPr>
      <w:r>
        <w:t>18 ontolex:LexicalSense MODIFIED from lex_sp-defs-240716:</w:t>
      </w:r>
    </w:p>
    <w:p>
      <w:r>
        <w:t>CONFIGURATION--ITEM_lexSense, DOCUMENT--EXCHANGE_lexSense, DOCUMENT--GENERATION--AND--MANAGEMENT_lexSense, DOCUMENTS--PUBLICATION_lexSense, ESSENTIAL--FUNCTION_lexSense, GASC_lexSense, GPSC_lexSense, LOGICAL--COMPONENT_lexSense, MDS-----MULTI--DISPLAY--SYSTEM--ALTERNATIVE--NAMING--FOR--TRAIN--DISPLAY--SYSTEM--NOT--YET_lexSense, OMTS-----ON--BOARD--MULTIMEDIA--AND--TELEMATICS--SYSTEM--X2R4--EQUIVALENT--WITH--PASSENGER_lexSense, PIS-----PASSENGER--INFORMATION--SYSTEM_lexSense, ROLE_lexSense, SWITCH_lexSense, SYSTEM--CAPABILITY_lexSense, SYSTEM--UNDER--CONSIDERATION_lexSense, THREAT--LANDSCAPE_lexSense, VIEW_lexSense, WORK--ITEM_lexSense</w:t>
      </w:r>
    </w:p>
    <w:p>
      <w:pPr>
        <w:pStyle w:val="Heading2"/>
      </w:pPr>
      <w:r>
        <w:t>ontolex:LexicalConcept entities</w:t>
      </w:r>
      <w:bookmarkStart w:id="0" w:name="Summary_ontolex:LexicalConcept"/>
      <w:r>
        <w:r/>
      </w:r>
      <w:bookmarkEnd w:id="0"/>
    </w:p>
    <w:p>
      <w:pPr>
        <w:pStyle w:val="Heading3"/>
      </w:pPr>
      <w:r>
        <w:t>954 ontolex:LexicalConcept in lex_sp-defs-240903:</w:t>
      </w:r>
    </w:p>
    <w:p>
      <w:pPr>
        <w:pStyle w:val="Heading3"/>
      </w:pPr>
      <w:r>
        <w:t>74 ontolex:LexicalConcept NEW from lex_sp-defs-240716:</w:t>
      </w:r>
    </w:p>
    <w:p>
      <w:r>
        <w:t>AREA--CONTROLLER_lexConcept, BASELINE_lexConcept, BIOMETRIC--READER_lexConcept, BUILDING--BLOCK--MANIFEST_lexConcept, BUTTON_lexConcept, BUZZER_lexConcept, CCS--MANIFEST_lexConcept, CI--%3D--CENTRAL--INSTANCE_lexConcept, CONTROLLER--UNIT_lexConcept, CRL_lexConcept, DAS-OB-----DRIVER--ADVISORY--SYSTEM--ON--BOARD_lexConcept, DAS-OB-----DRIVER--ADVISORY--SYSTEM--ON--BOARD_lexConcept_2, DESK--AREA_lexConcept, DESK--DISPLAY--AREA_lexConcept, DESK_lexConcept, DISPLAY--PANEL_lexConcept, DOCUMENT--EXCHANGE_lexConcept_2, DOCUMENT--GENERATION--AND--MANAGEMENT_lexConcept_2, DOCUMENTS--PUBLICATION_lexConcept_2, ESSENTIAL--FUNCTION_lexConcept_3, ETP-OB-----EUROPEAN--TRAIN--PROTECTION--ON-BOARD_lexConcept, EXCHANGE_lexConcept, EXTENDED--VIEW_lexConcept, EXTERNAL--BUTTON_lexConcept, FDFTO--CENTRAL--INSTANCE_lexConcept, FORMAL--METHOD_lexConcept, FRAMEWORK--CONTRACT_lexConcept, GASC_lexConcept_2, GPSC_lexConcept_2, HARD--KEY_lexConcept, HARDWARE_lexConcept, HMI--ELEMENT_lexConcept, HOMOLOGATION_lexConcept, INTERNAL--BUTTON_lexConcept, KEY--CONTROLLER_lexConcept, LATERAL--KEY_lexConcept, LAYOUT--CONTROLLER_lexConcept, LAYOUT--ELEMENT--CONTROLLER_lexConcept, LAYOUT--ENGINE_lexConcept, LAYOUT_lexConcept, LOUDSPEAKER_lexConcept, M-OUT-OF--N_lexConcept, MANAGEMENT--COMPARTMENT_lexConcept, MDS-----MULTI--DISPLAY--SYSTEM--ALTERNATIVE--NAMING--FOR--TRAIN--DISPLAY--SYSTEM--NOT--YET_lexConcept_6, MICROPHONE--CONTROLLER_lexConcept, MICROPHONE_lexConcept, MOVEMENT--PERMISSION_lexConcept, NEW--TEST--DEFINITION_lexConcept, OMTS-----ON--BOARD--MULTIMEDIA--AND--TELEMATICS--SYSTEM--X2R4--EQUIVALENT--WITH--PASSENGER_lexConcept_6, OPERATIONAL--EPICS_lexConcept, OPERATIONAL--TRACK--PROPERTIES_lexConcept, PIS-----PASSENGER--INFORMATION--SYSTEM_lexConcept_6, READER--CONTROLLER_lexConcept, RFID--READER_lexConcept, SOFT--KEY_lexConcept, STATIC--OR--SEMI-STATIC--DATA_lexConcept, SUC_lexConcept, SUPPLY--CHAIN_lexConcept, SWITCH_lexConcept_5, SYSTEM--OF--INTEREST_lexConcept, SYSTEM--PILLAR--DELIVERABLES_lexConcept, SYSTEM--PILLAR--UNIT_lexConcept, SYSTEM--PILLAR_lexConcept, TEMPORARY--SHUNTING--AREA--TSHA_lexConcept, TEST--DEFINITION_lexConcept, THREAT--LANDSCAPE_lexConcept_2, TOUCH--CONTROLLER_lexConcept, TRAIN--DISPLAY--SYSTEM--CONTROLLER_lexConcept, TRAIN--DISPLAY--SYSTEM--TDS_lexConcept, USAGE--RESTRICTION_lexConcept, VIEW--CONTROLLER_lexConcept, VIEW_lexConcept_2, WORK--ITEM_lexConcept_2, _lexConcept</w:t>
      </w:r>
    </w:p>
    <w:p>
      <w:pPr>
        <w:pStyle w:val="Heading3"/>
      </w:pPr>
      <w:r>
        <w:t>51 ontolex:LexicalConcept REMOVED from lex_sp-defs-240716:</w:t>
      </w:r>
    </w:p>
    <w:p>
      <w:r>
        <w:t>AREA--CONTROLLER--THE--AREA--CONTROLLER--MANAGES--AREAS--FOR--THE--VIEW_lexConcept, BEHAVIOURAL--COMPONENT--EXCHANGE_lexConcept, BEHAVIOURAL--EXCHANGE_lexConcept, BEHAVIOURAL--PORT_lexConcept, BIOMETRIC--READER--DEVICE--THAT--READS--THE--IDENTITY--OF--A--PERSON--BY--COMPARING--SOME--AT_lexConcept, BUTTON--A--HARD--KEY--ALLOCATED--TO--A--DEDICATED--SYSTEM--ON--A--CAB---IT_S--DESIGNED--WITH--A_lexConcept, BUZZER--ELECTRICAL--DEVICE--THAT--MAKES--A--BUZZING--NOISE--AND--IS--USED--TO--PROVIDE--AN--AU_lexConcept, CI--%3D--CENTRAL--INSTANCE--ECM--1--AND--VEHICLE--KEEPER--ARE--REGISTERED--IN--EVR--FDFTO--TC_lexConcept, COMMON--INSTANCE_lexConcept, CONTROLLER--UNIT--THE--CONTROLLER--UNIT--IS--A--HARDWARE--COMPONENT--WHICH--EMBEDS--LOGICAL_lexConcept, DESK--AREA--DESK--AREA--IS--A--LOCATION--ATTRIBUTE--LEFT--CENTER---ASSOCIATED--TO--HMI_lexConcept, DESK--DISPLAY--AREA--A--ZONE--DISPLAYING--A--PIECE--OF--VISUAL--INFORMATION--OF--PARTICULAR_lexConcept, DESK--INSIDE--A--CAB--THE--SET--OF--OPERATING--CONTROLS%2A--WHICH--IS--DEDICATED--TO--PREFERR_lexConcept, DISPLAY--PANEL--GLASS--LCD--SHOWING--PIXELS--WITHOUT--CONTROLLER_lexConcept, ETP-OB-----EUROPEAN--TRAIN--PROTECTION--ON-BOARD--NOTE---ETP-OB--EQUIVALENT--WITH--ETCS-OB_lexConcept, EXTENDED--VIEW--VIEW--DISPLAYED--ON--MORE--THAN--ONE--DISPLAY--PANEL_lexConcept, EXTERNAL--BUTTON--A--BUTTON--WHICH--IS--NOT--DIRECTLY--MANAGED--BY--TDS_lexConcept, FUNCTIONAL--EXCHANGE_lexConcept, FUNCTIONAL--PORT_lexConcept, GENERIC--APPLICATION--SAFETY--CASE_lexConcept, GENERIC--PRODUCT--SAFETY--CASE_lexConcept, HARD--KEY--PHYSICAL--KEY--NOT--PART--OF--VIEW---THIS--KEY--CAN--ALSO--HAVE--A--TEXT--LABEL--OR--S_lexConcept, HMI--ELEMENT--AN--HMI--ELEMENT--IS--A--PHYSICAL--COMPONENT--THAT--INTERACTS--WITH--THE--DRIVE_lexConcept, INTERNAL--BUTTON--THE--INTERNAL--BUTTON--IS--A--BUTTON--WHICH--IS--MANAGED--DIRECTLY--BY--TDS_lexConcept, KEY--CONTROLLER--CONTROLLER--WHICH--MANAGES--STATES--AND--FAILURES--OF--HARD--KEYS--INTERN_lexConcept, LATERAL--KEY--HARD--KEY--LOCATED--CLOSE--TO--A--DISPLAY--AREA--ALLOWING--SOFT--KEY--TECHNOLOG_lexConcept, LAYOUT--CONTROLLER--THE--LAYOUT--CONTROLLER--MANAGES--THE--LAYOUT--FOR--AN--AREA_lexConcept, LAYOUT--ELEMENT--CONTROLLER--THE--LAYOUT--ELEMENT--CONTROLLER--MANAGESLAYOUT--ELEMENTS--O_lexConcept, LAYOUT--ENGINE--THE--LAYOUT--ENGINE--IS--A--GENERIC--PIECE--OF--SOFTWARE--ABLE--TO--GENERATE_lexConcept, LAYOUT--LAYOUT--IS--A--LIST--OF--LAYOUT--ELEMENTS--WHICH--IS--DISPLAYED--IN--AN--AREA_lexConcept, LOGICAL--COMPONENT_lexConcept_2, LOUDSPEAKER--DEVICE--THAT--CONVERTS--AN--ELECTRICAL--AUDIO--SIGNAL--INTO--A--CORRESPONDING_lexConcept, MICROPHONE--CONTROLLER--THE--MICROPHONE--CONTROLLER--MANAGES--STATES--AND--SIGNALS--OF--MI_lexConcept, MICROPHONE--DEVICE--THAT--TRANSLATES--SOUND--VIBRATIONS--FROM--THE--AIR--INTO--ELECTRONIC_lexConcept, OPERATIONAL--INTERACTION_lexConcept, PHYSICAL--EXCHANGE_lexConcept, READER--CONTROLLER--THE--READER--CONTROLLER--MANAGES--STATES--AND--FAILURES--OF--THE--BIOME_lexConcept, RFID--READER--RADIO--FREQUENCY--IDENTIFICATION--RFID--REFERS--TO--A--WIRELESS--SYSTEM--CO_lexConcept, SOFT--KEY--CONTEXT-DEPENDENT--KEY--WHICH--CONSISTS--OF--A--HARD--KEY--WITH--AN--ASSOCIATED--L_lexConcept, SWITCH--PHYSICAL--COMPONENT--WHICH--ALLOWS--A--SELECTION--OF--2--TO--N--STATES--AND--KEEPS--TH_lexConcept, SYSTEM--CAPABILITY_lexConcept_2, SYSTEM--PILLAR--DELIVERABLES--_OUTPUT--DOCUMENTS_lexConcept, SYSTEM--PILLAR--UNIT--CHAIRS--THE--SYSTEM--PILLAR--CORE--GROUP_lexConcept, SYSTEM--UNDER--CONSIDERATION_lexConcept_2, TEMPORARY--SHUNTING--AREA--TSHA--A--TEMPORARY--SHUNTING--AREA--IS--AN--INTERLOCKED--AREA_lexConcept, TOUCH--CONTROLLER--CONTROLLER--WHICH--MANAGES--THE--STATES--AND--FAILURES--OF--A--TOUCH--PAN_lexConcept, TRAIN--DISPLAY--SYSTEM--CONTROLLER--THE--TDS--CONTROLLER--INTERACTS--WITH--SYSTEM--CCS--T_lexConcept, TRAIN--DISPLAY--SYSTEM--TDS--THE--TRAIN--DISPLAY--SYSTEM--IS--THE--TRAIN--CAB--DISPLAY--SYS_lexConcept, VIEW--AGGREGATION--OF--AREAS--REQUIRED--FOR--SYSTEMS--CCS--TCMS--CVR------A--VIEW--CAN--R_lexConcept, VIEW--CONTROLLER--THE--VIEW--CONTROLLER--AGGREGATES--THE--VIEW--THE--OUTPUT--DEVICES--AND_lexConcept, XX_lexConcept</w:t>
      </w:r>
    </w:p>
    <w:p>
      <w:pPr>
        <w:pStyle w:val="Heading3"/>
      </w:pPr>
      <w:r>
        <w:t>41 ontolex:LexicalConcept MODIFIED from lex_sp-defs-240716:</w:t>
      </w:r>
    </w:p>
    <w:p>
      <w:r>
        <w:t>ARCHITECTURAL--CONCEPT_lexConcept, BASIC--ADVANCED--SAFE--TRAIN--POSITIONING--BASIC--ASTP_lexConcept, BUILDING--BLOCK--CONFIGURATION_lexConcept, CATEGORISATION--OF--NATIONAL--MIGRATION--PHASES--FOR--A--SINGLE--COUNTRY_lexConcept, CCS--DEPLOYMENT_lexConcept, CONFIGURATION--ITEM_lexConcept, CROSS-ACCEPTANCE_lexConcept, DISTRIBUTIONJOB--_DISTRIBUTION-JOB-JSON_--DOCUMENT_lexConcept, DOCUMENT--GENERATION--AND--MANAGEMENT_lexConcept, DOCUMENTS--PUBLICATION_lexConcept, ENTERPRISE--SHARED--SERVICES_lexConcept, ESSENTIAL--FUNCTION_lexConcept, ESSENTIAL--FUNCTION_lexConcept_2, EXCHANGEABILITY_lexConcept, FUNCTIONAL--REQUIREMENTS_lexConcept, FUNCTIONAL--SYSTEM--DEPLOYMENT--RULES_lexConcept, FUNCTION_lexConcept, GASC_lexConcept, GPSC_lexConcept, HMI--COMPONENT_lexConcept, INTERCHANGEABILITY_lexConcept, INTERFACE_lexConcept, INTEROPERABILITY_lexConcept_2, LOGICAL--COMPONENT_lexConcept, MODULARITY_lexConcept_2, MOVING--BLOCK_lexConcept, PROCESS_lexConcept, ROLE_lexConcept, SECURE--COMPONENT_lexConcept, SEMP--REQUIREMENTS--TYPES_lexConcept, SHARED--CYBERSECURITY--SERVICES_lexConcept, SUB-SYSTEM--SOMETIMES--CALLED--_BUILDING--BLOCK_lexConcept, SWITCH_lexConcept, SWITCH_lexConcept_2, SWITCH_lexConcept_4, SYSTEM--CAPABILITY_lexConcept, SYSTEM--UNDER--CONSIDERATION_lexConcept, SYSTEM_lexConcept, THREAT--LANDSCAPE_lexConcept, VIEW_lexConcept, WORK--ITEM_lexConcept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pPr>
        <w:pStyle w:val="Heading3"/>
      </w:pPr>
      <w:r>
        <w:t>ontorail:ontolex:LexicalEntry 3 cosmetic changes have been skipped</w:t>
      </w:r>
    </w:p>
    <w:p>
      <w:pPr>
        <w:pStyle w:val="Heading3"/>
      </w:pPr>
      <w:r>
        <w:t>ontorail:ontolex:LexicalEntry lex_sp-defs-240903:SuC modifications from lex_sp-defs-240716:</w:t>
      </w:r>
    </w:p>
    <w:p>
      <w:r>
        <w:t xml:space="preserve">    == ontolex:canonicalForm =&gt; :SYSTEM--UNDER--CONSIDERATION_lexForm_2, -- :SYSTEM--UNDER--CONSIDERATION_lexForm_3</w:t>
      </w:r>
    </w:p>
    <w:p>
      <w:pPr>
        <w:pStyle w:val="Heading2"/>
      </w:pPr>
      <w:r>
        <w:t>ontolex:Form entities</w:t>
      </w:r>
      <w:bookmarkStart w:id="0" w:name="Details_ontolex:Form"/>
      <w:r>
        <w:r/>
      </w:r>
      <w:bookmarkEnd w:id="0"/>
    </w:p>
    <w:p>
      <w:pPr>
        <w:pStyle w:val="Heading3"/>
      </w:pPr>
      <w:r>
        <w:t>ontorail:ontolex:Form 3 cosmetic changes have been skipped</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lex_sp-defs-240903:CONFIGURATION--ITEM_lexSense modifications from lex_sp-defs-240716:</w:t>
      </w:r>
    </w:p>
    <w:p>
      <w:r>
        <w:t xml:space="preserve">    == dcterms:identifier =&gt; ++ "SPT2TS-127456", -- "SPPR-2045"</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lex_sp-defs-240903:DOCUMENT--EXCHANGE_lexSense modifications from lex_sp-defs-240716:</w:t>
      </w:r>
    </w:p>
    <w:p>
      <w:r>
        <w:t xml:space="preserve">    == dcterms:identifier =&gt; "SPPR-5617", ++ "SPPR-9160"</w:t>
      </w:r>
    </w:p>
    <w:p>
      <w:r>
        <w:t xml:space="preserve">    == ontolex:isLexicalizedSenseOf =&gt; :DOCUMENT--EXCHANGE_lexConcept, ++ :DOCUMENT--EXCHANGE_lexConcept_2</w:t>
      </w:r>
    </w:p>
    <w:p>
      <w:pPr>
        <w:pStyle w:val="Heading3"/>
      </w:pPr>
      <w:r>
        <w:t>ontorail:ontolex:LexicalSense lex_sp-defs-240903:DOCUMENT--GENERATION--AND--MANAGEMENT_lexSense modifications from lex_sp-defs-240716:</w:t>
      </w:r>
    </w:p>
    <w:p>
      <w:r>
        <w:t xml:space="preserve">    == dcterms:identifier =&gt; "SPPR-5615", ++ "SPPR-9158"</w:t>
      </w:r>
    </w:p>
    <w:p>
      <w:r>
        <w:t xml:space="preserve">    == ontolex:isLexicalizedSenseOf =&gt; :DOCUMENT--GENERATION--AND--MANAGEMENT_lexConcept, ++ :DOCUMENT--GENERATION--AND--MANAGEMENT_lexConcept_2</w:t>
      </w:r>
    </w:p>
    <w:p>
      <w:pPr>
        <w:pStyle w:val="Heading3"/>
      </w:pPr>
      <w:r>
        <w:t>ontorail:ontolex:LexicalSense lex_sp-defs-240903:DOCUMENTS--PUBLICATION_lexSense modifications from lex_sp-defs-240716:</w:t>
      </w:r>
    </w:p>
    <w:p>
      <w:r>
        <w:t xml:space="preserve">    == dcterms:identifier =&gt; "SPPR-5616", ++ "SPPR-9159"</w:t>
      </w:r>
    </w:p>
    <w:p>
      <w:r>
        <w:t xml:space="preserve">    == ontolex:isLexicalizedSenseOf =&gt; :DOCUMENTS--PUBLICATION_lexConcept, ++ :DOCUMENTS--PUBLICATION_lexConcept_2</w:t>
      </w:r>
    </w:p>
    <w:p>
      <w:pPr>
        <w:pStyle w:val="Heading3"/>
      </w:pPr>
      <w:r>
        <w:t>ontorail:ontolex:LexicalSense lex_sp-defs-240903:ESSENTIAL--FUNCTION_lexSense modifications from lex_sp-defs-240716:</w:t>
      </w:r>
    </w:p>
    <w:p>
      <w:r>
        <w:t xml:space="preserve">    == dcterms:identifier =&gt; "SPPRAMSS-1508", "SPPRAMSS-5306", ++ "SPPRAMSS-9640"</w:t>
      </w:r>
    </w:p>
    <w:p>
      <w:r>
        <w:t xml:space="preserve">    == ontolex:isLexicalizedSenseOf =&gt; :ESSENTIAL--FUNCTION_lexConcept, :ESSENTIAL--FUNCTION_lexConcept_2, ++ :ESSENTIAL--FUNCTION_lexConcept_3</w:t>
      </w:r>
    </w:p>
    <w:p>
      <w:pPr>
        <w:pStyle w:val="Heading3"/>
      </w:pPr>
      <w:r>
        <w:t>ontorail:ontolex:LexicalSense lex_sp-defs-240903:GASC_lexSense modifications from lex_sp-defs-240716:</w:t>
      </w:r>
    </w:p>
    <w:p>
      <w:r>
        <w:t xml:space="preserve">    == dcterms:identifier =&gt; "SPPRAMSS-3564", ++ "SPPRAMSS-8881"</w:t>
      </w:r>
    </w:p>
    <w:p>
      <w:r>
        <w:t xml:space="preserve">    == ontolex:isLexicalizedSenseOf =&gt; :GASC_lexConcept, ++ :GASC_lexConcept_2</w:t>
      </w:r>
    </w:p>
    <w:p>
      <w:pPr>
        <w:pStyle w:val="Heading3"/>
      </w:pPr>
      <w:r>
        <w:t>ontorail:ontolex:LexicalSense lex_sp-defs-240903:GPSC_lexSense modifications from lex_sp-defs-240716:</w:t>
      </w:r>
    </w:p>
    <w:p>
      <w:r>
        <w:t xml:space="preserve">    == dcterms:identifier =&gt; "SPPRAMSS-3563", ++ "SPPRAMSS-8880"</w:t>
      </w:r>
    </w:p>
    <w:p>
      <w:r>
        <w:t xml:space="preserve">    == ontolex:isLexicalizedSenseOf =&gt; :GPSC_lexConcept, ++ :GPSC_lexConcept_2</w:t>
      </w:r>
    </w:p>
    <w:p>
      <w:pPr>
        <w:pStyle w:val="Heading3"/>
      </w:pPr>
      <w:r>
        <w:t>ontorail:ontolex:LexicalSense lex_sp-defs-240903:LOGICAL--COMPONENT_lexSense modifications from lex_sp-defs-240716:</w:t>
      </w:r>
    </w:p>
    <w:p>
      <w:r>
        <w:t xml:space="preserve">    == dcterms:identifier =&gt; "SPPR-2585", -- "SPPR-2033"</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:LOGICAL--COMPONENT_lexConcept, -- :LOGICAL--COMPONENT_lexConcept_2</w:t>
      </w:r>
    </w:p>
    <w:p>
      <w:pPr>
        <w:pStyle w:val="Heading3"/>
      </w:pPr>
      <w:r>
        <w:t>ontorail:ontolex:LexicalSense lex_sp-defs-240903:MDS-----MULTI--DISPLAY--SYSTEM--ALTERNATIVE--NAMING--FOR--TRAIN--DISPLAY--SYSTEM--NOT--YET_lexSense modifications from lex_sp-defs-240716:</w:t>
      </w:r>
    </w:p>
    <w:p>
      <w:r>
        <w:t xml:space="preserve">    == dcterms:identifier =&gt; "SPT2TRAIN-2538", "SPT2TRAIN-2580", "SPT2TRAIN-2767", "SPT2TRAIN-2898", "SPT2TRAIN-3184", ++ "SPT2TRAIN-3868"</w:t>
      </w:r>
    </w:p>
    <w:p>
      <w:r>
        <w:t xml:space="preserve">    == ontolex:isLexicalizedSenseOf =&gt; :MDS-----MULTI--DISPLAY--SYSTEM--ALTERNATIVE--NAMING--FOR--TRAIN--DISPLAY--SYSTEM--NOT--YET_lexConcept, :MDS-----MULTI--DISPLAY--SYSTEM--ALTERNATIVE--NAMING--FOR--TRAIN--DISPLAY--SYSTEM--NOT--YET_lexConcept_2, :MDS-----MULTI--DISPLAY--SYSTEM--ALTERNATIVE--NAMING--FOR--TRAIN--DISPLAY--SYSTEM--NOT--YET_lexConcept_3, :MDS-----MULTI--DISPLAY--SYSTEM--ALTERNATIVE--NAMING--FOR--TRAIN--DISPLAY--SYSTEM--NOT--YET_lexConcept_4, :MDS-----MULTI--DISPLAY--SYSTEM--ALTERNATIVE--NAMING--FOR--TRAIN--DISPLAY--SYSTEM--NOT--YET_lexConcept_5, ++ :MDS-----MULTI--DISPLAY--SYSTEM--ALTERNATIVE--NAMING--FOR--TRAIN--DISPLAY--SYSTEM--NOT--YET_lexConcept_6</w:t>
      </w:r>
    </w:p>
    <w:p>
      <w:pPr>
        <w:pStyle w:val="Heading3"/>
      </w:pPr>
      <w:r>
        <w:t>ontorail:ontolex:LexicalSense lex_sp-defs-240903:OMTS-----ON--BOARD--MULTIMEDIA--AND--TELEMATICS--SYSTEM--X2R4--EQUIVALENT--WITH--PASSENGER_lexSense modifications from lex_sp-defs-240716:</w:t>
      </w:r>
    </w:p>
    <w:p>
      <w:r>
        <w:t xml:space="preserve">    == dcterms:identifier =&gt; "SPT2TRAIN-2460", "SPT2TRAIN-2581", "SPT2TRAIN-2768", "SPT2TRAIN-2899", "SPT2TRAIN-3185", ++ "SPT2TRAIN-3869"</w:t>
      </w:r>
    </w:p>
    <w:p>
      <w:r>
        <w:t xml:space="preserve">    == ontolex:isLexicalizedSenseOf =&gt; :OMTS-----ON--BOARD--MULTIMEDIA--AND--TELEMATICS--SYSTEM--X2R4--EQUIVALENT--WITH--PASSENGER_lexConcept, :OMTS-----ON--BOARD--MULTIMEDIA--AND--TELEMATICS--SYSTEM--X2R4--EQUIVALENT--WITH--PASSENGER_lexConcept_2, :OMTS-----ON--BOARD--MULTIMEDIA--AND--TELEMATICS--SYSTEM--X2R4--EQUIVALENT--WITH--PASSENGER_lexConcept_3, :OMTS-----ON--BOARD--MULTIMEDIA--AND--TELEMATICS--SYSTEM--X2R4--EQUIVALENT--WITH--PASSENGER_lexConcept_4, :OMTS-----ON--BOARD--MULTIMEDIA--AND--TELEMATICS--SYSTEM--X2R4--EQUIVALENT--WITH--PASSENGER_lexConcept_5, ++ :OMTS-----ON--BOARD--MULTIMEDIA--AND--TELEMATICS--SYSTEM--X2R4--EQUIVALENT--WITH--PASSENGER_lexConcept_6</w:t>
      </w:r>
    </w:p>
    <w:p>
      <w:pPr>
        <w:pStyle w:val="Heading3"/>
      </w:pPr>
      <w:r>
        <w:t>ontorail:ontolex:LexicalSense lex_sp-defs-240903:PIS-----PASSENGER--INFORMATION--SYSTEM_lexSense modifications from lex_sp-defs-240716:</w:t>
      </w:r>
    </w:p>
    <w:p>
      <w:r>
        <w:t xml:space="preserve">    == dcterms:identifier =&gt; "SPT2TRAIN-2459", "SPT2TRAIN-2582", "SPT2TRAIN-2769", "SPT2TRAIN-2900", "SPT2TRAIN-3186", ++ "SPT2TRAIN-3870"</w:t>
      </w:r>
    </w:p>
    <w:p>
      <w:r>
        <w:t xml:space="preserve">    == ontolex:isLexicalizedSenseOf =&gt; :PIS-----PASSENGER--INFORMATION--SYSTEM_lexConcept, :PIS-----PASSENGER--INFORMATION--SYSTEM_lexConcept_2, :PIS-----PASSENGER--INFORMATION--SYSTEM_lexConcept_3, :PIS-----PASSENGER--INFORMATION--SYSTEM_lexConcept_4, :PIS-----PASSENGER--INFORMATION--SYSTEM_lexConcept_5, ++ :PIS-----PASSENGER--INFORMATION--SYSTEM_lexConcept_6</w:t>
      </w:r>
    </w:p>
    <w:p>
      <w:pPr>
        <w:pStyle w:val="Heading3"/>
      </w:pPr>
      <w:r>
        <w:t>ontorail:ontolex:LexicalSense lex_sp-defs-240903:ROLE_lexSense modifications from lex_sp-defs-240716:</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lex_sp-defs-240903:SWITCH_lexSense modifications from lex_sp-defs-240716:</w:t>
      </w:r>
    </w:p>
    <w:p>
      <w:r>
        <w:t xml:space="preserve">    == dcterms:identifier =&gt; "SPPR-5593", "SPPR-5600", "SPPR-5601", "SPPR-5602", ++ "SPT2TRAIN-883"</w:t>
      </w:r>
    </w:p>
    <w:p>
      <w:r>
        <w:t xml:space="preserve">    == ontolex:isLexicalizedSenseOf =&gt; :SWITCH_lexConcept, :SWITCH_lexConcept_2, :SWITCH_lexConcept_3, :SWITCH_lexConcept_4, ++ :SWITCH_lexConcept_5</w:t>
      </w:r>
    </w:p>
    <w:p>
      <w:pPr>
        <w:pStyle w:val="Heading3"/>
      </w:pPr>
      <w:r>
        <w:t>ontorail:ontolex:LexicalSense lex_sp-defs-240903:SYSTEM--CAPABILITY_lexSense modifications from lex_sp-defs-240716:</w:t>
      </w:r>
    </w:p>
    <w:p>
      <w:r>
        <w:t xml:space="preserve">    == dcterms:identifier =&gt; "SPPR-2583", -- "SPPR-2044"</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:SYSTEM--CAPABILITY_lexConcept, -- :SYSTEM--CAPABILITY_lexConcept_2</w:t>
      </w:r>
    </w:p>
    <w:p>
      <w:pPr>
        <w:pStyle w:val="Heading3"/>
      </w:pPr>
      <w:r>
        <w:t>ontorail:ontolex:LexicalSense lex_sp-defs-240903:SYSTEM--UNDER--CONSIDERATION_lexSense modifications from lex_sp-defs-240716:</w:t>
      </w:r>
    </w:p>
    <w:p>
      <w:r>
        <w:t xml:space="preserve">    == dcterms:identifier =&gt; "SPPRAMSS-98", -- "SPPRAMSS-8882"</w:t>
      </w:r>
    </w:p>
    <w:p>
      <w:r>
        <w:t xml:space="preserve">    == ontolex:isLexicalizedSenseOf =&gt; :SYSTEM--UNDER--CONSIDERATION_lexConcept, -- :SYSTEM--UNDER--CONSIDERATION_lexConcept_2</w:t>
      </w:r>
    </w:p>
    <w:p>
      <w:pPr>
        <w:pStyle w:val="Heading3"/>
      </w:pPr>
      <w:r>
        <w:t>ontorail:ontolex:LexicalSense lex_sp-defs-240903:THREAT--LANDSCAPE_lexSense modifications from lex_sp-defs-240716:</w:t>
      </w:r>
    </w:p>
    <w:p>
      <w:r>
        <w:t xml:space="preserve">    == dcterms:identifier =&gt; "SPPRAMSS-7414", ++ "SPPRAMSS-9642"</w:t>
      </w:r>
    </w:p>
    <w:p>
      <w:r>
        <w:t xml:space="preserve">    == ontolex:isLexicalizedSenseOf =&gt; :THREAT--LANDSCAPE_lexConcept, ++ :THREAT--LANDSCAPE_lexConcept_2</w:t>
      </w:r>
    </w:p>
    <w:p>
      <w:pPr>
        <w:pStyle w:val="Heading3"/>
      </w:pPr>
      <w:r>
        <w:t>ontorail:ontolex:LexicalSense lex_sp-defs-240903:VIEW_lexSense modifications from lex_sp-defs-240716:</w:t>
      </w:r>
    </w:p>
    <w:p>
      <w:r>
        <w:t xml:space="preserve">    == dcterms:identifier =&gt; ++ "SPT2TRAIN-887", "SPT2TS-1438"</w:t>
      </w:r>
    </w:p>
    <w:p>
      <w:r>
        <w:t xml:space="preserve">    == ontolex:isLexicalizedSenseOf =&gt; :VIEW_lexConcept, ++ :VIEW_lexConcept_2</w:t>
      </w:r>
    </w:p>
    <w:p>
      <w:pPr>
        <w:pStyle w:val="Heading3"/>
      </w:pPr>
      <w:r>
        <w:t>ontorail:ontolex:LexicalSense lex_sp-defs-240903:WORK--ITEM_lexSense modifications from lex_sp-defs-240716:</w:t>
      </w:r>
    </w:p>
    <w:p>
      <w:r>
        <w:t xml:space="preserve">    == dcterms:identifier =&gt; ++ "SPP-2894", "SPPR-2640"</w:t>
      </w:r>
    </w:p>
    <w:p>
      <w:r>
        <w:t xml:space="preserve">    == ontolex:isLexicalizedSenseOf =&gt; :WORK--ITEM_lexConcept, ++ :WORK--ITEM_lexConcept_2</w:t>
      </w:r>
    </w:p>
    <w:p>
      <w:pPr>
        <w:pStyle w:val="Heading2"/>
      </w:pPr>
      <w:r>
        <w:t>ontolex:LexicalConcept entities</w:t>
      </w:r>
      <w:bookmarkStart w:id="0" w:name="Details_ontolex:LexicalConcept"/>
      <w:r>
        <w:r/>
      </w:r>
      <w:bookmarkEnd w:id="0"/>
    </w:p>
    <w:p>
      <w:pPr>
        <w:pStyle w:val="Heading3"/>
      </w:pPr>
      <w:r>
        <w:t>ontorail:ontolex:LexicalConcept 1 cosmetic changes have been skipped</w:t>
      </w:r>
    </w:p>
    <w:p>
      <w:pPr>
        <w:pStyle w:val="Heading3"/>
      </w:pPr>
      <w:r>
        <w:t>ontorail:ontolex:LexicalConcept lex_sp-defs-240903:ARCHITECTURAL--CONCEPT_lexConcept modifications from lex_sp-defs-240716:</w:t>
      </w:r>
    </w:p>
    <w:p>
      <w:r>
        <w:t xml:space="preserve">    == skos:definition =&gt;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{comment:7} systems or organisations.{comment:4}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supported{comment:7} by systems or organisations.{comment:4}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w:t>
      </w:r>
    </w:p>
    <w:p>
      <w:pPr>
        <w:pStyle w:val="Heading3"/>
      </w:pPr>
      <w:r>
        <w:t>ontorail:ontolex:LexicalConcept lex_sp-defs-240903:BASIC--ADVANCED--SAFE--TRAIN--POSITIONING--BASIC--ASTP_lexConcept modifications from lex_sp-defs-240716:</w:t>
      </w:r>
    </w:p>
    <w:p>
      <w:r>
        <w:t xml:space="preserve">    == skos:definition =&gt; ++ "Basic Advanced Safe Train Positioning (Basic ASTP) is a new CCS-OB interoperability constituent providing Odometry functionality with to be defined performance and availability targets. Basic ASTP shall perform this function primarily for ERTMS/ETCS on-board equipment via a standardised FFFIS compliant interface, but could be used for other applications on the train.", -- "Basic Advanced Safe Train Positioning (Basic ASTP) is a new CCS-OB interoperability constituent providing Odometry functionality with to be defined performance and availability targets. Basic ASTP shall perform this function primarily for ERTMS/ETCS on-board equipment via a mandatory FFFIS compliant interface, but could be used for other applications on the train."</w:t>
      </w:r>
    </w:p>
    <w:p>
      <w:pPr>
        <w:pStyle w:val="Heading3"/>
      </w:pPr>
      <w:r>
        <w:t>ontorail:ontolex:LexicalConcept lex_sp-defs-240903:BUILDING--BLOCK--CONFIGURATION_lexConcept modifications from lex_sp-defs-240716:</w:t>
      </w:r>
    </w:p>
    <w:p>
      <w:r>
        <w:t xml:space="preserve">    == skos:definition =&gt; ++ """ A BuildingBlockConfiguration (BBC) is a node on a layer within the configuration dependency tree.\n\nIt must be uniquely identifiable within the system and may contain a configurationFile artifact and dependencies to other BBCs.\n\nOne BuildingBlock (BB) can have one or more BuildingBlock Configurations (BBC).\n\nOne Building BlockConfiguration (BBC) has exactly one configuration.json file (and a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 -- """ A BuildingBlockConfiguration (BBC) is a configurable layer within the configuration dependency tree.\n\nIt must be uniquely identifiable within the system and may contain a configurationFile artifact and dependencies to other BBCs.\n\nOne BuildingBlock (BB) can have one or more BuildingBlock Configurations (BBC).\n\nOne Building BlockConfiguration (BBC) has exactly one configuration.json file (and a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w:t>
      </w:r>
    </w:p>
    <w:p>
      <w:pPr>
        <w:pStyle w:val="Heading3"/>
      </w:pPr>
      <w:r>
        <w:t>ontorail:ontolex:LexicalConcept lex_sp-defs-240903:CATEGORISATION--OF--NATIONAL--MIGRATION--PHASES--FOR--A--SINGLE--COUNTRY_lexConcept modifications from lex_sp-defs-240716:</w:t>
      </w:r>
    </w:p>
    <w:p>
      <w:r>
        <w:t xml:space="preserve">    == skos:definition =&gt; ++ """ | LEGACY phase | ADAPTION phase | HARMONISATION phase | SERA CCS phase\n\nDescription | No SP specification used in national propducts | Some SP specifications are used in national bespoke products, which show partly SPRA compliant behavior. This is especially done to connect them to future harmonized products, or to upgrade them to later harmonized products. | First fully harmonized products are available in Europe, and are procured "as is", together with the introduction of the harmonized operational processes that fit to them. Then more and more harmonized products are available. First full pilot lines with harmonized products are built. | A "core" of the harmonized architecture is defined and mandatory (by law, or because national bespoke solutions are not any more available in the market or not affordable for the architecture core).\n\nRailway Tasks | Define national requirements for bespoke products and installations. Optimisation of national products in "small steps". | Organize, negotiate and execute the integration of harmonized interfaces into national products | Buy harmonized products from the shelf for new lines, and procure also their connection to installed legacy systems. Introduce harmonized processes on the new lines. Perhaps upgrade old lines (optionally). | Buy all core products of the harmonized architecture from the shelf. And some preferred optional harmonized products (e.g. Tools).\n\nSystem Pillar Support | none | Provide first stable harmonized interface specifications and system requirement specifications | Provide and maintain operational rulebooks and system specification, (as recommendations, along STIP process). | Provide and maintain operational rulebooks and system specification, (as recommendations, along STIP process).\n\nSupplier Support | Provide and support national bespoke products installation projects and maintenance | Adapt national bespoke products plattforms early and perhaps partly to first harmonized SP specifications | Provide harmonized products. | Provide all harmonized products of the core architecture, and preferred optional harmonized products.\n\nExample Start-End year of a phase (in X years from now) | 0-15y | 0-15y | 8-40y | 20y-...\n\nComments |  | The business case for adaption is different in each situation, and needs national analysis and decision. If many adaptions are asked on national basis at the same time, the limited availability of development capacity for national solutions will lead to a quite restrictive prioritisation. | The availability of harmonized products depends on their development challenge, active market demand and supplier strategies. EULynx OC are available today. Harmonized ATO GoA4 solution for broad network wide usage in mainline might take 15 years and specifically built trains. | Solutions should convince and by this convince the market. Making them mandatory early creates large risks. But it should be clear what gets mandatory in a second step. """, -- """ | LEGACY phase | ADAPTION phase | HARMONISATION phase | SERA CCS phase\n\nDescription | No SP specification used in national propducts | Some SP specifications are used in national bespoke products, which show partly SPRA compliant behavior. This is especially done to connect them to future harmonized products, or to upgrade them to later harmonized products. | First fully harmonized products are available in Europe, and are procured "as is", together with the introduction of the harmonized operational processes that fit to them. Then more and more harmonized products are available. First full pilot lines with harmonized products are built. | A "core" of the harmonized architecture is defined and mandatory (by law, or because national solutions are not any more available or not affordable for the architecture core).\n\nRailway Tasks | Define national requirements for bespoke products and installations | Organize, negotiate and execute the integration of harmonized interfaces into national products | Buy harmonized products from the shelf for new lines, and procure also their connection to installed legacy systems. Introduce harmonized processes on the new lines. Perhaps upgrade old lines (optionally). | Buy all core products of the harmonized architecture from the shelf. And some preferred optional harmonized products (e.g. Tools).\n\nSystem Pillar Support | none | Provide first stable harmonized interface specifications and system requirement specifications | Provide and maintain operational rulebooks and system specification, (as recommendations, along STIP process). | Provide and maintain operational rulebooks and system specification, (as recommendations, along STIP process).\n\nSupplier Support | Provide and support national bespoke products installation projects and maintenance | Adapt national bespoke products plattforms early and perhaps partly to first harmonized SP specifications | Provide harmonized products. | Provide all harmonized products of the core architecture, and preferred optional harmonized products.\n\nExample Start-End year of a phase (in X years from now) | 0-15y | 0-15y | 8-40y | 20y-...\n\nComments |  | The business case for adaption is different in each situation, and needs national analysis and decision. If many adaptions are asked on national basis at the same time, the limited availability of development capacity for national solutions will lead to a quite restrictive prioritisation. | The availability of harmonized products depends on their development challenge, active market demand and supplier strategies. EULynx OC are available today. Harmonized ATO GoA4 solution for broad network wide usage in mainline might take 15 years and specifically built trains. | Solutions should convince and by this convince the market. Making them mandatory early creates large risks. But it should be clear what gets mandatory in a second step. """</w:t>
      </w:r>
    </w:p>
    <w:p>
      <w:pPr>
        <w:pStyle w:val="Heading3"/>
      </w:pPr>
      <w:r>
        <w:t>ontorail:ontolex:LexicalConcept lex_sp-defs-240903:CCS--DEPLOYMENT_lexConcept modifications from lex_sp-defs-240716:</w:t>
      </w:r>
    </w:p>
    <w:p>
      <w:r>
        <w:t xml:space="preserve">    == skos:definition =&gt; ++ "CCS Deployment refers to one physical deployment of a CCS System, that is uniquely identifiable with configurationGroupId, configurationId and configurationVersion. A CCS Deployment consists of the CCS hardware running the BBCs that are defined in a Top-Level BuildingBlockConfiguration (BBC) and its dependencies.", -- "CCS Deployment refers to one physical deployment of a CCS System, that is uniquely identifiable with configurationGroupId, configurationId and configurationVersion. A CCS Deployment consists of the CCS hardware running the BBCs that are defined in safe and non-safe Top-Level BuildingBlockConfigurations (BBC) and their dependencies."</w:t>
      </w:r>
    </w:p>
    <w:p>
      <w:pPr>
        <w:pStyle w:val="Heading3"/>
      </w:pPr>
      <w:r>
        <w:t>ontorail:ontolex:LexicalConcept lex_sp-defs-240903:CONFIGURATION--ITEM_lexConcept modifications from lex_sp-defs-240716:</w:t>
      </w:r>
    </w:p>
    <w:p>
      <w:r>
        <w:t xml:space="preserve">    == skos:definition =&gt; ++ "A configuration item refers to any resource within a system that needs to be managed and controlled in order to support the delivery of products or services. It can be an unchangeable item such as a software (provided by the originator it remains unchanged until installation), or it can be a changeable item such as a parametrisation file (provided by the originator it may be changed by a third party before installation).\n\nConfiguration items are typically identified, documented, and tracked throughout their lifecycle to ensure proper control, maintenance, and change management. They are often part of a configuration management system or database, which helps in organizing and managing the configuration items and their relationships.\n\nThe purpose of managing configuration items is to have a clear understanding of the resources that make up a system, their interdependencies, and their characteristics. This enables effective control, planning, and decision-making, particularly in areas such as asset management, change management, and problem resolution.", -- "part of the system that must be engineered, produced or bought, duplicated as much as it is used in the system and \n\n assembled with others in order to build a copy of the system"</w:t>
      </w:r>
    </w:p>
    <w:p>
      <w:pPr>
        <w:pStyle w:val="Heading3"/>
      </w:pPr>
      <w:r>
        <w:t>ontorail:ontolex:LexicalConcept lex_sp-defs-240903:CROSS-ACCEPTANCE_lexConcept modifications from lex_sp-defs-240716:</w:t>
      </w:r>
    </w:p>
    <w:p>
      <w:r>
        <w:t xml:space="preserve">    == skos:definition =&gt; ++ "Status{comment:1393} achieved by a product that has been accepted by one authority to the relevant standards and is \n\nacceptable to other authorities without the necessity for further assessment, see [IEC 60050-821:2017,{comment:1335} 821-12-15].", -- "Satus{comment:1393} achieved by a product that has been accepted by one authority to the relevant standards and is \n\nacceptable to other authorities without the necessity for further assessment, see [IEC 60050-821:2017,{comment:1335} 821-12-15]."</w:t>
      </w:r>
    </w:p>
    <w:p>
      <w:pPr>
        <w:pStyle w:val="Heading3"/>
      </w:pPr>
      <w:r>
        <w:t>ontorail:ontolex:LexicalConcept lex_sp-defs-240903:DISTRIBUTIONJOB--_DISTRIBUTION-JOB-JSON_--DOCUMENT_lexConcept modifications from lex_sp-defs-240716:</w:t>
      </w:r>
    </w:p>
    <w:p>
      <w:r>
        <w:t xml:space="preserve">    == skos:definition =&gt; ++ "A DistributionJob is defines the time and conditions when one or more CCS deployments with the same homologation receive their software configuration update (preload and activation).\n\nExamples for conditions when the distribution-job is started are approvals from a train-driver, or someone from operation or a GOA4 system that need to approve the configuration update within the preloading and activation time windows.\n\n\n\nThe distribution-job.json document references the Top Level BuildingBlockConfiguration (BBC), that has recursive dependency tree.\n\n\n\nThe distribution-job is defined  within a distribution-job.json document that is validated by the distribution-job.schema.json.", -- "A DistributionJob is defines the time and conditions when one or more CCS deployments with the same homologation receive their software configuration update (preload and activation).\n\nExamples for conditions when the distribution-job is started are approvals from a train-driver, or someone from operation or a GOA4 system that need to approve the configuration update within the preloading and activation time windows.\n\n\n\nThe distribution-job.json document references the safe and non-safe Top Level BuildingBlockConfigurations (BBC) as a dependency, that have in turn their recursive dependency trees.\n\n\n\nThe distribution-job is defined  within a distribution-job.json document that is validated by the distribution-job.schema.json."</w:t>
      </w:r>
    </w:p>
    <w:p>
      <w:pPr>
        <w:pStyle w:val="Heading3"/>
      </w:pPr>
      <w:r>
        <w:t>ontorail:ontolex:LexicalConcept lex_sp-defs-240903:DOCUMENT--GENERATION--AND--MANAGEMENT_lexConcept modifications from lex_sp-defs-240716:</w:t>
      </w:r>
    </w:p>
    <w:p>
      <w:r>
        <w:t xml:space="preserve">    == skos:definition =&gt; ++ "Document Generation is the collection of information/workitems, and its following updating/review, within a single document having a specific scope and foreseen by the Documents Management Plan. The document generation shall be executed by the task that is in charge of the document (as foreseen by the Documents Management Plan). Templates from SP-Central Modelling Service shall be used (80 Templates ).", -- "Document Generation is the collection of information/workitems,{comment:3} and its following updating/review, within a single document having a specific scope and foreseen by the Documents Management Plan.{comment:4} The document generation shall be executed by the task that is in charge of the document (as foreseen by the Documents Management Plan). Templates from SP-Central Modelling Service shall be used (80 Templates ).{comment:27}"</w:t>
      </w:r>
    </w:p>
    <w:p>
      <w:pPr>
        <w:pStyle w:val="Heading3"/>
      </w:pPr>
      <w:r>
        <w:t>ontorail:ontolex:LexicalConcept lex_sp-defs-240903:DOCUMENTS--PUBLICATION_lexConcept modifications from lex_sp-defs-240716:</w:t>
      </w:r>
    </w:p>
    <w:p>
      <w:r>
        <w:t xml:space="preserve">    == skos:definition =&gt; ++ "Documents Publication is the creation of a document baseline and subsequent exportation in a defined exchangeable format (pdf, doc).", -- "Documents Publication is the creation of a document baseline and subsequent exportation in a defined exchangeable format (pdf, doc). {comment:5}"</w:t>
      </w:r>
    </w:p>
    <w:p>
      <w:pPr>
        <w:pStyle w:val="Heading3"/>
      </w:pPr>
      <w:r>
        <w:t>ontorail:ontolex:LexicalConcept lex_sp-defs-240903:ENTERPRISE--SHARED--SERVICES_lexConcept modifications from lex_sp-defs-240716:</w:t>
      </w:r>
    </w:p>
    <w:p>
      <w:r>
        <w:t xml:space="preserve">    == skos:definition =&gt; ++ "A collection of standardized interface implementations of central security and IT communication functions in a back-office environment.\n\nExamples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from the Shared Cybersecurity Services to the Enterprise Services are identified by ESI-&lt;Service name&gt;.\n\nEnterprise Shared Services are typically 3rd-party components not dedicated to the rail environment. Therefore the realization of the Enterprise Shared Services may use other security requirements than the Secure Component Specification. Recommended security specification are ISO 27033, ISO 27034, NIST 800-53, IEC 62443-4-2,...", -- "A collection of standardized interface implementations of central security and IT communication functions in a back-office environment.\n\nExamples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from the Shared Security Services to the Enterprise Services are identified by ESI-&lt;Service name&gt;.\n\nEnterprise Shared Services are typically 3rd-party components not dedicated to the rail environment. Therefore the realization of the Enterprise Shared Services may use other security requirements than the Secure Component Specification. Recommended security specification are ISO 27033, ISO 27034, NIST 800-53, IEC 62443-4-2,..."</w:t>
      </w:r>
    </w:p>
    <w:p>
      <w:pPr>
        <w:pStyle w:val="Heading3"/>
      </w:pPr>
      <w:r>
        <w:t>ontorail:ontolex:LexicalConcept lex_sp-defs-240903:ESSENTIAL--FUNCTION_lexConcept modifications from lex_sp-defs-240716:</w:t>
      </w:r>
    </w:p>
    <w:p>
      <w:r>
        <w:t xml:space="preserve">    == skos:definition =&gt;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 \n\nIEC 63452 definition:  all functions needed to operate the railway system, such as per example traffic control, speed control, traction/brake control,...",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w:t>
      </w:r>
    </w:p>
    <w:p>
      <w:pPr>
        <w:pStyle w:val="Heading3"/>
      </w:pPr>
      <w:r>
        <w:t>ontorail:ontolex:LexicalConcept lex_sp-defs-240903:ESSENTIAL--FUNCTION_lexConcept_2 modifications from lex_sp-defs-240716:</w:t>
      </w:r>
    </w:p>
    <w:p>
      <w:r>
        <w:t xml:space="preserve">    == skos:definition =&gt;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essential.\n\n\n\nIEC 63452 definition:  all functions needed to operate the railway system, such as per example traffic control, speed control, traction/breake control,...",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w:t>
      </w:r>
    </w:p>
    <w:p>
      <w:pPr>
        <w:pStyle w:val="Heading3"/>
      </w:pPr>
      <w:r>
        <w:t>ontorail:ontolex:LexicalConcept lex_sp-defs-240903:EXCHANGEABILITY_lexConcept modifications from lex_sp-defs-240716:</w:t>
      </w:r>
    </w:p>
    <w:p>
      <w:r>
        <w:t xml:space="preserve">    == skos:definition =&gt;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 and replacement of sub-systems whereas interoperability is related to interactions between sub-systems (e.g. also between STM and ETCS on-board there is interoperability).{comment:1413}",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characteristics{comment:1413} of sub-systems whereas interoperability is related to interactions between sub-systems (e.g. also between STM and ETCS on-board there is interoperability)."</w:t>
      </w:r>
    </w:p>
    <w:p>
      <w:pPr>
        <w:pStyle w:val="Heading3"/>
      </w:pPr>
      <w:r>
        <w:t>ontorail:ontolex:LexicalConcept lex_sp-defs-240903:FUNCTIONAL--REQUIREMENTS_lexConcept modifications from lex_sp-defs-240716:</w:t>
      </w:r>
    </w:p>
    <w:p>
      <w:r>
        <w:t xml:space="preserve">    == skos:definition =&gt; ++ "A requirement which specifies a function that a system has to do.", -- "Functional Requirements specify the functions of the system. What the system has to do in order to achieve the Operational Requirement. They capture and define the sub-purposes of the overall system purpose (given in the operational requirements). Since Functional Requirements specify the functions of the system that are best described as a verb-noun phrase that defines an action on an object."</w:t>
      </w:r>
    </w:p>
    <w:p>
      <w:pPr>
        <w:pStyle w:val="Heading3"/>
      </w:pPr>
      <w:r>
        <w:t>ontorail:ontolex:LexicalConcept lex_sp-defs-240903:FUNCTIONAL--SYSTEM--DEPLOYMENT--RULES_lexConcept modifications from lex_sp-defs-240716:</w:t>
      </w:r>
    </w:p>
    <w:p>
      <w:r>
        <w:t xml:space="preserve">    == skos:definition =&gt; ++ "The Functional System Deployment Rules comprises all necessary information for deploying the respective Functional System onto specific approved Compartment Execution Environment(s). These deployment rules are compiled as part of the FS integration process and are part of each integrated, tested and qualified/approved Functional System along with its FS Compartments and all necessary approval documentation.", -- "The Functional System Deployment Rules comprises all necessary information for deploying the respective Functional System onto specific approved Compartment Execution Environment(s). These deployment rules are compiled as part of the FS integration process and are part of each integrated, tested and certified/approved Functional System along with its FS Compartments and all necessary approval documentation."</w:t>
      </w:r>
    </w:p>
    <w:p>
      <w:pPr>
        <w:pStyle w:val="Heading3"/>
      </w:pPr>
      <w:r>
        <w:t>ontorail:ontolex:LexicalConcept lex_sp-defs-240903:FUNCTION_lexConcept modifications from lex_sp-defs-240716:</w:t>
      </w:r>
    </w:p>
    <w:p>
      <w:r>
        <w:t xml:space="preserve">    == skos:definition =&gt; ++ "A function is a continuous transformation of inputs into outputs which is purpose-oriented and pays towards a higher goal of a system. All possible input and output values are defined by the exchange items allocated to the functional exchanges of the function.\n\n\n\n Functions are allocated to the system or to the system actors. Consequently, when the inputs to the system change, the transformations within the system modify the outputs accordingly. They can be also available in a range of system states and therefore change its behaviour based on the current state.\n\n\n\n Each function is allocated to {comment:17}one or multiple functional requirements, defining “what” the function is doing. The expected characteristics of functions are then specified via non-functional requirements, which define the “how” (how safe, how accurate, how fast, how reliable, etc.) the function is performing the transformation.\n\n\n\n The structure of functions does not have to reflect any possible implementation and does not have to follow an object decomposition paradigm, as would be followed normally by software engineers implementing one or more systems.", -- "A function in context of the System Pillar is a purpose-oriented and persistent transformation inputs into outputs with continuous behaviour through it's whole application. The functionality of the system appears to those observing from the outside as a collection of such transformation that are always available. Consequently, when the inputs to the system change, the transformations within the system modify the outputs accordingly. Functions can be also available in a range of system states and therefore change its behaviour based on the current state.\n\n\n\n  The function's behavioural description describes the transformation of all possible values of inputs and outputs as defined in the exchange items flowing through the functional exchanges. It is defined by one or multiple functional requirements, defining “what” the function is doing. The expected characteristics of functions are then specified via non-functional requirements, which define the “how” (how safe, how accurate, how fast, how reliable, etc.) the function is performing the transformation.\n\n \n\n The transformation is in the sense of how a particular type of output is generated from a particular type of input for all possible input and output ranges (including absent or invalid inputs) - that is, treating the inputs and outputs as part of a continuous flow rather than triggers. This results in fewer and more general functions, where the structure of functions does not have to reflect any possible implementation and does not have to follow an object decomposition paradigm, as would be followed normally by software engineers implementing one or more systems."</w:t>
      </w:r>
    </w:p>
    <w:p>
      <w:pPr>
        <w:pStyle w:val="Heading3"/>
      </w:pPr>
      <w:r>
        <w:t>ontorail:ontolex:LexicalConcept lex_sp-defs-240903:GASC_lexConcept modifications from lex_sp-defs-240716:</w:t>
      </w:r>
    </w:p>
    <w:p>
      <w:r>
        <w:t xml:space="preserve">    == skos:definition =&gt; ++ "Generic Application Safety Case (from EN 50129:2018)", -- "Generic Application Safety Case;SPPRAMSS-334 - [EN 50129:2018/AC:2019-04] {comment:99},SPPRAMSS-335 - [EN 50126-2:2017]"</w:t>
      </w:r>
    </w:p>
    <w:p>
      <w:pPr>
        <w:pStyle w:val="Heading3"/>
      </w:pPr>
      <w:r>
        <w:t>ontorail:ontolex:LexicalConcept lex_sp-defs-240903:GPSC_lexConcept modifications from lex_sp-defs-240716:</w:t>
      </w:r>
    </w:p>
    <w:p>
      <w:r>
        <w:t xml:space="preserve">    == skos:definition =&gt; ++ "Generic Product Safety Case (from EN 50129:2018)", -- "Generic Product Safety Case; SPPRAMSS-334 - [EN 50129:2018/AC:2019-04] {comment:100},SPPRAMSS-335 - [EN 50126-2:2017]"</w:t>
      </w:r>
    </w:p>
    <w:p>
      <w:pPr>
        <w:pStyle w:val="Heading3"/>
      </w:pPr>
      <w:r>
        <w:t>ontorail:ontolex:LexicalConcept lex_sp-defs-240903:INTERCHANGEABILITY_lexConcept modifications from lex_sp-defs-240716:</w:t>
      </w:r>
    </w:p>
    <w:p>
      <w:r>
        <w:t xml:space="preserve">    == skos:definition =&gt; ++ "Interchangeability is the ability to replace a subsystem from supplier A by a sub-system from supplier B without affecting other sub-systems or the overall system/subsystem and with a lowest reasonable integration effort{comment:1295} and without any need for recertification. Exchangeability and interchangeability are related to the physical characteristics and replacement of sub-systems whereas interoperability is related to interactions between subsystems (e.g. also between STM and ETCS on-board there is interoperability).", -- "Interchangeability is the ability to replace a subsystem from supplier A by a sub-system from supplier B without affecting other sub-systems or the overall system/subsystem and with a lowest reasonable integration effort{comment:1295} and without any need for recertification.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lex_sp-defs-240903:INTERFACE_lexConcept modifications from lex_sp-defs-240716:</w:t>
      </w:r>
    </w:p>
    <w:p>
      <w:r>
        <w:t xml:space="preserve">    == skos:definition =&gt; ++ """ An interface is the link between different building blocks. Inside a building block there can be only "proprietary interfaces". {comment:1429}With an interface the sub-systems of different suppliers{comment:1296} can be combined. """, -- """ An interface is the link between different building blocks. Inside a building block there are only "proprietary interfaces". {comment:1429}With an interface the sub-systems of different suppliers{comment:1296} can be combined. """</w:t>
      </w:r>
    </w:p>
    <w:p>
      <w:pPr>
        <w:pStyle w:val="Heading3"/>
      </w:pPr>
      <w:r>
        <w:t>ontorail:ontolex:LexicalConcept lex_sp-defs-240903:INTEROPERABILITY_lexConcept_2 modifications from lex_sp-defs-240716:</w:t>
      </w:r>
    </w:p>
    <w:p>
      <w:r>
        <w:t xml:space="preserve">    == skos:definition =&gt; ++ "Interoperability means the ability to allow the safe and uninterrupted movement of trains that accomplish the specified levels of performance, see [Subset-023] SPT2ARC-1619 and [IOP-Dir 2016/797] SPT2ARC-1617 so that a train is able to run across different Infrastructure Managers (IM) networks, and that an IM network and that an infrastructure network{comment:1394}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network{comment:1394}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lex_sp-defs-240903:LOGICAL--COMPONENT_lexConcept modifications from lex_sp-defs-240716:</w:t>
      </w:r>
    </w:p>
    <w:p>
      <w:r>
        <w:t xml:space="preserve">    == skos:definition =&gt; ++ "An abstraction of a system that performs the system functions without imposing restrictions on implementation.\n\n Logical components are also only connected via FIS and not via FFFIS interfaces.", -- "An aggregation of logical functions that together fulfil a very specific task. Logical components are not yet allocated to a specific location kind (trackside or onboard) nor do they have any physical properties or requirements (like space requirements, permitted temperature ranges, etc.). Logical components are also only connected via FIS and not via FFFIS interfaces. Logical components or part of their logical functions are allocated to subsystems to define the subsystem behaviour."</w:t>
      </w:r>
    </w:p>
    <w:p>
      <w:pPr>
        <w:pStyle w:val="Heading3"/>
      </w:pPr>
      <w:r>
        <w:t>ontorail:ontolex:LexicalConcept lex_sp-defs-240903:MODULARITY_lexConcept_2 modifications from lex_sp-defs-240716:</w:t>
      </w:r>
    </w:p>
    <w:p>
      <w:r>
        <w:t xml:space="preserve">    == skos:definition =&gt; ++ "Modularity is used in this document as a general term for partinioning{comment:1395} a system/sub-system/module in sub-systems/modules.", -- "Modularity is used in this document as a general term for dividing{comment:1395} a system/sub-system/module in sub-systems/modules."</w:t>
      </w:r>
    </w:p>
    <w:p>
      <w:pPr>
        <w:pStyle w:val="Heading3"/>
      </w:pPr>
      <w:r>
        <w:t>ontorail:ontolex:LexicalConcept lex_sp-defs-240903:MOVING--BLOCK_lexConcept modifications from lex_sp-defs-240716:</w:t>
      </w:r>
    </w:p>
    <w:p>
      <w:r>
        <w:t xml:space="preserve">    == skos:definition =&gt; ++ "The term moving block is part of the ETCS Level 2 Moving Block Principle, which is a signalling concept placing emphasis on a largely independent signalling from the physical infrastructure.\n\n A moving block is defined by a block bounded by the confirmed rear end and the confirmed rear end of the preceding train (case 1, Figure 1) or, if closer, the beginning of the next fixed block (case 2, Figure 2). Such fixed blocks are delimited by TTDs e.g. around points and may for efficiency reasons still be used on ETCS L2MB lines.\n\n\n\n (image: 2-Def_MovingBlock1.png)\n\nFigure {caption:Figure} Case 1 Definition of Moving Block(image: 1-Def_MovingBlock2.png) \n\nFigure {caption:Figure} Case 2 Definition of Moving Block (incl. TTDs))\n\n The confirmed rear end of the preceding train is what releases the track behind it and in most cases delimits the moving block. It is established from the safe train length, represented by the distance between the estimated train front end position and the min safe rear end of the train [SUBSET-026 Baseline 4], if derived from a train position report with confirmed train integrity.", -- "The term moving block is part of the ETCS Level 2 Moving Block Principle, which is a signalling concept placing emphasis on a largely independent signalling from the physical infrastructure.\n\n A moving block is defined by a block bounded by the confirmed rear end and the confirmed rear end of the preceding train (case 1, Figure 1) or, if closer, the beginning of the next fixed block (case 2, Figure 2). Such fixed blocks are delimited by TTDs e.g. around points and may for efficiency reasons still be used on ETCS L2MB lines.\n\n\n\n (image: 2-Def_MovingBlock1.png)\n\nFigure {caption:Figure} Case 1 Definition of Moving Block(image: 1-Def_MovingBlock2.png) \n\nFigure {caption:Figure} Case 2 Definition of Moving Block (incl. TTDs))\n\n The confirmed rear end of the preceding train is what releases the track behind it and in most cases delimits the moving block. It is established from the safe train length, represented by the distance between the estimated train front end position and the min safe rear end of the train [SUBSET-026 Baseline 4], if derived from a train position report with confirmed integrity."</w:t>
      </w:r>
    </w:p>
    <w:p>
      <w:pPr>
        <w:pStyle w:val="Heading3"/>
      </w:pPr>
      <w:r>
        <w:t>ontorail:ontolex:LexicalConcept lex_sp-defs-240903:PROCESS_lexConcept modifications from lex_sp-defs-240716:</w:t>
      </w:r>
    </w:p>
    <w:p>
      <w:r>
        <w:t xml:space="preserve">    == skos:definition =&gt; ++ "Set of interrelated or interacting activities that use inputs to deliver an intended result.\n\n \n\n* Processes require a purpose and outcome, all processes have at least one activity.\n\n* A process defines “WHAT” is to be done, without specifying “HOW” each task is performed.", -- "A set of interrelated or interacting set of cohesive process tasks that transforms inputs into outputs. The Processes require a purpose and outcome, all processes have at least one process task."</w:t>
      </w:r>
    </w:p>
    <w:p>
      <w:pPr>
        <w:pStyle w:val="Heading3"/>
      </w:pPr>
      <w:r>
        <w:t>ontorail:ontolex:LexicalConcept lex_sp-defs-240903:ROLE_lexConcept modifications from lex_sp-defs-240716:</w:t>
      </w:r>
    </w:p>
    <w:p>
      <w:r>
        <w:t xml:space="preserve">    == skos:definition =&gt; ++ "A role is described by a set of responsibilities. Roles are used to define the responsibilities of tasks, ensuring that individuals or a group of people perform their assign tasks and contribute to their successful execution.", -- "Role assigned to a actor"</w:t>
      </w:r>
    </w:p>
    <w:p>
      <w:pPr>
        <w:pStyle w:val="Heading3"/>
      </w:pPr>
      <w:r>
        <w:t>ontorail:ontolex:LexicalConcept lex_sp-defs-240903:SECURE--COMPONENT_lexConcept modifications from lex_sp-defs-240716:</w:t>
      </w:r>
    </w:p>
    <w:p>
      <w:r>
        <w:t xml:space="preserve">    == skos:definition =&gt;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and interfacing to the Shared Cybersecurity Services.\n\n Examples of CCS secure components are object controller, trackside cabinet, IXL rack, ATO-OB, OBU, ATO-TS, IXL/RBC combination, shared cybersecurity services…)",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and interfacing to the Shared Security Services\n\n Examples of CCS secure components are object controller, trackside cabinet, IXL rack, ATO-OB, OBU, ATO-TS, IXL/RBC combination, shared security services…)"</w:t>
      </w:r>
    </w:p>
    <w:p>
      <w:pPr>
        <w:pStyle w:val="Heading3"/>
      </w:pPr>
      <w:r>
        <w:t>ontorail:ontolex:LexicalConcept lex_sp-defs-240903:SEMP--REQUIREMENTS--TYPES_lexConcept modifications from lex_sp-defs-240716:</w:t>
      </w:r>
    </w:p>
    <w:p>
      <w:r>
        <w:t xml:space="preserve">    == skos:definition =&gt; ++ "* Common Business Objectives (CBO): High level objectives defining the mandate of the System Pillar. They are derived by Tasks and domains. They are not created in the Tasks and Domains. They can be formulated freely;\n\n*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Task;\n\n* Operational Requirements: Are precise requirements that the Operational Analysis shall fulfil. They include PRAMSS and other non functional requirements;\n\n* Functional System Requirements: they are system requirements that the System Analysis, Logical Architecture or Subsystem Architecture shall fulfil and specify the functions of the System;\n\n* Non-Functional System Requirements: Are precise requirements that the System Analysis, Logical Architecture or Subsystem Architecture shall fulfil. They include PRAMSS and other non functional requirements.\n\n* Application Conditions + SRAC definitions: are precise requirements that the environment of the System In Use shall fulfill. They include physical needs, skill levels of maintenance personal, temperatures of server rooms, engineering rules, etc. The SRAC are specific application conditions relevant to safety.", -- "* Common Business Objectives (CBO): High level objectives defining the mandate of the System Pillar. They are derived by Tasks and domains. They are not created in the Tasks and Domains. They can be formulated freely;{comment:48}\n\n*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Task;{comment:49}\n\n* Operational Requirements: Are precise requirements that the Operational Analysis shall fulfil. {comment:24}They include PRAMSS and other non functional requirements;\n\n* Functional System Requirements: {comment:7}they are system requirements that the System Analysis, Logical Architecture or Subsystem Architecture shall fulfil and specify the functions of the System;{comment:14}\n\n* Non-Functional System Requirements: Are precise {comment:15}requirements that the System Analysis, Logical Architecture or Subsystem Architecture{comment:8} shall fulfil. They include PRAMSS and other non functional requirements.{comment:19}\n\n*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w:t>
      </w:r>
    </w:p>
    <w:p>
      <w:pPr>
        <w:pStyle w:val="Heading3"/>
      </w:pPr>
      <w:r>
        <w:t>ontorail:ontolex:LexicalConcept lex_sp-defs-240903:SHARED--CYBERSECURITY--SERVICES_lexConcept modifications from lex_sp-defs-240716:</w:t>
      </w:r>
    </w:p>
    <w:p>
      <w:r>
        <w:t xml:space="preserve">    == skos:definition =&gt; ++ "A collection of standardized interfaces of central security functions accessible for all Secure Components in the automation solution.\n\n Examples of shared cybersecurity services are TIME, IAM, SSO, PKI, LOG, and BKP. The realization of the shared cybersecurity services implement the requirements of the Secure Component Specification as they are considered also are as Secure Components.\n\n The interfaces from Secure Components to Shared Cybersecurity Service are identified by SSI-&lt;Service name&gt;.", -- "A collection of standardized interfaces of central security functions accessible for all Secure Components in the automation solution.\n\n Examples of shared cybersecurity services are TIME, IAM, SSO, PKI, LOG, and BKP. The realization of the shared security services implement the requirements of the Secure Component Specification as they are considered also are as Secure Components.\n\n The interfaces from Secure Components to Shared Cybersecurity Service are identified by SSI-&lt;Service name&gt;."</w:t>
      </w:r>
    </w:p>
    <w:p>
      <w:pPr>
        <w:pStyle w:val="Heading3"/>
      </w:pPr>
      <w:r>
        <w:t>ontorail:ontolex:LexicalConcept lex_sp-defs-240903:SUB-SYSTEM--SOMETIMES--CALLED--_BUILDING--BLOCK_lexConcept modifications from lex_sp-defs-240716:</w:t>
      </w:r>
    </w:p>
    <w:p>
      <w:r>
        <w:t xml:space="preserve">    == skos:definition =&gt; ++ "Sub-systems are along ARCADIA systems on System Level 5. Not to be confused with sub-systems in the TSI / interoperability directive. In the TSI / interoperability directive context a sub-system shall be regarded as a interoperability constituent{comment:1505}\n\n A sub-system is a part of a system, which is not split into smaller entities. It represents a leaf element in the hierarchy of systems-of-systems.\n\n Physically speaking, a sub-system is either a piece of hardware plus software, or just a piece of software.\n\n A sub-system is a source able unit of the CCS system, in particular: \n\n* a sub-system can be individually tendered to a supplier,\n\n* a sub-system can be built individually by a supplier,\n\n* a sub-system must be integrated into a system, which includes all necessary test, verification, certification and validation activities depending on the level of harmonisation.\n\nThe harmonisation of the sub-system’s features is to be defined according to the requested level: \n\n \n\n* Functional Apportionment,\n\n* Interoperability,\n\n* Exchangeability, or\n\n* Interchangeability.", -- "Sub-systems are along ARCADIA systems on System Level 5. Not to be confused with sub-systems in the TSI / interoperability directive. In the TSI / interoperability directive context a sub-system shall be regarded as a interoperability constituent\n\n A sub-system is a part of a system, which is not split into smaller entities. It represents a leaf element in the hierarchy of systems-of-systems.\n\n Physically speaking, a sub-system is either a piece of hardware plus software, or just a piece of software.\n\n A sub-system is a source able unit of the CCS system, in particular: \n\n* a sub-system can be individually tendered to a supplier,\n\n* a sub-system can be built individually by a supplier,\n\n* a sub-system must be integrated into a system, which includes all necessary test, verification, certification and validation activities depending on the level of harmonisation.\n\nThe harmonisation of the sub-system’s features is to be defined according to the requested level: \n\n \n\n* Functional Apportionment,\n\n* Interoperability,\n\n* Exchangeability, or\n\n* Interchangeability."</w:t>
      </w:r>
    </w:p>
    <w:p>
      <w:pPr>
        <w:pStyle w:val="Heading3"/>
      </w:pPr>
      <w:r>
        <w:t>ontorail:ontolex:LexicalConcept lex_sp-defs-240903:SWITCH_lexConcept modifications from lex_sp-defs-240716:</w:t>
      </w:r>
    </w:p>
    <w:p>
      <w:r>
        <w:t xml:space="preserve">    == skos:definition =&gt; ++ "Switch\n\n Physical component which allows a selection of 2 to N states and keeps the state until its position is changed.", -- "Switch"</w:t>
      </w:r>
    </w:p>
    <w:p>
      <w:pPr>
        <w:pStyle w:val="Heading3"/>
      </w:pPr>
      <w:r>
        <w:t>ontorail:ontolex:LexicalConcept lex_sp-defs-240903:SWITCH_lexConcept_2 modifications from lex_sp-defs-240716:</w:t>
      </w:r>
    </w:p>
    <w:p>
      <w:r>
        <w:t xml:space="preserve">    == skos:definition =&gt; ++ "Switch", -- "a switch is a device that opens or closes electrical circuits."</w:t>
      </w:r>
    </w:p>
    <w:p>
      <w:pPr>
        <w:pStyle w:val="Heading3"/>
      </w:pPr>
      <w:r>
        <w:t>ontorail:ontolex:LexicalConcept lex_sp-defs-240903:SWITCH_lexConcept_4 modifications from lex_sp-defs-240716:</w:t>
      </w:r>
    </w:p>
    <w:p>
      <w:r>
        <w:t xml:space="preserve">    == skos:definition =&gt; ++ "a switch is a device that opens or closes electrical circuits.", -- "Electrical switch. Closes or opens a circuit."</w:t>
      </w:r>
    </w:p>
    <w:p>
      <w:pPr>
        <w:pStyle w:val="Heading3"/>
      </w:pPr>
      <w:r>
        <w:t>ontorail:ontolex:LexicalConcept lex_sp-defs-240903:SYSTEM--CAPABILITY_lexConcept modifications from lex_sp-defs-240716:</w:t>
      </w:r>
    </w:p>
    <w:p>
      <w:r>
        <w:t xml:space="preserve">    == skos:definition =&gt; ++ "Description of a high-level behaviour of a system and its interaction with other involved entities, which yields an observable outcome.\n\n\n\nThe system capability is the system’s expected ability to provide a high-level service allowing it to carry out an operational objective. A system capability represents a system usage context. It is characterised by a set of functional chains and scenarios that it references, and which more precisely describes the conditions for performing the system functions that contribute to it. A capability can also reference a function that contributes to it by itself. A capability can use one or more other capabilities that it will reference. \n\n Although the ARCADIA method describes system capabilities from the system perspective. We have decided that a deviation from the established method is preferred for our purposes. So the system capabilities shall be written from an actor's perspective, similar to use cases. In order to have a greater distinction between capability and function and to be compatible with SysML.", -- "The system capability as part of the the system analysis is the system’s expected ability to provide a high-level service allowing it to carry out an operational objective. A system capability represents a system usage context. It is characterised by a set of functional chains and scenarios that it references, and which more precisely describes the conditions for performing the system functions that contribute to it. A capability can also reference a function that contributes to it by itself. A capability can use one or more other capabilities that it will reference. \n\n Although the ARCADIA method describes system capabilities from the system perspective. We have decided that a deviation from the established method is preferred for our purposes. So the system capabilities shall be written from an actor's perspective, similar to use cases. In order to have a greater distinction between capability and function and to be compatible with SysML."</w:t>
      </w:r>
    </w:p>
    <w:p>
      <w:pPr>
        <w:pStyle w:val="Heading3"/>
      </w:pPr>
      <w:r>
        <w:t>ontorail:ontolex:LexicalConcept lex_sp-defs-240903:SYSTEM--UNDER--CONSIDERATION_lexConcept modifications from lex_sp-defs-240716:</w:t>
      </w:r>
    </w:p>
    <w:p>
      <w:r>
        <w:t xml:space="preserve">    == skos:definition =&gt; ++ "System under Consideration\n\n [SOURCE: SPPRAMSS-4697 - [EN IEC 62443-3-2:2020]]", -- "System under Consideration"</w:t>
      </w:r>
    </w:p>
    <w:p>
      <w:pPr>
        <w:pStyle w:val="Heading3"/>
      </w:pPr>
      <w:r>
        <w:t>ontorail:ontolex:LexicalConcept lex_sp-defs-240903:SYSTEM_lexConcept modifications from lex_sp-defs-240716:</w:t>
      </w:r>
    </w:p>
    <w:p>
      <w:r>
        <w:t xml:space="preserve">    == skos:definition =&gt; ++ "Arrangement of system elements, that together exhibit a stated behaviour or meaning that the individual constituents do not.\n\n\n\n\n\nAccording to ISO 15288 a system is “a combination of interacting elements organised to achieve one or more stated purposes. “. In terms of this document, a system in black box view is furthermore defined by: \n\n* interfaces to actors outside the system, defining the system boundary\n\n* at least one function allocated to it\n\n* at least one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constituents.\n\nUsage context definitions of term „system“: \n\n* Constituent system: according to ISO 21839, a system that forms part of a system of systems\n\n* System of interest: according to ISO 21839, a system whose life cycle or properties are under consideration in a given context",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constituents.\n\nUsage context definitions of term „system“: \n\n* Constituent system: according to ISO 21839, a system that forms part of a system of systems\n\n* System of interest: according to ISO 21839, a system whose life cycle or properties are under consideration in a given context"</w:t>
      </w:r>
    </w:p>
    <w:p>
      <w:pPr>
        <w:pStyle w:val="Heading3"/>
      </w:pPr>
      <w:r>
        <w:t>ontorail:ontolex:LexicalConcept lex_sp-defs-240903:THREAT--LANDSCAPE_lexConcept modifications from lex_sp-defs-240716:</w:t>
      </w:r>
    </w:p>
    <w:p>
      <w:r>
        <w:t xml:space="preserve">    == skos:definition =&gt; ++ "Threat landscape is used in this document as synonym for threat environment.\n\n\n\n Threat environment (definition from CENELEC TS 50701, IEC PT 63452)\n\n environment summary of information about threats, such as threat sources, threat vectors and trends, that have the potential to adversely impact a defined target (for example a company, facility or SuC)", -- "Threat landscape is used in this document as synonym for threat environment.\n\n \n\n Threat environment (definition from CENELEC TS50701, IEC PT63452)\n\nenvironment summary of information about threats, such as threat sources, threat vectors and trends, that have the potential to adversely impact a defined target (for example a company, facility or SuC)"</w:t>
      </w:r>
    </w:p>
    <w:p>
      <w:pPr>
        <w:pStyle w:val="Heading3"/>
      </w:pPr>
      <w:r>
        <w:t>ontorail:ontolex:LexicalConcept lex_sp-defs-240903:VIEW_lexConcept modifications from lex_sp-defs-240716:</w:t>
      </w:r>
    </w:p>
    <w:p>
      <w:r>
        <w:t xml:space="preserve">    == skos:definition =&gt; ++ "View\n\n Aggregation of Areas required for systems (CCS, TCMS, CVR...). A View can represent Areas of different systems at the same time.", -- "A view is a filter that restricts the set of data types to a subset that is of interest in the context of a use case.  Filtering is by discipline and spatially."</w:t>
      </w:r>
    </w:p>
    <w:p>
      <w:pPr>
        <w:pStyle w:val="Heading3"/>
      </w:pPr>
      <w:r>
        <w:t>ontorail:ontolex:LexicalConcept lex_sp-defs-240903:WORK--ITEM_lexConcept modifications from lex_sp-defs-240716:</w:t>
      </w:r>
    </w:p>
    <w:p>
      <w:r>
        <w:t xml:space="preserve">    == skos:definition =&gt; ++ "Polarion work item.", -- "* Work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