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OntoDiff: lex_sp-defs-240306 vs lex_sp-defs-240117</w:t>
      </w:r>
    </w:p>
    <w:p>
      <w:r>
        <w:t>==== === === [ OntoRail Diff ] === === ====</w:t>
        <w:br/>
        <w:t xml:space="preserve"> • target: lex_sp-defs-240306  (https://glossaries.ontorail.org/LEX_SP-DEFS/lex_sp-defs-240306#)</w:t>
        <w:br/>
        <w:t xml:space="preserve"> • versus: lex_sp-defs-240117  (https://glossaries.ontorail.org/LEX_SP-DEFS/lex_sp-defs-240117#)</w:t>
        <w:br/>
        <w:t xml:space="preserve"> • entity types considered: ['lexinfo:AbbreviatedForm', 'ontolex:LexicalEntry', 'ontolex:Form', 'ontolex:LexicalSense', 'ontolex:LexicalConcept']</w:t>
        <w:br/>
        <w:t xml:space="preserve"> • performed: 2024-06-19 13:03:48 +0100</w:t>
        <w:br/>
        <w:t xml:space="preserve"> • duration: 14.6 sec</w:t>
        <w:br/>
        <w:t xml:space="preserve"> • OntoDiff version date: 2024-01-11 16:37:49</w:t>
        <w:br/>
        <w:t xml:space="preserve"> • Ignored predicates: xmi:ea_localid, xmi:lowerValue__id, xmi:upperValue__id, xmi:source__isNavigable, xmi:coords__ordered, xmi:coords__scale, xmi:containment__position, xmi:virtualInheritance, xmi:target__isNavigable, xmi:source__idref, xmi:target__idref, xmi:type__idref, xmi:labels__rb, xmi:type, xmi:visibility, xmi:isUnique, xmi:upperValue__type, xmi:isDerived, xmi:isDerivedUnion, xmi:isOrdered, xmi:isReadOnly, xmi:isStatic</w:t>
        <w:br/>
        <w:t xml:space="preserve">=== === === === === === === === === === === </w:t>
      </w:r>
    </w:p>
    <w:p>
      <w:pPr>
        <w:pStyle w:val="TOCHeading"/>
      </w:pPr>
      <w:r>
        <w:t>Table Of Content</w:t>
      </w:r>
    </w:p>
    <w:tbl>
      <w:tblPr>
        <w:tblStyle w:val="TableGrid"/>
        <w:tblW w:type="auto" w:w="0"/>
        <w:tblLook w:firstColumn="1" w:firstRow="1" w:lastColumn="0" w:lastRow="0" w:noHBand="0" w:noVBand="1" w:val="04A0"/>
      </w:tblPr>
      <w:tblGrid>
        <w:gridCol w:w="4320"/>
        <w:gridCol w:w="4320"/>
      </w:tblGrid>
      <w:tr>
        <w:tc>
          <w:tcPr>
            <w:tcW w:type="dxa" w:w="4320"/>
          </w:tcPr>
          <w:p>
            <w:pPr>
              <w:pStyle w:val="TableHeader"/>
            </w:pPr>
            <w:r>
              <w:t>Modifications Summary</w:t>
            </w:r>
          </w:p>
        </w:tc>
        <w:tc>
          <w:tcPr>
            <w:tcW w:type="dxa" w:w="4320"/>
          </w:tcPr>
          <w:p>
            <w:pPr>
              <w:pStyle w:val="TableHeader"/>
            </w:pPr>
            <w:r>
              <w:t>Modifications Details</w:t>
            </w:r>
          </w:p>
        </w:tc>
      </w:tr>
      <w:tr>
        <w:tc>
          <w:tcPr>
            <w:tcW w:type="dxa" w:w="4320"/>
          </w:tcPr>
          <w:p>
            <w:pPr>
              <w:pStyle w:val="List1Start"/>
            </w:pPr>
            <w:r>
              <w:t xml:space="preserve">  * </w:t>
            </w:r>
            <w:hyperlink w:anchor="Summary_lexinfo:AbbreviatedForm">
              <w:r>
                <w:rPr>
                  <w:color w:val="0000FF"/>
                  <w:u w:val="single"/>
                </w:rPr>
                <w:t>lexinfo:AbbreviatedForm</w:t>
              </w:r>
            </w:hyperlink>
          </w:p>
          <w:p>
            <w:pPr>
              <w:pStyle w:val="List1End"/>
            </w:pPr>
            <w:r>
              <w:t xml:space="preserve">  * </w:t>
            </w:r>
            <w:hyperlink w:anchor="Summary_ontolex:LexicalEntry">
              <w:r>
                <w:rPr>
                  <w:color w:val="0000FF"/>
                  <w:u w:val="single"/>
                </w:rPr>
                <w:t>ontolex:LexicalEntry</w:t>
              </w:r>
            </w:hyperlink>
          </w:p>
          <w:p>
            <w:pPr>
              <w:pStyle w:val="List1End"/>
            </w:pPr>
            <w:r>
              <w:t xml:space="preserve">  * </w:t>
            </w:r>
            <w:hyperlink w:anchor="Summary_ontolex:Form">
              <w:r>
                <w:rPr>
                  <w:color w:val="0000FF"/>
                  <w:u w:val="single"/>
                </w:rPr>
                <w:t>ontolex:Form</w:t>
              </w:r>
            </w:hyperlink>
          </w:p>
          <w:p>
            <w:pPr>
              <w:pStyle w:val="List1End"/>
            </w:pPr>
            <w:r>
              <w:t xml:space="preserve">  * </w:t>
            </w:r>
            <w:hyperlink w:anchor="Summary_ontolex:LexicalSense">
              <w:r>
                <w:rPr>
                  <w:color w:val="0000FF"/>
                  <w:u w:val="single"/>
                </w:rPr>
                <w:t>ontolex:LexicalSense</w:t>
              </w:r>
            </w:hyperlink>
          </w:p>
          <w:p>
            <w:pPr>
              <w:pStyle w:val="List1End"/>
            </w:pPr>
            <w:r>
              <w:t xml:space="preserve">  * </w:t>
            </w:r>
            <w:hyperlink w:anchor="Summary_ontolex:LexicalConcept">
              <w:r>
                <w:rPr>
                  <w:color w:val="0000FF"/>
                  <w:u w:val="single"/>
                </w:rPr>
                <w:t>ontolex:LexicalConcept</w:t>
              </w:r>
            </w:hyperlink>
          </w:p>
        </w:tc>
        <w:tc>
          <w:tcPr>
            <w:tcW w:type="dxa" w:w="4320"/>
          </w:tcPr>
          <w:p>
            <w:pPr>
              <w:pStyle w:val="List1Start"/>
            </w:pPr>
            <w:r>
              <w:t xml:space="preserve">  * </w:t>
            </w:r>
            <w:hyperlink w:anchor="Details_lexinfo:AbbreviatedForm">
              <w:r>
                <w:rPr>
                  <w:color w:val="0000FF"/>
                  <w:u w:val="single"/>
                </w:rPr>
                <w:t>lexinfo:AbbreviatedForm</w:t>
              </w:r>
            </w:hyperlink>
          </w:p>
          <w:p>
            <w:pPr>
              <w:pStyle w:val="List1End"/>
            </w:pPr>
            <w:r>
              <w:t xml:space="preserve">  * </w:t>
            </w:r>
            <w:hyperlink w:anchor="Details_ontolex:LexicalEntry">
              <w:r>
                <w:rPr>
                  <w:color w:val="0000FF"/>
                  <w:u w:val="single"/>
                </w:rPr>
                <w:t>ontolex:LexicalEntry</w:t>
              </w:r>
            </w:hyperlink>
          </w:p>
          <w:p>
            <w:pPr>
              <w:pStyle w:val="List1End"/>
            </w:pPr>
            <w:r>
              <w:t xml:space="preserve">  * </w:t>
            </w:r>
            <w:hyperlink w:anchor="Details_ontolex:Form">
              <w:r>
                <w:rPr>
                  <w:color w:val="0000FF"/>
                  <w:u w:val="single"/>
                </w:rPr>
                <w:t>ontolex:Form</w:t>
              </w:r>
            </w:hyperlink>
          </w:p>
          <w:p>
            <w:pPr>
              <w:pStyle w:val="List1End"/>
            </w:pPr>
            <w:r>
              <w:t xml:space="preserve">  * </w:t>
            </w:r>
            <w:hyperlink w:anchor="Details_ontolex:LexicalSense">
              <w:r>
                <w:rPr>
                  <w:color w:val="0000FF"/>
                  <w:u w:val="single"/>
                </w:rPr>
                <w:t>ontolex:LexicalSense</w:t>
              </w:r>
            </w:hyperlink>
          </w:p>
          <w:p>
            <w:pPr>
              <w:pStyle w:val="List1End"/>
            </w:pPr>
            <w:r>
              <w:t xml:space="preserve">  * </w:t>
            </w:r>
            <w:hyperlink w:anchor="Details_ontolex:LexicalConcept">
              <w:r>
                <w:rPr>
                  <w:color w:val="0000FF"/>
                  <w:u w:val="single"/>
                </w:rPr>
                <w:t>ontolex:LexicalConcept</w:t>
              </w:r>
            </w:hyperlink>
          </w:p>
        </w:tc>
      </w:tr>
    </w:tbl>
    <w:p>
      <w:r>
        <w:br w:type="page"/>
      </w:r>
    </w:p>
    <w:p>
      <w:pPr>
        <w:pStyle w:val="Heading1"/>
      </w:pPr>
      <w:r>
        <w:t>Summary</w:t>
      </w:r>
    </w:p>
    <w:p>
      <w:pPr>
        <w:pStyle w:val="Heading2"/>
      </w:pPr>
      <w:r>
        <w:t>lexinfo:AbbreviatedForm entities</w:t>
      </w:r>
      <w:bookmarkStart w:id="0" w:name="Summary_lexinfo:AbbreviatedForm"/>
      <w:r>
        <w:r/>
      </w:r>
      <w:bookmarkEnd w:id="0"/>
    </w:p>
    <w:p>
      <w:pPr>
        <w:pStyle w:val="Heading3"/>
      </w:pPr>
      <w:r>
        <w:t>238 lexinfo:AbbreviatedForm in lex_sp-defs-240306:</w:t>
      </w:r>
    </w:p>
    <w:p>
      <w:pPr>
        <w:pStyle w:val="Heading3"/>
      </w:pPr>
      <w:r>
        <w:t>164 lexinfo:AbbreviatedForm NEW from lex_sp-defs-240117:</w:t>
      </w:r>
    </w:p>
    <w:p>
      <w:r>
        <w:t>2PC, ACID, ACK, AD, ALE, ASP, ASTP, AU1, AU2, AU3, BIU, Bm, CEN, CEN, CENELEC, CEPID, CER, COTIF, CP, DCS, DI, DT, DV, Dm, EBD, EBI, ECG, ECM, EF, EIRENE, EIRENE, EMC, EMI, EN, ENE, EOLM, ERA, ERATV, ERTMS/ATO, ERTMS/ETCS, ERTMS/FRMCS, ERTMS/GSM-R, ETA, "ETCS ID", ETH, ETI, ETY, Ep, FFFIS, FFFS, FMEA, FMECA, FRMR, FS, FSDC, GSM, GSM-R, GSM-R, GUI, HDLC, HOF, HSI, I, I&amp;A, I1, I2, I3, I4, I5, ID, INF, INS, IS, ISO, KAB, KER, KMAC, KS, KSMAC, KTRANS, LCL, LEU, LOC&amp;PAS, LS, LSSMA, LX, MA, MNID, MORANE, NL, NOI, NP, O&amp;M, OBU, ODO, OL, OPE, OS, OSJD, OTMs, P, "PBD SR", PPP, PPV/PPW, PRM, PRM, PS, PT, RA, RAMS, RDD, REP, RIM, RINF, RISC, RP, RQ, RRU, RST, RTO, RV, SB, SBD, SF, SH, SL, SM, SN, SR, SREJ, SRT, SaCEPID, SaF, SaPDU, SaS, SaSAP, SaSDU, SaUD, SvL, TAF, TAP, TCEPID, TCP/IP, TEN, TETA, TP2, TR, TRK, UI, UIC, UIC, UN, UNISIG, V&amp;V, W, WAG, X, X(D), X(U), XML, XQL, dB, eMLPP, ▼M1 —————</w:t>
      </w:r>
    </w:p>
    <w:p>
      <w:pPr>
        <w:pStyle w:val="Heading3"/>
      </w:pPr>
      <w:r>
        <w:t>1 lexinfo:AbbreviatedForm REMOVED from lex_sp-defs-240117:</w:t>
      </w:r>
    </w:p>
    <w:p>
      <w:r>
        <w:t>HW</w:t>
      </w:r>
    </w:p>
    <w:p>
      <w:pPr>
        <w:pStyle w:val="Heading3"/>
      </w:pPr>
      <w:r>
        <w:t>8 lexinfo:AbbreviatedForm MODIFIED from lex_sp-defs-240117:</w:t>
      </w:r>
    </w:p>
    <w:p>
      <w:r>
        <w:t>CCS, COM, ERA, HTTP, IXL, TAF, TSI, TSI</w:t>
      </w:r>
    </w:p>
    <w:p>
      <w:pPr>
        <w:pStyle w:val="Heading2"/>
      </w:pPr>
      <w:r>
        <w:t>ontolex:LexicalEntry entities</w:t>
      </w:r>
      <w:bookmarkStart w:id="0" w:name="Summary_ontolex:LexicalEntry"/>
      <w:r>
        <w:r/>
      </w:r>
      <w:bookmarkEnd w:id="0"/>
    </w:p>
    <w:p>
      <w:pPr>
        <w:pStyle w:val="Heading3"/>
      </w:pPr>
      <w:r>
        <w:t>2210 ontolex:LexicalEntry in lex_sp-defs-240306:</w:t>
      </w:r>
    </w:p>
    <w:p>
      <w:pPr>
        <w:pStyle w:val="Heading3"/>
      </w:pPr>
      <w:r>
        <w:t>1329 ontolex:LexicalEntry NEW from lex_sp-defs-240117:</w:t>
      </w:r>
    </w:p>
    <w:p>
      <w:r>
        <w:t>"* The CI is a permanent established body or association to be financed through a...", "* The TCG is an institutionalized and recognized body in the sector, with the ro...", 2PC, AC, AC, ACID, ACK, ACKNOWLEDGEMENT, "ACKNOWLEDGEMENT, DRIVER", AD, AEE, AIRGAP, "AIRGAP LANGUAGE", AL, ALE, APN, "APPLICATION LEVEL", AR, ASO, ASP, ASTP, ATC, ATP, AU1, AU2, AU3, "AUTHENTICATION KEY", "AUTOMATIC DRIVING MODE", "AUTOMATIC TRAIN PROTECTION", "Access Point Name", "Access party", "Accessibility data", "Actual point (RP)", "Adaptation &amp; redundancy management Layer Entity", "Advanced Safe Train Positioning (ASTP)", Agency, "Alert limit", "Allocation Area", "Alternating current", Applicant, "Application Execution Environment", "Arrival date/time, actual", "Arrival date/time, estimated", "Arrival date/time, planned", "Arrival delay, actual", "Arrival delay, expected", "At the discretion of", "Atomicity, Consistency, Isolation, Durability", "Attributing system", Attributor, "Authentication Key (same as KMAC)", "Authentication Response", "Authorised Public Body", "Authorising train movements", "Automatic Shunting Operation", "Automatic Train Control", Availability, "Axle Load speed Profile", "Axle load", BAC, BALISE, "BALISE GROUP", "BALISE GROUP CO-ORDINATE SYSTEM", "BALISE GROUP LOCATION REFERENCE", "BALISE TRANSMISSION MODULE", "BALISE, FIXED", "BALISE, SWITCHABLE", BASELINE, "BASELINE RELEASE", BCD, BIU, BLOCK, "BRAKING CURVE", "BRAKING DISTANCE, EMERGENCY", "BRAKING DISTANCE, SERVICE", BTM, "Balanced Asynchronous Class", "Basic Integrity Platform Independence Interface", "Basic parameter", "Binary Coded Decimal", "Block train", Bm, Booking, "Booking (selling)", "Brake Interface Unit, used with regards to STM", "Braking systems independent of wheel-rail adhesion conditions", CA, CAB, "CAB, ACTIVE", "CCS Feature (for MIG)", CE, CEBD, CEE, CEN, CEN, CENELEC, CEPID, CER, CFM, "CI = Central Instance ECM 1 and vehicle keeper are registered in EVR () FDFTO TC...", "CLEAR (A SIGNAL)", CMS, CN-code, "COMMON-MODE FAULT", "CONDITIONAL LEVEL TRANSITION ORDER", "CONDITIONS, MAINTENANCE", "CONDITIONS, OPERATING", "CONDITIONS, SYSTEM", "CONFLICTING MOVEMENTS", "CONTACT LENGTH", "CONTINOUS DATA TRANSMISSION", "CONTROL CENTRE", COTIF, COTS-product, CP, CRC, CRITICALITY, CROSS-ACCEPTANCE, CS, "CS MODE", CSM, CSM, CSPDN, CST, CT, "CURRENT POSITION", Cant, "Cant deficiency", "Car carrier", Carrier, "Carrier, Joint", "Carrier, Sole", "Ceiling Speed Monitoring", "Central modelling services", "Certification framework for CCS On-Board Subsystem", Channel, "Circuit Switched", "Circuit Switched Public Data Network", Coach, "Coach ID", "Combined road-rail transport | Combined Transport", "Comité Européen de Normalisation", Commission, "Common crossing", "Communication Functional Module", "Community of European Railways", Compartment, "Compartment Execution Environment", Competence, "Compiled energy billing data", "Computing Element", "Connection EndPoint IDentifier", "Consignee | Goods receiver", Consignment, "Consignment note", "Consignment order", "Consignor | Shipper | Goods sender", "Contact force", "Contact line system", "Contact wire uplift", "Control Channel", "Convention Concerning International Carriage by Rail (Convention relative aux Transports Internationaux Ferroviaires)", "Cooperation mode", "Cost of damage to environment", "Cost of delays as a consequence of accidents", "Cost of material damage to rolling stock or infrastructure", Crosswind, "Current collector", "Cyclic Redundancy Code", DA, "DANGER (ASPECT)", "DANGER POINT", "DATA ENCRYPTION STANDARD (DES)", "DATA INTEGRITY", DC, DC, DCE, DCS, "DECELERATION DATA", "DEFAULT VALUE", "DELETION (of a message)", DES, "DES KEY", DESK, DF, DI, DIVERSITY, DMI, DNS, DP, "DRIVER IDENTITY", "DRIVER MACHINE INTERFACE", "DRIVING ON SIGHT", DT, DTE, "DUAL CAB ENGINE", DV, "DYNAMIC SPEED PROFILE", "Danger Zone", Data, "Data Communication Equipment", "Data Encryption Standard", "Data Terminal Equipment", Decibels, Decryption, "Definition as per DIRECTIVE (EU) 2016/797 of 11 May 2016 on the interoperability...", "Degraded operation", Delay, "Delta deviation", "Departure date/time, actual", "Departure date/time, estimated", "Departure date/time, planned", "Departure delay, actual", "Departure delay, expected", "Design phase for CCS On-Board Subsystem", "Design track gauge", "Design value", "Despatch | Dispatch", "Destination Address", "Diesel Multiple Unit", "Difference Value between the Permitted Speed to e.g. DV_EBIminEmergency Brake Intervention speed (minimum) DV_EBImax Emergency Brake Intervention speed (maximum)", "Direct Current", "Direct train", "Direction Flag", "Directive 2008/57", Disconnect, Display, "Distance between track centres", Distributor, Dm, "Domain Name Server", "Domestic journey", "Domestic rail passenger service", Driver, "Driving Coach", "Driving Trailer", "Driving Van", "Duty holder", "Dynamic lateral force", EB, EBCL, EBD, EBI, EC, EC, ECG, ECM, EEIG, EF, EIRENE, EIRENE, EMC, "EMERGENCY BRAKING", EMI, EN, EN, "EN Line Category", "END OF AUTHORITY", "END OF LOOP MARKER", "END OF MOVEMENT AUTHORITY", ENE, ENGINE, "ENGINE ORIENTATION", "ENTRANCE SIGNAL", EOLM, "EQUIPPED LINE", ERA, ERA, ERATV, ERTMS/ATO, ERTMS/ETCS, "ERTMS/ETCS ON-BOARD EQUIPMENT", ERTMS/FRMCS, ERTMS/GSM-R, "ESTIMATED POSITION", "ESTIMATED SPEED", ETA, ETA, "ETCS ID", "ETCS ID type field in a SaPDU", "ETCS IDENTITY", ETH, ETH, ETI, ETI, ETP, ETS, ETY, EU, EUROBALISE, EUROLOOP, EURORADIO, EVC, "EXIT SIGNAL", "EXPECTATION WINDOW", "Each Use Case is represented as the sequence of events that, from the identifica...", Earthworks, "Electric Multiple Unit", "Electro Cardiogram", Electro-pneumatic, "Electromagnetic Compatibility", "Electromagnetic Interference", "Elementary File (SIM Card)", "Emergency Brake Confidence Level", "Emergency Brake Deceleration Curve", "Emergency Brake Intervention supervision limit", "Emergency call", "Emergency exit", Encryption, "End of authority passed without permission", End-of-Loop-Marker, Energy, "Engaged Area", "Enhanced Multi-Level Precedence and Pre-emption", "Enhanced Odometry", "Enterprise Shared Services", Ep, "Equivalent conicity", "Essential requirements", Euro-norm, "European Committee for Electrotechnical Standardisation (Comité Européen de Normalisation Electrotechnique)", "European Committee for Standardisation (Comité Européen de Normalisation)", "European Community", "European Economic Interest Group.", "European Integrated Radio Enhanced Network", "European Integrated Railway Radio Enhanced Network", "European Norm", "European Railway Agency", "European Register of Authorised Types of Vehicles", "European Telecommunication Standard", "European Union", "European Union Agency for Railways (also referred to as Agency)", "European Vital Computer", "European instruction", "European specification", Evacuation, "Exceptional transport", "Extended Mark-up Language", "Extended Structured Query Language", "External Diagnostic, Logging, Orchestration and IT Security Interface(s)", FA, FAT, FAULT, "FAULT NEGATION TIME", FFFIS, FFFS, "FIXED BLOCK", FMEA, FMECA, "FORM FIT FUNCTIONAL INTERFACE SPECIFICATION (FFFIS)", "FORWARD MOVEMENT", "FOULING POINT", FRMR, FRS, "FRaMe Reject", FS, "FS Deployment Configuration", FSDC, FTP, "FULL SUPERVISION MODE", "FUNCTIONAL INTERFACES SPECIFICATION (FIS)", "FUNCTIONAL MODULE", "Failure Mode and Effects Analysis", "Failure Mode, Effect and Criticality Analysis", Fare, "File Transfer Protocol", "First Authentication message", "Fixed Rake of Coaches", "Fixed nose protection", "Flangeway depth", "Flangeway width", "Forecast Time", "Forecast point", "Foreign rail passenger service", "Foreign sale", "Form-Fit Functional Interface Specification", "Form-Fit Functional Specification", "Free wheel passage at check rail/wing rail entry", "Free wheel passage at crossing nose", "Free wheel passage in switches", Fulfilment, "Full-rate traffic channel", "Functional Application Task", "Functional Requirement Specification", GPRS, GSM, GSM-R, GSM-R, GUI, Gateway, Gauge, "General Conditions of Carriage", "General Packet Radio Service", "General operation", "Global System for Mobile Communications", "Global System for Mobile Communications – Railways", "Global System for Mobile Communications — Rail", "Global price train", "Gross weight of load", "Guidance curve", HBW, HDLC, HL, HOF, "HOME KMC", "HS code", HSI, "Handling point", "Handover point", "Hardware Abstraction Interface", Haulage, "Health and Safety Conditions", "Height of check rail", "High level Data Link Control", Hirer, "Hot axle box", "Human and Organizational Factors", "Human-System Integration", I, I&amp;A, I1, I2, I3, I4, I5, ID, IEC, IM, "IM Entry Point", "IM Exit Point", "IMMEDIATE LEVEL TRANSITION ORDER", "IN ADVANCE OF", "IN REAR OF", "INDEPENDENCE, TECHNICAL", INF, "INFILL INFORMATION", "INFILL LOOP", "INFORMATION POINT", INS, "INSERTION (of a new message)", "INTERMITTENT TRANSMISSION", "INTEROPERABILITY CONSTITUENT", "INTEROPERABILITY, OPERATIONAL", "INTEROPERABILITY, TECHNICAL", INTERVENTION, IP, IRT, IS, ISDN, ISMS, ISO, ISO, "ISOLATION MODE", ITU, "Identification and Authentication", "Immediate Action Limit", "In service value", "Indication supervision limit", Infrastructure, "Infrastructure inspection vehicles", "Infrastructure manager (IM)", "Initial assessment framework for CCS On-Board Subsystem", "Inner coupling", Instance, "Integrated Reservation Tickets", "Integrated Services Digital Network", Integrity, Interchange, "Interchange between Carriers", "Interchange point", "Intermediate point", "Intermodal Loading Unit", "Intermodal Service Integrator", "Intermodal terminal", "Intermodal transport", "International Electro-technical Commission", "International Organisation for Standardisation", "International Standardisation Organisation", "International Telecommunication Union", "International Union of Railways (Union Internationale des Chemins de fer)", "International journey", "International rail passenger service", "International sale", "Internet Protocol", "Interoperable wheelchair transportable by train", "Intersection point (IP)", "Intervention Limit", "Isolated defect", Issuer, "JURIDICAL DATA", Journey, "Journey planner", "Journey section", KAB, KER, KERNEL, KEY, "KEY MANAGEMENT", "KEY MANAGEMENT CENTRE", "KEY MANAGEMENT SYSTEM", "KEY VALIDITY PERIOD", KM, "KM DOMAIN", KMAC, KMC, KMS, KS, KSMAC, KTRANS, "KVB, Ebicab, RSDD", Keeper, LAPB, "LAST RELEVANT BALISE GROUP", LCL, "LEADING ENGINE", LEU, LEVEL, "LEVEL 0", "LEVEL 0 AREA", "LEVEL 1", "LEVEL 1 AREA", "LEVEL 2", "LEVEL 2 AREA", "LEVEL NTC", "LEVEL NTC AREA", "LEVEL TRANSITION ANNOUNCEMENT", "LEVEL TRANSITION BORDER", "LEVEL TRANSITION INFORMATION", "LEVEL TRANSITION ORDER", "LIFECYCLE (SYSTEM)", "LIFECYCLE COST (SYSTEM)", "LIMIT OF AUTHORITY", "LIMITED SUPERVISION MODE", LINE, "LINE SIDE ELECTRONIC UNIT", "LINE SIDE EQUIPMENT", LINKING, "LINKING DISTANCE", "LINKING INFORMATION", LOA, LOC&amp;PAS, "LOCAL TIME", "LOCATION ITEM", LOOP, "LOOP MESSAGE FORMAT", "LOOP TRANSMISSION MODULE", LRBG, LRU, LRU, LS, LSSMA, LTM, LUC, LX, "Lateral deviation", "Lead Railway Undertaking", "Length of train", "Less than Container Loads", "Level access", "Level crossing", "Line Under Construction", "Line speed", "Link Access Protocol Balanced", "Loco ID", Locomotive, "Locomotives and passenger rolling stock", "Logical/Physical Relationships", "Lowest Supervised Speed within the Movement Authority", MA, MA, MAC, "MAIN SIGNAL", MALFUNCTION, MANDATORY, "MANUAL LEVEL CHANGE", "MAX SAFE ANTENNA POSITION", "MAX SAFE FRONT END", MAY, "MESSAGE AUTHENTICATION CODE (MAC)", "MIN SAFE ANTENNA POSITION", "MIN SAFE FRONT END", "MINOR FAILURE", MISSION, "MISSION, ETCS", MNID, "MNID list is a list of Mobile Network IDs.", "MODIFICATION (of a message)", MOE, MOP, MORANE, "MOST RESTRICTIVE SPEED PROFILE", "MOVEMENT AUTHORITY", MRDT, MRSP, MT, MTI, "MULTIPLE UNITS", MUST, "MUST NOT", "Maintenance file", "Maintenance plan", "Make available", Management, "Mandatory feature", "Mandatory parameter", "Manifest on list", "Market price", "Mean contact force", "Mean useful voltage train", "Mean useful voltage zone", "Measure of Effectiveness", "Measure of Performance", "Message Authentication Code", "Message Type Identifier", Metadata, "Minimum contact wire height", "Mobile Radio for Railway Networks in Europe", "Mobile Termination", "Most Relevant Displayed Target", "Movement Protection Area", "Multi-rail track", "Multiple operation", "NATIONAL SYSTEM MODE", "NATIONAL TRAIN CONTROL SYSTEM", "NATIONAL VALUES", NL, "NO POWER MODE", NOI, "NON-EQUIPPED LINE", "NON-LEADING MODE", NON-VITAL, NP, NPDU, NRT, "NRT train", NSAP, NSDU, NT, NTC, "National Add-on", "National Train Control", "National instruction", "Network Protocol Data Unit", "Network Service Access Point", "Network Service Data Unit", "Network Termination", "New Definition", Noise, "Nominal contact wire height", "Nominal track gauge", "Nominal voltage", "Non  Leading mode", Non-Repudiation, "Non-integrated Reservation Tickets", "Normal service", "Notified bodies", O&amp;M, OBU, OCCUPIED, OCL, ODO, "ODOMETER ACCURACY", "ODOMETRY REFERENCE LOCATION", "OFF-LINE KMS", OL, "ON SIGHT MODE", "ON-BOARD EQUIPMENT", "ON-BOARD RECORDING DEVICE", "ON-BOARD UNIT", "ON-LINE KMS", OPE, "OPERATED SYSTEM VERSION", ORBG, OS, OSI, OSJD, OSS, "OTHER REFERENCE BALISE GROUP", OTMs, "OVER-READING AMOUNT", OVERLAP, "Obstacle-free route", Odometry, Offer, "Official website", "On track Machines", "On-board control-command and signalling", "On-board lift", "On-board ramp", "On-board systems", "On-ground energy data collecting system (data collecting service)", "One Stop Shop (OSS)", "One stop shop", "Open Access mode", "Open System Interconnection", "Operating Language", "Operation and Maintenance", "Operation and Traffic Management", "Operational instruction", "Optional feature/Option", "Organisation for Cooperation between Railways", "Overhead contact line", P, PACKET, PADDING, PANTOGRAPH, "PARTIAL SUPERVISION MODES", "PBD SR", PCE, PDN, PDP, PDU, "PERMISSIVE SIGNAL", "PERMITTED SPEED", PIM, PKI, PKI, POINT, "POSSESSION, OF SIGNALLING EQUIPMENT", "POST TRIP MODE", PPP, PPV/PPW, PRM, PRM, "PROCEED ASPECT", "PROTECTED WRONG SIDE FAILURE", PS, PS, "PS MODE", "PS SERVICE SETUP", "PS STATUS", PSD, PSTN, PT, "PUBLIC KEY INFRASTRUCTURE (PKI)", "Packet Data Network", "Packet Data Protocol", "Packet Switched", "Packet Switched Data", "Passenger area", "Passive Shunting mode", "Passive provision", Path, "Path assembly", "Path number", Payment, Peer-to-Peer, "Performance Parameter", "Performance monitoring", "Permitted Braking Distance Speed Restriction", "Permitted speed supervision limit", "Person with disabilities and person with reduced mobility", "Person with reduced mobility", "Persons with reduced mobility", "Physical Computing Element", "Place of delivery", "Place of departure", "Place of destination | Place of arrival", "Plain line", "Planning IM", Platform, "Point retraction", "Point to Point Protocol", "Power Head", "Power Unit", "Pre-departure Period", "Primary data", Product, "Production phase for CCS On-Board Subsystem", "Protocol Data Unit", "Public Key Infrastructure", "Public Switched Telephone Network", Publish, "Put into Service", QoS, Qualification, "Quality of Service", RA, "RADIO COMMUNICATION SYSTEM", "RADIO HOLE", "RADIO INFILL UNIT", "RADIO NETWORK TYPE, ETCS", RAMS, RAP, "RBC AREA", "RBC/RBC BORDER", "RBC/RBC HANDOVER", "RBC/RBC TRANSITION", RDD, RECOMMENDED, REDUNDANCY, "REFERENCE LOCATION", "RELEASE SPEED", RELIABILITY, RELOCATION, REP, REPETITION/REPLAY, "REVERSE MOVEMENT", "REVERSING MODE", "REVOCATION OF MOVEMENT AUTHORITY", "RIGHT SIDE FAILURE", RIM, RINF, RISC, RIU, RIV, RL, ROUTE, "ROUTE RELEASE", "ROUTE SUITABILITY DATA", RP, RQ, RRU, RSM, RST, RTO, RU, RV, "Radio In-fill Unit", "Rail Interoperability and Safety Committee", "Rail inclination", "Rail pad", "Rail system", Railcar, "Railway tunnel", ReQuest, "Reference Document Database (https://rdd.era.europa.eu/RDD/)", "Reference contour", "Register of Infrastructure", "Regular vs. Short Term processes", "Release Speed Monitoring", "Release date/time", "Release time for wagons", "Reliability, Availability, Maintainability, (Safety)", Replica, "Reporting point", Repository, ResPonse, "Rescue coupling", Reservation, "Reservation system", "Responsible Applicant", "Responsible Applicant (RA)", "Responsible IM", "Responsible RU", "Responsible RU (RRU)", Retailer, "Retransmission TimeOut", "Return circuit", "Reverse curve", "Roll Away Protection", "Rolling Stock", "Route section", "Russian abbreviation for Prawila Polzowaniia Wagonami w mejdunarodnom soobqenii = Rules for use of railway vehicles in international traffic", SA, SABME, "SAFE CONSIST LENGTH, ETCS", "SAFE DECELERATION", SAFETY, "SAFETY ACCEPTANCE", "SAFETY LIFE CYCLE", SAP, SB, SBD, SE, SECTION, "SECTION TIMER", SECURITY, "SEMI-CONTINUOUS TRANSMISSION", "SERVICE BRAKE COMMAND, ETCS", "SERVICE BRAKING", "SESSION, COMMUNICATION", SET, "SET SPEED", SF, SF, SFM, SH, SHALL, SHOULD, "SHOULD NOT", "SHUNTING MODE", "SHUNTING MOVEMENT", "SHUNTING SIGNAL", SIGNAL, "SIGNAL LOCATION", "SIGNALLING SYSTEM", SIL, "SINGLE ON-BOARD LOCATION REFERENCE", SL, SL, "SLAVE ENGINE", "SLEEPING MODE", SM, SMS, SN, SOLR, SPAD, "SPECIFIC TRANSMISSION MODULE", "SPEED CONFIDENCE INTERVAL", "SPOT TRANSMISSION", SQL, SR, SRAC, SREJ, SRS, SRT, SSP, "STAFF RESPONSIBLE MODE", "STANDBY MODE", "STANDSTILL, ETCS", "STATIC SPEED PROFILE", STATION, STM, "STOP SIGNAL", SUB-SYSTEM, "SUPERVISED MANOEUVRE MODE", "SUPPORTED SYSTEM VERSION", "SYSTEM FAILURE MODE", "SYSTEM LIFE-CYCLE", "SYSTEM VERSION", "SYSTEMATIC FAULT", SaCEPID, SaF, SaPDU, SaS, SaSAP, SaSDU, SaUD, "Safe Connection EndPoint IDentifier", "Safe Functional Module", "Safe area", "Safety Environment", "Safety Environment Task", "Safety Features", "Safety Framework", "Safety Information", "Safety Instructions", "Safety Integrity Level", "Safety Management System", "Safety Platform Independence Interface", "Safety Protocol Data Unit", "Safety Service", "Safety Service Access Point", "Safety Service Data Unit", "Safety User Data", "Safety in Railway Tunnels", "Safety related application conditions", "Safety-critical task", "Scheduled Timetable", "Scheduled stop", "Scheduled time of departure", "Second Authentication message", "Selective REJect", Selling, Service, "Service Access Point", "Service Brake Deceleration Curve", "Service Brake or in the context of modes, Stand By mode", "Service Disruption", "Service Provider", "Session Key", "Session Key (same as KSMAC)", "Set Asynchronous Balanced Mode Extended", Shipment, "Short Term processes", "Short notice path request", Shunter, Siding, "Signal Passed at Danger", "Signal Passed at Danger when passing a danger point", "Signal Passed at Danger without passing a danger point", Signaller, SoM, "Source Address", Staff, Stakeholders, "Start of Mission", "Static contact force", "Station Manager", "Step-free route", "Stop aspect", "Stopping point", "Structure gauge", "Structured Query Language", SuC, "Substitute carrier", "Substitution in the framework of maintenance", "Supervised Location", "Supplier Certified Software: it implies that the suppliers provide software deve...", SvL, "Swing nose", "Switches and crossings", "System National mode", "System Requirement Specification", "System under Consideration", "System/Logical Relationships", T, TAF, TANDEM, TAP, TARGET, TC, TCEPID, TCO, TCO, TCP, TCP/IP, TELEGRAM, "TEMPORARY SPEED RESTRICTION", TEN, TETA, TETA, TI, TIU, TL, "TLS endpoint", "TO BE REUSED", TOD, TP, TP2, TPDU, TPS, TR, "TRACK CONDITION", "TRACK DESCRIPTION", "TRACK FREE", "TRACK GEOMETRY", "TRACK OCCUPIED", "TRACK-TO-TRAIN TRANSMISSION", "TRACKSIDE EQUIPMENT", "TRACTION UNIT", "TRAIN DATA", "TRAIN DETECTION", "TRAIN INTEGRITY", "TRAIN INTERFACE UNIT", "TRAIN MOVEMENT", "TRAIN ORIENTATION, ETCS", "TRAIN POSITION CONFIDENCE INTERVAL", "TRAIN TRIP", "TRAIN-TO-TRACK TRANSMISSION", "TRANSITION BUFFER", TRANSITIONS, "TRANSMISSION MODE TABLE", TRANSPONDER, "TRIP MODE", TRIPLE-KEY, TRK, TS, "TS = ticketing system; to be provided by Central Instance to allow information o...", TSAP, TSDU, TSM, TSR, TTI, "Tactile Controls", "Tactile Signs", "Target Speed Monitoring", Tariff, "Technical Document", "Telematic Applications for Freight", "Telematics Applications for Passengers", "Terminal Operator", "The ATO part of ERTMS", "The ETCS part of ERTMS", "The FRMCS part of ERTMS", "The GSM-R part of ERTMS", "Third Authentication message", "Third party", "Through route", "Through ticket", Ticket, "Ticket Controlling Organisation", "Ticket On departure", "Ticket vendor", "Time to Indication", Timetable, "Timing point", "Tour Operator", Tracing, "Track design", "Track gauge", "Track twist", Tracking, Trackside, "Trackside control-command and signalling", "Traction Cut Off", "Train Estimated time of Arrival", "Train Interface", "Train Localisation", "Train Protection System", "Train Time of Estimated Arrival", "Train crew", "Train despatch", "Train length", "Train path", "Train preparation", "Train running interrupted", Trainset, "Trans-European Network", "Trans-European rail network", Transhipment, "Transmission Control Protocol", "Transmission Control Protocol/Internet Protocol", "Transport Connection", "Transport Connection EndPoint IDentifier", "Transport Key", "Transport Protocol", "Transport Protocol Class 2", "Transport Protocol Data Unit", "Transport Service", "Transport Service Access Point", "Transport Service Data Unit", "Transport contract", "Transport mode", "Transport service provider", "Trip plan", "Two-Phase Commit", UA, UDMP, UI, UIC, UIC, UN, "UNCOMMISSIONED AREA", "UNDER-READING AMOUNT", "UNFITTED AREA", "UNFITTED MODE", "UNIFE ETCS Working group", UNISIG, "UNPROTECTED WRONG SIDE FAILURE", UTC, "Unauthorised Direction Movement Protection", "Unauthorised movement", "Unguided length of an obtuse crossing", "Union Internationale des Chemins de Fer", "Union rail system", "Unit Load", "Unit capacity used", "Unit train", "Universal Time Co-ordinated", "Unnumbered Acknowledge", "Unnumbered Information (HDLC frame)", "Usable length of a platform", "Use of this parameter is a user option", "Use of this parameter is a user option. If not provided, a default value will be used", V&amp;V, VALIDATION, VALIDATOR, VARIABLE, VBC, VCE, VE, VERIFICATION, VERIFIER, "VIRTUAL BALISE COVER", VITAL, VL, Van, "Vehicle in operation", "Verification and Validation", "Virtual Computing Element", "Virtualisation Environment", "Virtualisation Interface", W, WAG, WARNING, WHEELSLIDE, WHEELSLIP, WK, "WRONG SIDE FAILURE", Wagon, "Wagon Keepers", "Wagon load", "Warning supervision limit", Waybill, "Wireless Communication", "Work passenger", X, X(D), X(U), XML, XQL, "acceptable means of compliance", "acceptable national means of compliance", "accident involving the transport of dangerous goods", "accident to persons involving rolling stock in motion", accreditation, "active level crossing", allocation, "alternative route", "area of operation", "area of use of a vehicle", "attempted suicide", "authorised representative", "bridging plate", "broken axle on rolling stock in service", "broken rail", "broken wheel on rolling stock in service", "built according to existing design", "capacity-enhancement plan", causes, certificate, "collision of train with obstacle within the clearance gauge", "collision of train with rail vehicle", "common safety methods", "common safety targets", "competent authority", "conformity assessment", "conformity assessment body", "congested infrastructure", consignee, consignor, "contracting entity", "contractual agreement", coordination, "cross-border agreement", dB, "dangerous goods", "death (killed person)", "derailment of train", "design operating state", "development of the railway infrastructure", eMLPP, "employee or contractor", "end coupling", "entity in charge of maintenance", "existing rail system", "extensive disruptions to traffic", "extent of operation", "external coupling", filler, "fire in rolling stock", "fixed formation", "framework agreement", "harmonised standard", "heavy maintenance", "high speed passenger services", "infrastructure capacity", "intermediate coupling", "international freight service", "international passenger service", "interoperability constituents", investigation, investigator-in-charge, "level crossing accident", "level crossing user", licence, "licensing authority", "light rail", "line km", loader, m, "maintenance of the railway infrastructure", "management board", manufacturer, message, "mobile subsystem", "moveable step", "national accreditation body", "national rules", network, "network statement", "operation of the railway infrastructure", "operator of service facility", "other (accident)", "other crew members performing safety-critical tasks", "other person at a platform", "other person not at a platform", passage, passenger, "passenger train", passenger-km, "passive level crossing", "person with disabilities", "placing in service", "placing on the market", "predefined formation(s)", "project at an advanced stage of development", "public private partnership", "railway infrastructure", "railway system", "reasonable profit", "regional services", renewal, "renewal of the railway infrastructure", road, "safety authorisation", "safety certificate", "sectioning locations", "separation sections", series, "serious injury (seriously injured person)", "service facility", "significant accident", "significant damage to stock, track, other installations or environment", "specific case", "storage siding", substations, subsystems, suicide, "supervisory board", "technical specification", "track buckle or other track misalignment", "track km", train, "train driver", train-km, "training centre", tram-train, transit, trespasser, type, "type of operation", unfiller, unit, unloader, "upgrade of the railway infrastructure", upgrading, "urban and suburban services", vehicle, "vertically integrated undertaking", "viable alternative", "working timetable", "wrong side signalling failure", "‘essential functions’ of infrastructure management", ▼B, ▼M1 —————, ▼M1 —————</w:t>
      </w:r>
    </w:p>
    <w:p>
      <w:pPr>
        <w:pStyle w:val="Heading3"/>
      </w:pPr>
      <w:r>
        <w:t>29 ontolex:LexicalEntry REMOVED from lex_sp-defs-240117:</w:t>
      </w:r>
    </w:p>
    <w:p>
      <w:r>
        <w:t>"(Running) Instance of an application", "Authorisation, Re-authorisation, Safety acceptance", "Basic Integrity Platform Independence Interface (I4)", "Computing Environment", "Computing Platform", "Data Center", "Dependencies among applications", "Deploy applications on computing platforms", "Essential Function: function or capability that is required to maintain health,...", "External Diagnostic, Logging, Orchestration and IT Security Interface(s) (I1)", "Functional Application Downtime", HW, Hardware, "Hardware Abstraction Interface (I2)", "Hardware unavailability", "Hardwired connection", "Horizontal integration", "Instance of a Computing platform/Computing Environment", "Logial Component", "Logical/Physical Relationsships", "Relocate rail applications", "SR Authorisation", "Safety Platform Independence Interface (I5)", "Service unavailability", "System/Logical Relationsships", "Vertical integration", "Virtualisation  Interface (I3)", "Work Item Comment", "to interface (verb)"</w:t>
      </w:r>
    </w:p>
    <w:p>
      <w:pPr>
        <w:pStyle w:val="Heading3"/>
      </w:pPr>
      <w:r>
        <w:t>7 ontolex:LexicalEntry with a changed IRI from lex_sp-defs-240117:</w:t>
      </w:r>
    </w:p>
    <w:p>
      <w:r>
        <w:t>Label:"ASO" : IRI changed from lex_sp-defs-240117:ASO_label to lex_sp-defs-240306:AUTOMATIC--SHUNTING--OPERATION_acronym, Label:"CMS" : IRI changed from lex_sp-defs-240117:CMS_label to lex_sp-defs-240306:CAPACITY--MANAGEMENT--SYSTEM_acronym, Label:"HOF" : IRI changed from lex_sp-defs-240117:HOF_label to lex_sp-defs-240306:HUMAN--AND--ORGANIZATIONAL--FACTORS_abbrev, Label:"HSI" : IRI changed from lex_sp-defs-240117:HSI_label to lex_sp-defs-240306:HUMAN-SYSTEM--INTEGRATION_abbrev, Label:"MOE" : IRI changed from lex_sp-defs-240117:MOE_label to lex_sp-defs-240306:MEASURE--OF--EFFECTIVENESS_acronym, Label:"MOP" : IRI changed from lex_sp-defs-240117:MOP_label to lex_sp-defs-240306:MEASURE--OF--PERFORMANCE_acronym, Label:"SuC" : IRI changed from lex_sp-defs-240117:SUC_label to lex_sp-defs-240306:SYSTEM--UNDER--CONSIDERATION_acronym</w:t>
      </w:r>
    </w:p>
    <w:p>
      <w:pPr>
        <w:pStyle w:val="Heading3"/>
      </w:pPr>
      <w:r>
        <w:t>52 ontolex:LexicalEntry MODIFIED from lex_sp-defs-240117:</w:t>
      </w:r>
    </w:p>
    <w:p>
      <w:r>
        <w:t>AB, ATO, AUTHENTICATION, Accident, CCS, CI, COM, CONFIGURATION, "CONFIGURATION MANAGEMENT", "Control-command and signalling", Customer, ERA, ERTMS, ETCS, ETSI, "EUROPEAN RAIL TRAFFIC MANAGEMENT SYSTEM", "EUROPEAN TRAIN CONTROL SYSTEM", FAIL-SAFE, FAILURE, "FAULT DETECTION TIME", FIS, FRMCS, FRS, HTTP, IEC, IM, INTERLOCKING, INTEROPERABILITY, IXL, Incident, MAINTAINABILITY, MODE, "MOVING BLOCK", MTBF, "Mean Time Between Failure", NSA, "RADIO BLOCK CENTRE", RBC, RISK, "ROLL AWAY", RU, "SAFE STATE", SRS, SYSTEM, TAF, "TRAIN RUNNING NUMBER", TSI, TSI, Task, "Work item", "national safety authority", "technical specifications for interoperability"</w:t>
      </w:r>
    </w:p>
    <w:p>
      <w:pPr>
        <w:pStyle w:val="Heading2"/>
      </w:pPr>
      <w:r>
        <w:t>ontolex:Form entities</w:t>
      </w:r>
      <w:bookmarkStart w:id="0" w:name="Summary_ontolex:Form"/>
      <w:r>
        <w:r/>
      </w:r>
      <w:bookmarkEnd w:id="0"/>
    </w:p>
    <w:p>
      <w:pPr>
        <w:pStyle w:val="Heading3"/>
      </w:pPr>
      <w:r>
        <w:t>2273 ontolex:Form in lex_sp-defs-240306:</w:t>
      </w:r>
    </w:p>
    <w:p>
      <w:pPr>
        <w:pStyle w:val="Heading3"/>
      </w:pPr>
      <w:r>
        <w:t>1379 ontolex:Form NEW from lex_sp-defs-240117:</w:t>
      </w:r>
    </w:p>
    <w:p>
      <w:r>
        <w:t>%27ESSENTIAL--FUNCTIONS_--OF--INFRASTRUCTURE--MANAGEMENT_lexForm, %2A--THE--CI--IS--A--PERMANENT--ESTABLISHED--BODY--OR--ASSOCIATION--TO--BE--FINANCED--THROUGH--A_lexForm, %2A--THE--TCG--IS--AN--INSTITUTIONALIZED--AND--RECOGNIZED--BODY--IN--THE--SECTOR--WITH--THE--RO_lexForm, ACCEPTABLE--MEANS--OF--COMPLIANCE_lexForm, ACCEPTABLE--NATIONAL--MEANS--OF--COMPLIANCE_lexForm, ACCESS--PARTY_lexForm, ACCESS--POINT--NAME_lexForm, ACCESS--POINT--NAME_lexForm_2, ACCESSIBILITY--DATA_lexForm, ACCIDENT--INVOLVING--THE--TRANSPORT--OF--DANGEROUS--GOODS_lexForm, ACCIDENT--TO--PERSONS--INVOLVING--ROLLING--STOCK--IN--MOTION_lexForm, ACCREDITATION_lexForm, ACKNOWLEDGEMENT--DRIVER_lexForm, ACKNOWLEDGEMENT_lexForm, ACKNOWLEDGEMENT_lexForm_2, ACTIVE--LEVEL--CROSSING_lexForm, ACTUAL--POINT--RP_lexForm, AC_lexForm, ADAPTATION--AND--REDUNDANCY--MANAGEMENT--LAYER--ENTITY_lexForm, ADAPTATION--AND--REDUNDANCY--MANAGEMENT--LAYER--ENTITY_lexForm_2, ADVANCED--SAFE--TRAIN--POSITIONING--ASTP_lexForm, ADVANCED--SAFE--TRAIN--POSITIONING--ASTP_lexForm_2, AGENCY_lexForm, AIRGAP--LANGUAGE_lexForm, AIRGAP_lexForm, ALERT--LIMIT_lexForm, ALLOCATION--AREA_lexForm, ALLOCATION--BODY_lexForm_3, ALLOCATION_lexForm, ALTERNATING--CURRENT_lexForm, ALTERNATING--CURRENT_lexForm_2, ALTERNATIVE--ROUTE_lexForm, APPLICANT_lexForm, APPLICATION--EXECUTION--ENVIRONMENT_lexForm, APPLICATION--EXECUTION--ENVIRONMENT_lexForm_2, APPLICATION--EXECUTION--ENVIRONMENT_lexForm_3, APPLICATION--LAYER_lexForm_2, APPLICATION--LAYER_lexForm_3, APPLICATION--LEVEL_lexForm, AREA--OF--OPERATION_lexForm, AREA--OF--USE--OF--A--VEHICLE_lexForm, ARRIVAL--DATE_TIME--ACTUAL_lexForm, ARRIVAL--DATE_TIME--ESTIMATED_lexForm, ARRIVAL--DATE_TIME--PLANNED_lexForm, ARRIVAL--DELAY--ACTUAL_lexForm, ARRIVAL--DELAY--EXPECTED_lexForm, AT--THE--DISCRETION--OF_lexForm, ATOMICITY--CONSISTENCY--ISOLATION--DURABILITY_lexForm, ATOMICITY--CONSISTENCY--ISOLATION--DURABILITY_lexForm_2, ATTEMPTED--SUICIDE_lexForm, ATTRIBUTING--SYSTEM_lexForm, ATTRIBUTOR_lexForm, AUTHENTICATION--KEY--SAME--AS--KMAC_lexForm, AUTHENTICATION--KEY--SAME--AS--KMAC_lexForm_2, AUTHENTICATION--KEY_lexForm, AUTHENTICATION--KEY_lexForm_2, AUTHENTICATION--RESPONSE_lexForm, AUTHENTICATION--RESPONSE_lexForm_2, AUTHORISED--PUBLIC--BODY_lexForm, AUTHORISED--REPRESENTATIVE_lexForm, AUTHORISING--TRAIN--MOVEMENTS_lexForm, AUTOMATIC--DRIVING--MODE_lexForm, AUTOMATIC--DRIVING--MODE_lexForm_2, AUTOMATIC--SHUNTING--OPERATION_lexForm, AUTOMATIC--SHUNTING--OPERATION_lexForm_2, AUTOMATIC--TRAIN--CONTROL_lexForm, AUTOMATIC--TRAIN--CONTROL_lexForm_2, AUTOMATIC--TRAIN--OPERATION_lexForm_4, AUTOMATIC--TRAIN--PROTECTION_lexForm, AUTOMATIC--TRAIN--PROTECTION_lexForm_2, AUTOMATIC--TRAIN--PROTECTION_lexForm_3, AVAILABILITY_lexForm, AXLE--LOAD--SPEED--PROFILE_lexForm, AXLE--LOAD--SPEED--PROFILE_lexForm_2, AXLE--LOAD_lexForm, BALANCED--ASYNCHRONOUS--CLASS_lexForm, BALANCED--ASYNCHRONOUS--CLASS_lexForm_2, BALISE--FIXED_lexForm, BALISE--GROUP--CO-ORDINATE--SYSTEM_lexForm, BALISE--GROUP--LOCATION--REFERENCE_lexForm, BALISE--GROUP_lexForm, BALISE--SWITCHABLE_lexForm, BALISE--TRANSMISSION--MODULE_lexForm, BALISE--TRANSMISSION--MODULE_lexForm_2, BALISE_lexForm, BASELINE--RELEASE_lexForm, BASELINE_lexForm, BASIC--INTEGRITY--PLATFORM--INDEPENDENCE--INTERFACE_lexForm, BASIC--INTEGRITY--PLATFORM--INDEPENDENCE--INTERFACE_lexForm_2, BASIC--PARAMETER_lexForm, BINARY--CODED--DECIMAL_lexForm, BINARY--CODED--DECIMAL_lexForm_2, BLOCK--TRAIN_lexForm, BLOCK_lexForm, BOOKING--SELLING_lexForm, BOOKING_lexForm, BRAKE--INTERFACE--UNIT--USED--WITH--REGARDS--TO--STM_lexForm, BRAKE--INTERFACE--UNIT--USED--WITH--REGARDS--TO--STM_lexForm_2, BRAKING--CURVE_lexForm, BRAKING--DISTANCE--EMERGENCY_lexForm, BRAKING--DISTANCE--SERVICE_lexForm, BRAKING--SYSTEMS--INDEPENDENT--OF--WHEEL-RAIL--ADHESION--CONDITIONS_lexForm, BRIDGING--PLATE_lexForm, BROKEN--AXLE--ON--ROLLING--STOCK--IN--SERVICE_lexForm, BROKEN--RAIL_lexForm, BROKEN--WHEEL--ON--ROLLING--STOCK--IN--SERVICE_lexForm, BUILT--ACCORDING--TO--EXISTING--DESIGN_lexForm, CAB--ACTIVE_lexForm, CAB_lexForm, CANT--DEFICIENCY_lexForm, CANT_lexForm, CAPACITY-ENHANCEMENT--PLAN_lexForm, CAR--CARRIER_lexForm, CARRIER--JOINT_lexForm, CARRIER--SOLE_lexForm, CARRIER_lexForm, CAUSES_lexForm, CA_lexForm, CCS--FEATURE--FOR--MIG_lexForm, CEILING--SPEED--MONITORING_lexForm, CEILING--SPEED--MONITORING_lexForm_2, CENTRAL--MODELLING--SERVICES_lexForm, CENTRAL--MODELLING--SERVICES_lexForm_2, CERTIFICATE_lexForm, CERTIFICATION--FRAMEWORK--FOR--CCS--ON-BOARD--SUBSYSTEM_lexForm, CHANNEL_lexForm, CI--%3D--CENTRAL--INSTANCE--ECM--1--AND--VEHICLE--KEEPER--ARE--REGISTERED--IN--EVR--FDFTO--TC_lexForm, CIRCUIT--SWITCHED--PUBLIC--DATA--NETWORK_lexForm, CIRCUIT--SWITCHED--PUBLIC--DATA--NETWORK_lexForm_2, CIRCUIT--SWITCHED_lexForm, CIRCUIT--SWITCHED_lexForm_2, CLEAR--A--SIGNAL_lexForm, CN-CODE_lexForm, COACH--ID_lexForm, COACH_lexForm, COLLISION--OF--TRAIN--WITH--OBSTACLE--WITHIN--THE--CLEARANCE--GAUGE_lexForm, COLLISION--OF--TRAIN--WITH--RAIL--VEHICLE_lexForm, COMBINED--ROAD-RAIL--TRANSPORT--COMBINED--TRANSPORT_lexForm, COMITE--EUROPEEN--DE--NORMALISATION_lexForm, COMITE--EUROPEEN--DE--NORMALISATION_lexForm_2, COMMISSION_lexForm, COMMON--CROSSING_lexForm, COMMON--INTERFACE_lexForm_3, COMMON--SAFETY--METHODS_lexForm, COMMON--SAFETY--METHODS_lexForm_2, COMMON--SAFETY--TARGETS_lexForm, COMMON--SAFETY--TARGETS_lexForm_2, COMMON-MODE--FAULT_lexForm, COMMUNICATION--FUNCTIONAL--MODULE_lexForm, COMMUNICATION--FUNCTIONAL--MODULE_lexForm_2, COMMUNITY--OF--EUROPEAN--RAILWAYS_lexForm, COMMUNITY--OF--EUROPEAN--RAILWAYS_lexForm_2, COMPARTMENT--EXECUTION--ENVIRONMENT_lexForm, COMPARTMENT--EXECUTION--ENVIRONMENT_lexForm_2, COMPARTMENT_lexForm, COMPARTMENT_lexForm_2, COMPARTMENT_lexForm_3, COMPETENCE_lexForm, COMPETENT--AUTHORITY_lexForm, COMPILED--ENERGY--BILLING--DATA_lexForm, COMPILED--ENERGY--BILLING--DATA_lexForm_2, COMPILED--ENERGY--BILLING--DATA_lexForm_3, COMPUTING--ELEMENT_lexForm, COMPUTING--ELEMENT_lexForm_2, CONDITIONAL--LEVEL--TRANSITION--ORDER_lexForm, CONDITIONS--MAINTENANCE_lexForm, CONDITIONS--OPERATING_lexForm, CONDITIONS--SYSTEM_lexForm, CONFLICTING--MOVEMENTS_lexForm, CONFORMITY--ASSESSMENT--BODY_lexForm, CONFORMITY--ASSESSMENT_lexForm, CONGESTED--INFRASTRUCTURE_lexForm, CONNECTION--ENDPOINT--IDENTIFIER_lexForm, CONNECTION--ENDPOINT--IDENTIFIER_lexForm_2, CONSIGNEE--GOODS--RECEIVER_lexForm, CONSIGNEE_lexForm, CONSIGNMENT--NOTE_lexForm, CONSIGNMENT--ORDER_lexForm, CONSIGNMENT_lexForm, CONSIGNOR--SHIPPER--GOODS--SENDER_lexForm, CONSIGNOR_lexForm, CONTACT--FORCE_lexForm, CONTACT--LENGTH_lexForm, CONTACT--LINE--SYSTEM_lexForm, CONTACT--WIRE--UPLIFT_lexForm, CONTINOUS--DATA--TRANSMISSION_lexForm, CONTRACTING--ENTITY_lexForm, CONTRACTUAL--AGREEMENT_lexForm, CONTROL--CENTRE_lexForm, CONTROL--CHANNEL_lexForm, CONTROL--CHANNEL_lexForm_2, CONTROL-COMMAND--AND--SIGNALLING_lexForm_3, CONVENTION--CONCERNING--INTERNATIONAL--CARRIAGE--BY--RAIL--CONVENTION--RELATIVE--AUX--TRANSPORTS--INTERNATIONAUX--FERROVIAIRES_lexForm, CONVENTION--CONCERNING--INTERNATIONAL--CARRIAGE--BY--RAIL--CONVENTION--RELATIVE--AUX--TRANSPORTS--INTERNATIONAUX--FERROVIAIRES_lexForm_2, COOPERATION--MODE_lexForm, COORDINATION_lexForm, COST--OF--DAMAGE--TO--ENVIRONMENT_lexForm, COST--OF--DELAYS--AS--A--CONSEQUENCE--OF--ACCIDENTS_lexForm, COST--OF--MATERIAL--DAMAGE--TO--ROLLING--STOCK--OR--INFRASTRUCTURE_lexForm, COTS-PRODUCT_lexForm, CRITICALITY_lexForm, CROSS-ACCEPTANCE_lexForm, CROSS-BORDER--AGREEMENT_lexForm, CROSSWIND_lexForm, CS--MODE_lexForm, CT_lexForm, CURRENT--COLLECTOR_lexForm, CURRENT--POSITION_lexForm, CYCLIC--REDUNDANCY--CODE_lexForm, CYCLIC--REDUNDANCY--CODE_lexForm_2, DANGER--ASPECT_lexForm, DANGER--POINT_lexForm, DANGER--POINT_lexForm_2, DANGER--ZONE_lexForm, DANGEROUS--GOODS_lexForm, DATA--COMMUNICATION--EQUIPMENT_lexForm, DATA--COMMUNICATION--EQUIPMENT_lexForm_2, DATA--ENCRYPTION--STANDARD--DES_lexForm, DATA--ENCRYPTION--STANDARD_lexForm, DATA--ENCRYPTION--STANDARD_lexForm_2, DATA--INTEGRITY_lexForm, DATA--TERMINAL--EQUIPMENT_lexForm, DATA--TERMINAL--EQUIPMENT_lexForm_2, DATA_lexForm, DATA_lexForm_2, DC_lexForm, DEATH--KILLED--PERSON_lexForm, DECELERATION--DATA_lexForm, DECIBELS_lexForm, DECIBELS_lexForm_2, DECRYPTION_lexForm, DEFAULT--VALUE_lexForm, DEFINITION--AS--PER--DIRECTIVE--EU--2016_797--OF--11--MAY--2016--ON--THE--INTEROPERABILITY_lexForm, DEGRADED--OPERATION_lexForm, DELAY_lexForm, DELETION--OF--A--MESSAGE_lexForm, DELTA--DEVIATION_lexForm, DEPARTURE--DATE_TIME--ACTUAL_lexForm, DEPARTURE--DATE_TIME--ESTIMATED_lexForm, DEPARTURE--DATE_TIME--PLANNED_lexForm, DEPARTURE--DELAY--ACTUAL_lexForm, DEPARTURE--DELAY--EXPECTED_lexForm, DERAILMENT--OF--TRAIN_lexForm, DES--KEY_lexForm, DESIGN--OPERATING--STATE_lexForm, DESIGN--PHASE--FOR--CCS--ON-BOARD--SUBSYSTEM_lexForm, DESIGN--TRACK--GAUGE_lexForm, DESIGN--VALUE_lexForm, DESK_lexForm, DESPATCH--DISPATCH_lexForm, DESTINATION--ADDRESS_lexForm, DESTINATION--ADDRESS_lexForm_2, DEVELOPMENT--OF--THE--RAILWAY--INFRASTRUCTURE_lexForm, DIESEL--MULTIPLE--UNIT_lexForm, DIFFERENCE--VALUE--BETWEEN--THE--PERMITTED--SPEED--TO--E-G---DV_EBIMINEMERGENCY--BRAKE--INTERVENTION--SPEED--MINIMUM--DV_EBIMAX--EMERGENCY--BRAKE--INTERVENTION--SPEED--MAXIMUM_lexForm, DIFFERENCE--VALUE--BETWEEN--THE--PERMITTED--SPEED--TO--E-G---DV_EBIMINEMERGENCY--BRAKE--INTERVENTION--SPEED--MINIMUM--DV_EBIMAX--EMERGENCY--BRAKE--INTERVENTION--SPEED--MAXIMUM_lexForm_2, DIRECT--CURRENT_lexForm, DIRECT--CURRENT_lexForm_2, DIRECT--TRAIN_lexForm, DIRECTION--FLAG_lexForm, DIRECTION--FLAG_lexForm_2, DIRECTIVE--2008_57_lexForm, DISCONNECT_lexForm, DISCONNECT_lexForm_2, DISPLAY_lexForm, DISTANCE--BETWEEN--TRACK--CENTRES_lexForm, DISTRIBUTOR_lexForm, DIVERSITY_lexForm, DOMAIN--NAME--SERVER_lexForm, DOMAIN--NAME--SERVER_lexForm_2, DOMESTIC--JOURNEY_lexForm, DOMESTIC--RAIL--PASSENGER--SERVICE_lexForm, DRIVER--IDENTITY_lexForm, DRIVER--MACHINE--INTERFACE_lexForm, DRIVER--MACHINE--INTERFACE_lexForm_2, DRIVER--MACHINE--INTERFACE_lexForm_3, DRIVER_lexForm, DRIVING--COACH_lexForm, DRIVING--ON--SIGHT_lexForm, DRIVING--TRAILER_lexForm, DRIVING--VAN_lexForm, DUAL--CAB--ENGINE_lexForm, DUTY--HOLDER_lexForm, DYNAMIC--LATERAL--FORCE_lexForm, DYNAMIC--SPEED--PROFILE_lexForm, EACH--USE--CASE--IS--REPRESENTED--AS--THE--SEQUENCE--OF--EVENTS--THAT--FROM--THE--IDENTIFICA_lexForm, EARTHWORKS_lexForm, ELECTRIC--MULTIPLE--UNIT_lexForm, ELECTRO--CARDIOGRAM_lexForm, ELECTRO--CARDIOGRAM_lexForm_2, ELECTRO-PNEUMATIC_lexForm, ELECTRO-PNEUMATIC_lexForm_2, ELECTROMAGNETIC--COMPATIBILITY_lexForm, ELECTROMAGNETIC--COMPATIBILITY_lexForm_2, ELECTROMAGNETIC--INTERFERENCE_lexForm, ELECTROMAGNETIC--INTERFERENCE_lexForm_2, ELEMENTARY--FILE--SIM--CARD_lexForm, ELEMENTARY--FILE--SIM--CARD_lexForm_2, EMERGENCY--BRAKE--CONFIDENCE--LEVEL_lexForm, EMERGENCY--BRAKE--CONFIDENCE--LEVEL_lexForm_2, EMERGENCY--BRAKE--DECELERATION--CURVE_lexForm, EMERGENCY--BRAKE--DECELERATION--CURVE_lexForm_2, EMERGENCY--BRAKE--INTERVENTION--SUPERVISION--LIMIT_lexForm, EMERGENCY--BRAKE--INTERVENTION--SUPERVISION--LIMIT_lexForm_2, EMERGENCY--BRAKING_lexForm, EMERGENCY--BRAKING_lexForm_2, EMERGENCY--CALL_lexForm, EMERGENCY--EXIT_lexForm, EMPLOYEE--OR--CONTRACTOR_lexForm, EN--LINE--CATEGORY_lexForm, ENCRYPTION_lexForm, END--COUPLING_lexForm, END--OF--AUTHORITY--PASSED--WITHOUT--PERMISSION_lexForm, END--OF--AUTHORITY_lexForm, END--OF--LOOP--MARKER_lexForm, END--OF--MOVEMENT--AUTHORITY_lexForm, END-OF-LOOP-MARKER_lexForm, END-OF-LOOP-MARKER_lexForm_2, ENERGY_lexForm, ENERGY_lexForm_2, ENGAGED--AREA_lexForm, ENGINE--ORIENTATION_lexForm, ENGINE_lexForm, ENHANCED--MULTI-LEVEL--PRECEDENCE--AND--PRE-EMPTION_lexForm, ENHANCED--MULTI-LEVEL--PRECEDENCE--AND--PRE-EMPTION_lexForm_2, ENHANCED--ODOMETRY_lexForm, ENTERPRISE--SHARED--SERVICES_lexForm, ENTITY--IN--CHARGE--OF--MAINTENANCE_lexForm, ENTITY--IN--CHARGE--OF--MAINTENANCE_lexForm_2, ENTITY--IN--CHARGE--OF--MAINTENANCE_lexForm_3, ENTRANCE--SIGNAL_lexForm, EQUIPPED--LINE_lexForm, EQUIVALENT--CONICITY_lexForm, ERTMS_ETCS--ON-BOARD--EQUIPMENT_lexForm, ESSENTIAL--REQUIREMENTS_lexForm, ESTIMATED--POSITION_lexForm, ESTIMATED--SPEED_lexForm, ETA_lexForm, ETA_lexForm_2, ETCS--ID--TYPE--FIELD--IN--A--SAPDU_lexForm, ETCS--ID--TYPE--FIELD--IN--A--SAPDU_lexForm_2, ETCS--IDENTITY_lexForm, ETCS--IDENTITY_lexForm_2, ETH_lexForm, ETH_lexForm_2, ETI_lexForm, ETI_lexForm_2, ETP_lexForm, EURO-NORM_lexForm, EURO-NORM_lexForm_2, EUROBALISE_lexForm, EUROLOOP_lexForm, EUROPEAN--COMMISSION_lexForm_3, EUROPEAN--COMMISSION_lexForm_4, EUROPEAN--COMMITTEE--FOR--ELECTROTECHNICAL--STANDARDISATION--COMITE--EUROPEEN--DE--NORMALISATION--ELECTROTECHNIQUE_lexForm, EUROPEAN--COMMITTEE--FOR--ELECTROTECHNICAL--STANDARDISATION--COMITE--EUROPEEN--DE--NORMALISATION--ELECTROTECHNIQUE_lexForm_2, EUROPEAN--COMMITTEE--FOR--STANDARDISATION--COMITE--EUROPEEN--DE--NORMALISATION_lexForm, EUROPEAN--COMMITTEE--FOR--STANDARDISATION--COMITE--EUROPEEN--DE--NORMALISATION_lexForm_2, EUROPEAN--COMMUNITY_lexForm, EUROPEAN--COMMUNITY_lexForm_2, EUROPEAN--ECONOMIC--INTEREST--GROUP_lexForm, EUROPEAN--ECONOMIC--INTEREST--GROUP_lexForm_2, EUROPEAN--INSTRUCTION_lexForm, EUROPEAN--INTEGRATED--RADIO--ENHANCED--NETWORK_lexForm, EUROPEAN--INTEGRATED--RADIO--ENHANCED--NETWORK_lexForm_2, EUROPEAN--INTEGRATED--RAILWAY--RADIO--ENHANCED--NETWORK_lexForm, EUROPEAN--INTEGRATED--RAILWAY--RADIO--ENHANCED--NETWORK_lexForm_2, EUROPEAN--NORM_lexForm, EUROPEAN--NORM_lexForm_2, EUROPEAN--RAIL--TRAFFIC--MANAGEMENT--SYSTEM_lexForm_3, EUROPEAN--RAIL--TRAFFIC--MANAGEMENT--SYSTEM_lexForm_4, EUROPEAN--RAILWAY--AGENCY_lexForm, EUROPEAN--RAILWAY--AGENCY_lexForm_2, EUROPEAN--RAILWAY--AGENCY_lexForm_3, EUROPEAN--REGISTER--OF--AUTHORISED--TYPES--OF--VEHICLES_lexForm, EUROPEAN--REGISTER--OF--AUTHORISED--TYPES--OF--VEHICLES_lexForm_2, EUROPEAN--SPECIFICATION_lexForm, EUROPEAN--TELECOMMUNICATION--STANDARD_lexForm, EUROPEAN--TELECOMMUNICATION--STANDARD_lexForm_2, EUROPEAN--TELECOMMUNICATIONS--STANDARDS--INSTITUTE_lexForm_3, EUROPEAN--TRAIN--CONTROL--SYSTEM_lexForm_4, EUROPEAN--TRAIN--CONTROL--SYSTEM_lexForm_5, EUROPEAN--UNION--AGENCY--FOR--RAILWAYS--ALSO--REFERRED--TO--AS--AGENCY_lexForm, EUROPEAN--UNION--AGENCY--FOR--RAILWAYS--ALSO--REFERRED--TO--AS--AGENCY_lexForm_2, EUROPEAN--UNION--AGENCY--FOR--RAILWAYS_lexForm_3, EUROPEAN--UNION_lexForm, EUROPEAN--UNION_lexForm_2, EUROPEAN--UNION_lexForm_3, EUROPEAN--VITAL--COMPUTER_lexForm, EUROPEAN--VITAL--COMPUTER_lexForm_2, EURORADIO_lexForm, EVACUATION_lexForm, EXCEPTIONAL--TRANSPORT_lexForm, EXISTING--RAIL--SYSTEM_lexForm, EXIT--SIGNAL_lexForm, EXPECTATION--WINDOW_lexForm, EXTENDED--MARK-UP--LANGUAGE_lexForm, EXTENDED--MARK-UP--LANGUAGE_lexForm_2, EXTENDED--STRUCTURED--QUERY--LANGUAGE_lexForm, EXTENDED--STRUCTURED--QUERY--LANGUAGE_lexForm_2, EXTENSIVE--DISRUPTIONS--TO--TRAFFIC_lexForm, EXTENT--OF--OPERATION_lexForm, EXTERNAL--COUPLING_lexForm, EXTERNAL--DIAGNOSTIC--LOGGING--ORCHESTRATION--AND--IT--SECURITY--INTERFACE--S_lexForm, EXTERNAL--DIAGNOSTIC--LOGGING--ORCHESTRATION--AND--IT--SECURITY--INTERFACE--S_lexForm_2, FAILURE--MODE--AND--EFFECTS--ANALYSIS_lexForm, FAILURE--MODE--AND--EFFECTS--ANALYSIS_lexForm_2, FAILURE--MODE--EFFECT--AND--CRITICALITY--ANALYSIS_lexForm, FAILURE--MODE--EFFECT--AND--CRITICALITY--ANALYSIS_lexForm_2, FARE_lexForm, FAULT--NEGATION--TIME_lexForm, FAULT_lexForm, FILE--TRANSFER--PROTOCOL_lexForm, FILE--TRANSFER--PROTOCOL_lexForm_2, FILLER_lexForm, FIRE--IN--ROLLING--STOCK_lexForm, FIRST--AUTHENTICATION--MESSAGE_lexForm, FIRST--AUTHENTICATION--MESSAGE_lexForm_2, FIXED--BLOCK_lexForm, FIXED--FORMATION_lexForm, FIXED--NOSE--PROTECTION_lexForm, FIXED--RAKE--OF--COACHES_lexForm, FLANGEWAY--DEPTH_lexForm, FLANGEWAY--WIDTH_lexForm, FORECAST--POINT_lexForm, FORECAST--TIME_lexForm, FOREIGN--RAIL--PASSENGER--SERVICE_lexForm, FOREIGN--SALE_lexForm, FORM--FIT--FUNCTIONAL--INTERFACE--SPECIFICATION--FFFIS_lexForm, FORM-FIT--FUNCTIONAL--INTERFACE--SPECIFICATION_lexForm, FORM-FIT--FUNCTIONAL--INTERFACE--SPECIFICATION_lexForm_2, FORM-FIT--FUNCTIONAL--SPECIFICATION_lexForm, FORM-FIT--FUNCTIONAL--SPECIFICATION_lexForm_2, FORWARD--MOVEMENT_lexForm, FOULING--POINT_lexForm, FRAME--REJECT_lexForm, FRAME--REJECT_lexForm_2, FRAMEWORK--AGREEMENT_lexForm, FREE--WHEEL--PASSAGE--AT--CHECK--RAIL_WING--RAIL--ENTRY_lexForm, FREE--WHEEL--PASSAGE--AT--CROSSING--NOSE_lexForm, FREE--WHEEL--PASSAGE--IN--SWITCHES_lexForm, FS--DEPLOYMENT--CONFIGURATION_lexForm, FS--DEPLOYMENT--CONFIGURATION_lexForm_2, FULFILMENT_lexForm, FULL--SUPERVISION--MODE_lexForm, FULL--SUPERVISION--MODE_lexForm_2, FULL-RATE--TRAFFIC--CHANNEL_lexForm, FULL-RATE--TRAFFIC--CHANNEL_lexForm_2, FUNCTIONAL--APPLICATION--TASK_lexForm, FUNCTIONAL--APPLICATION--TASK_lexForm_2, FUNCTIONAL--APPLICATION_lexForm_2, FUNCTIONAL--INTERFACE--SPECIFICATION_lexForm_3, FUNCTIONAL--INTERFACES--SPECIFICATION--FIS_lexForm, FUNCTIONAL--MODULE_lexForm, FUNCTIONAL--REQUIREMENT--SPECIFICATION_lexForm, FUNCTIONAL--REQUIREMENT--SPECIFICATION_lexForm_2, FUNCTIONAL--REQUIREMENTS--SPECIFICATION_lexForm_3, FUTURE--RAILWAY--MOBILE--COMMUNICATION--SYSTEM_lexForm_4, FUTURE--RAILWAY--MOBILE--COMMUNICATION--SYSTEM_lexForm_5, GATEWAY_lexForm, GAUGE_lexForm, GENERAL--CONDITIONS--OF--CARRIAGE_lexForm, GENERAL--OPERATION_lexForm, GENERAL--PACKET--RADIO--SERVICE_lexForm, GENERAL--PACKET--RADIO--SERVICE_lexForm_2, GLOBAL--PRICE--TRAIN_lexForm, GLOBAL--SYSTEM--FOR--MOBILE--COMMUNICATIONS------RAIL_lexForm, GLOBAL--SYSTEM--FOR--MOBILE--COMMUNICATIONS------RAIL_lexForm_2, GLOBAL--SYSTEM--FOR--MOBILE--COMMUNICATIONS-----RAILWAYS_lexForm, GLOBAL--SYSTEM--FOR--MOBILE--COMMUNICATIONS-----RAILWAYS_lexForm_2, GLOBAL--SYSTEM--FOR--MOBILE--COMMUNICATIONS_lexForm, GLOBAL--SYSTEM--FOR--MOBILE--COMMUNICATIONS_lexForm_2, GROSS--WEIGHT--OF--LOAD_lexForm, GUIDANCE--CURVE_lexForm, GUIDANCE--CURVE_lexForm_2, HANDLING--POINT_lexForm, HANDOVER--POINT_lexForm, HARDWARE--ABSTRACTION--INTERFACE_lexForm, HARDWARE--ABSTRACTION--INTERFACE_lexForm_2, HARDWARE--LAYER_lexForm_2, HARMONISED--STANDARD_lexForm, HAULAGE_lexForm, HBW_lexForm, HEALTH--AND--SAFETY--CONDITIONS_lexForm, HEAVY--MAINTENANCE_lexForm, HEIGHT--OF--CHECK--RAIL_lexForm, HIGH--LEVEL--DATA--LINK--CONTROL_lexForm, HIGH--LEVEL--DATA--LINK--CONTROL_lexForm_2, HIGH--SPEED--PASSENGER--SERVICES_lexForm, HIRER_lexForm, HOME--KMC_lexForm, HOT--AXLE--BOX_lexForm, HS--CODE_lexForm, HUMAN--AND--ORGANIZATIONAL--FACTORS_lexForm, HUMAN--AND--ORGANIZATIONAL--FACTORS_lexForm_2, HUMAN-SYSTEM--INTEGRATION_lexForm, HUMAN-SYSTEM--INTEGRATION_lexForm_2, HYPERTEXT--TRANSFER--PROTOCOL_lexForm_3, IDENTIFICATION--AND--AUTHENTICATION_lexForm, IDENTIFICATION--AND--AUTHENTICATION_lexForm_2, IDENTITY_lexForm_2, IM--ENTRY--POINT_lexForm, IM--EXIT--POINT_lexForm, IMMEDIATE--ACTION--LIMIT_lexForm, IMMEDIATE--LEVEL--TRANSITION--ORDER_lexForm, IM_lexForm, IN--ADVANCE--OF_lexForm, IN--REAR--OF_lexForm, IN--SERVICE--VALUE_lexForm, INDEPENDENCE--TECHNICAL_lexForm, INDICATION--SUPERVISION--LIMIT_lexForm, INDICATION--SUPERVISION--LIMIT_lexForm_2, INFILL--INFORMATION_lexForm, INFILL--LOOP_lexForm, INFORMATION--POINT_lexForm, INFRASTRUCTURE--CAPACITY_lexForm, INFRASTRUCTURE--INSPECTION--VEHICLES_lexForm, INFRASTRUCTURE--MANAGER--IM_lexForm, INFRASTRUCTURE--MANAGER_lexForm_4, INFRASTRUCTURE--MANAGER_lexForm_5, INFRASTRUCTURE--MANAGER_lexForm_6, INFRASTRUCTURE--MANAGER_lexForm_7, INFRASTRUCTURE_lexForm, INFRASTRUCTURE_lexForm_2, INITIAL--ASSESSMENT--FRAMEWORK--FOR--CCS--ON-BOARD--SUBSYSTEM_lexForm, INNER--COUPLING_lexForm, INSERTION--OF--A--NEW--MESSAGE_lexForm, INSTANCE_lexForm, INSTANCE_lexForm_2, INTEGRATED--RESERVATION--TICKETS_lexForm, INTEGRATED--RESERVATION--TICKETS_lexForm_2, INTEGRATED--SERVICES--DIGITAL--NETWORK_lexForm, INTEGRATED--SERVICES--DIGITAL--NETWORK_lexForm_2, INTEGRITY_lexForm, INTERCHANGE--BETWEEN--CARRIERS_lexForm, INTERCHANGE--POINT_lexForm, INTERCHANGE_lexForm, INTERMEDIATE--COUPLING_lexForm, INTERMEDIATE--POINT_lexForm, INTERMITTENT--TRANSMISSION_lexForm, INTERMODAL--LOADING--UNIT_lexForm, INTERMODAL--SERVICE--INTEGRATOR_lexForm, INTERMODAL--TERMINAL_lexForm, INTERMODAL--TRANSPORT_lexForm, INTERNATIONAL--ELECTRO-TECHNICAL--COMMISSION_lexForm, INTERNATIONAL--ELECTRO-TECHNICAL--COMMISSION_lexForm_2, INTERNATIONAL--ELECTROTECHNICAL--COMMISSION_lexForm_3, INTERNATIONAL--FREIGHT--SERVICE_lexForm, INTERNATIONAL--JOURNEY_lexForm, INTERNATIONAL--ORGANISATION--FOR--STANDARDISATION_lexForm, INTERNATIONAL--ORGANISATION--FOR--STANDARDISATION_lexForm_2, INTERNATIONAL--PASSENGER--SERVICE_lexForm, INTERNATIONAL--RAIL--PASSENGER--SERVICE_lexForm, INTERNATIONAL--SALE_lexForm, INTERNATIONAL--STANDARDISATION--ORGANISATION_lexForm, INTERNATIONAL--STANDARDISATION--ORGANISATION_lexForm_2, INTERNATIONAL--TELECOMMUNICATION--UNION_lexForm, INTERNATIONAL--TELECOMMUNICATION--UNION_lexForm_2, INTERNATIONAL--UNION--OF--RAILWAYS--UNION--INTERNATIONALE--DES--CHEMINS--DE--FER_lexForm, INTERNATIONAL--UNION--OF--RAILWAYS--UNION--INTERNATIONALE--DES--CHEMINS--DE--FER_lexForm_2, INTERNET--PROTOCOL_lexForm, INTERNET--PROTOCOL_lexForm_2, INTERNET--PROTOCOL_lexForm_3, INTEROPERABILITY--CONSTITUENTS_lexForm, INTEROPERABILITY--CONSTITUENT_lexForm, INTEROPERABILITY--OPERATIONAL_lexForm, INTEROPERABILITY--TECHNICAL_lexForm, INTEROPERABLE--WHEELCHAIR--TRANSPORTABLE--BY--TRAIN_lexForm, INTERSECTION--POINT--IP_lexForm, INTERVENTION--LIMIT_lexForm, INTERVENTION_lexForm, INVESTIGATION_lexForm, INVESTIGATOR-IN-CHARGE_lexForm, ISMS_lexForm, ISOLATED--DEFECT_lexForm, ISOLATION--MODE_lexForm, ISOLATION--MODE_lexForm_2, ISSUER_lexForm, JOURNEY--PLANNER_lexForm, JOURNEY--SECTION_lexForm, JOURNEY_lexForm, JURIDICAL--DATA_lexForm, KEEPER_lexForm, KERNEL_lexForm, KEY--MANAGEMENT--CENTRE_lexForm, KEY--MANAGEMENT--CENTRE_lexForm_2, KEY--MANAGEMENT--SYSTEM_lexForm, KEY--MANAGEMENT--SYSTEM_lexForm_2, KEY--MANAGEMENT_lexForm, KEY--MANAGEMENT_lexForm_2, KEY--VALIDITY--PERIOD_lexForm, KEY_lexForm, KM--DOMAIN_lexForm, KVB--EBICAB--RSDD_lexForm, KVB--EBICAB--RSDD_lexForm_2, LAST--RELEVANT--BALISE--GROUP_lexForm, LAST--RELEVANT--BALISE--GROUP_lexForm_2, LATERAL--DEVIATION_lexForm, LEAD--RAILWAY--UNDERTAKING_lexForm, LEAD--RAILWAY--UNDERTAKING_lexForm_2, LEADING--ENGINE_lexForm, LENGTH--OF--TRAIN_lexForm, LESS--THAN--CONTAINER--LOADS_lexForm, LESS--THAN--CONTAINER--LOADS_lexForm_2, LEVEL--0--AREA_lexForm, LEVEL--0_lexForm, LEVEL--1--AREA_lexForm, LEVEL--1_lexForm, LEVEL--2--AREA_lexForm, LEVEL--2_lexForm, LEVEL--ACCESS_lexForm, LEVEL--CROSSING--ACCIDENT_lexForm, LEVEL--CROSSING--USER_lexForm, LEVEL--CROSSING_lexForm, LEVEL--CROSSING_lexForm_2, LEVEL--NTC--AREA_lexForm, LEVEL--NTC_lexForm, LEVEL--TRANSITION--ANNOUNCEMENT_lexForm, LEVEL--TRANSITION--BORDER_lexForm, LEVEL--TRANSITION--INFORMATION_lexForm, LEVEL--TRANSITION--ORDER_lexForm, LEVEL_lexForm, LICENCE_lexForm, LICENSING--AUTHORITY_lexForm, LIFECYCLE--COST--SYSTEM_lexForm, LIFECYCLE--SYSTEM_lexForm, LIGHT--RAIL_lexForm, LIMIT--OF--AUTHORITY_lexForm, LIMIT--OF--AUTHORITY_lexForm_2, LIMITED--SUPERVISION--MODE_lexForm, LIMITED--SUPERVISION--MODE_lexForm_2, LINE--KM_lexForm, LINE--SIDE--ELECTRONIC--UNIT_lexForm, LINE--SIDE--ELECTRONIC--UNIT_lexForm_2, LINE--SIDE--EQUIPMENT_lexForm, LINE--SPEED_lexForm, LINE--UNDER--CONSTRUCTION_lexForm, LINE--UNDER--CONSTRUCTION_lexForm_2, LINE_lexForm, LINK--ACCESS--PROTOCOL--BALANCED_lexForm, LINK--ACCESS--PROTOCOL--BALANCED_lexForm_2, LINKING--DISTANCE_lexForm, LINKING--INFORMATION_lexForm, LINKING_lexForm, LOADER_lexForm, LOCAL--TIME_lexForm, LOCATION--ITEM_lexForm, LOCO--ID_lexForm, LOCOMOTIVES--AND--PASSENGER--ROLLING--STOCK_lexForm, LOCOMOTIVES--AND--PASSENGER--ROLLING--STOCK_lexForm_2, LOCOMOTIVE_lexForm, LOGICAL_PHYSICAL--RELATIONSHIPS_lexForm, LOOP--MESSAGE--FORMAT_lexForm, LOOP--TRANSMISSION--MODULE_lexForm, LOOP--TRANSMISSION--MODULE_lexForm_2, LOOP_lexForm, LOWEST--SUPERVISED--SPEED--WITHIN--THE--MOVEMENT--AUTHORITY_lexForm, LOWEST--SUPERVISED--SPEED--WITHIN--THE--MOVEMENT--AUTHORITY_lexForm_2, LRU_lexForm, MAIN--SIGNAL_lexForm, MAINTENANCE--FILE_lexForm, MAINTENANCE--OF--THE--RAILWAY--INFRASTRUCTURE_lexForm, MAINTENANCE--PLAN_lexForm, MAKE--AVAILABLE_lexForm, MALFUNCTION_lexForm, MANAGEMENT--BOARD_lexForm, MANAGEMENT_lexForm, MANAGEMENT_lexForm_2, MANDATORY--FEATURE_lexForm, MANDATORY--PARAMETER_lexForm, MANDATORY--PARAMETER_lexForm_2, MANDATORY_lexForm, MANIFEST--ON--LIST_lexForm, MANUAL--LEVEL--CHANGE_lexForm, MANUFACTURER_lexForm, MARKET--PRICE_lexForm, MAX--SAFE--ANTENNA--POSITION_lexForm, MAX--SAFE--FRONT--END_lexForm, MAY_lexForm, MEAN--CONTACT--FORCE_lexForm, MEAN--TIME--BETWEEN--FAILURE_lexForm_3, MEAN--USEFUL--VOLTAGE--TRAIN_lexForm, MEAN--USEFUL--VOLTAGE--ZONE_lexForm, MEASURE--OF--EFFECTIVENESS_lexForm, MEASURE--OF--EFFECTIVENESS_lexForm_2, MEASURE--OF--PERFORMANCE_lexForm, MEASURE--OF--PERFORMANCE_lexForm_2, MESSAGE--AUTHENTICATION--CODE--MAC_lexForm, MESSAGE--AUTHENTICATION--CODE_lexForm, MESSAGE--AUTHENTICATION--CODE_lexForm_2, MESSAGE--TYPE--IDENTIFIER_lexForm, MESSAGE--TYPE--IDENTIFIER_lexForm_2, MESSAGE_lexForm, MESSAGE_lexForm_2, METADATA_lexForm, MIN--SAFE--ANTENNA--POSITION_lexForm, MIN--SAFE--FRONT--END_lexForm, MINIMUM--CONTACT--WIRE--HEIGHT_lexForm, MINOR--FAILURE_lexForm, MISSION--ETCS_lexForm, MISSION_lexForm, MNID--LIST--IS--A--LIST--OF--MOBILE--NETWORK--IDS_lexForm, MNID--LIST--IS--A--LIST--OF--MOBILE--NETWORK--IDS_lexForm_2, MOBILE--RADIO--FOR--RAILWAY--NETWORKS--IN--EUROPE_lexForm, MOBILE--RADIO--FOR--RAILWAY--NETWORKS--IN--EUROPE_lexForm_2, MOBILE--SUBSYSTEM_lexForm, MOBILE--TERMINATION_lexForm, MOBILE--TERMINATION_lexForm_2, MODIFICATION--OF--A--MESSAGE_lexForm, MOST--RELEVANT--DISPLAYED--TARGET_lexForm, MOST--RELEVANT--DISPLAYED--TARGET_lexForm_2, MOST--RESTRICTIVE--SPEED--PROFILE_lexForm, MOST--RESTRICTIVE--SPEED--PROFILE_lexForm_2, MOVEABLE--STEP_lexForm, MOVEMENT--AUTHORITY_lexForm, MOVEMENT--AUTHORITY_lexForm_2, MOVEMENT--PROTECTION--AREA_lexForm, MULTI-RAIL--TRACK_lexForm, MULTIPLE--OPERATION_lexForm, MULTIPLE--UNITS_lexForm, MUST--NOT_lexForm, MUST_lexForm, NATIONAL--ACCREDITATION--BODY_lexForm, NATIONAL--ADD-ON_lexForm, NATIONAL--INSTRUCTION_lexForm, NATIONAL--RULES_lexForm, NATIONAL--SYSTEM--MODE_lexForm, NATIONAL--TRAIN--CONTROL--SYSTEM_lexForm, NATIONAL--TRAIN--CONTROL_lexForm, NATIONAL--TRAIN--CONTROL_lexForm_2, NATIONAL--VALUES_lexForm, NETWORK--PROTOCOL--DATA--UNIT_lexForm, NETWORK--PROTOCOL--DATA--UNIT_lexForm_2, NETWORK--SERVICE--ACCESS--POINT_lexForm, NETWORK--SERVICE--ACCESS--POINT_lexForm_2, NETWORK--SERVICE--DATA--UNIT_lexForm, NETWORK--SERVICE--DATA--UNIT_lexForm_2, NETWORK--STATEMENT_lexForm, NETWORK--TERMINATION_lexForm, NETWORK--TERMINATION_lexForm_2, NETWORK_lexForm, NEW--DEFINITION_lexForm, NO--POWER--MODE_lexForm, NO--POWER--MODE_lexForm_2, NOISE_lexForm, NOISE_lexForm_2, NOMINAL--CONTACT--WIRE--HEIGHT_lexForm, NOMINAL--TRACK--GAUGE_lexForm, NOMINAL--VOLTAGE_lexForm, NON--LEADING--MODE_lexForm, NON--LEADING--MODE_lexForm_2, NON-EQUIPPED--LINE_lexForm, NON-INTEGRATED--RESERVATION--TICKETS_lexForm, NON-INTEGRATED--RESERVATION--TICKETS_lexForm_2, NON-LEADING--MODE_lexForm, NON-REPUDIATION_lexForm, NON-VITAL_lexForm, NORMAL--SERVICE_lexForm, NOTIFIED--BODIES_lexForm, NRT--TRAIN_lexForm, OBSTACLE-FREE--ROUTE_lexForm, OCCUPIED_lexForm, ODOMETER--ACCURACY_lexForm, ODOMETRY--REFERENCE--LOCATION_lexForm, ODOMETRY_lexForm, ODOMETRY_lexForm_2, OFF-LINE--KMS_lexForm, OFFER_lexForm, OFFICIAL--WEBSITE_lexForm, ON--SIGHT--MODE_lexForm, ON--SIGHT--MODE_lexForm_2, ON--TRACK--MACHINES_lexForm, ON--TRACK--MACHINES_lexForm_2, ON-BOARD--CONTROL-COMMAND--AND--SIGNALLING_lexForm, ON-BOARD--EQUIPMENT_lexForm, ON-BOARD--LIFT_lexForm, ON-BOARD--RAMP_lexForm, ON-BOARD--RECORDING--DEVICE_lexForm, ON-BOARD--SYSTEMS_lexForm, ON-BOARD--UNIT_lexForm, ON-BOARD--UNIT_lexForm_2, ON-GROUND--ENERGY--DATA--COLLECTING--SYSTEM--DATA--COLLECTING--SERVICE_lexForm, ON-GROUND--ENERGY--DATA--COLLECTING--SYSTEM--DATA--COLLECTING--SERVICE_lexForm_2, ON-GROUND--ENERGY--DATA--COLLECTING--SYSTEM--DATA--COLLECTING--SERVICE_lexForm_3, ON-LINE--KMS_lexForm, ONE--STOP--SHOP--OSS_lexForm, ONE--STOP--SHOP_lexForm, OPEN--ACCESS--MODE_lexForm, OPEN--SYSTEM--INTERCONNECTION_lexForm, OPEN--SYSTEM--INTERCONNECTION_lexForm_2, OPERATED--SYSTEM--VERSION_lexForm, OPERATING--LANGUAGE_lexForm, OPERATION--AND--MAINTENANCE_lexForm, OPERATION--AND--MAINTENANCE_lexForm_2, OPERATION--AND--TRAFFIC--MANAGEMENT_lexForm, OPERATION--AND--TRAFFIC--MANAGEMENT_lexForm_2, OPERATION--OF--THE--RAILWAY--INFRASTRUCTURE_lexForm, OPERATIONAL--INSTRUCTION_lexForm, OPERATOR--OF--SERVICE--FACILITY_lexForm, OPTIONAL--FEATURE_OPTION_lexForm, ORGANISATION--FOR--COOPERATION--BETWEEN--RAILWAYS_lexForm, ORGANISATION--FOR--COOPERATION--BETWEEN--RAILWAYS_lexForm_2, OSS_lexForm, OTHER--ACCIDENT_lexForm, OTHER--CREW--MEMBERS--PERFORMING--SAFETY-CRITICAL--TASKS_lexForm, OTHER--PERSON--AT--A--PLATFORM_lexForm, OTHER--PERSON--NOT--AT--A--PLATFORM_lexForm, OTHER--REFERENCE--BALISE--GROUP_lexForm, OTHER--REFERENCE--BALISE--GROUP_lexForm_2, OVER-READING--AMOUNT_lexForm, OVERHEAD--CONTACT--LINE_lexForm, OVERHEAD--CONTACT--LINE_lexForm_2, OVERHEAD--CONTACT--LINE_lexForm_3, OVERLAP_lexForm, OVERLAP_lexForm_2, PACKET--DATA--NETWORK_lexForm, PACKET--DATA--NETWORK_lexForm_2, PACKET--DATA--PROTOCOL_lexForm, PACKET--DATA--PROTOCOL_lexForm_2, PACKET--SWITCHED--DATA_lexForm, PACKET--SWITCHED--DATA_lexForm_2, PACKET--SWITCHED_lexForm, PACKET--SWITCHED_lexForm_2, PACKET_lexForm, PADDING_lexForm, PANTOGRAPH_lexForm, PARTIAL--SUPERVISION--MODES_lexForm, PASSAGE_lexForm, PASSENGER--AREA_lexForm, PASSENGER--TRAIN_lexForm, PASSENGER-KM_lexForm, PASSENGER_lexForm, PASSIVE--LEVEL--CROSSING_lexForm, PASSIVE--PROVISION_lexForm, PASSIVE--SHUNTING--MODE_lexForm, PASSIVE--SHUNTING--MODE_lexForm_2, PATH--ASSEMBLY_lexForm, PATH--NUMBER_lexForm, PATH_lexForm, PAYMENT_lexForm, PEER-TO-PEER_lexForm, PERFORMANCE--MONITORING_lexForm, PERFORMANCE--PARAMETER_lexForm, PERMISSIVE--SIGNAL_lexForm, PERMITTED--BRAKING--DISTANCE--SPEED--RESTRICTION_lexForm, PERMITTED--BRAKING--DISTANCE--SPEED--RESTRICTION_lexForm_2, PERMITTED--SPEED--SUPERVISION--LIMIT_lexForm, PERMITTED--SPEED--SUPERVISION--LIMIT_lexForm_2, PERMITTED--SPEED_lexForm, PERSON--WITH--DISABILITIES--AND--PERSON--WITH--REDUCED--MOBILITY_lexForm, PERSON--WITH--DISABILITIES_lexForm, PERSON--WITH--REDUCED--MOBILITY_lexForm, PERSON--WITH--REDUCED--MOBILITY_lexForm_2, PERSONS--WITH--REDUCED--MOBILITY_lexForm, PERSONS--WITH--REDUCED--MOBILITY_lexForm_2, PHYSICAL--COMPUTING--ELEMENT_lexForm, PHYSICAL--COMPUTING--ELEMENT_lexForm_2, PIM_lexForm, PKI_lexForm, PLACE--OF--DELIVERY_lexForm, PLACE--OF--DEPARTURE_lexForm, PLACE--OF--DESTINATION--PLACE--OF--ARRIVAL_lexForm, PLACING--IN--SERVICE_lexForm, PLACING--ON--THE--MARKET_lexForm, PLAIN--LINE_lexForm, PLANNING--IM_lexForm, PLATFORM_lexForm, POINT--RETRACTION_lexForm, POINT--TO--POINT--PROTOCOL_lexForm, POINT--TO--POINT--PROTOCOL_lexForm_2, POINT_lexForm, POSSESSION--OF--SIGNALLING--EQUIPMENT_lexForm, POST--TRIP--MODE_lexForm, POST--TRIP--MODE_lexForm_2, POWER--HEAD_lexForm, POWER--UNIT_lexForm, PRE-DEPARTURE--PERIOD_lexForm, PREDEFINED--FORMATION--S_lexForm, PRIMARY--DATA_lexForm, PROCEED--ASPECT_lexForm, PRODUCTION--PHASE--FOR--CCS--ON-BOARD--SUBSYSTEM_lexForm, PRODUCT_lexForm, PROJECT--AT--AN--ADVANCED--STAGE--OF--DEVELOPMENT_lexForm, PROTECTED--WRONG--SIDE--FAILURE_lexForm, PROTOCOL--DATA--UNIT_lexForm, PROTOCOL--DATA--UNIT_lexForm_2, PS--MODE_lexForm, PS--SERVICE--SETUP_lexForm, PS--STATUS_lexForm, PUBLIC--KEY--INFRASTRUCTURE--PKI_lexForm, PUBLIC--KEY--INFRASTRUCTURE_lexForm, PUBLIC--KEY--INFRASTRUCTURE_lexForm_2, PUBLIC--PRIVATE--PARTNERSHIP_lexForm, PUBLIC--SWITCHED--TELEPHONE--NETWORK_lexForm, PUBLIC--SWITCHED--TELEPHONE--NETWORK_lexForm_2, PUBLISH_lexForm, PUT--INTO--SERVICE_lexForm, QUALIFICATION_lexForm, QUALITY--OF--SERVICE_lexForm, QUALITY--OF--SERVICE_lexForm_2, RADIO--BLOCK--CENTRE_lexForm_4, RADIO--COMMUNICATION--SYSTEM_lexForm, RADIO--HOLE_lexForm, RADIO--IN-FILL--UNIT_lexForm, RADIO--IN-FILL--UNIT_lexForm_2, RADIO--INFILL--UNIT_lexForm, RADIO--NETWORK--TYPE--ETCS_lexForm, RAIL--INCLINATION_lexForm, RAIL--INTEROPERABILITY--AND--SAFETY--COMMITTEE_lexForm, RAIL--INTEROPERABILITY--AND--SAFETY--COMMITTEE_lexForm_2, RAIL--PAD_lexForm, RAIL--SYSTEM_lexForm, RAILCAR_lexForm, RAILWAY--INFRASTRUCTURE_lexForm, RAILWAY--SYSTEM_lexForm, RAILWAY--TUNNEL_lexForm, RAILWAY--UNDERTAKING_lexForm_3, RAILWAY--UNDERTAKING_lexForm_4, RAILWAY--UNDERTAKING_lexForm_5, RAILWAY--UNDERTAKING_lexForm_6, RBC--AREA_lexForm, RBC_RBC--BORDER_lexForm, RBC_RBC--HANDOVER_lexForm, RBC_RBC--TRANSITION_lexForm, REASONABLE--PROFIT_lexForm, RECOMMENDED_lexForm, REDUNDANCY_lexForm, REFERENCE--CONTOUR_lexForm, REFERENCE--DOCUMENT--DATABASE--HTTPS-_RDD-ERA-EUROPA-EU_RDD_lexForm, REFERENCE--DOCUMENT--DATABASE--HTTPS-_RDD-ERA-EUROPA-EU_RDD_lexForm_2, REFERENCE--LOCATION_lexForm, REGIONAL--SERVICES_lexForm, REGISTER--OF--INFRASTRUCTURE_lexForm, REGISTER--OF--INFRASTRUCTURE_lexForm_2, REGULAR--VS---SHORT--TERM--PROCESSES_lexForm, RELEASE--DATE_TIME_lexForm, RELEASE--SPEED--MONITORING_lexForm, RELEASE--SPEED--MONITORING_lexForm_2, RELEASE--SPEED_lexForm, RELEASE--TIME--FOR--WAGONS_lexForm, RELIABILITY--AVAILABILITY--MAINTAINABILITY--SAFETY_lexForm, RELIABILITY--AVAILABILITY--MAINTAINABILITY--SAFETY_lexForm_2, RELIABILITY--AVAILABILITY--MAINTAINABILITY--SAFETY_lexForm_3, RELIABILITY_lexForm, RELOCATION_lexForm, RENEWAL--OF--THE--RAILWAY--INFRASTRUCTURE_lexForm, RENEWAL_lexForm, REPETITION_REPLAY_lexForm, REPLICA_lexForm, REPLICA_lexForm_2, REPORTING--POINT_lexForm, REPOSITORY_lexForm, REQUEST_lexForm, REQUEST_lexForm_2, RESCUE--COUPLING_lexForm, RESERVATION--SYSTEM_lexForm, RESERVATION_lexForm, RESPONSE_lexForm, RESPONSE_lexForm_2, RESPONSIBLE--APPLICANT--RA_lexForm, RESPONSIBLE--APPLICANT--RA_lexForm_2, RESPONSIBLE--APPLICANT_lexForm, RESPONSIBLE--IM_lexForm, RESPONSIBLE--IM_lexForm_2, RESPONSIBLE--RU--RRU_lexForm, RESPONSIBLE--RU--RRU_lexForm_2, RESPONSIBLE--RU_lexForm, RETAILER_lexForm, RETRANSMISSION--TIMEOUT_lexForm, RETRANSMISSION--TIMEOUT_lexForm_2, RETURN--CIRCUIT_lexForm, REVERSE--CURVE_lexForm, REVERSE--MOVEMENT_lexForm, REVERSING--MODE_lexForm, REVERSING--MODE_lexForm_2, REVOCATION--OF--MOVEMENT--AUTHORITY_lexForm, RIGHT--SIDE--FAILURE_lexForm, RIV_lexForm, ROAD_lexForm, ROLL--AWAY--PROTECTION_lexForm, ROLL--AWAY--PROTECTION_lexForm_2, ROLLING--STOCK_lexForm, ROLLING--STOCK_lexForm_2, ROUTE--RELEASE_lexForm, ROUTE--SECTION_lexForm, ROUTE--SUITABILITY--DATA_lexForm, ROUTE_lexForm, RUNTIME--LAYER_lexForm_2, RUSSIAN--ABBREVIATION--FOR--PRAWILA--POLZOWANIIA--WAGONAMI--W--MEJDUNARODNOM--SOOBQENII--%3D--RULES--FOR--USE--OF--RAILWAY--VEHICLES--IN--INTERNATIONAL--TRAFFIC_lexForm, RUSSIAN--ABBREVIATION--FOR--PRAWILA--POLZOWANIIA--WAGONAMI--W--MEJDUNARODNOM--SOOBQENII--%3D--RULES--FOR--USE--OF--RAILWAY--VEHICLES--IN--INTERNATIONAL--TRAFFIC_lexForm_2, RU_lexForm, SAFE--AREA_lexForm, SAFE--CONNECTION--ENDPOINT--IDENTIFIER_lexForm, SAFE--CONNECTION--ENDPOINT--IDENTIFIER_lexForm_2, SAFE--CONSIST--LENGTH--ETCS_lexForm, SAFE--DECELERATION_lexForm, SAFE--FUNCTIONAL--MODULE_lexForm, SAFE--FUNCTIONAL--MODULE_lexForm_2, SAFETY--ACCEPTANCE_lexForm, SAFETY--AUTHORISATION_lexForm, SAFETY--CERTIFICATE_lexForm, SAFETY--ENVIRONMENT--TASK_lexForm, SAFETY--ENVIRONMENT--TASK_lexForm_2, SAFETY--ENVIRONMENT_lexForm, SAFETY--ENVIRONMENT_lexForm_2, SAFETY--ENVIRONMENT_lexForm_3, SAFETY--FEATURES_lexForm, SAFETY--FEATURES_lexForm_2, SAFETY--FRAMEWORK_lexForm, SAFETY--FRAMEWORK_lexForm_2, SAFETY--IN--RAILWAY--TUNNELS_lexForm, SAFETY--IN--RAILWAY--TUNNELS_lexForm_2, SAFETY--INFORMATION_lexForm, SAFETY--INSTRUCTIONS_lexForm, SAFETY--INTEGRITY--LEVEL_lexForm, SAFETY--INTEGRITY--LEVEL_lexForm_2, SAFETY--LAYER_lexForm_2, SAFETY--LIFE--CYCLE_lexForm, SAFETY--MANAGEMENT--SYSTEM_lexForm, SAFETY--MANAGEMENT--SYSTEM_lexForm_2, SAFETY--PLATFORM--INDEPENDENCE--INTERFACE_lexForm, SAFETY--PLATFORM--INDEPENDENCE--INTERFACE_lexForm_2, SAFETY--PROTOCOL--DATA--UNIT_lexForm, SAFETY--PROTOCOL--DATA--UNIT_lexForm_2, SAFETY--RELATED--APPLICATION--CONDITIONS_lexForm, SAFETY--RELATED--APPLICATION--CONDITIONS_lexForm_2, SAFETY--SERVICE--ACCESS--POINT_lexForm, SAFETY--SERVICE--ACCESS--POINT_lexForm_2, SAFETY--SERVICE--DATA--UNIT_lexForm, SAFETY--SERVICE--DATA--UNIT_lexForm_2, SAFETY--SERVICE_lexForm, SAFETY--SERVICE_lexForm_2, SAFETY--USER--DATA_lexForm, SAFETY--USER--DATA_lexForm_2, SAFETY-CRITICAL--TASK_lexForm, SAFETY_lexForm, SCHEDULED--STOP_lexForm, SCHEDULED--TIME--OF--DEPARTURE_lexForm, SCHEDULED--TIMETABLE_lexForm, SECOND--AUTHENTICATION--MESSAGE_lexForm, SECOND--AUTHENTICATION--MESSAGE_lexForm_2, SECTION--TIMER_lexForm, SECTIONING--LOCATIONS_lexForm, SECTION_lexForm, SECURITY_lexForm, SELECTIVE--REJECT_lexForm, SELECTIVE--REJECT_lexForm_2, SELLING_lexForm, SEMI-CONTINUOUS--TRANSMISSION_lexForm, SEPARATION--SECTIONS_lexForm, SERIES_lexForm, SERIOUS--INJURY--SERIOUSLY--INJURED--PERSON_lexForm, SERVICE--ACCESS--POINT_lexForm, SERVICE--ACCESS--POINT_lexForm_2, SERVICE--BRAKE--COMMAND--ETCS_lexForm, SERVICE--BRAKE--DECELERATION--CURVE_lexForm, SERVICE--BRAKE--DECELERATION--CURVE_lexForm_2, SERVICE--BRAKE--OR--IN--THE--CONTEXT--OF--MODES--STAND--BY--MODE_lexForm, SERVICE--BRAKE--OR--IN--THE--CONTEXT--OF--MODES--STAND--BY--MODE_lexForm_2, SERVICE--BRAKING_lexForm, SERVICE--DISRUPTION_lexForm, SERVICE--FACILITY_lexForm, SERVICE--PROVIDER_lexForm, SERVICE_lexForm, SESSION--COMMUNICATION_lexForm, SESSION--KEY--SAME--AS--KSMAC_lexForm, SESSION--KEY--SAME--AS--KSMAC_lexForm_2, SESSION--KEY_lexForm, SESSION--KEY_lexForm_2, SET--ASYNCHRONOUS--BALANCED--MODE--EXTENDED_lexForm, SET--ASYNCHRONOUS--BALANCED--MODE--EXTENDED_lexForm_2, SET--SPEED_lexForm, SHALL_lexForm, SHIPMENT_lexForm, SHORT--NOTICE--PATH--REQUEST_lexForm, SHORT--TERM--PROCESSES_lexForm, SHOULD--NOT_lexForm, SHOULD_lexForm, SHUNTER_lexForm, SHUNTING--MODE_lexForm, SHUNTING--MODE_lexForm_2, SHUNTING--MOVEMENT_lexForm, SHUNTING--SIGNAL_lexForm, SIDING_lexForm, SIGNAL--LOCATION_lexForm, SIGNAL--PASSED--AT--DANGER--WHEN--PASSING--A--DANGER--POINT_lexForm, SIGNAL--PASSED--AT--DANGER--WITHOUT--PASSING--A--DANGER--POINT_lexForm, SIGNAL--PASSED--AT--DANGER_lexForm, SIGNAL--PASSED--AT--DANGER_lexForm_2, SIGNALLER_lexForm, SIGNALLING--SYSTEM_lexForm, SIGNAL_lexForm, SIGNIFICANT--ACCIDENT_lexForm, SIGNIFICANT--DAMAGE--TO--STOCK--TRACK--OTHER--INSTALLATIONS--OR--ENVIRONMENT_lexForm, SINGLE--ON-BOARD--LOCATION--REFERENCE_lexForm, SINGLE--ON-BOARD--LOCATION--REFERENCE_lexForm_2, SLAVE--ENGINE_lexForm, SLEEPING--MODE_lexForm, SLEEPING--MODE_lexForm_2, SOURCE--ADDRESS_lexForm, SOURCE--ADDRESS_lexForm_2, SPECIFIC--CASE_lexForm, SPECIFIC--TRANSMISSION--MODULE_lexForm, SPECIFIC--TRANSMISSION--MODULE_lexForm_2, SPEED--CONFIDENCE--INTERVAL_lexForm, SPOT--TRANSMISSION_lexForm, STAFF--RESPONSIBLE--MODE_lexForm, STAFF--RESPONSIBLE--MODE_lexForm_2, STAFF_lexForm, STAKEHOLDERS_lexForm, STANDBY--MODE_lexForm, STANDSTILL--ETCS_lexForm, START--OF--MISSION_lexForm, START--OF--MISSION_lexForm_2, STATIC--CONTACT--FORCE_lexForm, STATIC--SPEED--PROFILE_lexForm, STATIC--SPEED--PROFILE_lexForm_2, STATION--MANAGER_lexForm, STATION_lexForm, STEP-FREE--ROUTE_lexForm, STOP--ASPECT_lexForm, STOP--SIGNAL_lexForm, STOPPING--POINT_lexForm, STORAGE--SIDING_lexForm, STRUCTURE--GAUGE_lexForm, STRUCTURED--QUERY--LANGUAGE_lexForm, STRUCTURED--QUERY--LANGUAGE_lexForm_2, SUB-SYSTEM_lexForm, SUBSTATIONS_lexForm, SUBSTITUTE--CARRIER_lexForm, SUBSTITUTION--IN--THE--FRAMEWORK--OF--MAINTENANCE_lexForm, SUBSYSTEMS_lexForm, SUICIDE_lexForm, SUPERVISED--LOCATION_lexForm, SUPERVISED--LOCATION_lexForm_2, SUPERVISED--MANOEUVRE--MODE_lexForm, SUPERVISED--MANOEUVRE--MODE_lexForm_2, SUPERVISORY--BOARD_lexForm, SUPPLIER--CERTIFIED--SOFTWARE---IT--IMPLIES--THAT--THE--SUPPLIERS--PROVIDE--SOFTWARE--DEVE_lexForm, SUPPORTED--SYSTEM--VERSION_lexForm, SWING--NOSE_lexForm, SWITCHES--AND--CROSSINGS_lexForm, SYSTEM--FAILURE--MODE_lexForm, SYSTEM--FAILURE--MODE_lexForm_2, SYSTEM--LIFE-CYCLE_lexForm, SYSTEM--NATIONAL--MODE_lexForm, SYSTEM--NATIONAL--MODE_lexForm_2, SYSTEM--REQUIREMENT--SPECIFICATION_lexForm, SYSTEM--REQUIREMENT--SPECIFICATION_lexForm_2, SYSTEM--REQUIREMENTS--SPECIFICATION_lexForm_3, SYSTEM--UNDER--CONSIDERATION_lexForm, SYSTEM--UNDER--CONSIDERATION_lexForm_2, SYSTEM--VERSION_lexForm, SYSTEMATIC--FAULT_lexForm, SYSTEM_LOGICAL--RELATIONSHIPS_lexForm, TACTILE--CONTROLS_lexForm, TACTILE--SIGNS_lexForm, TANDEM_lexForm, TARGET--SPEED--MONITORING_lexForm, TARGET--SPEED--MONITORING_lexForm_2, TARGET_lexForm, TARIFF_lexForm, TASK_lexForm_2, TECHNICAL--DOCUMENT_lexForm, TECHNICAL--SPECIFICATION--FOR--INTEROPERABILITY_lexForm_3, TECHNICAL--SPECIFICATION--FOR--INTEROPERABILITY_lexForm_4, TECHNICAL--SPECIFICATION--FOR--INTEROPERABILITY_lexForm_5, TECHNICAL--SPECIFICATION--FOR--INTEROPERABILITY_lexForm_6, TECHNICAL--SPECIFICATION--FOR--INTEROPERABILITY_lexForm_7, TECHNICAL--SPECIFICATIONS--FOR--INTEROPERABILITY_lexForm_3, TECHNICAL--SPECIFICATION_lexForm, TELEGRAM_lexForm, TELEMATIC--APPLICATIONS--FOR--FREIGHT_lexForm, TELEMATIC--APPLICATIONS--FOR--FREIGHT_lexForm_2, TELEMATICS--APPLICATIONS--FOR--FREIGHT_lexForm_3, TELEMATICS--APPLICATIONS--FOR--PASSENGERS_lexForm, TELEMATICS--APPLICATIONS--FOR--PASSENGERS_lexForm_2, TEMPORARY--SPEED--RESTRICTION_lexForm, TEMPORARY--SPEED--RESTRICTION_lexForm_2, TERMINAL--OPERATOR_lexForm, TETA_lexForm, THE--ATO--PART--OF--ERTMS_lexForm, THE--ATO--PART--OF--ERTMS_lexForm_2, THE--ETCS--PART--OF--ERTMS_lexForm, THE--ETCS--PART--OF--ERTMS_lexForm_2, THE--FRMCS--PART--OF--ERTMS_lexForm, THE--FRMCS--PART--OF--ERTMS_lexForm_2, THE--GSM-R--PART--OF--ERTMS_lexForm, THE--GSM-R--PART--OF--ERTMS_lexForm_2, THIRD--AUTHENTICATION--MESSAGE_lexForm, THIRD--AUTHENTICATION--MESSAGE_lexForm_2, THIRD--PARTY_lexForm, THROUGH--ROUTE_lexForm, THROUGH--TICKET_lexForm, TICKET--CONTROLLING--ORGANISATION_lexForm, TICKET--CONTROLLING--ORGANISATION_lexForm_2, TICKET--ON--DEPARTURE_lexForm, TICKET--ON--DEPARTURE_lexForm_2, TICKET--VENDOR_lexForm, TICKET_lexForm, TIME--TO--INDICATION_lexForm, TIME--TO--INDICATION_lexForm_2, TIMETABLE_lexForm, TIMING--POINT_lexForm, TLS--ENDPOINT_lexForm, TO--BE--REUSED_lexForm, TOUR--OPERATOR_lexForm, TRACING_lexForm, TRACK--BUCKLE--OR--OTHER--TRACK--MISALIGNMENT_lexForm, TRACK--CONDITION_lexForm, TRACK--DESCRIPTION_lexForm, TRACK--DESIGN_lexForm, TRACK--FREE_lexForm, TRACK--GAUGE_lexForm, TRACK--GEOMETRY_lexForm, TRACK--KM_lexForm, TRACK--OCCUPIED_lexForm, TRACK--TWIST_lexForm, TRACK-TO-TRAIN--TRANSMISSION_lexForm, TRACKING_lexForm, TRACKSIDE--CONTROL-COMMAND--AND--SIGNALLING_lexForm, TRACKSIDE--EQUIPMENT_lexForm, TRACKSIDE_lexForm, TRACKSIDE_lexForm_2, TRACTION--CUT--OFF_lexForm, TRACTION--CUT--OFF_lexForm_2, TRACTION--UNIT_lexForm, TRAIN--CREW_lexForm, TRAIN--DATA_lexForm, TRAIN--DESPATCH_lexForm, TRAIN--DETECTION_lexForm, TRAIN--DRIVER_lexForm, TRAIN--ESTIMATED--TIME--OF--ARRIVAL_lexForm, TRAIN--ESTIMATED--TIME--OF--ARRIVAL_lexForm_2, TRAIN--INTEGRITY_lexForm, TRAIN--INTERFACE--UNIT_lexForm, TRAIN--INTERFACE--UNIT_lexForm_2, TRAIN--INTERFACE_lexForm, TRAIN--INTERFACE_lexForm_2, TRAIN--LENGTH_lexForm, TRAIN--LOCALISATION_lexForm, TRAIN--LOCALISATION_lexForm_2, TRAIN--MOVEMENT_lexForm, TRAIN--ORIENTATION--ETCS_lexForm, TRAIN--PATH_lexForm, TRAIN--POSITION--CONFIDENCE--INTERVAL_lexForm, TRAIN--PREPARATION_lexForm, TRAIN--PROTECTION--SYSTEM_lexForm, TRAIN--PROTECTION--SYSTEM_lexForm_2, TRAIN--PROTECTION--SYSTEM_lexForm_3, TRAIN--RUNNING--INTERRUPTED_lexForm, TRAIN--TIME--OF--ESTIMATED--ARRIVAL_lexForm, TRAIN--TRIP_lexForm, TRAIN-KM_lexForm, TRAIN-TO-TRACK--TRANSMISSION_lexForm, TRAINING--CENTRE_lexForm, TRAINSET_lexForm, TRAIN_lexForm, TRAM-TRAIN_lexForm, TRANS-EUROPEAN--NETWORK_lexForm, TRANS-EUROPEAN--NETWORK_lexForm_2, TRANS-EUROPEAN--RAIL--NETWORK_lexForm, TRANSHIPMENT_lexForm, TRANSITION--BUFFER_lexForm, TRANSITIONS_lexForm, TRANSIT_lexForm, TRANSMISSION--CONTROL--PROTOCOL_INTERNET--PROTOCOL_lexForm, TRANSMISSION--CONTROL--PROTOCOL_INTERNET--PROTOCOL_lexForm_2, TRANSMISSION--CONTROL--PROTOCOL_lexForm, TRANSMISSION--CONTROL--PROTOCOL_lexForm_2, TRANSMISSION--MODE--TABLE_lexForm, TRANSPONDER_lexForm, TRANSPORT--CONNECTION--ENDPOINT--IDENTIFIER_lexForm, TRANSPORT--CONNECTION--ENDPOINT--IDENTIFIER_lexForm_2, TRANSPORT--CONNECTION_lexForm, TRANSPORT--CONNECTION_lexForm_2, TRANSPORT--CONTRACT_lexForm, TRANSPORT--KEY_lexForm, TRANSPORT--KEY_lexForm_2, TRANSPORT--MODE_lexForm, TRANSPORT--PROTOCOL--CLASS--2_lexForm, TRANSPORT--PROTOCOL--CLASS--2_lexForm_2, TRANSPORT--PROTOCOL--DATA--UNIT_lexForm, TRANSPORT--PROTOCOL--DATA--UNIT_lexForm_2, TRANSPORT--PROTOCOL_lexForm, TRANSPORT--PROTOCOL_lexForm_2, TRANSPORT--SERVICE--ACCESS--POINT_lexForm, TRANSPORT--SERVICE--ACCESS--POINT_lexForm_2, TRANSPORT--SERVICE--DATA--UNIT_lexForm, TRANSPORT--SERVICE--DATA--UNIT_lexForm_2, TRANSPORT--SERVICE--PROVIDER_lexForm, TRANSPORT--SERVICE_lexForm, TRANSPORT--SERVICE_lexForm_2, TRESPASSER_lexForm, TRIP--MODE_lexForm, TRIP--MODE_lexForm_2, TRIP--PLAN_lexForm, TRIPLE-KEY_lexForm, TS--%3D--TICKETING--SYSTEM--TO--BE--PROVIDED--BY--CENTRAL--INSTANCE--TO--ALLOW--INFORMATION--O_lexForm, TWO-PHASE--COMMIT_lexForm, TWO-PHASE--COMMIT_lexForm_2, TYPE--OF--OPERATION_lexForm, TYPE_lexForm, UNAUTHORISED--DIRECTION--MOVEMENT--PROTECTION_lexForm, UNAUTHORISED--DIRECTION--MOVEMENT--PROTECTION_lexForm_2, UNAUTHORISED--MOVEMENT_lexForm, UNCOMMISSIONED--AREA_lexForm, UNDER-READING--AMOUNT_lexForm, UNFILLER_lexForm, UNFITTED--AREA_lexForm, UNFITTED--MODE_lexForm, UNFITTED--MODE_lexForm_2, UNGUIDED--LENGTH--OF--AN--OBTUSE--CROSSING_lexForm, UNIFE--ETCS--WORKING--GROUP_lexForm, UNIFE--ETCS--WORKING--GROUP_lexForm_2, UNION--INTERNATIONALE--DES--CHEMINS--DE--FER_lexForm, UNION--INTERNATIONALE--DES--CHEMINS--DE--FER_lexForm_2, UNION--RAIL--SYSTEM_lexForm, UNIT--CAPACITY--USED_lexForm, UNIT--LOAD_lexForm, UNIT--TRAIN_lexForm, UNIT_lexForm, UNIVERSAL--TIME--CO-ORDINATED_lexForm, UNIVERSAL--TIME--CO-ORDINATED_lexForm_2, UNLOADER_lexForm, UNNUMBERED--ACKNOWLEDGE_lexForm, UNNUMBERED--ACKNOWLEDGE_lexForm_2, UNNUMBERED--INFORMATION--HDLC--FRAME_lexForm, UNNUMBERED--INFORMATION--HDLC--FRAME_lexForm_2, UNPROTECTED--WRONG--SIDE--FAILURE_lexForm, UPGRADE--OF--THE--RAILWAY--INFRASTRUCTURE_lexForm, UPGRADING_lexForm, URBAN--AND--SUBURBAN--SERVICES_lexForm, USABLE--LENGTH--OF--A--PLATFORM_lexForm, USE--OF--THIS--PARAMETER--IS--A--USER--OPTION---IF--NOT--PROVIDED--A--DEFAULT--VALUE--WILL--BE--USED_lexForm, USE--OF--THIS--PARAMETER--IS--A--USER--OPTION---IF--NOT--PROVIDED--A--DEFAULT--VALUE--WILL--BE--USED_lexForm_2, USE--OF--THIS--PARAMETER--IS--A--USER--OPTION_lexForm, USE--OF--THIS--PARAMETER--IS--A--USER--OPTION_lexForm_2, VALIDATION_lexForm, VALIDATOR_lexForm, VAN_lexForm, VARIABLE_lexForm, VB_lexForm, VEHICLE--IN--OPERATION_lexForm, VEHICLE_lexForm, VERIFICATION--AND--VALIDATION_lexForm, VERIFICATION--AND--VALIDATION_lexForm_2, VERIFICATION_lexForm, VERIFIER_lexForm, VERTICALLY--INTEGRATED--UNDERTAKING_lexForm, VIABLE--ALTERNATIVE_lexForm, VIRTUAL--BALISE--COVER_lexForm, VIRTUAL--BALISE--COVER_lexForm_2, VIRTUAL--COMPUTING--ELEMENT_lexForm, VIRTUAL--COMPUTING--ELEMENT_lexForm_2, VIRTUALISATION--ENVIRONMENT_lexForm, VIRTUALISATION--ENVIRONMENT_lexForm_2, VIRTUALISATION--INTERFACE_lexForm, VIRTUALISATION--INTERFACE_lexForm_2, VIRTUALISATION--LAYER_lexForm_2, VITAL_lexForm, VM1+----------_lexForm, VM1+----------_lexForm_2, WAGON--KEEPERS_lexForm, WAGON--KEEPERS_lexForm_2, WAGON--LOAD_lexForm, WAGON_lexForm, WAGON_lexForm_2, WARNING--SUPERVISION--LIMIT_lexForm, WARNING--SUPERVISION--LIMIT_lexForm_2, WARNING_lexForm, WAYBILL_lexForm, WHEELSLIDE_lexForm, WHEELSLIP_lexForm, WIRELESS--COMMUNICATION_lexForm, WORK--PASSENGER_lexForm, WORKING--TIMETABLE_lexForm, WRONG--SIDE--FAILURE_lexForm, WRONG--SIDE--SIGNALLING--FAILURE_lexForm</w:t>
      </w:r>
    </w:p>
    <w:p>
      <w:pPr>
        <w:pStyle w:val="Heading3"/>
      </w:pPr>
      <w:r>
        <w:t>36 ontolex:Form REMOVED from lex_sp-defs-240117:</w:t>
      </w:r>
    </w:p>
    <w:p>
      <w:r>
        <w:t>ASO_lexForm, AUTHORISATION--RE-AUTHORISATION--SAFETY--ACCEPTANCE_lexForm, BASIC--INTEGRITY--PLATFORM--INDEPENDENCE--INTERFACE--I4_lexForm, CMS_lexForm, COMPUTING--ENVIRONMENT_lexForm, COMPUTING--PLATFORM_lexForm, DATA--CENTER_lexForm, DEPENDENCIES--AMONG--APPLICATIONS_lexForm, DEPLOY--APPLICATIONS--ON--COMPUTING--PLATFORMS_lexForm, ESSENTIAL--FUNCTION---FUNCTION--OR--CAPABILITY--THAT--IS--REQUIRED--TO--MAINTAIN--HEALTH_lexForm, EXTERNAL--DIAGNOSTIC--LOGGING--ORCHESTRATION--AND--IT--SECURITY--INTERFACE--S--I1_lexForm, FUNCTIONAL--APPLICATION--DOWNTIME_lexForm, HARDWARE--ABSTRACTION--INTERFACE--I2_lexForm, HARDWARE--UNAVAILABILITY_lexForm, HARDWARE_lexForm, HARDWARE_lexForm_2, HARDWIRED--CONNECTION_lexForm, HOF_lexForm, HORIZONTAL--INTEGRATION_lexForm, HSI_lexForm, INSTANCE--OF--A--COMPUTING--PLATFORM_COMPUTING--ENVIRONMENT_lexForm, LOGIAL--COMPONENT_lexForm, LOGICAL_PHYSICAL--RELATIONSSHIPS_lexForm, MOE_lexForm, MOP_lexForm, RELOCATE--RAIL--APPLICATIONS_lexForm, RUNNING--INSTANCE--OF--AN--APPLICATION_lexForm, SAFETY--PLATFORM--INDEPENDENCE--INTERFACE--I5_lexForm, SERVICE--UNAVAILABILITY_lexForm, SR--AUTHORISATION_lexForm, SUC_lexForm, SYSTEM_LOGICAL--RELATIONSSHIPS_lexForm, TO--INTERFACE--VERB_lexForm, VERTICAL--INTEGRATION_lexForm, VIRTUALISATION--INTERFACE--I3_lexForm, WORK--ITEM--COMMENT_lexForm</w:t>
      </w:r>
    </w:p>
    <w:p>
      <w:pPr>
        <w:pStyle w:val="Heading3"/>
      </w:pPr>
      <w:r>
        <w:t>30 ontolex:Form MODIFIED from lex_sp-defs-240117:</w:t>
      </w:r>
    </w:p>
    <w:p>
      <w:r>
        <w:t>ACCIDENT_lexForm, AUTHENTICATION_lexForm, CONFIGURATION--MANAGEMENT_lexForm, CONFIGURATION_lexForm, CONTROL-COMMAND--AND--SIGNALLING_lexForm, CUSTOMER_lexForm, EUROPEAN--COMMISSION_lexForm_2, EUROPEAN--RAIL--TRAFFIC--MANAGEMENT--SYSTEM_lexForm, EUROPEAN--TRAIN--CONTROL--SYSTEM_lexForm, FAIL-SAFE_lexForm, FAILURE_lexForm, FAULT--DETECTION--TIME_lexForm, INCIDENT_lexForm, INTERLOCKING_lexForm, INTEROPERABILITY_lexForm, MAINTAINABILITY_lexForm, MEAN--TIME--BETWEEN--FAILURE_lexForm, MODE_lexForm, MOVING--BLOCK_lexForm, NATIONAL--SAFETY--AUTHORITY_lexForm, RADIO--BLOCK--CENTRE_lexForm, RISK_lexForm, ROLL--AWAY_lexForm, SAFE--STATE_lexForm, SYSTEM_lexForm, TASK_lexForm, TECHNICAL--SPECIFICATIONS--FOR--INTEROPERABILITY_lexForm, TECHNICAL--SPECIFICATIONS--FOR--INTEROPERABILITY_lexForm_2, TRAIN--RUNNING--NUMBER_lexForm, WORK--ITEM_lexForm</w:t>
      </w:r>
    </w:p>
    <w:p>
      <w:pPr>
        <w:pStyle w:val="Heading2"/>
      </w:pPr>
      <w:r>
        <w:t>ontolex:LexicalSense entities</w:t>
      </w:r>
      <w:bookmarkStart w:id="0" w:name="Summary_ontolex:LexicalSense"/>
      <w:r>
        <w:r/>
      </w:r>
      <w:bookmarkEnd w:id="0"/>
    </w:p>
    <w:p>
      <w:pPr>
        <w:pStyle w:val="Heading3"/>
      </w:pPr>
      <w:r>
        <w:t>1727 ontolex:LexicalSense in lex_sp-defs-240306:</w:t>
      </w:r>
    </w:p>
    <w:p>
      <w:pPr>
        <w:pStyle w:val="Heading3"/>
      </w:pPr>
      <w:r>
        <w:t>1027 ontolex:LexicalSense NEW from lex_sp-defs-240117:</w:t>
      </w:r>
    </w:p>
    <w:p>
      <w:r>
        <w:t>%27ESSENTIAL--FUNCTIONS_--OF--INFRASTRUCTURE--MANAGEMENT_lexSense, %2A--THE--CI--IS--A--PERMANENT--ESTABLISHED--BODY--OR--ASSOCIATION--TO--BE--FINANCED--THROUGH--A_lexSense, %2A--THE--TCG--IS--AN--INSTITUTIONALIZED--AND--RECOGNIZED--BODY--IN--THE--SECTOR--WITH--THE--RO_lexSense, ACCEPTABLE--MEANS--OF--COMPLIANCE_lexSense, ACCEPTABLE--NATIONAL--MEANS--OF--COMPLIANCE_lexSense, ACCESS--PARTY_lexSense, ACCESS--POINT--NAME_lexSense, ACCESSIBILITY--DATA_lexSense, ACCIDENT--INVOLVING--THE--TRANSPORT--OF--DANGEROUS--GOODS_lexSense, ACCIDENT--TO--PERSONS--INVOLVING--ROLLING--STOCK--IN--MOTION_lexSense, ACCREDITATION_lexSense, ACKNOWLEDGEMENT--DRIVER_lexSense, ACKNOWLEDGEMENT_lexSense, ACTIVE--LEVEL--CROSSING_lexSense, ACTUAL--POINT--RP_lexSense, AC_lexSense, ADAPTATION--AND--REDUNDANCY--MANAGEMENT--LAYER--ENTITY_lexSense, ADVANCED--SAFE--TRAIN--POSITIONING--ASTP_lexSense, AGENCY_lexSense, AIRGAP--LANGUAGE_lexSense, AIRGAP_lexSense, ALERT--LIMIT_lexSense, ALLOCATION--AREA_lexSense, ALLOCATION_lexSense, ALTERNATING--CURRENT_lexSense, ALTERNATIVE--ROUTE_lexSense, APPLICANT_lexSense, APPLICATION--EXECUTION--ENVIRONMENT_lexSense, APPLICATION--LEVEL_lexSense, AREA--OF--OPERATION_lexSense, AREA--OF--USE--OF--A--VEHICLE_lexSense, ARRIVAL--DATE_TIME--ACTUAL_lexSense, ARRIVAL--DATE_TIME--ESTIMATED_lexSense, ARRIVAL--DATE_TIME--PLANNED_lexSense, ARRIVAL--DELAY--ACTUAL_lexSense, ARRIVAL--DELAY--EXPECTED_lexSense, AT--THE--DISCRETION--OF_lexSense, ATOMICITY--CONSISTENCY--ISOLATION--DURABILITY_lexSense, ATTEMPTED--SUICIDE_lexSense, ATTRIBUTING--SYSTEM_lexSense, ATTRIBUTOR_lexSense, AUTHENTICATION--KEY--SAME--AS--KMAC_lexSense, AUTHENTICATION--KEY_lexSense, AUTHENTICATION--RESPONSE_lexSense, AUTHORISED--PUBLIC--BODY_lexSense, AUTHORISED--REPRESENTATIVE_lexSense, AUTHORISING--TRAIN--MOVEMENTS_lexSense, AUTOMATIC--DRIVING--MODE_lexSense, AUTOMATIC--SHUNTING--OPERATION_lexSense, AUTOMATIC--TRAIN--CONTROL_lexSense, AUTOMATIC--TRAIN--PROTECTION_lexSense, AVAILABILITY_lexSense, AXLE--LOAD--SPEED--PROFILE_lexSense, AXLE--LOAD_lexSense, BALANCED--ASYNCHRONOUS--CLASS_lexSense, BALISE--FIXED_lexSense, BALISE--GROUP--CO-ORDINATE--SYSTEM_lexSense, BALISE--GROUP--LOCATION--REFERENCE_lexSense, BALISE--GROUP_lexSense, BALISE--SWITCHABLE_lexSense, BALISE--TRANSMISSION--MODULE_lexSense, BALISE_lexSense, BASELINE--RELEASE_lexSense, BASELINE_lexSense, BASIC--INTEGRITY--PLATFORM--INDEPENDENCE--INTERFACE_lexSense, BASIC--PARAMETER_lexSense, BINARY--CODED--DECIMAL_lexSense, BLOCK--TRAIN_lexSense, BLOCK_lexSense, BOOKING--SELLING_lexSense, BOOKING_lexSense, BRAKE--INTERFACE--UNIT--USED--WITH--REGARDS--TO--STM_lexSense, BRAKING--CURVE_lexSense, BRAKING--DISTANCE--EMERGENCY_lexSense, BRAKING--DISTANCE--SERVICE_lexSense, BRAKING--SYSTEMS--INDEPENDENT--OF--WHEEL-RAIL--ADHESION--CONDITIONS_lexSense, BRIDGING--PLATE_lexSense, BROKEN--AXLE--ON--ROLLING--STOCK--IN--SERVICE_lexSense, BROKEN--RAIL_lexSense, BROKEN--WHEEL--ON--ROLLING--STOCK--IN--SERVICE_lexSense, BUILT--ACCORDING--TO--EXISTING--DESIGN_lexSense, CAB--ACTIVE_lexSense, CAB_lexSense, CANT--DEFICIENCY_lexSense, CANT_lexSense, CAPACITY-ENHANCEMENT--PLAN_lexSense, CAR--CARRIER_lexSense, CARRIER--JOINT_lexSense, CARRIER--SOLE_lexSense, CARRIER_lexSense, CAUSES_lexSense, CA_lexSense, CCS--FEATURE--FOR--MIG_lexSense, CEILING--SPEED--MONITORING_lexSense, CENTRAL--MODELLING--SERVICES_lexSense, CERTIFICATE_lexSense, CERTIFICATION--FRAMEWORK--FOR--CCS--ON-BOARD--SUBSYSTEM_lexSense, CHANNEL_lexSense, CI--%3D--CENTRAL--INSTANCE--ECM--1--AND--VEHICLE--KEEPER--ARE--REGISTERED--IN--EVR--FDFTO--TC_lexSense, CIRCUIT--SWITCHED--PUBLIC--DATA--NETWORK_lexSense, CIRCUIT--SWITCHED_lexSense, CLEAR--A--SIGNAL_lexSense, CN-CODE_lexSense, COACH--ID_lexSense, COACH_lexSense, COLLISION--OF--TRAIN--WITH--OBSTACLE--WITHIN--THE--CLEARANCE--GAUGE_lexSense, COLLISION--OF--TRAIN--WITH--RAIL--VEHICLE_lexSense, COMBINED--ROAD-RAIL--TRANSPORT--COMBINED--TRANSPORT_lexSense, COMITE--EUROPEEN--DE--NORMALISATION_lexSense, COMMISSION_lexSense, COMMON--CROSSING_lexSense, COMMON--SAFETY--METHODS_lexSense, COMMON--SAFETY--TARGETS_lexSense, COMMON-MODE--FAULT_lexSense, COMMUNICATION--FUNCTIONAL--MODULE_lexSense, COMMUNITY--OF--EUROPEAN--RAILWAYS_lexSense, COMPARTMENT--EXECUTION--ENVIRONMENT_lexSense, COMPARTMENT_lexSense, COMPETENCE_lexSense, COMPETENT--AUTHORITY_lexSense, COMPILED--ENERGY--BILLING--DATA_lexSense, COMPUTING--ELEMENT_lexSense, CONDITIONAL--LEVEL--TRANSITION--ORDER_lexSense, CONDITIONS--MAINTENANCE_lexSense, CONDITIONS--OPERATING_lexSense, CONDITIONS--SYSTEM_lexSense, CONFLICTING--MOVEMENTS_lexSense, CONFORMITY--ASSESSMENT--BODY_lexSense, CONFORMITY--ASSESSMENT_lexSense, CONGESTED--INFRASTRUCTURE_lexSense, CONNECTION--ENDPOINT--IDENTIFIER_lexSense, CONSIGNEE--GOODS--RECEIVER_lexSense, CONSIGNEE_lexSense, CONSIGNMENT--NOTE_lexSense, CONSIGNMENT--ORDER_lexSense, CONSIGNMENT_lexSense, CONSIGNOR--SHIPPER--GOODS--SENDER_lexSense, CONSIGNOR_lexSense, CONTACT--FORCE_lexSense, CONTACT--LENGTH_lexSense, CONTACT--LINE--SYSTEM_lexSense, CONTACT--WIRE--UPLIFT_lexSense, CONTINOUS--DATA--TRANSMISSION_lexSense, CONTRACTING--ENTITY_lexSense, CONTRACTUAL--AGREEMENT_lexSense, CONTROL--CENTRE_lexSense, CONTROL--CHANNEL_lexSense, CONVENTION--CONCERNING--INTERNATIONAL--CARRIAGE--BY--RAIL--CONVENTION--RELATIVE--AUX--TRANSPORTS--INTERNATIONAUX--FERROVIAIRES_lexSense, COOPERATION--MODE_lexSense, COORDINATION_lexSense, COST--OF--DAMAGE--TO--ENVIRONMENT_lexSense, COST--OF--DELAYS--AS--A--CONSEQUENCE--OF--ACCIDENTS_lexSense, COST--OF--MATERIAL--DAMAGE--TO--ROLLING--STOCK--OR--INFRASTRUCTURE_lexSense, COTS-PRODUCT_lexSense, CRITICALITY_lexSense, CROSS-ACCEPTANCE_lexSense, CROSS-BORDER--AGREEMENT_lexSense, CROSSWIND_lexSense, CS--MODE_lexSense, CT_lexSense, CURRENT--COLLECTOR_lexSense, CURRENT--POSITION_lexSense, CYCLIC--REDUNDANCY--CODE_lexSense, DANGER--ASPECT_lexSense, DANGER--POINT_lexSense, DANGER--ZONE_lexSense, DANGEROUS--GOODS_lexSense, DATA--COMMUNICATION--EQUIPMENT_lexSense, DATA--ENCRYPTION--STANDARD--DES_lexSense, DATA--ENCRYPTION--STANDARD_lexSense, DATA--INTEGRITY_lexSense, DATA--TERMINAL--EQUIPMENT_lexSense, DATA_lexSense, DC_lexSense, DEATH--KILLED--PERSON_lexSense, DECELERATION--DATA_lexSense, DECIBELS_lexSense, DECRYPTION_lexSense, DEFAULT--VALUE_lexSense, DEFINITION--AS--PER--DIRECTIVE--EU--2016_797--OF--11--MAY--2016--ON--THE--INTEROPERABILITY_lexSense, DEGRADED--OPERATION_lexSense, DELAY_lexSense, DELETION--OF--A--MESSAGE_lexSense, DELTA--DEVIATION_lexSense, DEPARTURE--DATE_TIME--ACTUAL_lexSense, DEPARTURE--DATE_TIME--ESTIMATED_lexSense, DEPARTURE--DATE_TIME--PLANNED_lexSense, DEPARTURE--DELAY--ACTUAL_lexSense, DEPARTURE--DELAY--EXPECTED_lexSense, DERAILMENT--OF--TRAIN_lexSense, DES--KEY_lexSense, DESIGN--OPERATING--STATE_lexSense, DESIGN--PHASE--FOR--CCS--ON-BOARD--SUBSYSTEM_lexSense, DESIGN--TRACK--GAUGE_lexSense, DESIGN--VALUE_lexSense, DESK_lexSense, DESPATCH--DISPATCH_lexSense, DESTINATION--ADDRESS_lexSense, DEVELOPMENT--OF--THE--RAILWAY--INFRASTRUCTURE_lexSense, DIESEL--MULTIPLE--UNIT_lexSense, DIFFERENCE--VALUE--BETWEEN--THE--PERMITTED--SPEED--TO--E-G---DV_EBIMINEMERGENCY--BRAKE--INTERVENTION--SPEED--MINIMUM--DV_EBIMAX--EMERGENCY--BRAKE--INTERVENTION--SPEED--MAXIMUM_lexSense, DIRECT--CURRENT_lexSense, DIRECT--TRAIN_lexSense, DIRECTION--FLAG_lexSense, DIRECTIVE--2008_57_lexSense, DISCONNECT_lexSense, DISPLAY_lexSense, DISTANCE--BETWEEN--TRACK--CENTRES_lexSense, DISTRIBUTOR_lexSense, DIVERSITY_lexSense, DOMAIN--NAME--SERVER_lexSense, DOMESTIC--JOURNEY_lexSense, DOMESTIC--RAIL--PASSENGER--SERVICE_lexSense, DRIVER--IDENTITY_lexSense, DRIVER--MACHINE--INTERFACE_lexSense, DRIVER_lexSense, DRIVING--COACH_lexSense, DRIVING--ON--SIGHT_lexSense, DRIVING--TRAILER_lexSense, DRIVING--VAN_lexSense, DUAL--CAB--ENGINE_lexSense, DUTY--HOLDER_lexSense, DYNAMIC--LATERAL--FORCE_lexSense, DYNAMIC--SPEED--PROFILE_lexSense, EACH--USE--CASE--IS--REPRESENTED--AS--THE--SEQUENCE--OF--EVENTS--THAT--FROM--THE--IDENTIFICA_lexSense, EARTHWORKS_lexSense, ELECTRIC--MULTIPLE--UNIT_lexSense, ELECTRO--CARDIOGRAM_lexSense, ELECTRO-PNEUMATIC_lexSense, ELECTROMAGNETIC--COMPATIBILITY_lexSense, ELECTROMAGNETIC--INTERFERENCE_lexSense, ELEMENTARY--FILE--SIM--CARD_lexSense, EMERGENCY--BRAKE--CONFIDENCE--LEVEL_lexSense, EMERGENCY--BRAKE--DECELERATION--CURVE_lexSense, EMERGENCY--BRAKE--INTERVENTION--SUPERVISION--LIMIT_lexSense, EMERGENCY--BRAKING_lexSense, EMERGENCY--CALL_lexSense, EMERGENCY--EXIT_lexSense, EMPLOYEE--OR--CONTRACTOR_lexSense, EN--LINE--CATEGORY_lexSense, ENCRYPTION_lexSense, END--COUPLING_lexSense, END--OF--AUTHORITY--PASSED--WITHOUT--PERMISSION_lexSense, END--OF--AUTHORITY_lexSense, END--OF--LOOP--MARKER_lexSense, END--OF--MOVEMENT--AUTHORITY_lexSense, END-OF-LOOP-MARKER_lexSense, ENERGY_lexSense, ENGAGED--AREA_lexSense, ENGINE--ORIENTATION_lexSense, ENGINE_lexSense, ENHANCED--MULTI-LEVEL--PRECEDENCE--AND--PRE-EMPTION_lexSense, ENHANCED--ODOMETRY_lexSense, ENTERPRISE--SHARED--SERVICES_lexSense, ENTITY--IN--CHARGE--OF--MAINTENANCE_lexSense, ENTRANCE--SIGNAL_lexSense, EQUIPPED--LINE_lexSense, EQUIVALENT--CONICITY_lexSense, ERTMS_ETCS--ON-BOARD--EQUIPMENT_lexSense, ESSENTIAL--REQUIREMENTS_lexSense, ESTIMATED--POSITION_lexSense, ESTIMATED--SPEED_lexSense, ETA_lexSense, ETCS--ID--TYPE--FIELD--IN--A--SAPDU_lexSense, ETCS--IDENTITY_lexSense, ETH_lexSense, ETI_lexSense, ETP_lexSense, EURO-NORM_lexSense, EUROBALISE_lexSense, EUROLOOP_lexSense, EUROPEAN--COMMITTEE--FOR--ELECTROTECHNICAL--STANDARDISATION--COMITE--EUROPEEN--DE--NORMALISATION--ELECTROTECHNIQUE_lexSense, EUROPEAN--COMMITTEE--FOR--STANDARDISATION--COMITE--EUROPEEN--DE--NORMALISATION_lexSense, EUROPEAN--COMMUNITY_lexSense, EUROPEAN--ECONOMIC--INTEREST--GROUP_lexSense, EUROPEAN--INSTRUCTION_lexSense, EUROPEAN--INTEGRATED--RADIO--ENHANCED--NETWORK_lexSense, EUROPEAN--INTEGRATED--RAILWAY--RADIO--ENHANCED--NETWORK_lexSense, EUROPEAN--NORM_lexSense, EUROPEAN--RAILWAY--AGENCY_lexSense, EUROPEAN--REGISTER--OF--AUTHORISED--TYPES--OF--VEHICLES_lexSense, EUROPEAN--SPECIFICATION_lexSense, EUROPEAN--TELECOMMUNICATION--STANDARD_lexSense, EUROPEAN--UNION--AGENCY--FOR--RAILWAYS--ALSO--REFERRED--TO--AS--AGENCY_lexSense, EUROPEAN--UNION_lexSense, EUROPEAN--VITAL--COMPUTER_lexSense, EURORADIO_lexSense, EVACUATION_lexSense, EXCEPTIONAL--TRANSPORT_lexSense, EXISTING--RAIL--SYSTEM_lexSense, EXIT--SIGNAL_lexSense, EXPECTATION--WINDOW_lexSense, EXTENDED--MARK-UP--LANGUAGE_lexSense, EXTENDED--STRUCTURED--QUERY--LANGUAGE_lexSense, EXTENSIVE--DISRUPTIONS--TO--TRAFFIC_lexSense, EXTENT--OF--OPERATION_lexSense, EXTERNAL--COUPLING_lexSense, EXTERNAL--DIAGNOSTIC--LOGGING--ORCHESTRATION--AND--IT--SECURITY--INTERFACE--S_lexSense, FAILURE--MODE--AND--EFFECTS--ANALYSIS_lexSense, FAILURE--MODE--EFFECT--AND--CRITICALITY--ANALYSIS_lexSense, FARE_lexSense, FAULT--NEGATION--TIME_lexSense, FAULT_lexSense, FILE--TRANSFER--PROTOCOL_lexSense, FILLER_lexSense, FIRE--IN--ROLLING--STOCK_lexSense, FIRST--AUTHENTICATION--MESSAGE_lexSense, FIXED--BLOCK_lexSense, FIXED--FORMATION_lexSense, FIXED--NOSE--PROTECTION_lexSense, FIXED--RAKE--OF--COACHES_lexSense, FLANGEWAY--DEPTH_lexSense, FLANGEWAY--WIDTH_lexSense, FORECAST--POINT_lexSense, FORECAST--TIME_lexSense, FOREIGN--RAIL--PASSENGER--SERVICE_lexSense, FOREIGN--SALE_lexSense, FORM--FIT--FUNCTIONAL--INTERFACE--SPECIFICATION--FFFIS_lexSense, FORM-FIT--FUNCTIONAL--INTERFACE--SPECIFICATION_lexSense, FORM-FIT--FUNCTIONAL--SPECIFICATION_lexSense, FORWARD--MOVEMENT_lexSense, FOULING--POINT_lexSense, FRAME--REJECT_lexSense, FRAMEWORK--AGREEMENT_lexSense, FREE--WHEEL--PASSAGE--AT--CHECK--RAIL_WING--RAIL--ENTRY_lexSense, FREE--WHEEL--PASSAGE--AT--CROSSING--NOSE_lexSense, FREE--WHEEL--PASSAGE--IN--SWITCHES_lexSense, FS--DEPLOYMENT--CONFIGURATION_lexSense, FULFILMENT_lexSense, FULL--SUPERVISION--MODE_lexSense, FULL-RATE--TRAFFIC--CHANNEL_lexSense, FUNCTIONAL--APPLICATION--TASK_lexSense, FUNCTIONAL--INTERFACES--SPECIFICATION--FIS_lexSense, FUNCTIONAL--MODULE_lexSense, FUNCTIONAL--REQUIREMENT--SPECIFICATION_lexSense, GATEWAY_lexSense, GAUGE_lexSense, GENERAL--CONDITIONS--OF--CARRIAGE_lexSense, GENERAL--OPERATION_lexSense, GENERAL--PACKET--RADIO--SERVICE_lexSense, GLOBAL--PRICE--TRAIN_lexSense, GLOBAL--SYSTEM--FOR--MOBILE--COMMUNICATIONS------RAIL_lexSense, GLOBAL--SYSTEM--FOR--MOBILE--COMMUNICATIONS-----RAILWAYS_lexSense, GLOBAL--SYSTEM--FOR--MOBILE--COMMUNICATIONS_lexSense, GROSS--WEIGHT--OF--LOAD_lexSense, GUIDANCE--CURVE_lexSense, HANDLING--POINT_lexSense, HANDOVER--POINT_lexSense, HARDWARE--ABSTRACTION--INTERFACE_lexSense, HARMONISED--STANDARD_lexSense, HAULAGE_lexSense, HBW_lexSense, HEALTH--AND--SAFETY--CONDITIONS_lexSense, HEAVY--MAINTENANCE_lexSense, HEIGHT--OF--CHECK--RAIL_lexSense, HIGH--LEVEL--DATA--LINK--CONTROL_lexSense, HIGH--SPEED--PASSENGER--SERVICES_lexSense, HIRER_lexSense, HOME--KMC_lexSense, HOT--AXLE--BOX_lexSense, HS--CODE_lexSense, HUMAN--AND--ORGANIZATIONAL--FACTORS_lexSense, HUMAN-SYSTEM--INTEGRATION_lexSense, IDENTIFICATION--AND--AUTHENTICATION_lexSense, IM--ENTRY--POINT_lexSense, IM--EXIT--POINT_lexSense, IMMEDIATE--ACTION--LIMIT_lexSense, IMMEDIATE--LEVEL--TRANSITION--ORDER_lexSense, IM_lexSense, IN--ADVANCE--OF_lexSense, IN--REAR--OF_lexSense, IN--SERVICE--VALUE_lexSense, INDEPENDENCE--TECHNICAL_lexSense, INDICATION--SUPERVISION--LIMIT_lexSense, INFILL--INFORMATION_lexSense, INFILL--LOOP_lexSense, INFORMATION--POINT_lexSense, INFRASTRUCTURE--CAPACITY_lexSense, INFRASTRUCTURE--INSPECTION--VEHICLES_lexSense, INFRASTRUCTURE--MANAGER--IM_lexSense, INFRASTRUCTURE_lexSense, INITIAL--ASSESSMENT--FRAMEWORK--FOR--CCS--ON-BOARD--SUBSYSTEM_lexSense, INNER--COUPLING_lexSense, INSERTION--OF--A--NEW--MESSAGE_lexSense, INSTANCE_lexSense, INTEGRATED--RESERVATION--TICKETS_lexSense, INTEGRATED--SERVICES--DIGITAL--NETWORK_lexSense, INTEGRITY_lexSense, INTERCHANGE--BETWEEN--CARRIERS_lexSense, INTERCHANGE--POINT_lexSense, INTERCHANGE_lexSense, INTERMEDIATE--COUPLING_lexSense, INTERMEDIATE--POINT_lexSense, INTERMITTENT--TRANSMISSION_lexSense, INTERMODAL--LOADING--UNIT_lexSense, INTERMODAL--SERVICE--INTEGRATOR_lexSense, INTERMODAL--TERMINAL_lexSense, INTERMODAL--TRANSPORT_lexSense, INTERNATIONAL--ELECTRO-TECHNICAL--COMMISSION_lexSense, INTERNATIONAL--FREIGHT--SERVICE_lexSense, INTERNATIONAL--JOURNEY_lexSense, INTERNATIONAL--ORGANISATION--FOR--STANDARDISATION_lexSense, INTERNATIONAL--PASSENGER--SERVICE_lexSense, INTERNATIONAL--RAIL--PASSENGER--SERVICE_lexSense, INTERNATIONAL--SALE_lexSense, INTERNATIONAL--STANDARDISATION--ORGANISATION_lexSense, INTERNATIONAL--TELECOMMUNICATION--UNION_lexSense, INTERNATIONAL--UNION--OF--RAILWAYS--UNION--INTERNATIONALE--DES--CHEMINS--DE--FER_lexSense, INTERNET--PROTOCOL_lexSense, INTEROPERABILITY--CONSTITUENTS_lexSense, INTEROPERABILITY--CONSTITUENT_lexSense, INTEROPERABILITY--OPERATIONAL_lexSense, INTEROPERABILITY--TECHNICAL_lexSense, INTEROPERABLE--WHEELCHAIR--TRANSPORTABLE--BY--TRAIN_lexSense, INTERSECTION--POINT--IP_lexSense, INTERVENTION--LIMIT_lexSense, INTERVENTION_lexSense, INVESTIGATION_lexSense, INVESTIGATOR-IN-CHARGE_lexSense, ISMS_lexSense, ISOLATED--DEFECT_lexSense, ISOLATION--MODE_lexSense, ISSUER_lexSense, JOURNEY--PLANNER_lexSense, JOURNEY--SECTION_lexSense, JOURNEY_lexSense, JURIDICAL--DATA_lexSense, KEEPER_lexSense, KERNEL_lexSense, KEY--MANAGEMENT--CENTRE_lexSense, KEY--MANAGEMENT--SYSTEM_lexSense, KEY--MANAGEMENT_lexSense, KEY--VALIDITY--PERIOD_lexSense, KEY_lexSense, KM--DOMAIN_lexSense, KVB--EBICAB--RSDD_lexSense, LAST--RELEVANT--BALISE--GROUP_lexSense, LATERAL--DEVIATION_lexSense, LEAD--RAILWAY--UNDERTAKING_lexSense, LEADING--ENGINE_lexSense, LENGTH--OF--TRAIN_lexSense, LESS--THAN--CONTAINER--LOADS_lexSense, LEVEL--0--AREA_lexSense, LEVEL--0_lexSense, LEVEL--1--AREA_lexSense, LEVEL--1_lexSense, LEVEL--2--AREA_lexSense, LEVEL--2_lexSense, LEVEL--ACCESS_lexSense, LEVEL--CROSSING--ACCIDENT_lexSense, LEVEL--CROSSING--USER_lexSense, LEVEL--CROSSING_lexSense, LEVEL--NTC--AREA_lexSense, LEVEL--NTC_lexSense, LEVEL--TRANSITION--ANNOUNCEMENT_lexSense, LEVEL--TRANSITION--BORDER_lexSense, LEVEL--TRANSITION--INFORMATION_lexSense, LEVEL--TRANSITION--ORDER_lexSense, LEVEL_lexSense, LICENCE_lexSense, LICENSING--AUTHORITY_lexSense, LIFECYCLE--COST--SYSTEM_lexSense, LIFECYCLE--SYSTEM_lexSense, LIGHT--RAIL_lexSense, LIMIT--OF--AUTHORITY_lexSense, LIMITED--SUPERVISION--MODE_lexSense, LINE--KM_lexSense, LINE--SIDE--ELECTRONIC--UNIT_lexSense, LINE--SIDE--EQUIPMENT_lexSense, LINE--SPEED_lexSense, LINE--UNDER--CONSTRUCTION_lexSense, LINE_lexSense, LINK--ACCESS--PROTOCOL--BALANCED_lexSense, LINKING--DISTANCE_lexSense, LINKING--INFORMATION_lexSense, LINKING_lexSense, LOADER_lexSense, LOCAL--TIME_lexSense, LOCATION--ITEM_lexSense, LOCO--ID_lexSense, LOCOMOTIVES--AND--PASSENGER--ROLLING--STOCK_lexSense, LOCOMOTIVE_lexSense, LOGICAL_PHYSICAL--RELATIONSHIPS_lexSense, LOOP--MESSAGE--FORMAT_lexSense, LOOP--TRANSMISSION--MODULE_lexSense, LOOP_lexSense, LOWEST--SUPERVISED--SPEED--WITHIN--THE--MOVEMENT--AUTHORITY_lexSense, LRU_lexSense, MAIN--SIGNAL_lexSense, MAINTENANCE--FILE_lexSense, MAINTENANCE--OF--THE--RAILWAY--INFRASTRUCTURE_lexSense, MAINTENANCE--PLAN_lexSense, MAKE--AVAILABLE_lexSense, MALFUNCTION_lexSense, MANAGEMENT--BOARD_lexSense, MANAGEMENT_lexSense, MANDATORY--FEATURE_lexSense, MANDATORY--PARAMETER_lexSense, MANDATORY_lexSense, MANIFEST--ON--LIST_lexSense, MANUAL--LEVEL--CHANGE_lexSense, MANUFACTURER_lexSense, MARKET--PRICE_lexSense, MAX--SAFE--ANTENNA--POSITION_lexSense, MAX--SAFE--FRONT--END_lexSense, MAY_lexSense, MEAN--CONTACT--FORCE_lexSense, MEAN--USEFUL--VOLTAGE--TRAIN_lexSense, MEAN--USEFUL--VOLTAGE--ZONE_lexSense, MEASURE--OF--EFFECTIVENESS_lexSense, MEASURE--OF--PERFORMANCE_lexSense, MESSAGE--AUTHENTICATION--CODE--MAC_lexSense, MESSAGE--AUTHENTICATION--CODE_lexSense, MESSAGE--TYPE--IDENTIFIER_lexSense, MESSAGE_lexSense, METADATA_lexSense, MIN--SAFE--ANTENNA--POSITION_lexSense, MIN--SAFE--FRONT--END_lexSense, MINIMUM--CONTACT--WIRE--HEIGHT_lexSense, MINOR--FAILURE_lexSense, MISSION--ETCS_lexSense, MISSION_lexSense, MNID--LIST--IS--A--LIST--OF--MOBILE--NETWORK--IDS_lexSense, MOBILE--RADIO--FOR--RAILWAY--NETWORKS--IN--EUROPE_lexSense, MOBILE--SUBSYSTEM_lexSense, MOBILE--TERMINATION_lexSense, MODIFICATION--OF--A--MESSAGE_lexSense, MOST--RELEVANT--DISPLAYED--TARGET_lexSense, MOST--RESTRICTIVE--SPEED--PROFILE_lexSense, MOVEABLE--STEP_lexSense, MOVEMENT--AUTHORITY_lexSense, MOVEMENT--PROTECTION--AREA_lexSense, MULTI-RAIL--TRACK_lexSense, MULTIPLE--OPERATION_lexSense, MULTIPLE--UNITS_lexSense, MUST--NOT_lexSense, MUST_lexSense, NATIONAL--ACCREDITATION--BODY_lexSense, NATIONAL--ADD-ON_lexSense, NATIONAL--INSTRUCTION_lexSense, NATIONAL--RULES_lexSense, NATIONAL--SYSTEM--MODE_lexSense, NATIONAL--TRAIN--CONTROL--SYSTEM_lexSense, NATIONAL--TRAIN--CONTROL_lexSense, NATIONAL--VALUES_lexSense, NETWORK--PROTOCOL--DATA--UNIT_lexSense, NETWORK--SERVICE--ACCESS--POINT_lexSense, NETWORK--SERVICE--DATA--UNIT_lexSense, NETWORK--STATEMENT_lexSense, NETWORK--TERMINATION_lexSense, NETWORK_lexSense, NEW--DEFINITION_lexSense, NO--POWER--MODE_lexSense, NOISE_lexSense, NOMINAL--CONTACT--WIRE--HEIGHT_lexSense, NOMINAL--TRACK--GAUGE_lexSense, NOMINAL--VOLTAGE_lexSense, NON--LEADING--MODE_lexSense, NON-EQUIPPED--LINE_lexSense, NON-INTEGRATED--RESERVATION--TICKETS_lexSense, NON-LEADING--MODE_lexSense, NON-REPUDIATION_lexSense, NON-VITAL_lexSense, NORMAL--SERVICE_lexSense, NOTIFIED--BODIES_lexSense, NRT--TRAIN_lexSense, OBSTACLE-FREE--ROUTE_lexSense, OCCUPIED_lexSense, ODOMETER--ACCURACY_lexSense, ODOMETRY--REFERENCE--LOCATION_lexSense, ODOMETRY_lexSense, OFF-LINE--KMS_lexSense, OFFER_lexSense, OFFICIAL--WEBSITE_lexSense, ON--SIGHT--MODE_lexSense, ON--TRACK--MACHINES_lexSense, ON-BOARD--CONTROL-COMMAND--AND--SIGNALLING_lexSense, ON-BOARD--EQUIPMENT_lexSense, ON-BOARD--LIFT_lexSense, ON-BOARD--RAMP_lexSense, ON-BOARD--RECORDING--DEVICE_lexSense, ON-BOARD--SYSTEMS_lexSense, ON-BOARD--UNIT_lexSense, ON-GROUND--ENERGY--DATA--COLLECTING--SYSTEM--DATA--COLLECTING--SERVICE_lexSense, ON-LINE--KMS_lexSense, ONE--STOP--SHOP--OSS_lexSense, ONE--STOP--SHOP_lexSense, OPEN--ACCESS--MODE_lexSense, OPEN--SYSTEM--INTERCONNECTION_lexSense, OPERATED--SYSTEM--VERSION_lexSense, OPERATING--LANGUAGE_lexSense, OPERATION--AND--MAINTENANCE_lexSense, OPERATION--AND--TRAFFIC--MANAGEMENT_lexSense, OPERATION--OF--THE--RAILWAY--INFRASTRUCTURE_lexSense, OPERATIONAL--INSTRUCTION_lexSense, OPERATOR--OF--SERVICE--FACILITY_lexSense, OPTIONAL--FEATURE_OPTION_lexSense, ORGANISATION--FOR--COOPERATION--BETWEEN--RAILWAYS_lexSense, OSS_lexSense, OTHER--ACCIDENT_lexSense, OTHER--CREW--MEMBERS--PERFORMING--SAFETY-CRITICAL--TASKS_lexSense, OTHER--PERSON--AT--A--PLATFORM_lexSense, OTHER--PERSON--NOT--AT--A--PLATFORM_lexSense, OTHER--REFERENCE--BALISE--GROUP_lexSense, OVER-READING--AMOUNT_lexSense, OVERHEAD--CONTACT--LINE_lexSense, OVERLAP_lexSense, PACKET--DATA--NETWORK_lexSense, PACKET--DATA--PROTOCOL_lexSense, PACKET--SWITCHED--DATA_lexSense, PACKET--SWITCHED_lexSense, PACKET_lexSense, PADDING_lexSense, PANTOGRAPH_lexSense, PARTIAL--SUPERVISION--MODES_lexSense, PASSAGE_lexSense, PASSENGER--AREA_lexSense, PASSENGER--TRAIN_lexSense, PASSENGER-KM_lexSense, PASSENGER_lexSense, PASSIVE--LEVEL--CROSSING_lexSense, PASSIVE--PROVISION_lexSense, PASSIVE--SHUNTING--MODE_lexSense, PATH--ASSEMBLY_lexSense, PATH--NUMBER_lexSense, PATH_lexSense, PAYMENT_lexSense, PEER-TO-PEER_lexSense, PERFORMANCE--MONITORING_lexSense, PERFORMANCE--PARAMETER_lexSense, PERMISSIVE--SIGNAL_lexSense, PERMITTED--BRAKING--DISTANCE--SPEED--RESTRICTION_lexSense, PERMITTED--SPEED--SUPERVISION--LIMIT_lexSense, PERMITTED--SPEED_lexSense, PERSON--WITH--DISABILITIES--AND--PERSON--WITH--REDUCED--MOBILITY_lexSense, PERSON--WITH--DISABILITIES_lexSense, PERSON--WITH--REDUCED--MOBILITY_lexSense, PERSONS--WITH--REDUCED--MOBILITY_lexSense, PHYSICAL--COMPUTING--ELEMENT_lexSense, PIM_lexSense, PKI_lexSense, PLACE--OF--DELIVERY_lexSense, PLACE--OF--DEPARTURE_lexSense, PLACE--OF--DESTINATION--PLACE--OF--ARRIVAL_lexSense, PLACING--IN--SERVICE_lexSense, PLACING--ON--THE--MARKET_lexSense, PLAIN--LINE_lexSense, PLANNING--IM_lexSense, PLATFORM_lexSense, POINT--RETRACTION_lexSense, POINT--TO--POINT--PROTOCOL_lexSense, POINT_lexSense, POSSESSION--OF--SIGNALLING--EQUIPMENT_lexSense, POST--TRIP--MODE_lexSense, POWER--HEAD_lexSense, POWER--UNIT_lexSense, PRE-DEPARTURE--PERIOD_lexSense, PREDEFINED--FORMATION--S_lexSense, PRIMARY--DATA_lexSense, PROCEED--ASPECT_lexSense, PRODUCTION--PHASE--FOR--CCS--ON-BOARD--SUBSYSTEM_lexSense, PRODUCT_lexSense, PROJECT--AT--AN--ADVANCED--STAGE--OF--DEVELOPMENT_lexSense, PROTECTED--WRONG--SIDE--FAILURE_lexSense, PROTOCOL--DATA--UNIT_lexSense, PS--MODE_lexSense, PS--SERVICE--SETUP_lexSense, PS--STATUS_lexSense, PUBLIC--KEY--INFRASTRUCTURE--PKI_lexSense, PUBLIC--KEY--INFRASTRUCTURE_lexSense, PUBLIC--PRIVATE--PARTNERSHIP_lexSense, PUBLIC--SWITCHED--TELEPHONE--NETWORK_lexSense, PUBLISH_lexSense, PUT--INTO--SERVICE_lexSense, QUALIFICATION_lexSense, QUALITY--OF--SERVICE_lexSense, RADIO--COMMUNICATION--SYSTEM_lexSense, RADIO--HOLE_lexSense, RADIO--IN-FILL--UNIT_lexSense, RADIO--INFILL--UNIT_lexSense, RADIO--NETWORK--TYPE--ETCS_lexSense, RAIL--INCLINATION_lexSense, RAIL--INTEROPERABILITY--AND--SAFETY--COMMITTEE_lexSense, RAIL--PAD_lexSense, RAIL--SYSTEM_lexSense, RAILCAR_lexSense, RAILWAY--INFRASTRUCTURE_lexSense, RAILWAY--SYSTEM_lexSense, RAILWAY--TUNNEL_lexSense, RBC--AREA_lexSense, RBC_RBC--BORDER_lexSense, RBC_RBC--HANDOVER_lexSense, RBC_RBC--TRANSITION_lexSense, REASONABLE--PROFIT_lexSense, RECOMMENDED_lexSense, REDUNDANCY_lexSense, REFERENCE--CONTOUR_lexSense, REFERENCE--DOCUMENT--DATABASE--HTTPS-_RDD-ERA-EUROPA-EU_RDD_lexSense, REFERENCE--LOCATION_lexSense, REGIONAL--SERVICES_lexSense, REGISTER--OF--INFRASTRUCTURE_lexSense, REGULAR--VS---SHORT--TERM--PROCESSES_lexSense, RELEASE--DATE_TIME_lexSense, RELEASE--SPEED--MONITORING_lexSense, RELEASE--SPEED_lexSense, RELEASE--TIME--FOR--WAGONS_lexSense, RELIABILITY--AVAILABILITY--MAINTAINABILITY--SAFETY_lexSense, RELIABILITY_lexSense, RELOCATION_lexSense, RENEWAL--OF--THE--RAILWAY--INFRASTRUCTURE_lexSense, RENEWAL_lexSense, REPETITION_REPLAY_lexSense, REPLICA_lexSense, REPORTING--POINT_lexSense, REPOSITORY_lexSense, REQUEST_lexSense, RESCUE--COUPLING_lexSense, RESERVATION--SYSTEM_lexSense, RESERVATION_lexSense, RESPONSE_lexSense, RESPONSIBLE--APPLICANT--RA_lexSense, RESPONSIBLE--APPLICANT_lexSense, RESPONSIBLE--IM_lexSense, RESPONSIBLE--RU--RRU_lexSense, RESPONSIBLE--RU_lexSense, RETAILER_lexSense, RETRANSMISSION--TIMEOUT_lexSense, RETURN--CIRCUIT_lexSense, REVERSE--CURVE_lexSense, REVERSE--MOVEMENT_lexSense, REVERSING--MODE_lexSense, REVOCATION--OF--MOVEMENT--AUTHORITY_lexSense, RIGHT--SIDE--FAILURE_lexSense, RIV_lexSense, ROAD_lexSense, ROLL--AWAY--PROTECTION_lexSense, ROLLING--STOCK_lexSense, ROUTE--RELEASE_lexSense, ROUTE--SECTION_lexSense, ROUTE--SUITABILITY--DATA_lexSense, ROUTE_lexSense, RUSSIAN--ABBREVIATION--FOR--PRAWILA--POLZOWANIIA--WAGONAMI--W--MEJDUNARODNOM--SOOBQENII--%3D--RULES--FOR--USE--OF--RAILWAY--VEHICLES--IN--INTERNATIONAL--TRAFFIC_lexSense, RU_lexSense, SAFE--AREA_lexSense, SAFE--CONNECTION--ENDPOINT--IDENTIFIER_lexSense, SAFE--CONSIST--LENGTH--ETCS_lexSense, SAFE--DECELERATION_lexSense, SAFE--FUNCTIONAL--MODULE_lexSense, SAFETY--ACCEPTANCE_lexSense, SAFETY--AUTHORISATION_lexSense, SAFETY--CERTIFICATE_lexSense, SAFETY--ENVIRONMENT--TASK_lexSense, SAFETY--ENVIRONMENT_lexSense, SAFETY--FEATURES_lexSense, SAFETY--FRAMEWORK_lexSense, SAFETY--IN--RAILWAY--TUNNELS_lexSense, SAFETY--INFORMATION_lexSense, SAFETY--INSTRUCTIONS_lexSense, SAFETY--INTEGRITY--LEVEL_lexSense, SAFETY--LIFE--CYCLE_lexSense, SAFETY--MANAGEMENT--SYSTEM_lexSense, SAFETY--PLATFORM--INDEPENDENCE--INTERFACE_lexSense, SAFETY--PROTOCOL--DATA--UNIT_lexSense, SAFETY--RELATED--APPLICATION--CONDITIONS_lexSense, SAFETY--SERVICE--ACCESS--POINT_lexSense, SAFETY--SERVICE--DATA--UNIT_lexSense, SAFETY--SERVICE_lexSense, SAFETY--USER--DATA_lexSense, SAFETY-CRITICAL--TASK_lexSense, SAFETY_lexSense, SCHEDULED--STOP_lexSense, SCHEDULED--TIME--OF--DEPARTURE_lexSense, SCHEDULED--TIMETABLE_lexSense, SECOND--AUTHENTICATION--MESSAGE_lexSense, SECTION--TIMER_lexSense, SECTIONING--LOCATIONS_lexSense, SECTION_lexSense, SECURITY_lexSense, SELECTIVE--REJECT_lexSense, SELLING_lexSense, SEMI-CONTINUOUS--TRANSMISSION_lexSense, SEPARATION--SECTIONS_lexSense, SERIES_lexSense, SERIOUS--INJURY--SERIOUSLY--INJURED--PERSON_lexSense, SERVICE--ACCESS--POINT_lexSense, SERVICE--BRAKE--COMMAND--ETCS_lexSense, SERVICE--BRAKE--DECELERATION--CURVE_lexSense, SERVICE--BRAKE--OR--IN--THE--CONTEXT--OF--MODES--STAND--BY--MODE_lexSense, SERVICE--BRAKING_lexSense, SERVICE--DISRUPTION_lexSense, SERVICE--FACILITY_lexSense, SERVICE--PROVIDER_lexSense, SERVICE_lexSense, SESSION--COMMUNICATION_lexSense, SESSION--KEY--SAME--AS--KSMAC_lexSense, SESSION--KEY_lexSense, SET--ASYNCHRONOUS--BALANCED--MODE--EXTENDED_lexSense, SET--SPEED_lexSense, SHALL_lexSense, SHIPMENT_lexSense, SHORT--NOTICE--PATH--REQUEST_lexSense, SHORT--TERM--PROCESSES_lexSense, SHOULD--NOT_lexSense, SHOULD_lexSense, SHUNTER_lexSense, SHUNTING--MODE_lexSense, SHUNTING--MOVEMENT_lexSense, SHUNTING--SIGNAL_lexSense, SIDING_lexSense, SIGNAL--LOCATION_lexSense, SIGNAL--PASSED--AT--DANGER--WHEN--PASSING--A--DANGER--POINT_lexSense, SIGNAL--PASSED--AT--DANGER--WITHOUT--PASSING--A--DANGER--POINT_lexSense, SIGNAL--PASSED--AT--DANGER_lexSense, SIGNALLER_lexSense, SIGNALLING--SYSTEM_lexSense, SIGNAL_lexSense, SIGNIFICANT--ACCIDENT_lexSense, SIGNIFICANT--DAMAGE--TO--STOCK--TRACK--OTHER--INSTALLATIONS--OR--ENVIRONMENT_lexSense, SINGLE--ON-BOARD--LOCATION--REFERENCE_lexSense, SLAVE--ENGINE_lexSense, SLEEPING--MODE_lexSense, SOURCE--ADDRESS_lexSense, SPECIFIC--CASE_lexSense, SPECIFIC--TRANSMISSION--MODULE_lexSense, SPEED--CONFIDENCE--INTERVAL_lexSense, SPOT--TRANSMISSION_lexSense, STAFF--RESPONSIBLE--MODE_lexSense, STAFF_lexSense, STAKEHOLDERS_lexSense, STANDBY--MODE_lexSense, STANDSTILL--ETCS_lexSense, START--OF--MISSION_lexSense, STATIC--CONTACT--FORCE_lexSense, STATIC--SPEED--PROFILE_lexSense, STATION--MANAGER_lexSense, STATION_lexSense, STEP-FREE--ROUTE_lexSense, STOP--ASPECT_lexSense, STOP--SIGNAL_lexSense, STOPPING--POINT_lexSense, STORAGE--SIDING_lexSense, STRUCTURE--GAUGE_lexSense, STRUCTURED--QUERY--LANGUAGE_lexSense, SUB-SYSTEM_lexSense, SUBSTATIONS_lexSense, SUBSTITUTE--CARRIER_lexSense, SUBSTITUTION--IN--THE--FRAMEWORK--OF--MAINTENANCE_lexSense, SUBSYSTEMS_lexSense, SUICIDE_lexSense, SUPERVISED--LOCATION_lexSense, SUPERVISED--MANOEUVRE--MODE_lexSense, SUPERVISORY--BOARD_lexSense, SUPPLIER--CERTIFIED--SOFTWARE---IT--IMPLIES--THAT--THE--SUPPLIERS--PROVIDE--SOFTWARE--DEVE_lexSense, SUPPORTED--SYSTEM--VERSION_lexSense, SWING--NOSE_lexSense, SWITCHES--AND--CROSSINGS_lexSense, SYSTEM--FAILURE--MODE_lexSense, SYSTEM--LIFE-CYCLE_lexSense, SYSTEM--NATIONAL--MODE_lexSense, SYSTEM--REQUIREMENT--SPECIFICATION_lexSense, SYSTEM--UNDER--CONSIDERATION_lexSense, SYSTEM--VERSION_lexSense, SYSTEMATIC--FAULT_lexSense, SYSTEM_LOGICAL--RELATIONSHIPS_lexSense, TACTILE--CONTROLS_lexSense, TACTILE--SIGNS_lexSense, TANDEM_lexSense, TARGET--SPEED--MONITORING_lexSense, TARGET_lexSense, TARIFF_lexSense, TECHNICAL--DOCUMENT_lexSense, TECHNICAL--SPECIFICATION_lexSense, TELEGRAM_lexSense, TELEMATIC--APPLICATIONS--FOR--FREIGHT_lexSense, TELEMATICS--APPLICATIONS--FOR--PASSENGERS_lexSense, TEMPORARY--SPEED--RESTRICTION_lexSense, TERMINAL--OPERATOR_lexSense, TETA_lexSense, THE--ATO--PART--OF--ERTMS_lexSense, THE--ETCS--PART--OF--ERTMS_lexSense, THE--FRMCS--PART--OF--ERTMS_lexSense, THE--GSM-R--PART--OF--ERTMS_lexSense, THIRD--AUTHENTICATION--MESSAGE_lexSense, THIRD--PARTY_lexSense, THROUGH--ROUTE_lexSense, THROUGH--TICKET_lexSense, TICKET--CONTROLLING--ORGANISATION_lexSense, TICKET--ON--DEPARTURE_lexSense, TICKET--VENDOR_lexSense, TICKET_lexSense, TIME--TO--INDICATION_lexSense, TIMETABLE_lexSense, TIMING--POINT_lexSense, TLS--ENDPOINT_lexSense, TO--BE--REUSED_lexSense, TOUR--OPERATOR_lexSense, TRACING_lexSense, TRACK--BUCKLE--OR--OTHER--TRACK--MISALIGNMENT_lexSense, TRACK--CONDITION_lexSense, TRACK--DESCRIPTION_lexSense, TRACK--DESIGN_lexSense, TRACK--FREE_lexSense, TRACK--GAUGE_lexSense, TRACK--GEOMETRY_lexSense, TRACK--KM_lexSense, TRACK--OCCUPIED_lexSense, TRACK--TWIST_lexSense, TRACK-TO-TRAIN--TRANSMISSION_lexSense, TRACKING_lexSense, TRACKSIDE--CONTROL-COMMAND--AND--SIGNALLING_lexSense, TRACKSIDE--EQUIPMENT_lexSense, TRACKSIDE_lexSense, TRACTION--CUT--OFF_lexSense, TRACTION--UNIT_lexSense, TRAIN--CREW_lexSense, TRAIN--DATA_lexSense, TRAIN--DESPATCH_lexSense, TRAIN--DETECTION_lexSense, TRAIN--DRIVER_lexSense, TRAIN--ESTIMATED--TIME--OF--ARRIVAL_lexSense, TRAIN--INTEGRITY_lexSense, TRAIN--INTERFACE--UNIT_lexSense, TRAIN--INTERFACE_lexSense, TRAIN--LENGTH_lexSense, TRAIN--LOCALISATION_lexSense, TRAIN--MOVEMENT_lexSense, TRAIN--ORIENTATION--ETCS_lexSense, TRAIN--PATH_lexSense, TRAIN--POSITION--CONFIDENCE--INTERVAL_lexSense, TRAIN--PREPARATION_lexSense, TRAIN--PROTECTION--SYSTEM_lexSense, TRAIN--RUNNING--INTERRUPTED_lexSense, TRAIN--TIME--OF--ESTIMATED--ARRIVAL_lexSense, TRAIN--TRIP_lexSense, TRAIN-KM_lexSense, TRAIN-TO-TRACK--TRANSMISSION_lexSense, TRAINING--CENTRE_lexSense, TRAINSET_lexSense, TRAIN_lexSense, TRAM-TRAIN_lexSense, TRANS-EUROPEAN--NETWORK_lexSense, TRANS-EUROPEAN--RAIL--NETWORK_lexSense, TRANSHIPMENT_lexSense, TRANSITION--BUFFER_lexSense, TRANSITIONS_lexSense, TRANSIT_lexSense, TRANSMISSION--CONTROL--PROTOCOL_INTERNET--PROTOCOL_lexSense, TRANSMISSION--CONTROL--PROTOCOL_lexSense, TRANSMISSION--MODE--TABLE_lexSense, TRANSPONDER_lexSense, TRANSPORT--CONNECTION--ENDPOINT--IDENTIFIER_lexSense, TRANSPORT--CONNECTION_lexSense, TRANSPORT--CONTRACT_lexSense, TRANSPORT--KEY_lexSense, TRANSPORT--MODE_lexSense, TRANSPORT--PROTOCOL--CLASS--2_lexSense, TRANSPORT--PROTOCOL--DATA--UNIT_lexSense, TRANSPORT--PROTOCOL_lexSense, TRANSPORT--SERVICE--ACCESS--POINT_lexSense, TRANSPORT--SERVICE--DATA--UNIT_lexSense, TRANSPORT--SERVICE--PROVIDER_lexSense, TRANSPORT--SERVICE_lexSense, TRESPASSER_lexSense, TRIP--MODE_lexSense, TRIP--PLAN_lexSense, TRIPLE-KEY_lexSense, TS--%3D--TICKETING--SYSTEM--TO--BE--PROVIDED--BY--CENTRAL--INSTANCE--TO--ALLOW--INFORMATION--O_lexSense, TWO-PHASE--COMMIT_lexSense, TYPE--OF--OPERATION_lexSense, TYPE_lexSense, UNAUTHORISED--DIRECTION--MOVEMENT--PROTECTION_lexSense, UNAUTHORISED--MOVEMENT_lexSense, UNCOMMISSIONED--AREA_lexSense, UNDER-READING--AMOUNT_lexSense, UNFILLER_lexSense, UNFITTED--AREA_lexSense, UNFITTED--MODE_lexSense, UNGUIDED--LENGTH--OF--AN--OBTUSE--CROSSING_lexSense, UNIFE--ETCS--WORKING--GROUP_lexSense, UNION--INTERNATIONALE--DES--CHEMINS--DE--FER_lexSense, UNION--RAIL--SYSTEM_lexSense, UNIT--CAPACITY--USED_lexSense, UNIT--LOAD_lexSense, UNIT--TRAIN_lexSense, UNIT_lexSense, UNIVERSAL--TIME--CO-ORDINATED_lexSense, UNLOADER_lexSense, UNNUMBERED--ACKNOWLEDGE_lexSense, UNNUMBERED--INFORMATION--HDLC--FRAME_lexSense, UNPROTECTED--WRONG--SIDE--FAILURE_lexSense, UPGRADE--OF--THE--RAILWAY--INFRASTRUCTURE_lexSense, UPGRADING_lexSense, URBAN--AND--SUBURBAN--SERVICES_lexSense, USABLE--LENGTH--OF--A--PLATFORM_lexSense, USE--OF--THIS--PARAMETER--IS--A--USER--OPTION---IF--NOT--PROVIDED--A--DEFAULT--VALUE--WILL--BE--USED_lexSense, USE--OF--THIS--PARAMETER--IS--A--USER--OPTION_lexSense, VALIDATION_lexSense, VALIDATOR_lexSense, VAN_lexSense, VARIABLE_lexSense, VB_lexSense, VEHICLE--IN--OPERATION_lexSense, VEHICLE_lexSense, VERIFICATION--AND--VALIDATION_lexSense, VERIFICATION_lexSense, VERIFIER_lexSense, VERTICALLY--INTEGRATED--UNDERTAKING_lexSense, VIABLE--ALTERNATIVE_lexSense, VIRTUAL--BALISE--COVER_lexSense, VIRTUAL--COMPUTING--ELEMENT_lexSense, VIRTUALISATION--ENVIRONMENT_lexSense, VIRTUALISATION--INTERFACE_lexSense, VITAL_lexSense, VM1+----------_lexSense, WAGON--KEEPERS_lexSense, WAGON--LOAD_lexSense, WAGON_lexSense, WARNING--SUPERVISION--LIMIT_lexSense, WARNING_lexSense, WAYBILL_lexSense, WHEELSLIDE_lexSense, WHEELSLIP_lexSense, WIRELESS--COMMUNICATION_lexSense, WORK--PASSENGER_lexSense, WORKING--TIMETABLE_lexSense, WRONG--SIDE--FAILURE_lexSense, WRONG--SIDE--SIGNALLING--FAILURE_lexSense</w:t>
      </w:r>
    </w:p>
    <w:p>
      <w:pPr>
        <w:pStyle w:val="Heading3"/>
      </w:pPr>
      <w:r>
        <w:t>35 ontolex:LexicalSense REMOVED from lex_sp-defs-240117:</w:t>
      </w:r>
    </w:p>
    <w:p>
      <w:r>
        <w:t>ASO_lexSense, AUTHORISATION--RE-AUTHORISATION--SAFETY--ACCEPTANCE_lexSense, BASIC--INTEGRITY--PLATFORM--INDEPENDENCE--INTERFACE--I4_lexSense, CMS_lexSense, COMPUTING--ENVIRONMENT_lexSense, COMPUTING--PLATFORM_lexSense, DATA--CENTER_lexSense, DEPENDENCIES--AMONG--APPLICATIONS_lexSense, DEPLOY--APPLICATIONS--ON--COMPUTING--PLATFORMS_lexSense, ESSENTIAL--FUNCTION---FUNCTION--OR--CAPABILITY--THAT--IS--REQUIRED--TO--MAINTAIN--HEALTH_lexSense, EXTERNAL--DIAGNOSTIC--LOGGING--ORCHESTRATION--AND--IT--SECURITY--INTERFACE--S--I1_lexSense, FUNCTIONAL--APPLICATION--DOWNTIME_lexSense, HARDWARE--ABSTRACTION--INTERFACE--I2_lexSense, HARDWARE--UNAVAILABILITY_lexSense, HARDWARE_lexSense, HARDWIRED--CONNECTION_lexSense, HOF_lexSense, HORIZONTAL--INTEGRATION_lexSense, HSI_lexSense, INSTANCE--OF--A--COMPUTING--PLATFORM_COMPUTING--ENVIRONMENT_lexSense, LOGIAL--COMPONENT_lexSense, LOGICAL_PHYSICAL--RELATIONSSHIPS_lexSense, MOE_lexSense, MOP_lexSense, RELOCATE--RAIL--APPLICATIONS_lexSense, RUNNING--INSTANCE--OF--AN--APPLICATION_lexSense, SAFETY--PLATFORM--INDEPENDENCE--INTERFACE--I5_lexSense, SERVICE--UNAVAILABILITY_lexSense, SR--AUTHORISATION_lexSense, SUC_lexSense, SYSTEM_LOGICAL--RELATIONSSHIPS_lexSense, TO--INTERFACE--VERB_lexSense, VERTICAL--INTEGRATION_lexSense, VIRTUALISATION--INTERFACE--I3_lexSense, WORK--ITEM--COMMENT_lexSense</w:t>
      </w:r>
    </w:p>
    <w:p>
      <w:pPr>
        <w:pStyle w:val="Heading3"/>
      </w:pPr>
      <w:r>
        <w:t>114 ontolex:LexicalSense MODIFIED from lex_sp-defs-240117:</w:t>
      </w:r>
    </w:p>
    <w:p>
      <w:r>
        <w:t>ACCIDENT_lexSense, ADM-----AUTOMATIC--DRIVING--MODULE_lexSense, ALLOCATION--BODY_lexSense, APM-----AUTOMATIC--PROCESSING--MODULE_lexSense, APPLICATION--LAYER_lexSense, ATO-----AUTOMATIC--TRAIN--OPERATION_lexSense, AUTHENTICATION_lexSense, AUTOMATIC--TRAIN--OPERATION_lexSense, C-DAS-----CONNECTED--DRIVER--ADVISORY--SYSTEM_lexSense, CCS-----COMMAND--CONTROL--SIGNALLING_lexSense, CMD-----COLD--MOVEMENT--DETECTOR_lexSense, COMMON--INTERFACE_lexSense, CONFIGURATION--MANAGEMENT_lexSense, CONFIGURATION_lexSense, CONTROL-COMMAND--AND--SIGNALLING_lexSense, CUSTOMER_lexSense, CVR-OB-----CABIN--VOICE--RADIO--ON-BOARD_lexSense, DAC-----DIGITAL--AUTOMATIC--COUPLING_lexSense, DAS-----DRIVER--ADVISORY--SYSTEM_lexSense, DM-----DIGITAL--MAP_lexSense, DMI-----DRIVER--MACHINE--INTERFACE_lexSense, EB-----EMERGENCY--BRAKE_lexSense, ECN-----ETHERNET--CONSIST--NETWORK_lexSense, ERA-----EUROPEAN--RAILWAY--AGENCY_lexSense, ERG-----EURO--RADIO--GATEWAY_lexSense, ERTMS-----EUROPEAN--RAIL--TRAFFIC--MANAGEMENT--SYSTEM_lexSense, ESSENTIAL--FUNCTION_lexSense, ETCS-----EUROPEAN--TRAIN--CONTROL--SYSTEM_lexSense, ETP-OB-----EUROPEAN--TRAIN--PROTECTION--ON-BOARD_lexSense, EUG-----ERTMS--USERS--GROUP_lexSense, EUROPEAN--COMMISSION_lexSense, EUROPEAN--RAIL--TRAFFIC--MANAGEMENT--SYSTEM_lexSense, EUROPEAN--TELECOMMUNICATIONS--STANDARDS--INSTITUTE_lexSense, EUROPEAN--TRAIN--CONTROL--SYSTEM_lexSense, EUROPEAN--UNION--AGENCY--FOR--RAILWAYS_lexSense, EVC-----EUROPEAN--VITAL--COMPUTER_lexSense, FAIL-SAFE_lexSense, FAILURE_lexSense, FAULT--DETECTION--TIME_lexSense, FFFIS-----FORM-FIT--FUNCTIONAL--INTERFACE--SPECIFICATION_lexSense, FIS-----FUNCTIONAL--INTERFACE--SPECIFICATION_lexSense, FORECAST_lexSense, FP-----FLAGSHIP--PROJECTS_lexSense, FRMCS-----FUTURE--RAILWAY--MOBILE--COMMUNICATION--SYSTEM_lexSense, FS-----FULLING--SUPERVISION--MODE--IN--ETCS_lexSense, FUNCTIONAL--INTERFACE--SPECIFICATION_lexSense, FUNCTIONAL--REQUIREMENTS--SPECIFICATION_lexSense, FUTURE--RAILWAY--MOBILE--COMMUNICATION--SYSTEM_lexSense, FVA-----FUNCTIONAL--VEHICLE--ADAPTER_lexSense, GOA-----GRADE--OF--AUTOMATION_lexSense, GSM-R-----GLOBAL--SYSTEM--FOR--MOBILE--COMMUNICATIONS-----RAILWAYS_lexSense, GW-----GATEWAY_lexSense, HYPERTEXT--TRANSFER--PROTOCOL_lexSense, IDENTITY_lexSense, INCIDENT_lexSense, INFRASTRUCTURE--MANAGER_lexSense, INTEGRATION_lexSense, INTERLOCKING_lexSense, INTERNATIONAL--ELECTROTECHNICAL--COMMISSION_lexSense, INTEROPERABILITY_lexSense, JP-----JOURNEY--PROFILE_lexSense, LOC-OB-----LOCALISATION--ON-BOARD_lexSense, LOGICAL--COMPONENT_lexSense, LTM-----LOOP--TRANSMISSION--MODULE_lexSense, LWG-----LOCALISATION--WORKING--GROUP_lexSense, MAINTAINABILITY_lexSense, MBSE-----MODEL-BASED--SYSTEM--ENGINEERING_lexSense, MDCM-----MULTI-DIMENSIONAL--CONFIGURATION--MANAGEMENT_lexSense, MDS-----MULTI--DISPLAY--SYSTEM_lexSense, MEAN--TIME--BETWEEN--FAILURE_lexSense, MID-----MISSION--DATA_lexSense, MODE_lexSense, MOVING--BLOCK_lexSense, NATIONAL--SAFETY--AUTHORITY_lexSense, NP-----NO--POWER--MODE--IN--ETCS_lexSense, NTC-----NATIONAL--TRAIN--CONTROL_lexSense, NTP-----NATIONAL--TRAIN--PROTECTION_lexSense, OB-----ON-BOARD_lexSense, OCORA-----OPEN--CCS--ON-BOARD--REFERENCE--ARCHITECTURE_lexSense, OE-----OPERATIONAL--EXECUTION_lexSense, OMS-----ON-BOARD--MONITORING--SYSTEM_lexSense, PER-----PERCEPTION_lexSense, QOS-----QUALITY--OF--SERVICE_lexSense, RADIO--BLOCK--CENTRE_lexSense, RAILWAY--UNDERTAKING_lexSense, REAL--TIME_lexSense, REP-----REPOSITORY_lexSense, RISK_lexSense, ROLL--AWAY_lexSense, RU-----RAILWAY--UNDERTAKING_lexSense, SAFE--STATE_lexSense, SCV-OB-----SIGNAL--CONVERTER-ON-BOARD_lexSense, SERIOUS--ACCIDENT_lexSense, SIL-----SAFETY--INTERITY--LEVEL_lexSense, SP-----SYSTEM--PILLAR_lexSense, SRAC_lexSense, SWITCH_lexSense, SYSTEM--REQUIREMENTS--SPECIFICATION_lexSense, SYSTEM_lexSense, TAP-----TELEMATICS--APPLICATION--FOR--PASSENGER--SERVICE_lexSense, TASK_lexSense, TCMS-----TRAIN--CONTROL--AND--MANAGEMENT--SYSTEM_lexSense, TDS-----TRAIN--DISPLAY--SYSTEM_lexSense, TECHNICAL--SPECIFICATION--FOR--INTEROPERABILITY_lexSense, TECHNICAL--SPECIFICATIONS--FOR--INTEROPERABILITY_lexSense, TELEMATICS--APPLICATIONS--FOR--FREIGHT_lexSense, TIMS-----TRAIN--INTEGRITY--MANAGEMENT--SYSTEM_lexSense, TOOL_lexSense, TRAIN--RUNNING--NUMBER_lexSense, TRD-----TRAIN--DATA_lexSense, TTD-----TRACKSIDE--TRAIN--DETECTION_lexSense, UNISIG-----UNION--INDUSTRY--OF--SIGNALLING_lexSense, VLAN-----VIRTUAL--LOCAL--AREA--NETWORK_lexSense, WORK--ITEM_lexSense</w:t>
      </w:r>
    </w:p>
    <w:p>
      <w:pPr>
        <w:pStyle w:val="Heading2"/>
      </w:pPr>
      <w:r>
        <w:t>ontolex:LexicalConcept entities</w:t>
      </w:r>
      <w:bookmarkStart w:id="0" w:name="Summary_ontolex:LexicalConcept"/>
      <w:r>
        <w:r/>
      </w:r>
      <w:bookmarkEnd w:id="0"/>
    </w:p>
    <w:p>
      <w:pPr>
        <w:pStyle w:val="Heading3"/>
      </w:pPr>
      <w:r>
        <w:t>2113 ontolex:LexicalConcept in lex_sp-defs-240306:</w:t>
      </w:r>
    </w:p>
    <w:p>
      <w:pPr>
        <w:pStyle w:val="Heading3"/>
      </w:pPr>
      <w:r>
        <w:t>1349 ontolex:LexicalConcept NEW from lex_sp-defs-240117:</w:t>
      </w:r>
    </w:p>
    <w:p>
      <w:r>
        <w:t>%27ESSENTIAL--FUNCTIONS_--OF--INFRASTRUCTURE--MANAGEMENT_lexConcept, %2A--THE--CI--IS--A--PERMANENT--ESTABLISHED--BODY--OR--ASSOCIATION--TO--BE--FINANCED--THROUGH--A_lexConcept, %2A--THE--TCG--IS--AN--INSTITUTIONALIZED--AND--RECOGNIZED--BODY--IN--THE--SECTOR--WITH--THE--RO_lexConcept, ACCEPTABLE--MEANS--OF--COMPLIANCE_lexConcept, ACCEPTABLE--NATIONAL--MEANS--OF--COMPLIANCE_lexConcept, ACCESS--PARTY_lexConcept, ACCESS--POINT--NAME_lexConcept, ACCESSIBILITY--DATA_lexConcept, ACCESSIBILITY--DATA_lexConcept_2, ACCIDENT--INVOLVING--THE--TRANSPORT--OF--DANGEROUS--GOODS_lexConcept, ACCIDENT--TO--PERSONS--INVOLVING--ROLLING--STOCK--IN--MOTION_lexConcept, ACCIDENT_lexConcept_2, ACCIDENT_lexConcept_3, ACCREDITATION_lexConcept, ACKNOWLEDGEMENT--DRIVER_lexConcept, ACKNOWLEDGEMENT_lexConcept, ACTIVE--LEVEL--CROSSING_lexConcept, ACTUAL--POINT--RP_lexConcept, ACTUAL--POINT--RP_lexConcept_2, AC_lexConcept, AC_lexConcept_2, ADAPTATION--AND--REDUNDANCY--MANAGEMENT--LAYER--ENTITY_lexConcept, ADM-----AUTOMATIC--DRIVING--MODULE_lexConcept_2, ADVANCED--SAFE--TRAIN--POSITIONING--ASTP_lexConcept, AGENCY_lexConcept, AIRGAP--LANGUAGE_lexConcept, AIRGAP_lexConcept, ALERT--LIMIT_lexConcept, ALERT--LIMIT_lexConcept_2, ALLOCATION--AREA_lexConcept, ALLOCATION--BODY_lexConcept_2, ALLOCATION_lexConcept, ALTERNATING--CURRENT_lexConcept, ALTERNATIVE--ROUTE_lexConcept, APM-----AUTOMATIC--PROCESSING--MODULE_lexConcept_2, APPLICANT_lexConcept, APPLICANT_lexConcept_2, APPLICANT_lexConcept_3, APPLICATION--EXECUTION--ENVIRONMENT_lexConcept, APPLICATION--EXECUTION--ENVIRONMENT_lexConcept_2, APPLICATION--LAYER_lexConcept_2, APPLICATION--LEVEL_lexConcept, AREA--OF--OPERATION_lexConcept, AREA--OF--USE--OF--A--VEHICLE_lexConcept, ARRIVAL--DATE_TIME--ACTUAL_lexConcept, ARRIVAL--DATE_TIME--ESTIMATED_lexConcept, ARRIVAL--DATE_TIME--PLANNED_lexConcept, ARRIVAL--DELAY--ACTUAL_lexConcept, ARRIVAL--DELAY--EXPECTED_lexConcept, AT--THE--DISCRETION--OF_lexConcept, ATO-----AUTOMATIC--TRAIN--OPERATION_lexConcept_2, ATOMICITY--CONSISTENCY--ISOLATION--DURABILITY_lexConcept, ATTEMPTED--SUICIDE_lexConcept, ATTRIBUTING--SYSTEM_lexConcept, ATTRIBUTOR_lexConcept, AUTHENTICATION--KEY--SAME--AS--KMAC_lexConcept, AUTHENTICATION--KEY_lexConcept, AUTHENTICATION--RESPONSE_lexConcept, AUTHENTICATION_lexConcept_2, AUTHORISED--PUBLIC--BODY_lexConcept, AUTHORISED--REPRESENTATIVE_lexConcept, AUTHORISING--TRAIN--MOVEMENTS_lexConcept, AUTOMATIC--DRIVING--MODE_lexConcept, AUTOMATIC--SHUNTING--OPERATION_lexConcept, AUTOMATIC--TRAIN--CONTROL_lexConcept, AUTOMATIC--TRAIN--OPERATION_lexConcept_3, AUTOMATIC--TRAIN--PROTECTION_lexConcept, AUTOMATIC--TRAIN--PROTECTION_lexConcept_2, AVAILABILITY_lexConcept, AVAILABILITY_lexConcept_2, AVAILABILITY_lexConcept_3, AXLE--LOAD--SPEED--PROFILE_lexConcept, AXLE--LOAD_lexConcept, AXLE--LOAD_lexConcept_2, BALANCED--ASYNCHRONOUS--CLASS_lexConcept, BALISE--FIXED_lexConcept, BALISE--GROUP--CO-ORDINATE--SYSTEM_lexConcept, BALISE--GROUP--LOCATION--REFERENCE_lexConcept, BALISE--GROUP_lexConcept, BALISE--SWITCHABLE_lexConcept, BALISE--TRANSMISSION--MODULE_lexConcept, BALISE_lexConcept, BASELINE--RELEASE_lexConcept, BASELINE_lexConcept, BASIC--INTEGRITY--PLATFORM--INDEPENDENCE--INTERFACE_lexConcept, BASIC--PARAMETER_lexConcept, BASIC--PARAMETER_lexConcept_2, BINARY--CODED--DECIMAL_lexConcept, BLOCK--TRAIN_lexConcept, BLOCK_lexConcept, BOOKING--SELLING_lexConcept, BOOKING_lexConcept, BRAKE--INTERFACE--UNIT--USED--WITH--REGARDS--TO--STM_lexConcept, BRAKING--CURVE_lexConcept, BRAKING--DISTANCE--EMERGENCY_lexConcept, BRAKING--DISTANCE--SERVICE_lexConcept, BRAKING--SYSTEMS--INDEPENDENT--OF--WHEEL-RAIL--ADHESION--CONDITIONS_lexConcept, BRAKING--SYSTEMS--INDEPENDENT--OF--WHEEL-RAIL--ADHESION--CONDITIONS_lexConcept_2, BRIDGING--PLATE_lexConcept, BROKEN--AXLE--ON--ROLLING--STOCK--IN--SERVICE_lexConcept, BROKEN--RAIL_lexConcept, BROKEN--WHEEL--ON--ROLLING--STOCK--IN--SERVICE_lexConcept, BUILT--ACCORDING--TO--EXISTING--DESIGN_lexConcept, C-DAS-----CONNECTED--DRIVER--ADVISORY--SYSTEM_lexConcept_2, CAB--ACTIVE_lexConcept, CAB_lexConcept, CANT--DEFICIENCY_lexConcept, CANT--DEFICIENCY_lexConcept_2, CANT_lexConcept, CANT_lexConcept_2, CAPACITY-ENHANCEMENT--PLAN_lexConcept, CAR--CARRIER_lexConcept, CARRIER--JOINT_lexConcept, CARRIER--SOLE_lexConcept, CARRIER_lexConcept, CARRIER_lexConcept_2, CAUSES_lexConcept, CA_lexConcept, CCS-----COMMAND--CONTROL--SIGNALLING_lexConcept_2, CCS--FEATURE--FOR--MIG_lexConcept, CEILING--SPEED--MONITORING_lexConcept, CENTRAL--MODELLING--SERVICES_lexConcept, CERTIFICATE_lexConcept, CERTIFICATION--FRAMEWORK--FOR--CCS--ON-BOARD--SUBSYSTEM_lexConcept, CHANNEL_lexConcept, CI--%3D--CENTRAL--INSTANCE--ECM--1--AND--VEHICLE--KEEPER--ARE--REGISTERED--IN--EVR--FDFTO--TC_lexConcept, CIRCUIT--SWITCHED--PUBLIC--DATA--NETWORK_lexConcept, CIRCUIT--SWITCHED_lexConcept, CLEAR--A--SIGNAL_lexConcept, CMD-----COLD--MOVEMENT--DETECTOR_lexConcept_2, CN-CODE_lexConcept, COACH--ID_lexConcept, COACH_lexConcept, COLLISION--OF--TRAIN--WITH--OBSTACLE--WITHIN--THE--CLEARANCE--GAUGE_lexConcept, COLLISION--OF--TRAIN--WITH--RAIL--VEHICLE_lexConcept, COMBINED--ROAD-RAIL--TRANSPORT--COMBINED--TRANSPORT_lexConcept, COMITE--EUROPEEN--DE--NORMALISATION_lexConcept, COMMISSION_lexConcept, COMMON--CROSSING_lexConcept, COMMON--CROSSING_lexConcept_2, COMMON--INTERFACE_lexConcept_2, COMMON--SAFETY--METHODS_lexConcept, COMMON--SAFETY--TARGETS_lexConcept, COMMON-MODE--FAULT_lexConcept, COMMUNICATION--FUNCTIONAL--MODULE_lexConcept, COMMUNITY--OF--EUROPEAN--RAILWAYS_lexConcept, COMPARTMENT--EXECUTION--ENVIRONMENT_lexConcept, COMPARTMENT_lexConcept, COMPARTMENT_lexConcept_2, COMPARTMENT_lexConcept_3, COMPETENCE_lexConcept, COMPETENT--AUTHORITY_lexConcept, COMPILED--ENERGY--BILLING--DATA_lexConcept, COMPILED--ENERGY--BILLING--DATA_lexConcept_2, COMPUTING--ELEMENT_lexConcept, CONDITIONAL--LEVEL--TRANSITION--ORDER_lexConcept, CONDITIONS--MAINTENANCE_lexConcept, CONDITIONS--OPERATING_lexConcept, CONDITIONS--SYSTEM_lexConcept, CONFIGURATION--MANAGEMENT_lexConcept_2, CONFIGURATION_lexConcept_2, CONFLICTING--MOVEMENTS_lexConcept, CONFORMITY--ASSESSMENT--BODY_lexConcept, CONFORMITY--ASSESSMENT--BODY_lexConcept_2, CONFORMITY--ASSESSMENT_lexConcept, CONGESTED--INFRASTRUCTURE_lexConcept, CONNECTION--ENDPOINT--IDENTIFIER_lexConcept, CONSIGNEE--GOODS--RECEIVER_lexConcept, CONSIGNEE_lexConcept, CONSIGNMENT--NOTE_lexConcept, CONSIGNMENT--ORDER_lexConcept, CONSIGNMENT_lexConcept, CONSIGNOR--SHIPPER--GOODS--SENDER_lexConcept, CONSIGNOR_lexConcept, CONTACT--FORCE_lexConcept, CONTACT--FORCE_lexConcept_2, CONTACT--LENGTH_lexConcept, CONTACT--LINE--SYSTEM_lexConcept, CONTACT--LINE--SYSTEM_lexConcept_2, CONTACT--WIRE--UPLIFT_lexConcept, CONTACT--WIRE--UPLIFT_lexConcept_2, CONTINOUS--DATA--TRANSMISSION_lexConcept, CONTRACTING--ENTITY_lexConcept, CONTRACTING--ENTITY_lexConcept_2, CONTRACTUAL--AGREEMENT_lexConcept, CONTROL--CENTRE_lexConcept, CONTROL--CHANNEL_lexConcept, CONTROL-COMMAND--AND--SIGNALLING_lexConcept_2, CONVENTION--CONCERNING--INTERNATIONAL--CARRIAGE--BY--RAIL--CONVENTION--RELATIVE--AUX--TRANSPORTS--INTERNATIONAUX--FERROVIAIRES_lexConcept, COOPERATION--MODE_lexConcept, COORDINATION_lexConcept, COST--OF--DAMAGE--TO--ENVIRONMENT_lexConcept, COST--OF--DELAYS--AS--A--CONSEQUENCE--OF--ACCIDENTS_lexConcept, COST--OF--MATERIAL--DAMAGE--TO--ROLLING--STOCK--OR--INFRASTRUCTURE_lexConcept, COTS-PRODUCT_lexConcept, CRITICALITY_lexConcept, CROSS-ACCEPTANCE_lexConcept, CROSS-BORDER--AGREEMENT_lexConcept, CROSSWIND_lexConcept, CROSSWIND_lexConcept_2, CS--MODE_lexConcept, CT_lexConcept, CURRENT--COLLECTOR_lexConcept, CURRENT--COLLECTOR_lexConcept_2, CURRENT--POSITION_lexConcept, CUSTOMER_lexConcept_2, CUSTOMER_lexConcept_3, CVR-OB-----CABIN--VOICE--RADIO--ON-BOARD_lexConcept_2, CYCLIC--REDUNDANCY--CODE_lexConcept, DAC-----DIGITAL--AUTOMATIC--COUPLING_lexConcept_2, DANGER--ASPECT_lexConcept, DANGER--POINT_lexConcept, DANGER--ZONE_lexConcept, DANGEROUS--GOODS_lexConcept, DANGEROUS--GOODS_lexConcept_2, DAS-----DRIVER--ADVISORY--SYSTEM_lexConcept_2, DATA--COMMUNICATION--EQUIPMENT_lexConcept, DATA--ENCRYPTION--STANDARD--DES_lexConcept, DATA--ENCRYPTION--STANDARD_lexConcept, DATA--INTEGRITY_lexConcept, DATA--TERMINAL--EQUIPMENT_lexConcept, DATA_lexConcept, DC_lexConcept, DC_lexConcept_2, DEATH--KILLED--PERSON_lexConcept, DECELERATION--DATA_lexConcept, DECIBELS_lexConcept, DECRYPTION_lexConcept, DEFAULT--VALUE_lexConcept, DEFINITION--AS--PER--DIRECTIVE--EU--2016_797--OF--11--MAY--2016--ON--THE--INTEROPERABILITY_lexConcept, DEGRADED--OPERATION_lexConcept, DELAY_lexConcept, DELETION--OF--A--MESSAGE_lexConcept, DELTA--DEVIATION_lexConcept, DEPARTURE--DATE_TIME--ACTUAL_lexConcept, DEPARTURE--DATE_TIME--ACTUAL_lexConcept_2, DEPARTURE--DATE_TIME--ESTIMATED_lexConcept, DEPARTURE--DATE_TIME--PLANNED_lexConcept, DEPARTURE--DELAY--ACTUAL_lexConcept, DEPARTURE--DELAY--EXPECTED_lexConcept, DERAILMENT--OF--TRAIN_lexConcept, DES--KEY_lexConcept, DESIGN--OPERATING--STATE_lexConcept, DESIGN--OPERATING--STATE_lexConcept_2, DESIGN--OPERATING--STATE_lexConcept_3, DESIGN--PHASE--FOR--CCS--ON-BOARD--SUBSYSTEM_lexConcept, DESIGN--TRACK--GAUGE_lexConcept, DESIGN--TRACK--GAUGE_lexConcept_2, DESIGN--VALUE_lexConcept, DESIGN--VALUE_lexConcept_2, DESK_lexConcept, DESPATCH--DISPATCH_lexConcept, DESTINATION--ADDRESS_lexConcept, DEVELOPMENT--OF--THE--RAILWAY--INFRASTRUCTURE_lexConcept, DIESEL--MULTIPLE--UNIT_lexConcept, DIFFERENCE--VALUE--BETWEEN--THE--PERMITTED--SPEED--TO--E-G---DV_EBIMINEMERGENCY--BRAKE--INTERVENTION--SPEED--MINIMUM--DV_EBIMAX--EMERGENCY--BRAKE--INTERVENTION--SPEED--MAXIMUM_lexConcept, DIRECT--CURRENT_lexConcept, DIRECT--TRAIN_lexConcept, DIRECTION--FLAG_lexConcept, DIRECTIVE--2008_57_lexConcept, DISCONNECT_lexConcept, DISPLAY_lexConcept, DISTANCE--BETWEEN--TRACK--CENTRES_lexConcept, DISTANCE--BETWEEN--TRACK--CENTRES_lexConcept_2, DISTRIBUTOR_lexConcept, DIVERSITY_lexConcept, DM-----DIGITAL--MAP_lexConcept_2, DMI-----DRIVER--MACHINE--INTERFACE_lexConcept_2, DOMAIN--NAME--SERVER_lexConcept, DOMESTIC--JOURNEY_lexConcept, DOMESTIC--RAIL--PASSENGER--SERVICE_lexConcept, DRIVER--IDENTITY_lexConcept, DRIVER--MACHINE--INTERFACE_lexConcept, DRIVER--MACHINE--INTERFACE_lexConcept_2, DRIVER_lexConcept, DRIVING--COACH_lexConcept, DRIVING--ON--SIGHT_lexConcept, DRIVING--TRAILER_lexConcept, DRIVING--VAN_lexConcept, DUAL--CAB--ENGINE_lexConcept, DUTY--HOLDER_lexConcept, DYNAMIC--LATERAL--FORCE_lexConcept, DYNAMIC--LATERAL--FORCE_lexConcept_2, DYNAMIC--SPEED--PROFILE_lexConcept, EACH--USE--CASE--IS--REPRESENTED--AS--THE--SEQUENCE--OF--EVENTS--THAT--FROM--THE--IDENTIFICA_lexConcept, EARTHWORKS_lexConcept, EARTHWORKS_lexConcept_2, EB-----EMERGENCY--BRAKE_lexConcept_2, ECN-----ETHERNET--CONSIST--NETWORK_lexConcept_2, ELECTRIC--MULTIPLE--UNIT_lexConcept, ELECTRO--CARDIOGRAM_lexConcept, ELECTRO-PNEUMATIC_lexConcept, ELECTROMAGNETIC--COMPATIBILITY_lexConcept, ELECTROMAGNETIC--INTERFERENCE_lexConcept, ELEMENTARY--FILE--SIM--CARD_lexConcept, EMERGENCY--BRAKE--CONFIDENCE--LEVEL_lexConcept, EMERGENCY--BRAKE--DECELERATION--CURVE_lexConcept, EMERGENCY--BRAKE--INTERVENTION--SUPERVISION--LIMIT_lexConcept, EMERGENCY--BRAKING_lexConcept, EMERGENCY--CALL_lexConcept, EMERGENCY--EXIT_lexConcept, EMPLOYEE--OR--CONTRACTOR_lexConcept, EN--LINE--CATEGORY_lexConcept, EN--LINE--CATEGORY_lexConcept_2, ENCRYPTION_lexConcept, ENCRYPTION_lexConcept_2, END--COUPLING_lexConcept, END--OF--AUTHORITY--PASSED--WITHOUT--PERMISSION_lexConcept, END--OF--AUTHORITY_lexConcept, END--OF--LOOP--MARKER_lexConcept, END--OF--MOVEMENT--AUTHORITY_lexConcept, END-OF-LOOP-MARKER_lexConcept, ENERGY_lexConcept, ENGAGED--AREA_lexConcept, ENGINE--ORIENTATION_lexConcept, ENGINE_lexConcept, ENHANCED--MULTI-LEVEL--PRECEDENCE--AND--PRE-EMPTION_lexConcept, ENHANCED--ODOMETRY_lexConcept, ENTERPRISE--SHARED--SERVICES_lexConcept, ENTITY--IN--CHARGE--OF--MAINTENANCE_lexConcept, ENTITY--IN--CHARGE--OF--MAINTENANCE_lexConcept_2, ENTRANCE--SIGNAL_lexConcept, EQUIPPED--LINE_lexConcept, EQUIVALENT--CONICITY_lexConcept, EQUIVALENT--CONICITY_lexConcept_2, ERA-----EUROPEAN--RAILWAY--AGENCY_lexConcept_2, ERG-----EURO--RADIO--GATEWAY_lexConcept_2, ERTMS-----EUROPEAN--RAIL--TRAFFIC--MANAGEMENT--SYSTEM_lexConcept_2, ERTMS_ETCS--ON-BOARD--EQUIPMENT_lexConcept, ESSENTIAL--FUNCTION_lexConcept_2, ESSENTIAL--REQUIREMENTS_lexConcept, ESSENTIAL--REQUIREMENTS_lexConcept_2, ESTIMATED--POSITION_lexConcept, ESTIMATED--SPEED_lexConcept, ETA_lexConcept, ETA_lexConcept_2, ETCS-----EUROPEAN--TRAIN--CONTROL--SYSTEM_lexConcept_2, ETCS--ID--TYPE--FIELD--IN--A--SAPDU_lexConcept, ETCS--IDENTITY_lexConcept, ETH_lexConcept, ETH_lexConcept_2, ETI_lexConcept, ETI_lexConcept_2, ETP-OB-----EUROPEAN--TRAIN--PROTECTION--ON-BOARD_lexConcept_2, ETP_lexConcept, EUG-----ERTMS--USERS--GROUP_lexConcept_2, EURO-NORM_lexConcept, EUROBALISE_lexConcept, EUROLOOP_lexConcept, EUROPEAN--COMMISSION_lexConcept_2, EUROPEAN--COMMISSION_lexConcept_3, EUROPEAN--COMMITTEE--FOR--ELECTROTECHNICAL--STANDARDISATION--COMITE--EUROPEEN--DE--NORMALISATION--ELECTROTECHNIQUE_lexConcept, EUROPEAN--COMMITTEE--FOR--STANDARDISATION--COMITE--EUROPEEN--DE--NORMALISATION_lexConcept, EUROPEAN--COMMUNITY_lexConcept, EUROPEAN--ECONOMIC--INTEREST--GROUP_lexConcept, EUROPEAN--INSTRUCTION_lexConcept, EUROPEAN--INTEGRATED--RADIO--ENHANCED--NETWORK_lexConcept, EUROPEAN--INTEGRATED--RAILWAY--RADIO--ENHANCED--NETWORK_lexConcept, EUROPEAN--NORM_lexConcept, EUROPEAN--RAIL--TRAFFIC--MANAGEMENT--SYSTEM_lexConcept_2, EUROPEAN--RAIL--TRAFFIC--MANAGEMENT--SYSTEM_lexConcept_3, EUROPEAN--RAILWAY--AGENCY_lexConcept, EUROPEAN--RAILWAY--AGENCY_lexConcept_2, EUROPEAN--REGISTER--OF--AUTHORISED--TYPES--OF--VEHICLES_lexConcept, EUROPEAN--SPECIFICATION_lexConcept, EUROPEAN--TELECOMMUNICATION--STANDARD_lexConcept, EUROPEAN--TELECOMMUNICATIONS--STANDARDS--INSTITUTE_lexConcept_2, EUROPEAN--TRAIN--CONTROL--SYSTEM_lexConcept_3, EUROPEAN--TRAIN--CONTROL--SYSTEM_lexConcept_4, EUROPEAN--UNION--AGENCY--FOR--RAILWAYS--ALSO--REFERRED--TO--AS--AGENCY_lexConcept, EUROPEAN--UNION--AGENCY--FOR--RAILWAYS_lexConcept_2, EUROPEAN--UNION_lexConcept, EUROPEAN--UNION_lexConcept_2, EUROPEAN--VITAL--COMPUTER_lexConcept, EURORADIO_lexConcept, EVACUATION_lexConcept, EVC-----EUROPEAN--VITAL--COMPUTER_lexConcept_2, EXCEPTIONAL--TRANSPORT_lexConcept, EXISTING--RAIL--SYSTEM_lexConcept, EXIT--SIGNAL_lexConcept, EXPECTATION--WINDOW_lexConcept, EXTENDED--MARK-UP--LANGUAGE_lexConcept, EXTENDED--STRUCTURED--QUERY--LANGUAGE_lexConcept, EXTENSIVE--DISRUPTIONS--TO--TRAFFIC_lexConcept, EXTENT--OF--OPERATION_lexConcept, EXTERNAL--COUPLING_lexConcept, EXTERNAL--DIAGNOSTIC--LOGGING--ORCHESTRATION--AND--IT--SECURITY--INTERFACE--S_lexConcept, FAIL-SAFE_lexConcept_3, FAILURE--MODE--AND--EFFECTS--ANALYSIS_lexConcept, FAILURE--MODE--EFFECT--AND--CRITICALITY--ANALYSIS_lexConcept, FAILURE_lexConcept_2, FARE_lexConcept, FAULT--DETECTION--TIME_lexConcept_2, FAULT--NEGATION--TIME_lexConcept, FAULT_lexConcept, FFFIS-----FORM-FIT--FUNCTIONAL--INTERFACE--SPECIFICATION_lexConcept_2, FILE--TRANSFER--PROTOCOL_lexConcept, FILLER_lexConcept, FIRE--IN--ROLLING--STOCK_lexConcept, FIRST--AUTHENTICATION--MESSAGE_lexConcept, FIS-----FUNCTIONAL--INTERFACE--SPECIFICATION_lexConcept_3, FIXED--BLOCK_lexConcept, FIXED--FORMATION_lexConcept, FIXED--NOSE--PROTECTION_lexConcept, FIXED--NOSE--PROTECTION_lexConcept_2, FIXED--RAKE--OF--COACHES_lexConcept, FLANGEWAY--DEPTH_lexConcept, FLANGEWAY--DEPTH_lexConcept_2, FLANGEWAY--WIDTH_lexConcept, FLANGEWAY--WIDTH_lexConcept_2, FORECAST--POINT_lexConcept, FORECAST--TIME_lexConcept, FORECAST_lexConcept_2, FOREIGN--RAIL--PASSENGER--SERVICE_lexConcept, FOREIGN--SALE_lexConcept, FORM--FIT--FUNCTIONAL--INTERFACE--SPECIFICATION--FFFIS_lexConcept, FORM-FIT--FUNCTIONAL--INTERFACE--SPECIFICATION_lexConcept, FORM-FIT--FUNCTIONAL--SPECIFICATION_lexConcept, FORWARD--MOVEMENT_lexConcept, FOULING--POINT_lexConcept, FP-----FLAGSHIP--PROJECTS_lexConcept_2, FRAME--REJECT_lexConcept, FRAMEWORK--AGREEMENT_lexConcept, FREE--WHEEL--PASSAGE--AT--CHECK--RAIL_WING--RAIL--ENTRY_lexConcept, FREE--WHEEL--PASSAGE--AT--CHECK--RAIL_WING--RAIL--ENTRY_lexConcept_2, FREE--WHEEL--PASSAGE--AT--CROSSING--NOSE_lexConcept, FREE--WHEEL--PASSAGE--AT--CROSSING--NOSE_lexConcept_2, FREE--WHEEL--PASSAGE--IN--SWITCHES_lexConcept, FREE--WHEEL--PASSAGE--IN--SWITCHES_lexConcept_2, FRMCS-----FUTURE--RAILWAY--MOBILE--COMMUNICATION--SYSTEM_lexConcept_2, FS-----FULLING--SUPERVISION--MODE--IN--ETCS_lexConcept_2, FS--DEPLOYMENT--CONFIGURATION_lexConcept, FULFILMENT_lexConcept, FULL--SUPERVISION--MODE_lexConcept, FULL-RATE--TRAFFIC--CHANNEL_lexConcept, FUNCTIONAL--APPLICATION--TASK_lexConcept, FUNCTIONAL--INTERFACE--SPECIFICATION_lexConcept_2, FUNCTIONAL--INTERFACES--SPECIFICATION--FIS_lexConcept, FUNCTIONAL--MODULE_lexConcept, FUNCTIONAL--REQUIREMENT--SPECIFICATION_lexConcept, FUNCTIONAL--REQUIREMENTS--SPECIFICATION_lexConcept_2, FUTURE--RAILWAY--MOBILE--COMMUNICATION--SYSTEM_lexConcept_3, FUTURE--RAILWAY--MOBILE--COMMUNICATION--SYSTEM_lexConcept_4, FVA-----FUNCTIONAL--VEHICLE--ADAPTER_lexConcept_2, GATEWAY_lexConcept, GAUGE_lexConcept, GAUGE_lexConcept_2, GAUGE_lexConcept_3, GAUGE_lexConcept_4, GENERAL--CONDITIONS--OF--CARRIAGE_lexConcept, GENERAL--OPERATION_lexConcept, GENERAL--PACKET--RADIO--SERVICE_lexConcept, GLOBAL--PRICE--TRAIN_lexConcept, GLOBAL--SYSTEM--FOR--MOBILE--COMMUNICATIONS------RAIL_lexConcept, GLOBAL--SYSTEM--FOR--MOBILE--COMMUNICATIONS-----RAILWAYS_lexConcept, GLOBAL--SYSTEM--FOR--MOBILE--COMMUNICATIONS_lexConcept, GOA-----GRADE--OF--AUTOMATION_lexConcept_2, GROSS--WEIGHT--OF--LOAD_lexConcept, GSM-R-----GLOBAL--SYSTEM--FOR--MOBILE--COMMUNICATIONS-----RAILWAYS_lexConcept_2, GUIDANCE--CURVE_lexConcept, GW-----GATEWAY_lexConcept_2, HANDLING--POINT_lexConcept, HANDOVER--POINT_lexConcept, HANDOVER--POINT_lexConcept_2, HARDWARE--ABSTRACTION--INTERFACE_lexConcept, HARMONISED--STANDARD_lexConcept, HAULAGE_lexConcept, HBW_lexConcept, HBW_lexConcept_2, HEALTH--AND--SAFETY--CONDITIONS_lexConcept, HEAVY--MAINTENANCE_lexConcept, HEIGHT--OF--CHECK--RAIL_lexConcept, HEIGHT--OF--CHECK--RAIL_lexConcept_2, HIGH--LEVEL--DATA--LINK--CONTROL_lexConcept, HIGH--SPEED--PASSENGER--SERVICES_lexConcept, HIRER_lexConcept, HOME--KMC_lexConcept, HOT--AXLE--BOX_lexConcept, HS--CODE_lexConcept, HUMAN--AND--ORGANIZATIONAL--FACTORS_lexConcept, HUMAN-SYSTEM--INTEGRATION_lexConcept, HYPERTEXT--TRANSFER--PROTOCOL_lexConcept_2, IDENTIFICATION--AND--AUTHENTICATION_lexConcept, IDENTITY_lexConcept_2, IM--ENTRY--POINT_lexConcept, IM--EXIT--POINT_lexConcept, IMMEDIATE--ACTION--LIMIT_lexConcept, IMMEDIATE--ACTION--LIMIT_lexConcept_2, IMMEDIATE--LEVEL--TRANSITION--ORDER_lexConcept, IM_lexConcept, IN--ADVANCE--OF_lexConcept, IN--REAR--OF_lexConcept, IN--SERVICE--VALUE_lexConcept, IN--SERVICE--VALUE_lexConcept_2, INCIDENT_lexConcept_2, INCIDENT_lexConcept_3, INDEPENDENCE--TECHNICAL_lexConcept, INDICATION--SUPERVISION--LIMIT_lexConcept, INFILL--INFORMATION_lexConcept, INFILL--LOOP_lexConcept, INFORMATION--POINT_lexConcept, INFRASTRUCTURE--CAPACITY_lexConcept, INFRASTRUCTURE--INSPECTION--VEHICLES_lexConcept, INFRASTRUCTURE--MANAGER--IM_lexConcept, INFRASTRUCTURE--MANAGER_lexConcept_10, INFRASTRUCTURE--MANAGER_lexConcept_11, INFRASTRUCTURE--MANAGER_lexConcept_12, INFRASTRUCTURE--MANAGER_lexConcept_3, INFRASTRUCTURE--MANAGER_lexConcept_4, INFRASTRUCTURE--MANAGER_lexConcept_5, INFRASTRUCTURE--MANAGER_lexConcept_6, INFRASTRUCTURE--MANAGER_lexConcept_7, INFRASTRUCTURE--MANAGER_lexConcept_8, INFRASTRUCTURE--MANAGER_lexConcept_9, INFRASTRUCTURE_lexConcept, INITIAL--ASSESSMENT--FRAMEWORK--FOR--CCS--ON-BOARD--SUBSYSTEM_lexConcept, INNER--COUPLING_lexConcept, INSERTION--OF--A--NEW--MESSAGE_lexConcept, INSTANCE_lexConcept, INTEGRATED--RESERVATION--TICKETS_lexConcept, INTEGRATED--SERVICES--DIGITAL--NETWORK_lexConcept, INTEGRITY_lexConcept, INTERCHANGE--BETWEEN--CARRIERS_lexConcept, INTERCHANGE--POINT_lexConcept, INTERCHANGE--POINT_lexConcept_2, INTERCHANGE_lexConcept, INTERLOCKING_lexConcept_3, INTERMEDIATE--COUPLING_lexConcept, INTERMEDIATE--POINT_lexConcept, INTERMEDIATE--POINT_lexConcept_2, INTERMITTENT--TRANSMISSION_lexConcept, INTERMODAL--LOADING--UNIT_lexConcept, INTERMODAL--SERVICE--INTEGRATOR_lexConcept, INTERMODAL--TERMINAL_lexConcept, INTERMODAL--TRANSPORT_lexConcept, INTERNATIONAL--ELECTRO-TECHNICAL--COMMISSION_lexConcept, INTERNATIONAL--ELECTROTECHNICAL--COMMISSION_lexConcept_2, INTERNATIONAL--FREIGHT--SERVICE_lexConcept, INTERNATIONAL--JOURNEY_lexConcept, INTERNATIONAL--ORGANISATION--FOR--STANDARDISATION_lexConcept, INTERNATIONAL--PASSENGER--SERVICE_lexConcept, INTERNATIONAL--RAIL--PASSENGER--SERVICE_lexConcept, INTERNATIONAL--SALE_lexConcept, INTERNATIONAL--STANDARDISATION--ORGANISATION_lexConcept, INTERNATIONAL--TELECOMMUNICATION--UNION_lexConcept, INTERNATIONAL--UNION--OF--RAILWAYS--UNION--INTERNATIONALE--DES--CHEMINS--DE--FER_lexConcept, INTERNET--PROTOCOL_lexConcept, INTERNET--PROTOCOL_lexConcept_2, INTEROPERABILITY--CONSTITUENTS_lexConcept, INTEROPERABILITY--CONSTITUENTS_lexConcept_2, INTEROPERABILITY--CONSTITUENTS_lexConcept_3, INTEROPERABILITY--CONSTITUENTS_lexConcept_4, INTEROPERABILITY--CONSTITUENT_lexConcept, INTEROPERABILITY--CONSTITUENT_lexConcept_2, INTEROPERABILITY--OPERATIONAL_lexConcept, INTEROPERABILITY--TECHNICAL_lexConcept, INTEROPERABILITY_lexConcept_3, INTEROPERABILITY_lexConcept_4, INTEROPERABLE--WHEELCHAIR--TRANSPORTABLE--BY--TRAIN_lexConcept, INTERSECTION--POINT--IP_lexConcept, INTERSECTION--POINT--IP_lexConcept_2, INTERVENTION--LIMIT_lexConcept, INTERVENTION--LIMIT_lexConcept_2, INTERVENTION_lexConcept, INVESTIGATION_lexConcept, INVESTIGATOR-IN-CHARGE_lexConcept, ISMS_lexConcept, ISOLATED--DEFECT_lexConcept, ISOLATED--DEFECT_lexConcept_2, ISOLATION--MODE_lexConcept, ISSUER_lexConcept, JOURNEY--PLANNER_lexConcept, JOURNEY--SECTION_lexConcept, JOURNEY_lexConcept, JOURNEY_lexConcept_2, JP-----JOURNEY--PROFILE_lexConcept_2, JURIDICAL--DATA_lexConcept, KEEPER_lexConcept, KEEPER_lexConcept_2, KEEPER_lexConcept_3, KEEPER_lexConcept_4, KERNEL_lexConcept, KEY--MANAGEMENT--CENTRE_lexConcept, KEY--MANAGEMENT--SYSTEM_lexConcept, KEY--MANAGEMENT_lexConcept, KEY--VALIDITY--PERIOD_lexConcept, KEY_lexConcept, KM--DOMAIN_lexConcept, KVB--EBICAB--RSDD_lexConcept, LAST--RELEVANT--BALISE--GROUP_lexConcept, LATERAL--DEVIATION_lexConcept, LATERAL--DEVIATION_lexConcept_2, LEAD--RAILWAY--UNDERTAKING_lexConcept, LEADING--ENGINE_lexConcept, LENGTH--OF--TRAIN_lexConcept, LESS--THAN--CONTAINER--LOADS_lexConcept, LEVEL--0--AREA_lexConcept, LEVEL--0_lexConcept, LEVEL--1--AREA_lexConcept, LEVEL--1_lexConcept, LEVEL--2--AREA_lexConcept, LEVEL--2_lexConcept, LEVEL--ACCESS_lexConcept, LEVEL--ACCESS_lexConcept_2, LEVEL--CROSSING--ACCIDENT_lexConcept, LEVEL--CROSSING--USER_lexConcept, LEVEL--CROSSING_lexConcept, LEVEL--CROSSING_lexConcept_2, LEVEL--CROSSING_lexConcept_3, LEVEL--CROSSING_lexConcept_4, LEVEL--NTC--AREA_lexConcept, LEVEL--NTC_lexConcept, LEVEL--TRANSITION--ANNOUNCEMENT_lexConcept, LEVEL--TRANSITION--BORDER_lexConcept, LEVEL--TRANSITION--INFORMATION_lexConcept, LEVEL--TRANSITION--ORDER_lexConcept, LEVEL_lexConcept, LICENCE_lexConcept, LICENSING--AUTHORITY_lexConcept, LIFECYCLE--COST--SYSTEM_lexConcept, LIFECYCLE--SYSTEM_lexConcept, LIGHT--RAIL_lexConcept, LIGHT--RAIL_lexConcept_2, LIMIT--OF--AUTHORITY_lexConcept, LIMITED--SUPERVISION--MODE_lexConcept, LINE--KM_lexConcept, LINE--SIDE--ELECTRONIC--UNIT_lexConcept, LINE--SIDE--EQUIPMENT_lexConcept, LINE--SPEED_lexConcept, LINE--SPEED_lexConcept_2, LINE--SPEED_lexConcept_3, LINE--SPEED_lexConcept_4, LINE--UNDER--CONSTRUCTION_lexConcept, LINE_lexConcept, LINK--ACCESS--PROTOCOL--BALANCED_lexConcept, LINKING--DISTANCE_lexConcept, LINKING--INFORMATION_lexConcept, LINKING_lexConcept, LOADER_lexConcept, LOC-OB-----LOCALISATION--ON-BOARD_lexConcept_2, LOCAL--TIME_lexConcept, LOCATION--ITEM_lexConcept, LOCO--ID_lexConcept, LOCOMOTIVES--AND--PASSENGER--ROLLING--STOCK_lexConcept, LOCOMOTIVE_lexConcept, LOGICAL--COMPONENT_lexConcept_2, LOGICAL_PHYSICAL--RELATIONSHIPS_lexConcept, LOOP--MESSAGE--FORMAT_lexConcept, LOOP--TRANSMISSION--MODULE_lexConcept, LOOP_lexConcept, LOOP_lexConcept_2, LOWEST--SUPERVISED--SPEED--WITHIN--THE--MOVEMENT--AUTHORITY_lexConcept, LRU_lexConcept, LTM-----LOOP--TRANSMISSION--MODULE_lexConcept_2, LWG-----LOCALISATION--WORKING--GROUP_lexConcept_2, MAIN--SIGNAL_lexConcept, MAINTAINABILITY_lexConcept_2, MAINTENANCE--FILE_lexConcept, MAINTENANCE--FILE_lexConcept_2, MAINTENANCE--OF--THE--RAILWAY--INFRASTRUCTURE_lexConcept, MAINTENANCE--PLAN_lexConcept, MAINTENANCE--PLAN_lexConcept_2, MAINTENANCE--PLAN_lexConcept_3, MAINTENANCE--PLAN_lexConcept_4, MAKE--AVAILABLE_lexConcept, MALFUNCTION_lexConcept, MANAGEMENT--BOARD_lexConcept, MANAGEMENT_lexConcept, MANDATORY--FEATURE_lexConcept, MANDATORY--PARAMETER_lexConcept, MANDATORY_lexConcept, MANIFEST--ON--LIST_lexConcept, MANUAL--LEVEL--CHANGE_lexConcept, MANUFACTURER_lexConcept, MANUFACTURER_lexConcept_2, MARKET--PRICE_lexConcept, MAX--SAFE--ANTENNA--POSITION_lexConcept, MAX--SAFE--FRONT--END_lexConcept, MAY_lexConcept, MAY_lexConcept_2, MBSE-----MODEL-BASED--SYSTEM--ENGINEERING_lexConcept_2, MDCM-----MULTI-DIMENSIONAL--CONFIGURATION--MANAGEMENT_lexConcept_2, MDS-----MULTI--DISPLAY--SYSTEM_lexConcept_2, MEAN--CONTACT--FORCE_lexConcept, MEAN--CONTACT--FORCE_lexConcept_2, MEAN--TIME--BETWEEN--FAILURE_lexConcept_2, MEAN--USEFUL--VOLTAGE--TRAIN_lexConcept, MEAN--USEFUL--VOLTAGE--ZONE_lexConcept, MEASURE--OF--EFFECTIVENESS_lexConcept, MEASURE--OF--PERFORMANCE_lexConcept, MESSAGE--AUTHENTICATION--CODE--MAC_lexConcept, MESSAGE--AUTHENTICATION--CODE--MAC_lexConcept_2, MESSAGE--AUTHENTICATION--CODE_lexConcept, MESSAGE--TYPE--IDENTIFIER_lexConcept, MESSAGE_lexConcept, MESSAGE_lexConcept_2, METADATA_lexConcept, METADATA_lexConcept_2, MID-----MISSION--DATA_lexConcept_2, MIN--SAFE--ANTENNA--POSITION_lexConcept, MIN--SAFE--FRONT--END_lexConcept, MINIMUM--CONTACT--WIRE--HEIGHT_lexConcept, MINIMUM--CONTACT--WIRE--HEIGHT_lexConcept_2, MINOR--FAILURE_lexConcept, MISSION--ETCS_lexConcept, MISSION_lexConcept, MNID--LIST--IS--A--LIST--OF--MOBILE--NETWORK--IDS_lexConcept, MOBILE--RADIO--FOR--RAILWAY--NETWORKS--IN--EUROPE_lexConcept, MOBILE--SUBSYSTEM_lexConcept, MOBILE--TERMINATION_lexConcept, MODE_lexConcept_2, MODIFICATION--OF--A--MESSAGE_lexConcept, MOST--RELEVANT--DISPLAYED--TARGET_lexConcept, MOST--RESTRICTIVE--SPEED--PROFILE_lexConcept, MOVEABLE--STEP_lexConcept, MOVEMENT--AUTHORITY_lexConcept, MOVEMENT--PROTECTION--AREA_lexConcept, MOVING--BLOCK_lexConcept_2, MULTI-RAIL--TRACK_lexConcept, MULTI-RAIL--TRACK_lexConcept_2, MULTIPLE--OPERATION_lexConcept, MULTIPLE--UNITS_lexConcept, MUST--NOT_lexConcept, MUST_lexConcept, NATIONAL--ACCREDITATION--BODY_lexConcept, NATIONAL--ADD-ON_lexConcept, NATIONAL--INSTRUCTION_lexConcept, NATIONAL--RULES_lexConcept, NATIONAL--RULES_lexConcept_2, NATIONAL--SAFETY--AUTHORITY_lexConcept_2, NATIONAL--SAFETY--AUTHORITY_lexConcept_3, NATIONAL--SYSTEM--MODE_lexConcept, NATIONAL--TRAIN--CONTROL--SYSTEM_lexConcept, NATIONAL--TRAIN--CONTROL_lexConcept, NATIONAL--VALUES_lexConcept, NETWORK--PROTOCOL--DATA--UNIT_lexConcept, NETWORK--SERVICE--ACCESS--POINT_lexConcept, NETWORK--SERVICE--DATA--UNIT_lexConcept, NETWORK--STATEMENT_lexConcept, NETWORK--TERMINATION_lexConcept, NETWORK_lexConcept, NETWORK_lexConcept_2, NEW--DEFINITION_lexConcept, NEW--DEFINITION_lexConcept_2, NO--POWER--MODE_lexConcept, NOISE_lexConcept, NOMINAL--CONTACT--WIRE--HEIGHT_lexConcept, NOMINAL--CONTACT--WIRE--HEIGHT_lexConcept_2, NOMINAL--TRACK--GAUGE_lexConcept, NOMINAL--TRACK--GAUGE_lexConcept_2, NOMINAL--VOLTAGE_lexConcept, NOMINAL--VOLTAGE_lexConcept_2, NON--LEADING--MODE_lexConcept, NON-EQUIPPED--LINE_lexConcept, NON-INTEGRATED--RESERVATION--TICKETS_lexConcept, NON-LEADING--MODE_lexConcept, NON-REPUDIATION_lexConcept, NON-VITAL_lexConcept, NORMAL--SERVICE_lexConcept, NORMAL--SERVICE_lexConcept_2, NORMAL--SERVICE_lexConcept_3, NORMAL--SERVICE_lexConcept_4, NOTIFIED--BODIES_lexConcept, NP-----NO--POWER--MODE--IN--ETCS_lexConcept_2, NRT--TRAIN_lexConcept, NTC-----NATIONAL--TRAIN--CONTROL_lexConcept_2, NTP-----NATIONAL--TRAIN--PROTECTION_lexConcept_2, OB-----ON-BOARD_lexConcept_2, OBSTACLE-FREE--ROUTE_lexConcept, OBSTACLE-FREE--ROUTE_lexConcept_2, OCCUPIED_lexConcept, OCORA-----OPEN--CCS--ON-BOARD--REFERENCE--ARCHITECTURE_lexConcept_2, ODOMETER--ACCURACY_lexConcept, ODOMETRY--REFERENCE--LOCATION_lexConcept, ODOMETRY_lexConcept, ODOMETRY_lexConcept_2, OE-----OPERATIONAL--EXECUTION_lexConcept_2, OFF-LINE--KMS_lexConcept, OFFER_lexConcept, OFFICIAL--WEBSITE_lexConcept, OMS-----ON-BOARD--MONITORING--SYSTEM_lexConcept_2, ON--SIGHT--MODE_lexConcept, ON--TRACK--MACHINES_lexConcept, ON-BOARD--CONTROL-COMMAND--AND--SIGNALLING_lexConcept, ON-BOARD--EQUIPMENT_lexConcept, ON-BOARD--LIFT_lexConcept, ON-BOARD--RAMP_lexConcept, ON-BOARD--RECORDING--DEVICE_lexConcept, ON-BOARD--SYSTEMS_lexConcept, ON-BOARD--UNIT_lexConcept, ON-GROUND--ENERGY--DATA--COLLECTING--SYSTEM--DATA--COLLECTING--SERVICE_lexConcept, ON-GROUND--ENERGY--DATA--COLLECTING--SYSTEM--DATA--COLLECTING--SERVICE_lexConcept_2, ON-LINE--KMS_lexConcept, ONE--STOP--SHOP--OSS_lexConcept, ONE--STOP--SHOP_lexConcept, OPEN--ACCESS--MODE_lexConcept, OPEN--SYSTEM--INTERCONNECTION_lexConcept, OPERATED--SYSTEM--VERSION_lexConcept, OPERATING--LANGUAGE_lexConcept, OPERATION--AND--MAINTENANCE_lexConcept, OPERATION--AND--TRAFFIC--MANAGEMENT_lexConcept, OPERATION--OF--THE--RAILWAY--INFRASTRUCTURE_lexConcept, OPERATIONAL--INSTRUCTION_lexConcept, OPERATOR--OF--SERVICE--FACILITY_lexConcept, OPTIONAL--FEATURE_OPTION_lexConcept, ORGANISATION--FOR--COOPERATION--BETWEEN--RAILWAYS_lexConcept, OSS_lexConcept, OTHER--ACCIDENT_lexConcept, OTHER--CREW--MEMBERS--PERFORMING--SAFETY-CRITICAL--TASKS_lexConcept, OTHER--PERSON--AT--A--PLATFORM_lexConcept, OTHER--PERSON--NOT--AT--A--PLATFORM_lexConcept, OTHER--REFERENCE--BALISE--GROUP_lexConcept, OVER-READING--AMOUNT_lexConcept, OVERHEAD--CONTACT--LINE_lexConcept, OVERHEAD--CONTACT--LINE_lexConcept_2, OVERLAP_lexConcept, PACKET--DATA--NETWORK_lexConcept, PACKET--DATA--PROTOCOL_lexConcept, PACKET--SWITCHED--DATA_lexConcept, PACKET--SWITCHED_lexConcept, PACKET_lexConcept, PADDING_lexConcept, PANTOGRAPH_lexConcept, PARTIAL--SUPERVISION--MODES_lexConcept, PASSAGE_lexConcept, PASSENGER--AREA_lexConcept, PASSENGER--TRAIN_lexConcept, PASSENGER-KM_lexConcept, PASSENGER_lexConcept, PASSENGER_lexConcept_2, PASSENGER_lexConcept_3, PASSIVE--LEVEL--CROSSING_lexConcept, PASSIVE--PROVISION_lexConcept, PASSIVE--PROVISION_lexConcept_2, PASSIVE--SHUNTING--MODE_lexConcept, PATH--ASSEMBLY_lexConcept, PATH--NUMBER_lexConcept, PATH_lexConcept, PATH_lexConcept_2, PAYMENT_lexConcept, PEER-TO-PEER_lexConcept, PEER-TO-PEER_lexConcept_2, PER-----PERCEPTION_lexConcept_2, PERFORMANCE--MONITORING_lexConcept, PERFORMANCE--PARAMETER_lexConcept, PERFORMANCE--PARAMETER_lexConcept_2, PERMISSIVE--SIGNAL_lexConcept, PERMITTED--BRAKING--DISTANCE--SPEED--RESTRICTION_lexConcept, PERMITTED--SPEED--SUPERVISION--LIMIT_lexConcept, PERMITTED--SPEED_lexConcept, PERSON--WITH--DISABILITIES--AND--PERSON--WITH--REDUCED--MOBILITY_lexConcept, PERSON--WITH--DISABILITIES--AND--PERSON--WITH--REDUCED--MOBILITY_lexConcept_2, PERSON--WITH--DISABILITIES_lexConcept, PERSON--WITH--REDUCED--MOBILITY_lexConcept, PERSON--WITH--REDUCED--MOBILITY_lexConcept_2, PERSONS--WITH--REDUCED--MOBILITY_lexConcept, PHYSICAL--COMPUTING--ELEMENT_lexConcept, PIM_lexConcept, PKI_lexConcept, PLACE--OF--DELIVERY_lexConcept, PLACE--OF--DEPARTURE_lexConcept, PLACE--OF--DESTINATION--PLACE--OF--ARRIVAL_lexConcept, PLACING--IN--SERVICE_lexConcept, PLACING--ON--THE--MARKET_lexConcept, PLAIN--LINE_lexConcept, PLAIN--LINE_lexConcept_2, PLANNING--IM_lexConcept, PLATFORM_lexConcept, POINT--RETRACTION_lexConcept, POINT--RETRACTION_lexConcept_2, POINT--TO--POINT--PROTOCOL_lexConcept, POINT_lexConcept, POSSESSION--OF--SIGNALLING--EQUIPMENT_lexConcept, POST--TRIP--MODE_lexConcept, POWER--HEAD_lexConcept, POWER--UNIT_lexConcept, PRE-DEPARTURE--PERIOD_lexConcept, PREDEFINED--FORMATION--S_lexConcept, PRIMARY--DATA_lexConcept, PRIMARY--DATA_lexConcept_2, PROCEED--ASPECT_lexConcept, PRODUCTION--PHASE--FOR--CCS--ON-BOARD--SUBSYSTEM_lexConcept, PRODUCT_lexConcept, PRODUCT_lexConcept_2, PROJECT--AT--AN--ADVANCED--STAGE--OF--DEVELOPMENT_lexConcept, PROTECTED--WRONG--SIDE--FAILURE_lexConcept, PROTOCOL--DATA--UNIT_lexConcept, PS--MODE_lexConcept, PS--SERVICE--SETUP_lexConcept, PS--STATUS_lexConcept, PUBLIC--KEY--INFRASTRUCTURE--PKI_lexConcept, PUBLIC--KEY--INFRASTRUCTURE_lexConcept, PUBLIC--PRIVATE--PARTNERSHIP_lexConcept, PUBLIC--SWITCHED--TELEPHONE--NETWORK_lexConcept, PUBLISH_lexConcept, PUT--INTO--SERVICE_lexConcept, QOS-----QUALITY--OF--SERVICE_lexConcept_2, QUALIFICATION_lexConcept, QUALITY--OF--SERVICE_lexConcept, RADIO--BLOCK--CENTRE_lexConcept_3, RADIO--COMMUNICATION--SYSTEM_lexConcept, RADIO--HOLE_lexConcept, RADIO--IN-FILL--UNIT_lexConcept, RADIO--INFILL--UNIT_lexConcept, RADIO--NETWORK--TYPE--ETCS_lexConcept, RAIL--INCLINATION_lexConcept, RAIL--INCLINATION_lexConcept_2, RAIL--INTEROPERABILITY--AND--SAFETY--COMMITTEE_lexConcept, RAIL--PAD_lexConcept, RAIL--PAD_lexConcept_2, RAIL--SYSTEM_lexConcept, RAILCAR_lexConcept, RAILWAY--INFRASTRUCTURE_lexConcept, RAILWAY--SYSTEM_lexConcept, RAILWAY--TUNNEL_lexConcept, RAILWAY--UNDERTAKING_lexConcept_2, RAILWAY--UNDERTAKING_lexConcept_3, RAILWAY--UNDERTAKING_lexConcept_4, RAILWAY--UNDERTAKING_lexConcept_5, RAILWAY--UNDERTAKING_lexConcept_6, RAILWAY--UNDERTAKING_lexConcept_7, RAILWAY--UNDERTAKING_lexConcept_8, RAILWAY--UNDERTAKING_lexConcept_9, RBC--AREA_lexConcept, RBC_RBC--BORDER_lexConcept, RBC_RBC--HANDOVER_lexConcept, RBC_RBC--TRANSITION_lexConcept, REAL--TIME_lexConcept_2, REASONABLE--PROFIT_lexConcept, RECOMMENDED_lexConcept, REDUNDANCY_lexConcept, REFERENCE--CONTOUR_lexConcept, REFERENCE--CONTOUR_lexConcept_2, REFERENCE--DOCUMENT--DATABASE--HTTPS-_RDD-ERA-EUROPA-EU_RDD_lexConcept, REFERENCE--LOCATION_lexConcept, REGIONAL--SERVICES_lexConcept, REGISTER--OF--INFRASTRUCTURE_lexConcept, REGULAR--VS---SHORT--TERM--PROCESSES_lexConcept, RELEASE--DATE_TIME_lexConcept, RELEASE--SPEED--MONITORING_lexConcept, RELEASE--SPEED_lexConcept, RELEASE--TIME--FOR--WAGONS_lexConcept, RELIABILITY--AVAILABILITY--MAINTAINABILITY--SAFETY_lexConcept, RELIABILITY--AVAILABILITY--MAINTAINABILITY--SAFETY_lexConcept_2, RELIABILITY_lexConcept, RELOCATION_lexConcept, RENEWAL--OF--THE--RAILWAY--INFRASTRUCTURE_lexConcept, RENEWAL_lexConcept, REP-----REPOSITORY_lexConcept_2, REPETITION_REPLAY_lexConcept, REPLICA_lexConcept, REPORTING--POINT_lexConcept, REPORTING--POINT_lexConcept_2, REPORTING--POINT_lexConcept_3, REPOSITORY_lexConcept, REPOSITORY_lexConcept_2, REQUEST_lexConcept, RESCUE--COUPLING_lexConcept, RESERVATION--SYSTEM_lexConcept, RESERVATION_lexConcept, RESPONSE_lexConcept, RESPONSIBLE--APPLICANT--RA_lexConcept, RESPONSIBLE--APPLICANT_lexConcept, RESPONSIBLE--IM_lexConcept, RESPONSIBLE--RU--RRU_lexConcept, RESPONSIBLE--RU_lexConcept, RETAILER_lexConcept, RETRANSMISSION--TIMEOUT_lexConcept, RETURN--CIRCUIT_lexConcept, RETURN--CIRCUIT_lexConcept_2, REVERSE--CURVE_lexConcept, REVERSE--CURVE_lexConcept_2, REVERSE--MOVEMENT_lexConcept, REVERSING--MODE_lexConcept, REVOCATION--OF--MOVEMENT--AUTHORITY_lexConcept, RIGHT--SIDE--FAILURE_lexConcept, RISK_lexConcept_2, RIV_lexConcept, ROAD_lexConcept, ROLL--AWAY--PROTECTION_lexConcept, ROLL--AWAY_lexConcept_2, ROLLING--STOCK_lexConcept, ROUTE--RELEASE_lexConcept, ROUTE--SECTION_lexConcept, ROUTE--SECTION_lexConcept_2, ROUTE--SUITABILITY--DATA_lexConcept, ROUTE_lexConcept, ROUTE_lexConcept_2, ROUTE_lexConcept_3, ROUTE_lexConcept_4, RU-----RAILWAY--UNDERTAKING_lexConcept_2, RUSSIAN--ABBREVIATION--FOR--PRAWILA--POLZOWANIIA--WAGONAMI--W--MEJDUNARODNOM--SOOBQENII--%3D--RULES--FOR--USE--OF--RAILWAY--VEHICLES--IN--INTERNATIONAL--TRAFFIC_lexConcept, RU_lexConcept, SAFE--AREA_lexConcept, SAFE--CONNECTION--ENDPOINT--IDENTIFIER_lexConcept, SAFE--CONSIST--LENGTH--ETCS_lexConcept, SAFE--DECELERATION_lexConcept, SAFE--FUNCTIONAL--MODULE_lexConcept, SAFE--STATE_lexConcept_3, SAFETY--ACCEPTANCE_lexConcept, SAFETY--AUTHORISATION_lexConcept, SAFETY--CERTIFICATE_lexConcept, SAFETY--ENVIRONMENT--TASK_lexConcept, SAFETY--ENVIRONMENT_lexConcept, SAFETY--ENVIRONMENT_lexConcept_2, SAFETY--FEATURES_lexConcept, SAFETY--FRAMEWORK_lexConcept, SAFETY--IN--RAILWAY--TUNNELS_lexConcept, SAFETY--INFORMATION_lexConcept, SAFETY--INFORMATION_lexConcept_2, SAFETY--INSTRUCTIONS_lexConcept, SAFETY--INSTRUCTIONS_lexConcept_2, SAFETY--INTEGRITY--LEVEL_lexConcept, SAFETY--LIFE--CYCLE_lexConcept, SAFETY--MANAGEMENT--SYSTEM_lexConcept, SAFETY--MANAGEMENT--SYSTEM_lexConcept_2, SAFETY--PLATFORM--INDEPENDENCE--INTERFACE_lexConcept, SAFETY--PROTOCOL--DATA--UNIT_lexConcept, SAFETY--RELATED--APPLICATION--CONDITIONS_lexConcept, SAFETY--SERVICE--ACCESS--POINT_lexConcept, SAFETY--SERVICE--DATA--UNIT_lexConcept, SAFETY--SERVICE_lexConcept, SAFETY--USER--DATA_lexConcept, SAFETY-CRITICAL--TASK_lexConcept, SAFETY_lexConcept, SCHEDULED--STOP_lexConcept, SCHEDULED--TIME--OF--DEPARTURE_lexConcept, SCHEDULED--TIMETABLE_lexConcept, SCV-OB-----SIGNAL--CONVERTER-ON-BOARD_lexConcept_2, SECOND--AUTHENTICATION--MESSAGE_lexConcept, SECTION--TIMER_lexConcept, SECTIONING--LOCATIONS_lexConcept, SECTION_lexConcept, SECURITY_lexConcept, SELECTIVE--REJECT_lexConcept, SELLING_lexConcept, SEMI-CONTINUOUS--TRANSMISSION_lexConcept, SEPARATION--SECTIONS_lexConcept, SERIES_lexConcept, SERIOUS--ACCIDENT_lexConcept_2, SERIOUS--INJURY--SERIOUSLY--INJURED--PERSON_lexConcept, SERVICE--ACCESS--POINT_lexConcept, SERVICE--BRAKE--COMMAND--ETCS_lexConcept, SERVICE--BRAKE--DECELERATION--CURVE_lexConcept, SERVICE--BRAKE--OR--IN--THE--CONTEXT--OF--MODES--STAND--BY--MODE_lexConcept, SERVICE--BRAKING_lexConcept, SERVICE--DISRUPTION_lexConcept, SERVICE--FACILITY_lexConcept, SERVICE--PROVIDER_lexConcept, SERVICE--PROVIDER_lexConcept_2, SERVICE_lexConcept, SESSION--COMMUNICATION_lexConcept, SESSION--KEY--SAME--AS--KSMAC_lexConcept, SESSION--KEY_lexConcept, SET--ASYNCHRONOUS--BALANCED--MODE--EXTENDED_lexConcept, SET--SPEED_lexConcept, SHALL_lexConcept, SHALL_lexConcept_2, SHIPMENT_lexConcept, SHORT--NOTICE--PATH--REQUEST_lexConcept, SHORT--NOTICE--PATH--REQUEST_lexConcept_2, SHORT--TERM--PROCESSES_lexConcept, SHOULD--NOT_lexConcept, SHOULD_lexConcept, SHOULD_lexConcept_2, SHUNTER_lexConcept, SHUNTING--MODE_lexConcept, SHUNTING--MOVEMENT_lexConcept, SHUNTING--SIGNAL_lexConcept, SIDING_lexConcept, SIGNAL--LOCATION_lexConcept, SIGNAL--PASSED--AT--DANGER--WHEN--PASSING--A--DANGER--POINT_lexConcept, SIGNAL--PASSED--AT--DANGER--WITHOUT--PASSING--A--DANGER--POINT_lexConcept, SIGNAL--PASSED--AT--DANGER_lexConcept, SIGNALLER_lexConcept, SIGNALLING--SYSTEM_lexConcept, SIGNAL_lexConcept, SIGNIFICANT--ACCIDENT_lexConcept, SIGNIFICANT--DAMAGE--TO--STOCK--TRACK--OTHER--INSTALLATIONS--OR--ENVIRONMENT_lexConcept, SIL-----SAFETY--INTERITY--LEVEL_lexConcept_2, SINGLE--ON-BOARD--LOCATION--REFERENCE_lexConcept, SLAVE--ENGINE_lexConcept, SLEEPING--MODE_lexConcept, SOURCE--ADDRESS_lexConcept, SP-----SYSTEM--PILLAR_lexConcept_2, SPECIFIC--CASE_lexConcept, SPECIFIC--TRANSMISSION--MODULE_lexConcept, SPEED--CONFIDENCE--INTERVAL_lexConcept, SPOT--TRANSMISSION_lexConcept, STAFF--RESPONSIBLE--MODE_lexConcept, STAFF_lexConcept, STAKEHOLDERS_lexConcept, STAKEHOLDERS_lexConcept_2, STANDBY--MODE_lexConcept, STANDSTILL--ETCS_lexConcept, START--OF--MISSION_lexConcept, STATIC--CONTACT--FORCE_lexConcept, STATIC--CONTACT--FORCE_lexConcept_2, STATIC--SPEED--PROFILE_lexConcept, STATION--MANAGER_lexConcept, STATION--MANAGER_lexConcept_2, STATION--MANAGER_lexConcept_3, STATION_lexConcept, STATION_lexConcept_2, STEP-FREE--ROUTE_lexConcept, STEP-FREE--ROUTE_lexConcept_2, STOP--ASPECT_lexConcept, STOP--SIGNAL_lexConcept, STOPPING--POINT_lexConcept, STORAGE--SIDING_lexConcept, STRUCTURE--GAUGE_lexConcept, STRUCTURE--GAUGE_lexConcept_2, STRUCTURED--QUERY--LANGUAGE_lexConcept, SUB-SYSTEM_lexConcept, SUBSTATIONS_lexConcept, SUBSTITUTE--CARRIER_lexConcept, SUBSTITUTION--IN--THE--FRAMEWORK--OF--MAINTENANCE_lexConcept, SUBSTITUTION--IN--THE--FRAMEWORK--OF--MAINTENANCE_lexConcept_2, SUBSYSTEMS_lexConcept, SUICIDE_lexConcept, SUPERVISED--LOCATION_lexConcept, SUPERVISED--MANOEUVRE--MODE_lexConcept, SUPERVISORY--BOARD_lexConcept, SUPPLIER--CERTIFIED--SOFTWARE---IT--IMPLIES--THAT--THE--SUPPLIERS--PROVIDE--SOFTWARE--DEVE_lexConcept, SUPPORTED--SYSTEM--VERSION_lexConcept, SWING--NOSE_lexConcept, SWING--NOSE_lexConcept_2, SWITCHES--AND--CROSSINGS_lexConcept, SWITCHES--AND--CROSSINGS_lexConcept_2, SWITCH_lexConcept_5, SWITCH_lexConcept_6, SYSTEM--FAILURE--MODE_lexConcept, SYSTEM--LIFE-CYCLE_lexConcept, SYSTEM--NATIONAL--MODE_lexConcept, SYSTEM--REQUIREMENT--SPECIFICATION_lexConcept, SYSTEM--REQUIREMENTS--SPECIFICATION_lexConcept_2, SYSTEM--UNDER--CONSIDERATION_lexConcept, SYSTEM--VERSION_lexConcept, SYSTEMATIC--FAULT_lexConcept, SYSTEM_LOGICAL--RELATIONSHIPS_lexConcept, SYSTEM_lexConcept_3, TACTILE--CONTROLS_lexConcept, TACTILE--CONTROLS_lexConcept_2, TACTILE--SIGNS_lexConcept, TACTILE--SIGNS_lexConcept_2, TANDEM_lexConcept, TAP-----TELEMATICS--APPLICATION--FOR--PASSENGER--SERVICE_lexConcept_2, TARGET--SPEED--MONITORING_lexConcept, TARGET_lexConcept, TARIFF_lexConcept, TASK_lexConcept_2, TCMS-----TRAIN--CONTROL--AND--MANAGEMENT--SYSTEM_lexConcept_2, TDS-----TRAIN--DISPLAY--SYSTEM_lexConcept_2, TECHNICAL--DOCUMENT_lexConcept, TECHNICAL--SPECIFICATION--FOR--INTEROPERABILITY_lexConcept_2, TECHNICAL--SPECIFICATION--FOR--INTEROPERABILITY_lexConcept_3, TECHNICAL--SPECIFICATION--FOR--INTEROPERABILITY_lexConcept_4, TECHNICAL--SPECIFICATION--FOR--INTEROPERABILITY_lexConcept_5, TECHNICAL--SPECIFICATION--FOR--INTEROPERABILITY_lexConcept_6, TECHNICAL--SPECIFICATIONS--FOR--INTEROPERABILITY_lexConcept_2, TECHNICAL--SPECIFICATION_lexConcept, TELEGRAM_lexConcept, TELEMATIC--APPLICATIONS--FOR--FREIGHT_lexConcept, TELEMATICS--APPLICATIONS--FOR--FREIGHT_lexConcept_2, TELEMATICS--APPLICATIONS--FOR--PASSENGERS_lexConcept, TEMPORARY--SPEED--RESTRICTION_lexConcept, TERMINAL--OPERATOR_lexConcept, TETA_lexConcept, THE--ATO--PART--OF--ERTMS_lexConcept, THE--ETCS--PART--OF--ERTMS_lexConcept, THE--FRMCS--PART--OF--ERTMS_lexConcept, THE--GSM-R--PART--OF--ERTMS_lexConcept, THIRD--AUTHENTICATION--MESSAGE_lexConcept, THIRD--PARTY_lexConcept, THROUGH--ROUTE_lexConcept, THROUGH--ROUTE_lexConcept_2, THROUGH--ROUTE_lexConcept_3, THROUGH--TICKET_lexConcept, THROUGH--TICKET_lexConcept_2, TICKET--CONTROLLING--ORGANISATION_lexConcept, TICKET--ON--DEPARTURE_lexConcept, TICKET--VENDOR_lexConcept, TICKET_lexConcept, TIME--TO--INDICATION_lexConcept, TIMETABLE_lexConcept, TIMETABLE_lexConcept_2, TIMING--POINT_lexConcept, TIMS-----TRAIN--INTEGRITY--MANAGEMENT--SYSTEM_lexConcept_2, TLS--ENDPOINT_lexConcept, TO--BE--REUSED_lexConcept, TOUR--OPERATOR_lexConcept, TRACING_lexConcept, TRACK--BUCKLE--OR--OTHER--TRACK--MISALIGNMENT_lexConcept, TRACK--CONDITION_lexConcept, TRACK--DESCRIPTION_lexConcept, TRACK--DESIGN_lexConcept, TRACK--DESIGN_lexConcept_2, TRACK--FREE_lexConcept, TRACK--GAUGE_lexConcept, TRACK--GAUGE_lexConcept_2, TRACK--GEOMETRY_lexConcept, TRACK--KM_lexConcept, TRACK--OCCUPIED_lexConcept, TRACK--TWIST_lexConcept, TRACK--TWIST_lexConcept_2, TRACK-TO-TRAIN--TRANSMISSION_lexConcept, TRACKING_lexConcept, TRACKSIDE--CONTROL-COMMAND--AND--SIGNALLING_lexConcept, TRACKSIDE--EQUIPMENT_lexConcept, TRACKSIDE_lexConcept, TRACTION--CUT--OFF_lexConcept, TRACTION--UNIT_lexConcept, TRACTION--UNIT_lexConcept_2, TRAIN--CREW_lexConcept, TRAIN--DATA_lexConcept, TRAIN--DESPATCH_lexConcept, TRAIN--DETECTION_lexConcept, TRAIN--DRIVER_lexConcept, TRAIN--ESTIMATED--TIME--OF--ARRIVAL_lexConcept, TRAIN--INTEGRITY_lexConcept, TRAIN--INTERFACE--UNIT_lexConcept, TRAIN--INTERFACE_lexConcept, TRAIN--LENGTH_lexConcept, TRAIN--LENGTH_lexConcept_2, TRAIN--LOCALISATION_lexConcept, TRAIN--MOVEMENT_lexConcept, TRAIN--ORIENTATION--ETCS_lexConcept, TRAIN--PATH_lexConcept, TRAIN--PATH_lexConcept_2, TRAIN--PATH_lexConcept_3, TRAIN--POSITION--CONFIDENCE--INTERVAL_lexConcept, TRAIN--PREPARATION_lexConcept, TRAIN--PROTECTION--SYSTEM_lexConcept, TRAIN--PROTECTION--SYSTEM_lexConcept_2, TRAIN--RUNNING--INTERRUPTED_lexConcept, TRAIN--RUNNING--NUMBER_lexConcept_2, TRAIN--TIME--OF--ESTIMATED--ARRIVAL_lexConcept, TRAIN--TRIP_lexConcept, TRAIN-KM_lexConcept, TRAIN-TO-TRACK--TRANSMISSION_lexConcept, TRAINING--CENTRE_lexConcept, TRAINSET_lexConcept, TRAIN_lexConcept, TRAIN_lexConcept_2, TRAIN_lexConcept_3, TRAIN_lexConcept_4, TRAIN_lexConcept_5, TRAIN_lexConcept_6, TRAIN_lexConcept_7, TRAM-TRAIN_lexConcept, TRAM-TRAIN_lexConcept_2, TRANS-EUROPEAN--NETWORK_lexConcept, TRANS-EUROPEAN--RAIL--NETWORK_lexConcept, TRANSHIPMENT_lexConcept, TRANSITION--BUFFER_lexConcept, TRANSITIONS_lexConcept, TRANSIT_lexConcept, TRANSMISSION--CONTROL--PROTOCOL_INTERNET--PROTOCOL_lexConcept, TRANSMISSION--CONTROL--PROTOCOL_lexConcept, TRANSMISSION--MODE--TABLE_lexConcept, TRANSPONDER_lexConcept, TRANSPORT--CONNECTION--ENDPOINT--IDENTIFIER_lexConcept, TRANSPORT--CONNECTION_lexConcept, TRANSPORT--CONTRACT_lexConcept, TRANSPORT--KEY_lexConcept, TRANSPORT--MODE_lexConcept, TRANSPORT--PROTOCOL--CLASS--2_lexConcept, TRANSPORT--PROTOCOL--DATA--UNIT_lexConcept, TRANSPORT--PROTOCOL_lexConcept, TRANSPORT--SERVICE--ACCESS--POINT_lexConcept, TRANSPORT--SERVICE--DATA--UNIT_lexConcept, TRANSPORT--SERVICE--PROVIDER_lexConcept, TRANSPORT--SERVICE_lexConcept, TRANSPORT--SERVICE_lexConcept_2, TRD-----TRAIN--DATA_lexConcept_2, TRESPASSER_lexConcept, TRIP--MODE_lexConcept, TRIP--PLAN_lexConcept, TRIPLE-KEY_lexConcept, TS--%3D--TICKETING--SYSTEM--TO--BE--PROVIDED--BY--CENTRAL--INSTANCE--TO--ALLOW--INFORMATION--O_lexConcept, TTD-----TRACKSIDE--TRAIN--DETECTION_lexConcept_2, TWO-PHASE--COMMIT_lexConcept, TYPE--OF--OPERATION_lexConcept, TYPE_lexConcept, UNAUTHORISED--DIRECTION--MOVEMENT--PROTECTION_lexConcept, UNAUTHORISED--MOVEMENT_lexConcept, UNCOMMISSIONED--AREA_lexConcept, UNDER-READING--AMOUNT_lexConcept, UNFILLER_lexConcept, UNFITTED--AREA_lexConcept, UNFITTED--MODE_lexConcept, UNGUIDED--LENGTH--OF--AN--OBTUSE--CROSSING_lexConcept, UNGUIDED--LENGTH--OF--AN--OBTUSE--CROSSING_lexConcept_2, UNIFE--ETCS--WORKING--GROUP_lexConcept, UNION--INTERNATIONALE--DES--CHEMINS--DE--FER_lexConcept, UNION--RAIL--SYSTEM_lexConcept, UNION--RAIL--SYSTEM_lexConcept_2, UNISIG-----UNION--INDUSTRY--OF--SIGNALLING_lexConcept_2, UNIT--CAPACITY--USED_lexConcept, UNIT--LOAD_lexConcept, UNIT--TRAIN_lexConcept, UNIT_lexConcept, UNIT_lexConcept_2, UNIT_lexConcept_3, UNIVERSAL--TIME--CO-ORDINATED_lexConcept, UNLOADER_lexConcept, UNNUMBERED--ACKNOWLEDGE_lexConcept, UNNUMBERED--INFORMATION--HDLC--FRAME_lexConcept, UNPROTECTED--WRONG--SIDE--FAILURE_lexConcept, UPGRADE--OF--THE--RAILWAY--INFRASTRUCTURE_lexConcept, UPGRADING_lexConcept, URBAN--AND--SUBURBAN--SERVICES_lexConcept, USABLE--LENGTH--OF--A--PLATFORM_lexConcept, USABLE--LENGTH--OF--A--PLATFORM_lexConcept_2, USE--OF--THIS--PARAMETER--IS--A--USER--OPTION---IF--NOT--PROVIDED--A--DEFAULT--VALUE--WILL--BE--USED_lexConcept, USE--OF--THIS--PARAMETER--IS--A--USER--OPTION_lexConcept, VALIDATION_lexConcept, VALIDATOR_lexConcept, VAN_lexConcept, VARIABLE_lexConcept, VB_lexConcept, VEHICLE--IN--OPERATION_lexConcept, VEHICLE_lexConcept, VEHICLE_lexConcept_2, VERIFICATION--AND--VALIDATION_lexConcept, VERIFICATION_lexConcept, VERIFIER_lexConcept, VERTICALLY--INTEGRATED--UNDERTAKING_lexConcept, VIABLE--ALTERNATIVE_lexConcept, VIRTUAL--BALISE--COVER_lexConcept, VIRTUAL--COMPUTING--ELEMENT_lexConcept, VIRTUALISATION--ENVIRONMENT_lexConcept, VIRTUALISATION--INTERFACE_lexConcept, VITAL_lexConcept, VLAN-----VIRTUAL--LOCAL--AREA--NETWORK_lexConcept_2, VM1+----------_lexConcept, WAGON--KEEPERS_lexConcept, WAGON--LOAD_lexConcept, WAGON_lexConcept, WARNING--SUPERVISION--LIMIT_lexConcept, WARNING_lexConcept, WAYBILL_lexConcept, WHEELSLIDE_lexConcept, WHEELSLIP_lexConcept, WIRELESS--COMMUNICATION_lexConcept, WORK--PASSENGER_lexConcept, WORKING--TIMETABLE_lexConcept, WRONG--SIDE--FAILURE_lexConcept, WRONG--SIDE--SIGNALLING--FAILURE_lexConcept</w:t>
      </w:r>
    </w:p>
    <w:p>
      <w:pPr>
        <w:pStyle w:val="Heading3"/>
      </w:pPr>
      <w:r>
        <w:t>39 ontolex:LexicalConcept REMOVED from lex_sp-defs-240117:</w:t>
      </w:r>
    </w:p>
    <w:p>
      <w:r>
        <w:t>ASO_lexConcept, AUTHORISATION--RE-AUTHORISATION--SAFETY--ACCEPTANCE_lexConcept, BASIC--INTEGRITY--PLATFORM--INDEPENDENCE--INTERFACE--I4_lexConcept, CMS_lexConcept, COMPUTING--ENVIRONMENT_lexConcept, COMPUTING--PLATFORM_lexConcept, DATA--CENTER_lexConcept, DEPENDENCIES--AMONG--APPLICATIONS_lexConcept, DEPLOY--APPLICATIONS--ON--COMPUTING--PLATFORMS_lexConcept, ESSENTIAL--FUNCTION---FUNCTION--OR--CAPABILITY--THAT--IS--REQUIRED--TO--MAINTAIN--HEALTH_lexConcept, EXTERNAL--DIAGNOSTIC--LOGGING--ORCHESTRATION--AND--IT--SECURITY--INTERFACE--S--I1_lexConcept, FUNCTIONAL--APPLICATION--DOWNTIME_lexConcept, HARDWARE--ABSTRACTION--INTERFACE--I2_lexConcept, HARDWARE--UNAVAILABILITY_lexConcept, HARDWARE_lexConcept, HARDWIRED--CONNECTION_lexConcept, HOF_lexConcept, HORIZONTAL--INTEGRATION_lexConcept, HSI_lexConcept, INSTANCE--OF--A--COMPUTING--PLATFORM_COMPUTING--ENVIRONMENT_lexConcept, INTEGRATION_lexConcept_2, LOGIAL--COMPONENT_lexConcept, LOGICAL_PHYSICAL--RELATIONSSHIPS_lexConcept, MOE_lexConcept, MOP_lexConcept, RELOCATE--RAIL--APPLICATIONS_lexConcept, RUNNING--INSTANCE--OF--AN--APPLICATION_lexConcept, SAFETY--PLATFORM--INDEPENDENCE--INTERFACE--I5_lexConcept, SERVICE--UNAVAILABILITY_lexConcept, SR--AUTHORISATION_lexConcept, SRAC_lexConcept_2, SUC_lexConcept, SYSTEM_LOGICAL--RELATIONSSHIPS_lexConcept, TO--INTERFACE--VERB_lexConcept, TOOL_lexConcept_2, VERTICAL--INTEGRATION_lexConcept, VIRTUALISATION--INTERFACE--I3_lexConcept, WORK--ITEM--COMMENT_lexConcept, WORK--ITEM_lexConcept_2</w:t>
      </w:r>
    </w:p>
    <w:p>
      <w:pPr>
        <w:pStyle w:val="Heading3"/>
      </w:pPr>
      <w:r>
        <w:t>266 ontolex:LexicalConcept MODIFIED from lex_sp-defs-240117:</w:t>
      </w:r>
    </w:p>
    <w:p>
      <w:r>
        <w:t>ACCIDENT_lexConcept, ACTOR--VARIANT_lexConcept, ALLOCATION--BODY_lexConcept, ANUNCIO--DE--SENALES--Y--FRENADO--AUTOMATICO_lexConcept, APPLICATION--LAYER_lexConcept, APPLICATION_lexConcept, ARCHITECTURAL--CONCEPT_lexConcept, AREA--CONTROLLER--THE--AREA--CONTROLLER--MANAGES--AREAS--FOR--THE--VIEW_lexConcept, ATO--AUTOMATIC--TRAIN--OPERATION--CCS--CONTROL--COMMAND--AND--SIGNALING--CI_CD--CONTINUOUS_lexConcept, AUTHENTICATION_lexConcept, AUTOMATIC--TRAIN--OPERATION_lexConcept_2, AVAILABILITY--%3COF--A--PRODUCT%3E_lexConcept, BACKWARDS--COMPATIBILITY_lexConcept, BIOMETRIC--READER--DEVICE--THAT--READS--THE--IDENTITY--OF--A--PERSON--BY--COMPARING--SOME--AT_lexConcept, BUILDING--BLOCK--CONFIGURATION--MANIFEST_lexConcept, BUILDING--BLOCK_lexConcept, BUILDING--BLOCK_lexConcept_2, BUILDING--STRATEGY_lexConcept, BUTTON--A--HARD--KEY--ALLOCATED--TO--A--DEDICATED--SYSTEM--ON--A--CAB---IT_S--DESIGNED--WITH--A_lexConcept, BUZZER--ELECTRICAL--DEVICE--THAT--MAKES--A--BUZZING--NOISE--AND--IS--USED--TO--PROVIDE--AN--AU_lexConcept, CAPACITY--WASTE--MEANS_lexConcept, CAPACITY-FRIENDLY--BEHAVIOUR--MEANS_lexConcept, CAPELLA--VIEWPOINT_lexConcept, CBM_lexConcept, CCF_lexConcept, CCS--CONFIGURATION--MANIFEST_lexConcept, CCS--CONFIGURATION_lexConcept, CCS--FEATURE_lexConcept, CCS_TMS--DATA--MODEL_lexConcept, CLEAN--CODE--HAS--AN--IMPORTANT--IMPLICATION--OF--THE--PROJECT_S--SUCCESS--AS--CLEAN--CODE--I_lexConcept, COMMON--INSTANCE_lexConcept, COMMON--STANDARD--PROPERTIES--OF--WORKITEMS_lexConcept, COMPONENT_lexConcept, CONCEPTUAL--GLOSSARY_lexConcept, CONDITION--MONITORING--%3COF--AN--ITEM%3E_lexConcept, CONFIDENTIALITY_lexConcept, CONFIGURATION--DATA_lexConcept, CONFIGURATION--ITEM_lexConcept, CONFIGURATION--MANAGEMENT_lexConcept, CONFIGURATION_lexConcept, CONSOLIDATED--GLOSSARY_lexConcept, CONTROL-COMMAND--AND--SIGNALLING_lexConcept, CONTROLLER--UNIT--THE--CONTROLLER--UNIT--IS--A--HARDWARE--COMPONENT--WHICH--EMBEDS--LOGICAL_lexConcept, CORRECTIVE--MAINTENANCE_lexConcept, CSM-ALSP_lexConcept, CUSTOMER_lexConcept, DATA--MODEL--LAYER_lexConcept, DEFINITION_lexConcept_2, DELIVERABLE_lexConcept, DESK--AREA--DESK--AREA--IS--A--LOCATION--ATTRIBUTE--LEFT--CENTER---ASSOCIATED--TO--HMI_lexConcept, DESK--DISPLAY--AREA--A--ZONE--DISPLAYING--A--PIECE--OF--VISUAL--INFORMATION--OF--PARTICULAR_lexConcept, DESK--INSIDE--A--CAB--THE--SET--OF--OPERATING--CONTROLS%2A--WHICH--IS--DEDICATED--TO--PREFERR_lexConcept, DEVELOPMENT--TASK_lexConcept, DEVICE_lexConcept, DIAGNOSTICS_lexConcept, DISPLAY--PANEL--GLASS--LCD--SHOWING--PIXELS--WITHOUT--CONTROLLER_lexConcept, ENGINEERING--INPUT--DATA_lexConcept, ESSENTIAL--FUNCTION_lexConcept, EU-RAILGOVERNING--BOARD_lexConcept, EUROPEAN--RAIL--TRAFFIC--MANAGEMENT--SYSTEM_lexConcept, EUROPEAN--TRAIN--CONTROL--SYSTEM_lexConcept, EUROPEAN--TRAIN--CONTROL--SYSTEM_lexConcept_2, EXTENDED--VIEW--VIEW--DISPLAYED--ON--MORE--THAN--ONE--DISPLAY--PANEL_lexConcept, EXTERNAL--BUTTON--A--BUTTON--WHICH--IS--NOT--DIRECTLY--MANAGED--BY--TDS_lexConcept, FAIL-SAFE_lexConcept, FAIL-SAFE_lexConcept_2, FAILURE--CAUSE_lexConcept, FAILURE--MODE_lexConcept, FAILURE--RATE--_821-12-21_lexConcept, FAILURE--RATE_lexConcept, FAILURE--RATE_lexConcept_2, FAILURE_lexConcept, FAULT--%3COF--AN--ITEM%3E_lexConcept, FAULT--CORRECTION--TIME_lexConcept, FAULT--DETECTION--TIME_lexConcept, FAULT--LOCALIZATION--TIME_lexConcept, FAULT--TREE_lexConcept, FEATURE--SUMMARY_lexConcept, FFFIS_lexConcept, FIS-----FUNCTIONAL--INTERFACE--SPECIFICATION_lexConcept, FIS-----FUNCTIONAL--INTERFACE--SPECIFICATION_lexConcept_2, FMECA_lexConcept, FMECA_lexConcept_2, FOLLOW--A--TRACE_lexConcept, FORM--FIT--FUNCTIONAL--INTERFACE--SPECIFICATION_lexConcept, FTA_lexConcept, FULL--BACKWARDS--COMPATIBILITY_lexConcept, FUNCTION--CHECKOUT--TIME_lexConcept, FUNCTIONAL--APPLICATION_lexConcept, FUNCTIONAL--EXCHANGE_lexConcept, FUNCTIONAL--SYSTEM_lexConcept, FUNCTIONAL--TEAM_lexConcept, FUNCTION_lexConcept, FUNKTIONAL--TEAM_lexConcept, GENERIC--WORKFLOW--TYPES_lexConcept, GROUND--FOOTPRINT_lexConcept, HARD--KEY--PHYSICAL--KEY--NOT--PART--OF--VIEW---THIS--KEY--CAN--ALSO--HAVE--A--TEXT--LABEL--OR--S_lexConcept, HARDWARE--LAYER_lexConcept, HAZARD_lexConcept, HAZARD_lexConcept_2, HAZOP_lexConcept, HFI--ACTIVITIES_lexConcept, HMI--COMPONENT_lexConcept, HMI--ELEMENT--AN--HMI--ELEMENT--IS--A--PHYSICAL--COMPONENT--THAT--INTERACTS--WITH--THE--DRIVE_lexConcept, HUMAN--FACTORS_lexConcept, IDENTITY_lexConcept, IMPERSONATION_lexConcept, INCIDENT_lexConcept, INFRASTRUCTURE--MANAGER_lexConcept_2, INPUT--DOCUMENTS_lexConcept, INTEGRATION--TASK_lexConcept, INTERCHANGEABILITY_lexConcept, INTERFACE_lexConcept, INTERLOCKING_lexConcept, INTERLOCKING_lexConcept_2, INTERNAL--BUTTON--THE--INTERNAL--BUTTON--IS--A--BUTTON--WHICH--IS--MANAGED--DIRECTLY--BY--TDS_lexConcept, INTERNAL--PUBLICATION_lexConcept, INTEROPERABILITY_lexConcept, INTEROPERABILITY_lexConcept_2, KEY--CONTROLLER--CONTROLLER--WHICH--MANAGES--STATES--AND--FAILURES--OF--HARD--KEYS--INTERN_lexConcept, LATERAL--KEY--HARD--KEY--LOCATED--CLOSE--TO--A--DISPLAY--AREA--ALLOWING--SOFT--KEY--TECHNOLOG_lexConcept, LAYOUT--CONTROLLER--THE--LAYOUT--CONTROLLER--MANAGES--THE--LAYOUT--FOR--AN--AREA_lexConcept, LAYOUT--ELEMENT--CONTROLLER--THE--LAYOUT--ELEMENT--CONTROLLER--MANAGESLAYOUT--ELEMENTS--O_lexConcept, LAYOUT--ENGINE--THE--LAYOUT--ENGINE--IS--A--GENERIC--PIECE--OF--SOFTWARE--ABLE--TO--GENERATE_lexConcept, LAYOUT--LAYOUT--IS--A--LIST--OF--LAYOUT--ELEMENTS--WHICH--IS--DISPLAYED--IN--AN--AREA_lexConcept, LEXICAL--GLOSSARY_lexConcept, LOGISTIC--DELAY_lexConcept, LOUDSPEAKER--DEVICE--THAT--CONVERTS--AN--ELECTRICAL--AUDIO--SIGNAL--INTO--A--CORRESPONDING_lexConcept, MACMT_lexConcept, MAD_lexConcept, MAINTAINABILITY--%3COF--AN--ITEM%3E_lexConcept, MAINTAINABILITY_lexConcept, MANAGEMENT--BY--TRACEABILITY--KANBAN--BASED_lexConcept, MDBF_lexConcept, MDBSF_lexConcept, MEAN--TIME--BETWEEN--FAILURE_lexConcept, METHODOLOGY_lexConcept_2, METHOD_lexConcept, MFDT_lexConcept, MICROPHONE--CONTROLLER--THE--MICROPHONE--CONTROLLER--MANAGES--STATES--AND--SIGNALS--OF--MI_lexConcept, MICROPHONE--DEVICE--THAT--TRANSLATES--SOUND--VIBRATIONS--FROM--THE--AIR--INTO--ELECTRONIC_lexConcept, MLD_lexConcept, MODE--TRANSITION_lexConcept, MODEL--SYNCHRONISATION_lexConcept, MODE_lexConcept, MODULE_lexConcept, MOTBF_lexConcept, MOVING--BLOCK_lexConcept, MRT_lexConcept, MTBF_lexConcept, MTBSF_lexConcept, MTD_lexConcept, MTTFF_lexConcept, MTTF_lexConcept, MTTR_lexConcept, NATIONAL--IMPLEMENATION--PLAN_lexConcept, NATIONAL--SAFETY--AUTHORITY_lexConcept, NETWORK--COMPONENT_lexConcept, NON-FUNCTIONAL--REQUIREMENTS_lexConcept, NOTIF-IT_lexConcept, OAB_--_ENTITIES_ACTORS_lexConcept, OAB_--_PROCESS--INVOLVEMENT_lexConcept, OAIB_--_OPERATIONAL--PROCESS_lexConcept, OBJECTIVES_lexConcept, OCB_--_INVOLVEMENT_lexConcept, OCB_--_STRUCTURE_lexConcept, OES_--_OPERATIONAL--PROCESS_--_SCENARIO_lexConcept, OPD_--_OPERATIONAL--PROCESS_--_LOGIC_lexConcept, OPERATING--TIME--TO--FAILURE--%3COF--AN--ITEM%3E_lexConcept, OPERATING--TIME_lexConcept, OPERATIONAL--HARMONIZATION_lexConcept, OPERATIONAL--MISSION_lexConcept, ORS--OPERATIONAL--REQUIREMENT--SPECIFICATION_lexConcept, PERFORMANCE--%3C--OF--AN--ITEM--%3E_lexConcept, PFH_lexConcept, PFH_lexConcept_2, PFH_lexConcept_3, PHYSICAL--LINK_lexConcept, PHYSICAL--PORT_lexConcept, PLATEAU_lexConcept, PLATEAU_lexConcept_2, PROCESS--TASK_lexConcept, RADIO--BLOCK--CENTRE_lexConcept, RBD_lexConcept, READER--CONTROLLER--THE--READER--CONTROLLER--MANAGES--STATES--AND--FAILURES--OF--THE--BIOME_lexConcept, RELIABILITY--%3COF--AN--ITEM%3E_lexConcept, REQUIREMENT--STATEMENT_lexConcept, REUSABILITY_lexConcept, RFID--READER--RADIO--FREQUENCY--IDENTIFICATION--RFID--REFERS--TO--A--WIRELESS--SYSTEM--CO_lexConcept, RISK--%3COF--A--HAZARD%3E_lexConcept, RISK--ANALYSIS_lexConcept, RISK--ASSESSMENT_lexConcept, RISK--EVALUATION_lexConcept, RISK_lexConcept, ROLL--AWAY_lexConcept, RUNTIME--ENVIRONMENT_lexConcept, RUNTIME--LAYER_lexConcept, SAFE--STATE--_821-12-49_lexConcept, SAFE--STATE_lexConcept, SAFE--STATE_lexConcept_2, SAFETY--LAYER_lexConcept, SECRAC_lexConcept, SECURE--COMMUNICATION_lexConcept, SECURE--COMPONENT_lexConcept, SEMP--REQUIREMENTS--TYPES_lexConcept, SERIOUS--ACCIDENT_lexConcept, SHARED--SECURITY--SERVICES_lexConcept, SIL2--HAZARD--MITIGATION_lexConcept, SIL4--SAFETY--INVARIANT_lexConcept, SINGLE--EUROPEAN--RAILWAY--AREA-----COMMAND--CONTROL--AND--SIGNALING_lexConcept, SITUATION_lexConcept, SOFT--KEY--CONTEXT-DEPENDENT--KEY--WHICH--CONSISTS--OF--A--HARD--KEY--WITH--AN--ASSOCIATED--L_lexConcept, SPECIFICATION--TASK_lexConcept, SRD_lexConcept, STAKEHOLDER--NEEDS_lexConcept, STAKEHOLDER_lexConcept, STANDARD_ROUTINE--OPERATION_lexConcept, STPA_lexConcept, SUB-SYSTEM--SOMETIMES--CALLED--_BUILDING--BLOCK_lexConcept, SUBSYSTEM_lexConcept, SWITCH--PHYSICAL--COMPONENT--WHICH--ALLOWS--A--SELECTION--OF--2--TO--N--STATES--AND--KEEPS--TH_lexConcept, SWITCH_lexConcept, SWITCH_lexConcept_2, SWITCH_lexConcept_3, SWITCH_lexConcept_4, SYSTEM--AND--INNOVATION--PROGRAMME--BOARD_lexConcept, SYSTEM--DEVELOPMENT--LIFE--CYCLE_lexConcept, SYSTEM--LEVELS_lexConcept, SYSTEM--OF--SYSTEMS_lexConcept, SYSTEM--PILLAR--CORE--GROUP_lexConcept, SYSTEM--PILLAR--DELIVERABLES--_OUTPUT--DOCUMENTS_lexConcept, SYSTEM--PILLAR--STEERING--GROUP_lexConcept, SYSTEM--PILLAR--UNIT--CHAIRS--THE--SYSTEM--PILLAR--CORE--GROUP_lexConcept, SYSTEM--REQUIREMENTS_lexConcept, SYSTEM--REQUIREMENT_lexConcept, SYSTEM_lexConcept, SYSTEM_lexConcept_2, TAILORING--OF--REQUIREMENT--BREAKDOWN_lexConcept, TARGET--PICTURE_lexConcept, TASK_lexConcept, TECHNICAL--DELAY_lexConcept, TECHNICAL--SPECIFICATIONS--FOR--INTEROPERABILITY_lexConcept, TEMPORARY--SHUNTING--AREA--TSHA--A--TEMPORARY--SHUNTING--AREA--IS--AN--INTERLOCKED--AREA_lexConcept, TERM--STATUS--DESCRIPTION--OPERATING--STATE--DRAFT--THE--OPERATING--STATE--DESCRIBES--THE_lexConcept, TESTABILITY_lexConcept, THE--_TRACE_--FOR--A--WORK--ITEM--CHAIN_TREE_GRAPH_lexConcept, TLS_lexConcept, TOOL_lexConcept, TOUCH--CONTROLLER--CONTROLLER--WHICH--MANAGES--THE--STATES--AND--FAILURES--OF--A--TOUCH--PAN_lexConcept, TRACK--FOOTPRINT_lexConcept, TRADE-SPACE--FACTOR_lexConcept, TRAIN--DISPLAY--SYSTEM--CONTROLLER--THE--TDS--CONTROLLER--INTERACTS--WITH--SYSTEM--CCS--T_lexConcept, TRAIN--DISPLAY--SYSTEM--TDS--THE--TRAIN--DISPLAY--SYSTEM--IS--THE--TRAIN--CAB--DISPLAY--SYS_lexConcept, TRAIN--RUNNING--NUMBER_lexConcept, TRAIN-CENTRIC--TRACK--OCCUPANCY_lexConcept, UPLINKING_lexConcept, VIEW--AGGREGATION--OF--AREAS--REQUIRED--FOR--SYSTEMS--CCS--TCMS--CVR------A--VIEW--CAN--R_lexConcept, VIEW--CONTROLLER--THE--VIEW--CONTROLLER--AGGREGATES--THE--VIEW--THE--OUTPUT--DEVICES--AND_lexConcept, VIRTUALISATION--LAYER_lexConcept, WIRELESS--COMPONENT_lexConcept, WORK--ITEM--EDITOR_lexConcept, WORK--ITEM_lexConcept, WORKFLOW--AND--WORKFLOW--RULES_lexConcept, WORKFLOW--PRIORITISATION--STRATEGY--TO--BE--DECIDED--PER--AREA_lexConcept, WORKFLOW--STEP--ON--STEP--IN--A--WORKITEM--TRACE_lexConcept, WORKSTEP--_WORKITEM--CHECK_lexConcept</w:t>
      </w:r>
    </w:p>
    <w:p>
      <w:pPr>
        <w:pStyle w:val="Heading1"/>
      </w:pPr>
      <w:r>
        <w:t>Modified Entities</w:t>
      </w:r>
    </w:p>
    <w:p>
      <w:pPr>
        <w:pStyle w:val="Heading2"/>
      </w:pPr>
      <w:r>
        <w:t>lexinfo:AbbreviatedForm entities</w:t>
      </w:r>
      <w:bookmarkStart w:id="0" w:name="Details_lexinfo:AbbreviatedForm"/>
      <w:r>
        <w:r/>
      </w:r>
      <w:bookmarkEnd w:id="0"/>
    </w:p>
    <w:p>
      <w:pPr>
        <w:pStyle w:val="Heading3"/>
      </w:pPr>
      <w:r>
        <w:t>ontorail:lexinfo:AbbreviatedForm 3 cosmetic changes have been skipped</w:t>
      </w:r>
    </w:p>
    <w:p>
      <w:pPr>
        <w:pStyle w:val="Heading3"/>
      </w:pPr>
      <w:r>
        <w:t>ontorail:lexinfo:AbbreviatedForm lex_sp-defs-240306:CCS modifications from lex_sp-defs-240117:</w:t>
      </w:r>
    </w:p>
    <w:p>
      <w:r>
        <w:t xml:space="preserve">    == ontolex:canonicalForm =&gt; :CONTROL-COMMAND--AND--SIGNALLING_lexForm_2, ++ :CONTROL-COMMAND--AND--SIGNALLING_lexForm_3</w:t>
      </w:r>
    </w:p>
    <w:p>
      <w:pPr>
        <w:pStyle w:val="Heading3"/>
      </w:pPr>
      <w:r>
        <w:t>ontorail:lexinfo:AbbreviatedForm lex_sp-defs-240306:COM modifications from lex_sp-defs-240117:</w:t>
      </w:r>
    </w:p>
    <w:p>
      <w:r>
        <w:t xml:space="preserve">    == ontolex:canonicalForm =&gt; ++ :EUROPEAN--COMMISSION_lexForm_4, -- :EUROPEAN--COMMISSION_lexForm_2</w:t>
      </w:r>
    </w:p>
    <w:p>
      <w:pPr>
        <w:pStyle w:val="Heading3"/>
      </w:pPr>
      <w:r>
        <w:t>ontorail:lexinfo:AbbreviatedForm lex_sp-defs-240306:ERA modifications from lex_sp-defs-240117:</w:t>
      </w:r>
    </w:p>
    <w:p>
      <w:r>
        <w:t xml:space="preserve">    == ontolex:canonicalForm =&gt; :EUROPEAN--UNION--AGENCY--FOR--RAILWAYS_lexForm_2, ++ :EUROPEAN--UNION--AGENCY--FOR--RAILWAYS_lexForm_3</w:t>
      </w:r>
    </w:p>
    <w:p>
      <w:pPr>
        <w:pStyle w:val="Heading3"/>
      </w:pPr>
      <w:r>
        <w:t>ontorail:lexinfo:AbbreviatedForm lex_sp-defs-240306:HTTP modifications from lex_sp-defs-240117:</w:t>
      </w:r>
    </w:p>
    <w:p>
      <w:r>
        <w:t xml:space="preserve">    == ontolex:canonicalForm =&gt; :HYPERTEXT--TRANSFER--PROTOCOL_lexForm_2, ++ :HYPERTEXT--TRANSFER--PROTOCOL_lexForm_3</w:t>
      </w:r>
    </w:p>
    <w:p>
      <w:pPr>
        <w:pStyle w:val="Heading3"/>
      </w:pPr>
      <w:r>
        <w:t>ontorail:lexinfo:AbbreviatedForm lex_sp-defs-240306:TAF modifications from lex_sp-defs-240117:</w:t>
      </w:r>
    </w:p>
    <w:p>
      <w:r>
        <w:t xml:space="preserve">    == ontolex:canonicalForm =&gt; :TELEMATICS--APPLICATIONS--FOR--FREIGHT_lexForm_2, ++ :TELEMATICS--APPLICATIONS--FOR--FREIGHT_lexForm_3</w:t>
      </w:r>
    </w:p>
    <w:p>
      <w:pPr>
        <w:pStyle w:val="Heading3"/>
      </w:pPr>
      <w:r>
        <w:t>ontorail:lexinfo:AbbreviatedForm lex_sp-defs-240306:TSI modifications from lex_sp-defs-240117:</w:t>
      </w:r>
    </w:p>
    <w:p>
      <w:r>
        <w:t xml:space="preserve">    == ontolex:canonicalForm =&gt; :TECHNICAL--SPECIFICATION--FOR--INTEROPERABILITY_lexForm_2, ++ :TECHNICAL--SPECIFICATION--FOR--INTEROPERABILITY_lexForm_3, ++ :TECHNICAL--SPECIFICATION--FOR--INTEROPERABILITY_lexForm_4, ++ :TECHNICAL--SPECIFICATION--FOR--INTEROPERABILITY_lexForm_5, ++ :TECHNICAL--SPECIFICATION--FOR--INTEROPERABILITY_lexForm_6, ++ :TECHNICAL--SPECIFICATION--FOR--INTEROPERABILITY_lexForm_7</w:t>
      </w:r>
    </w:p>
    <w:p>
      <w:pPr>
        <w:pStyle w:val="Heading3"/>
      </w:pPr>
      <w:r>
        <w:t>ontorail:lexinfo:AbbreviatedForm lex_sp-defs-240306:TSI modifications from lex_sp-defs-240117:</w:t>
      </w:r>
    </w:p>
    <w:p>
      <w:r>
        <w:t xml:space="preserve">    == ontolex:canonicalForm =&gt; :TECHNICAL--SPECIFICATIONS--FOR--INTEROPERABILITY_lexForm_2, ++ :TECHNICAL--SPECIFICATIONS--FOR--INTEROPERABILITY_lexForm_3</w:t>
      </w:r>
    </w:p>
    <w:p>
      <w:r>
        <w:t xml:space="preserve">    == rdfs:label =&gt; "TSI", ++ "TSIs"</w:t>
      </w:r>
    </w:p>
    <w:p>
      <w:pPr>
        <w:pStyle w:val="Heading2"/>
      </w:pPr>
      <w:r>
        <w:t>ontolex:LexicalEntry entities</w:t>
      </w:r>
      <w:bookmarkStart w:id="0" w:name="Details_ontolex:LexicalEntry"/>
      <w:r>
        <w:r/>
      </w:r>
      <w:bookmarkEnd w:id="0"/>
    </w:p>
    <w:p>
      <w:pPr>
        <w:pStyle w:val="Heading3"/>
      </w:pPr>
      <w:r>
        <w:t>ontorail:ontolex:LexicalEntry 33 cosmetic changes have been skipped</w:t>
      </w:r>
    </w:p>
    <w:p>
      <w:pPr>
        <w:pStyle w:val="Heading3"/>
      </w:pPr>
      <w:r>
        <w:t>ontorail:ontolex:LexicalEntry lex_sp-defs-240306:AB modifications from lex_sp-defs-240117:</w:t>
      </w:r>
    </w:p>
    <w:p>
      <w:r>
        <w:t xml:space="preserve">    == ontolex:canonicalForm =&gt; :ALLOCATION--BODY_lexForm_2, ++ :ALLOCATION--BODY_lexForm_3</w:t>
      </w:r>
    </w:p>
    <w:p>
      <w:pPr>
        <w:pStyle w:val="Heading3"/>
      </w:pPr>
      <w:r>
        <w:t>ontorail:ontolex:LexicalEntry lex_sp-defs-240306:ATO modifications from lex_sp-defs-240117:</w:t>
      </w:r>
    </w:p>
    <w:p>
      <w:r>
        <w:t xml:space="preserve">    == ontolex:canonicalForm =&gt; :AUTOMATIC--TRAIN--OPERATION_lexForm_2, :AUTOMATIC--TRAIN--OPERATION_lexForm_3, ++ :AUTOMATIC--TRAIN--OPERATION_lexForm_4</w:t>
      </w:r>
    </w:p>
    <w:p>
      <w:pPr>
        <w:pStyle w:val="Heading3"/>
      </w:pPr>
      <w:r>
        <w:t>ontorail:ontolex:LexicalEntry lex_sp-defs-240306:CCS modifications from lex_sp-defs-240117:</w:t>
      </w:r>
    </w:p>
    <w:p>
      <w:r>
        <w:t xml:space="preserve">    == ontolex:canonicalForm =&gt; :CONTROL-COMMAND--AND--SIGNALLING_lexForm_2, ++ :CONTROL-COMMAND--AND--SIGNALLING_lexForm_3</w:t>
      </w:r>
    </w:p>
    <w:p>
      <w:pPr>
        <w:pStyle w:val="Heading3"/>
      </w:pPr>
      <w:r>
        <w:t>ontorail:ontolex:LexicalEntry lex_sp-defs-240306:CI modifications from lex_sp-defs-240117:</w:t>
      </w:r>
    </w:p>
    <w:p>
      <w:r>
        <w:t xml:space="preserve">    == ontolex:canonicalForm =&gt; :COMMON--INTERFACE_lexForm_2, ++ :COMMON--INTERFACE_lexForm_3</w:t>
      </w:r>
    </w:p>
    <w:p>
      <w:pPr>
        <w:pStyle w:val="Heading3"/>
      </w:pPr>
      <w:r>
        <w:t>ontorail:ontolex:LexicalEntry lex_sp-defs-240306:COM modifications from lex_sp-defs-240117:</w:t>
      </w:r>
    </w:p>
    <w:p>
      <w:r>
        <w:t xml:space="preserve">    == ontolex:canonicalForm =&gt; ++ :EUROPEAN--COMMISSION_lexForm_4, -- :EUROPEAN--COMMISSION_lexForm_2</w:t>
      </w:r>
    </w:p>
    <w:p>
      <w:pPr>
        <w:pStyle w:val="Heading3"/>
      </w:pPr>
      <w:r>
        <w:t>ontorail:ontolex:LexicalEntry lex_sp-defs-240306:ERA modifications from lex_sp-defs-240117:</w:t>
      </w:r>
    </w:p>
    <w:p>
      <w:r>
        <w:t xml:space="preserve">    == ontolex:canonicalForm =&gt; :EUROPEAN--UNION--AGENCY--FOR--RAILWAYS_lexForm_2, ++ :EUROPEAN--UNION--AGENCY--FOR--RAILWAYS_lexForm_3</w:t>
      </w:r>
    </w:p>
    <w:p>
      <w:pPr>
        <w:pStyle w:val="Heading3"/>
      </w:pPr>
      <w:r>
        <w:t>ontorail:ontolex:LexicalEntry lex_sp-defs-240306:ERTMS modifications from lex_sp-defs-240117:</w:t>
      </w:r>
    </w:p>
    <w:p>
      <w:r>
        <w:t xml:space="preserve">    == ontolex:canonicalForm =&gt; :EUROPEAN--RAIL--TRAFFIC--MANAGEMENT--SYSTEM_lexForm_2, ++ :EUROPEAN--RAIL--TRAFFIC--MANAGEMENT--SYSTEM_lexForm_3, ++ :EUROPEAN--RAIL--TRAFFIC--MANAGEMENT--SYSTEM_lexForm_4</w:t>
      </w:r>
    </w:p>
    <w:p>
      <w:pPr>
        <w:pStyle w:val="Heading3"/>
      </w:pPr>
      <w:r>
        <w:t>ontorail:ontolex:LexicalEntry lex_sp-defs-240306:ETCS modifications from lex_sp-defs-240117:</w:t>
      </w:r>
    </w:p>
    <w:p>
      <w:r>
        <w:t xml:space="preserve">    == ontolex:canonicalForm =&gt; :EUROPEAN--TRAIN--CONTROL--SYSTEM_lexForm_2, :EUROPEAN--TRAIN--CONTROL--SYSTEM_lexForm_3, ++ :EUROPEAN--TRAIN--CONTROL--SYSTEM_lexForm_4, ++ :EUROPEAN--TRAIN--CONTROL--SYSTEM_lexForm_5</w:t>
      </w:r>
    </w:p>
    <w:p>
      <w:pPr>
        <w:pStyle w:val="Heading3"/>
      </w:pPr>
      <w:r>
        <w:t>ontorail:ontolex:LexicalEntry lex_sp-defs-240306:ETSI modifications from lex_sp-defs-240117:</w:t>
      </w:r>
    </w:p>
    <w:p>
      <w:r>
        <w:t xml:space="preserve">    == ontolex:canonicalForm =&gt; :EUROPEAN--TELECOMMUNICATIONS--STANDARDS--INSTITUTE_lexForm_2, ++ :EUROPEAN--TELECOMMUNICATIONS--STANDARDS--INSTITUTE_lexForm_3</w:t>
      </w:r>
    </w:p>
    <w:p>
      <w:pPr>
        <w:pStyle w:val="Heading3"/>
      </w:pPr>
      <w:r>
        <w:t>ontorail:ontolex:LexicalEntry lex_sp-defs-240306:FIS modifications from lex_sp-defs-240117:</w:t>
      </w:r>
    </w:p>
    <w:p>
      <w:r>
        <w:t xml:space="preserve">    == ontolex:canonicalForm =&gt; :FUNCTIONAL--INTERFACE--SPECIFICATION_lexForm_2, ++ :FUNCTIONAL--INTERFACE--SPECIFICATION_lexForm_3</w:t>
      </w:r>
    </w:p>
    <w:p>
      <w:pPr>
        <w:pStyle w:val="Heading3"/>
      </w:pPr>
      <w:r>
        <w:t>ontorail:ontolex:LexicalEntry lex_sp-defs-240306:FRMCS modifications from lex_sp-defs-240117:</w:t>
      </w:r>
    </w:p>
    <w:p>
      <w:r>
        <w:t xml:space="preserve">    == ontolex:canonicalForm =&gt; :FUTURE--RAILWAY--MOBILE--COMMUNICATION--SYSTEM_lexForm_2, :FUTURE--RAILWAY--MOBILE--COMMUNICATION--SYSTEM_lexForm_3, ++ :FUTURE--RAILWAY--MOBILE--COMMUNICATION--SYSTEM_lexForm_4, ++ :FUTURE--RAILWAY--MOBILE--COMMUNICATION--SYSTEM_lexForm_5</w:t>
      </w:r>
    </w:p>
    <w:p>
      <w:pPr>
        <w:pStyle w:val="Heading3"/>
      </w:pPr>
      <w:r>
        <w:t>ontorail:ontolex:LexicalEntry lex_sp-defs-240306:FRS modifications from lex_sp-defs-240117:</w:t>
      </w:r>
    </w:p>
    <w:p>
      <w:r>
        <w:t xml:space="preserve">    == ontolex:canonicalForm =&gt; :FUNCTIONAL--REQUIREMENTS--SPECIFICATION_lexForm_2, ++ :FUNCTIONAL--REQUIREMENTS--SPECIFICATION_lexForm_3</w:t>
      </w:r>
    </w:p>
    <w:p>
      <w:pPr>
        <w:pStyle w:val="Heading3"/>
      </w:pPr>
      <w:r>
        <w:t>ontorail:ontolex:LexicalEntry lex_sp-defs-240306:HTTP modifications from lex_sp-defs-240117:</w:t>
      </w:r>
    </w:p>
    <w:p>
      <w:r>
        <w:t xml:space="preserve">    == ontolex:canonicalForm =&gt; :HYPERTEXT--TRANSFER--PROTOCOL_lexForm_2, ++ :HYPERTEXT--TRANSFER--PROTOCOL_lexForm_3</w:t>
      </w:r>
    </w:p>
    <w:p>
      <w:pPr>
        <w:pStyle w:val="Heading3"/>
      </w:pPr>
      <w:r>
        <w:t>ontorail:ontolex:LexicalEntry lex_sp-defs-240306:IEC modifications from lex_sp-defs-240117:</w:t>
      </w:r>
    </w:p>
    <w:p>
      <w:r>
        <w:t xml:space="preserve">    == ontolex:canonicalForm =&gt; :INTERNATIONAL--ELECTROTECHNICAL--COMMISSION_lexForm_2, ++ :INTERNATIONAL--ELECTROTECHNICAL--COMMISSION_lexForm_3</w:t>
      </w:r>
    </w:p>
    <w:p>
      <w:pPr>
        <w:pStyle w:val="Heading3"/>
      </w:pPr>
      <w:r>
        <w:t>ontorail:ontolex:LexicalEntry lex_sp-defs-240306:IM modifications from lex_sp-defs-240117:</w:t>
      </w:r>
    </w:p>
    <w:p>
      <w:r>
        <w:t xml:space="preserve">    == ontolex:canonicalForm =&gt; :INFRASTRUCTURE--MANAGER_lexForm_2, :INFRASTRUCTURE--MANAGER_lexForm_3, ++ :INFRASTRUCTURE--MANAGER_lexForm_4, ++ :INFRASTRUCTURE--MANAGER_lexForm_5, ++ :INFRASTRUCTURE--MANAGER_lexForm_6, ++ :INFRASTRUCTURE--MANAGER_lexForm_7</w:t>
      </w:r>
    </w:p>
    <w:p>
      <w:pPr>
        <w:pStyle w:val="Heading3"/>
      </w:pPr>
      <w:r>
        <w:t>ontorail:ontolex:LexicalEntry lex_sp-defs-240306:MTBF modifications from lex_sp-defs-240117:</w:t>
      </w:r>
    </w:p>
    <w:p>
      <w:r>
        <w:t xml:space="preserve">    == ontolex:canonicalForm =&gt; :MEAN--TIME--BETWEEN--FAILURE_lexForm_2, ++ :MEAN--TIME--BETWEEN--FAILURE_lexForm_3</w:t>
      </w:r>
    </w:p>
    <w:p>
      <w:pPr>
        <w:pStyle w:val="Heading3"/>
      </w:pPr>
      <w:r>
        <w:t>ontorail:ontolex:LexicalEntry lex_sp-defs-240306:RBC modifications from lex_sp-defs-240117:</w:t>
      </w:r>
    </w:p>
    <w:p>
      <w:r>
        <w:t xml:space="preserve">    == ontolex:canonicalForm =&gt; :RADIO--BLOCK--CENTRE_lexForm_2, :RADIO--BLOCK--CENTRE_lexForm_3, ++ :RADIO--BLOCK--CENTRE_lexForm_4</w:t>
      </w:r>
    </w:p>
    <w:p>
      <w:pPr>
        <w:pStyle w:val="Heading3"/>
      </w:pPr>
      <w:r>
        <w:t>ontorail:ontolex:LexicalEntry lex_sp-defs-240306:RU modifications from lex_sp-defs-240117:</w:t>
      </w:r>
    </w:p>
    <w:p>
      <w:r>
        <w:t xml:space="preserve">    == ontolex:canonicalForm =&gt; :RAILWAY--UNDERTAKING_lexForm_2, ++ :RAILWAY--UNDERTAKING_lexForm_3, ++ :RAILWAY--UNDERTAKING_lexForm_4, ++ :RAILWAY--UNDERTAKING_lexForm_5, ++ :RAILWAY--UNDERTAKING_lexForm_6</w:t>
      </w:r>
    </w:p>
    <w:p>
      <w:pPr>
        <w:pStyle w:val="Heading3"/>
      </w:pPr>
      <w:r>
        <w:t>ontorail:ontolex:LexicalEntry lex_sp-defs-240306:SRS modifications from lex_sp-defs-240117:</w:t>
      </w:r>
    </w:p>
    <w:p>
      <w:r>
        <w:t xml:space="preserve">    == ontolex:canonicalForm =&gt; :SYSTEM--REQUIREMENTS--SPECIFICATION_lexForm_2, ++ :SYSTEM--REQUIREMENTS--SPECIFICATION_lexForm_3</w:t>
      </w:r>
    </w:p>
    <w:p>
      <w:pPr>
        <w:pStyle w:val="Heading3"/>
      </w:pPr>
      <w:r>
        <w:t>ontorail:ontolex:LexicalEntry lex_sp-defs-240306:TAF modifications from lex_sp-defs-240117:</w:t>
      </w:r>
    </w:p>
    <w:p>
      <w:r>
        <w:t xml:space="preserve">    == ontolex:canonicalForm =&gt; :TELEMATICS--APPLICATIONS--FOR--FREIGHT_lexForm_2, ++ :TELEMATICS--APPLICATIONS--FOR--FREIGHT_lexForm_3</w:t>
      </w:r>
    </w:p>
    <w:p>
      <w:pPr>
        <w:pStyle w:val="Heading3"/>
      </w:pPr>
      <w:r>
        <w:t>ontorail:ontolex:LexicalEntry lex_sp-defs-240306:TSI modifications from lex_sp-defs-240117:</w:t>
      </w:r>
    </w:p>
    <w:p>
      <w:r>
        <w:t xml:space="preserve">    == ontolex:canonicalForm =&gt; :TECHNICAL--SPECIFICATION--FOR--INTEROPERABILITY_lexForm_2, ++ :TECHNICAL--SPECIFICATION--FOR--INTEROPERABILITY_lexForm_3, ++ :TECHNICAL--SPECIFICATION--FOR--INTEROPERABILITY_lexForm_4, ++ :TECHNICAL--SPECIFICATION--FOR--INTEROPERABILITY_lexForm_5, ++ :TECHNICAL--SPECIFICATION--FOR--INTEROPERABILITY_lexForm_6, ++ :TECHNICAL--SPECIFICATION--FOR--INTEROPERABILITY_lexForm_7</w:t>
      </w:r>
    </w:p>
    <w:p>
      <w:pPr>
        <w:pStyle w:val="Heading3"/>
      </w:pPr>
      <w:r>
        <w:t>ontorail:ontolex:LexicalEntry lex_sp-defs-240306:TSI modifications from lex_sp-defs-240117:</w:t>
      </w:r>
    </w:p>
    <w:p>
      <w:r>
        <w:t xml:space="preserve">    == ontolex:canonicalForm =&gt; :TECHNICAL--SPECIFICATIONS--FOR--INTEROPERABILITY_lexForm_2, ++ :TECHNICAL--SPECIFICATIONS--FOR--INTEROPERABILITY_lexForm_3</w:t>
      </w:r>
    </w:p>
    <w:p>
      <w:r>
        <w:t xml:space="preserve">    == rdfs:label =&gt; "TSI", ++ "TSIs"</w:t>
      </w:r>
    </w:p>
    <w:p>
      <w:pPr>
        <w:pStyle w:val="Heading2"/>
      </w:pPr>
      <w:r>
        <w:t>ontolex:Form entities</w:t>
      </w:r>
      <w:bookmarkStart w:id="0" w:name="Details_ontolex:Form"/>
      <w:r>
        <w:r/>
      </w:r>
      <w:bookmarkEnd w:id="0"/>
    </w:p>
    <w:p>
      <w:pPr>
        <w:pStyle w:val="Heading3"/>
      </w:pPr>
      <w:r>
        <w:t>ontorail:ontolex:Form 28 cosmetic changes have been skipped</w:t>
      </w:r>
    </w:p>
    <w:p>
      <w:pPr>
        <w:pStyle w:val="Heading3"/>
      </w:pPr>
      <w:r>
        <w:t>ontorail:ontolex:Form lex_sp-defs-240306:EUROPEAN--COMMISSION_lexForm_2 modifications from lex_sp-defs-240117:</w:t>
      </w:r>
    </w:p>
    <w:p>
      <w:r>
        <w:t xml:space="preserve">    == ontolex:writtenRep =&gt; ++ "EC", -- "COM"</w:t>
      </w:r>
    </w:p>
    <w:p>
      <w:pPr>
        <w:pStyle w:val="Heading3"/>
      </w:pPr>
      <w:r>
        <w:t>ontorail:ontolex:Form lex_sp-defs-240306:TECHNICAL--SPECIFICATIONS--FOR--INTEROPERABILITY_lexForm_2 modifications from lex_sp-defs-240117:</w:t>
      </w:r>
    </w:p>
    <w:p>
      <w:r>
        <w:t xml:space="preserve">    == ontolex:writtenRep =&gt; ++ "TSIs", -- "TSI"</w:t>
      </w:r>
    </w:p>
    <w:p>
      <w:pPr>
        <w:pStyle w:val="Heading2"/>
      </w:pPr>
      <w:r>
        <w:t>ontolex:LexicalSense entities</w:t>
      </w:r>
      <w:bookmarkStart w:id="0" w:name="Details_ontolex:LexicalSense"/>
      <w:r>
        <w:r/>
      </w:r>
      <w:bookmarkEnd w:id="0"/>
    </w:p>
    <w:p>
      <w:pPr>
        <w:pStyle w:val="Heading3"/>
      </w:pPr>
      <w:r>
        <w:t>ontorail:ontolex:LexicalSense 0 cosmetic changes have been skipped</w:t>
      </w:r>
    </w:p>
    <w:p>
      <w:pPr>
        <w:pStyle w:val="Heading3"/>
      </w:pPr>
      <w:r>
        <w:t>ontorail:ontolex:LexicalSense lex_sp-defs-240306:ACCIDENT_lexSense modifications from lex_sp-defs-240117:</w:t>
      </w:r>
    </w:p>
    <w:p>
      <w:r>
        <w:t xml:space="preserve">    == dcterms:identifier =&gt; ++ "SPLI-256", ++ "SPLI-288", "SPPRAMSS-346"</w:t>
      </w:r>
    </w:p>
    <w:p>
      <w:r>
        <w:t xml:space="preserve">    == ontolex:isLexicalizedSenseOf =&gt; :ACCIDENT_lexConcept, ++ :ACCIDENT_lexConcept_2, ++ :ACCIDENT_lexConcept_3</w:t>
      </w:r>
    </w:p>
    <w:p>
      <w:pPr>
        <w:pStyle w:val="Heading3"/>
      </w:pPr>
      <w:r>
        <w:t>ontorail:ontolex:LexicalSense lex_sp-defs-240306:ADM-----AUTOMATIC--DRIVING--MODULE_lexSense modifications from lex_sp-defs-240117:</w:t>
      </w:r>
    </w:p>
    <w:p>
      <w:r>
        <w:t xml:space="preserve">    == dcterms:identifier =&gt; ++ "SPT2TRAIN-1454", "SPT2TRAIN-656"</w:t>
      </w:r>
    </w:p>
    <w:p>
      <w:r>
        <w:t xml:space="preserve">    == ontolex:isLexicalizedSenseOf =&gt; :ADM-----AUTOMATIC--DRIVING--MODULE_lexConcept, ++ :ADM-----AUTOMATIC--DRIVING--MODULE_lexConcept_2</w:t>
      </w:r>
    </w:p>
    <w:p>
      <w:pPr>
        <w:pStyle w:val="Heading3"/>
      </w:pPr>
      <w:r>
        <w:t>ontorail:ontolex:LexicalSense lex_sp-defs-240306:ALLOCATION--BODY_lexSense modifications from lex_sp-defs-240117:</w:t>
      </w:r>
    </w:p>
    <w:p>
      <w:r>
        <w:t xml:space="preserve">    == dcterms:identifier =&gt; ++ "SPLI-544", "SPT3TMS-10168"</w:t>
      </w:r>
    </w:p>
    <w:p>
      <w:r>
        <w:t xml:space="preserve">    == ontolex:isLexicalizedSenseOf =&gt; :ALLOCATION--BODY_lexConcept, ++ :ALLOCATION--BODY_lexConcept_2</w:t>
      </w:r>
    </w:p>
    <w:p>
      <w:pPr>
        <w:pStyle w:val="Heading3"/>
      </w:pPr>
      <w:r>
        <w:t>ontorail:ontolex:LexicalSense lex_sp-defs-240306:APM-----AUTOMATIC--PROCESSING--MODULE_lexSense modifications from lex_sp-defs-240117:</w:t>
      </w:r>
    </w:p>
    <w:p>
      <w:r>
        <w:t xml:space="preserve">    == dcterms:identifier =&gt; ++ "SPT2TRAIN-1455", "SPT2TRAIN-654"</w:t>
      </w:r>
    </w:p>
    <w:p>
      <w:r>
        <w:t xml:space="preserve">    == ontolex:isLexicalizedSenseOf =&gt; :APM-----AUTOMATIC--PROCESSING--MODULE_lexConcept, ++ :APM-----AUTOMATIC--PROCESSING--MODULE_lexConcept_2</w:t>
      </w:r>
    </w:p>
    <w:p>
      <w:pPr>
        <w:pStyle w:val="Heading3"/>
      </w:pPr>
      <w:r>
        <w:t>ontorail:ontolex:LexicalSense lex_sp-defs-240306:APPLICATION--LAYER_lexSense modifications from lex_sp-defs-240117:</w:t>
      </w:r>
    </w:p>
    <w:p>
      <w:r>
        <w:t xml:space="preserve">    == dcterms:identifier =&gt; ++ "SPT2CE-1281", "SPT2CE-855"</w:t>
      </w:r>
    </w:p>
    <w:p>
      <w:r>
        <w:t xml:space="preserve">    == ontolex:isLexicalizedSenseOf =&gt; :APPLICATION--LAYER_lexConcept, ++ :APPLICATION--LAYER_lexConcept_2</w:t>
      </w:r>
    </w:p>
    <w:p>
      <w:pPr>
        <w:pStyle w:val="Heading3"/>
      </w:pPr>
      <w:r>
        <w:t>ontorail:ontolex:LexicalSense lex_sp-defs-240306:ATO-----AUTOMATIC--TRAIN--OPERATION_lexSense modifications from lex_sp-defs-240117:</w:t>
      </w:r>
    </w:p>
    <w:p>
      <w:r>
        <w:t xml:space="preserve">    == dcterms:identifier =&gt; ++ "SPT2TRAIN-1456", "SPT2TRAIN-625"</w:t>
      </w:r>
    </w:p>
    <w:p>
      <w:r>
        <w:t xml:space="preserve">    == ontolex:isLexicalizedSenseOf =&gt; :ATO-----AUTOMATIC--TRAIN--OPERATION_lexConcept, ++ :ATO-----AUTOMATIC--TRAIN--OPERATION_lexConcept_2</w:t>
      </w:r>
    </w:p>
    <w:p>
      <w:pPr>
        <w:pStyle w:val="Heading3"/>
      </w:pPr>
      <w:r>
        <w:t>ontorail:ontolex:LexicalSense lex_sp-defs-240306:AUTHENTICATION_lexSense modifications from lex_sp-defs-240117:</w:t>
      </w:r>
    </w:p>
    <w:p>
      <w:r>
        <w:t xml:space="preserve">    == dcterms:identifier =&gt; ++ "SPLI-755", "SPPRAMSS-1703"</w:t>
      </w:r>
    </w:p>
    <w:p>
      <w:r>
        <w:t xml:space="preserve">    == ontolex:isLexicalizedSenseOf =&gt; :AUTHENTICATION_lexConcept, ++ :AUTHENTICATION_lexConcept_2</w:t>
      </w:r>
    </w:p>
    <w:p>
      <w:pPr>
        <w:pStyle w:val="Heading3"/>
      </w:pPr>
      <w:r>
        <w:t>ontorail:ontolex:LexicalSense lex_sp-defs-240306:AUTOMATIC--TRAIN--OPERATION_lexSense modifications from lex_sp-defs-240117:</w:t>
      </w:r>
    </w:p>
    <w:p>
      <w:r>
        <w:t xml:space="preserve">    == dcterms:identifier =&gt; "SPLI-1295", ++ "SPLI-763", "SPT2MIG-845"</w:t>
      </w:r>
    </w:p>
    <w:p>
      <w:r>
        <w:t xml:space="preserve">    == ontolex:isLexicalizedSenseOf =&gt; :AUTOMATIC--TRAIN--OPERATION_lexConcept, :AUTOMATIC--TRAIN--OPERATION_lexConcept_2, ++ :AUTOMATIC--TRAIN--OPERATION_lexConcept_3</w:t>
      </w:r>
    </w:p>
    <w:p>
      <w:pPr>
        <w:pStyle w:val="Heading3"/>
      </w:pPr>
      <w:r>
        <w:t>ontorail:ontolex:LexicalSense lex_sp-defs-240306:C-DAS-----CONNECTED--DRIVER--ADVISORY--SYSTEM_lexSense modifications from lex_sp-defs-240117:</w:t>
      </w:r>
    </w:p>
    <w:p>
      <w:r>
        <w:t xml:space="preserve">    == dcterms:identifier =&gt; ++ "SPT2TRAIN-1458", "SPT2TRAIN-653"</w:t>
      </w:r>
    </w:p>
    <w:p>
      <w:r>
        <w:t xml:space="preserve">    == ontolex:isLexicalizedSenseOf =&gt; :C-DAS-----CONNECTED--DRIVER--ADVISORY--SYSTEM_lexConcept, ++ :C-DAS-----CONNECTED--DRIVER--ADVISORY--SYSTEM_lexConcept_2</w:t>
      </w:r>
    </w:p>
    <w:p>
      <w:pPr>
        <w:pStyle w:val="Heading3"/>
      </w:pPr>
      <w:r>
        <w:t>ontorail:ontolex:LexicalSense lex_sp-defs-240306:CCS-----COMMAND--CONTROL--SIGNALLING_lexSense modifications from lex_sp-defs-240117:</w:t>
      </w:r>
    </w:p>
    <w:p>
      <w:r>
        <w:t xml:space="preserve">    == dcterms:identifier =&gt; ++ "SPT2TRAIN-1457", "SPT2TRAIN-619"</w:t>
      </w:r>
    </w:p>
    <w:p>
      <w:r>
        <w:t xml:space="preserve">    == ontolex:isLexicalizedSenseOf =&gt; :CCS-----COMMAND--CONTROL--SIGNALLING_lexConcept, ++ :CCS-----COMMAND--CONTROL--SIGNALLING_lexConcept_2</w:t>
      </w:r>
    </w:p>
    <w:p>
      <w:pPr>
        <w:pStyle w:val="Heading3"/>
      </w:pPr>
      <w:r>
        <w:t>ontorail:ontolex:LexicalSense lex_sp-defs-240306:CMD-----COLD--MOVEMENT--DETECTOR_lexSense modifications from lex_sp-defs-240117:</w:t>
      </w:r>
    </w:p>
    <w:p>
      <w:r>
        <w:t xml:space="preserve">    == dcterms:identifier =&gt; ++ "SPT2TRAIN-1459", "SPT2TRAIN-621"</w:t>
      </w:r>
    </w:p>
    <w:p>
      <w:r>
        <w:t xml:space="preserve">    == ontolex:isLexicalizedSenseOf =&gt; :CMD-----COLD--MOVEMENT--DETECTOR_lexConcept, ++ :CMD-----COLD--MOVEMENT--DETECTOR_lexConcept_2</w:t>
      </w:r>
    </w:p>
    <w:p>
      <w:pPr>
        <w:pStyle w:val="Heading3"/>
      </w:pPr>
      <w:r>
        <w:t>ontorail:ontolex:LexicalSense lex_sp-defs-240306:COMMON--INTERFACE_lexSense modifications from lex_sp-defs-240117:</w:t>
      </w:r>
    </w:p>
    <w:p>
      <w:r>
        <w:t xml:space="preserve">    == dcterms:identifier =&gt; ++ "SPLI-552", "SPT3TMS-10167"</w:t>
      </w:r>
    </w:p>
    <w:p>
      <w:r>
        <w:t xml:space="preserve">    == ontolex:isLexicalizedSenseOf =&gt; :COMMON--INTERFACE_lexConcept, ++ :COMMON--INTERFACE_lexConcept_2</w:t>
      </w:r>
    </w:p>
    <w:p>
      <w:pPr>
        <w:pStyle w:val="Heading3"/>
      </w:pPr>
      <w:r>
        <w:t>ontorail:ontolex:LexicalSense lex_sp-defs-240306:CONFIGURATION--MANAGEMENT_lexSense modifications from lex_sp-defs-240117:</w:t>
      </w:r>
    </w:p>
    <w:p>
      <w:r>
        <w:t xml:space="preserve">    == dcterms:identifier =&gt; ++ "SPLI-789", "SPT2TS-1833"</w:t>
      </w:r>
    </w:p>
    <w:p>
      <w:r>
        <w:t xml:space="preserve">    == ontolex:isLexicalizedSenseOf =&gt; :CONFIGURATION--MANAGEMENT_lexConcept, ++ :CONFIGURATION--MANAGEMENT_lexConcept_2</w:t>
      </w:r>
    </w:p>
    <w:p>
      <w:pPr>
        <w:pStyle w:val="Heading3"/>
      </w:pPr>
      <w:r>
        <w:t>ontorail:ontolex:LexicalSense lex_sp-defs-240306:CONFIGURATION_lexSense modifications from lex_sp-defs-240117:</w:t>
      </w:r>
    </w:p>
    <w:p>
      <w:r>
        <w:t xml:space="preserve">    == dcterms:identifier =&gt; ++ "SPLI-788", "SPPR-2048"</w:t>
      </w:r>
    </w:p>
    <w:p>
      <w:r>
        <w:t xml:space="preserve">    == ontolex:isLexicalizedSenseOf =&gt; :CONFIGURATION_lexConcept, ++ :CONFIGURATION_lexConcept_2</w:t>
      </w:r>
    </w:p>
    <w:p>
      <w:pPr>
        <w:pStyle w:val="Heading3"/>
      </w:pPr>
      <w:r>
        <w:t>ontorail:ontolex:LexicalSense lex_sp-defs-240306:CONTROL-COMMAND--AND--SIGNALLING_lexSense modifications from lex_sp-defs-240117:</w:t>
      </w:r>
    </w:p>
    <w:p>
      <w:r>
        <w:t xml:space="preserve">    == dcterms:identifier =&gt; ++ "SPLI-293", "SPLI-83"</w:t>
      </w:r>
    </w:p>
    <w:p>
      <w:r>
        <w:t xml:space="preserve">    == ontolex:isLexicalizedSenseOf =&gt; :CONTROL-COMMAND--AND--SIGNALLING_lexConcept, ++ :CONTROL-COMMAND--AND--SIGNALLING_lexConcept_2</w:t>
      </w:r>
    </w:p>
    <w:p>
      <w:pPr>
        <w:pStyle w:val="Heading3"/>
      </w:pPr>
      <w:r>
        <w:t>ontorail:ontolex:LexicalSense lex_sp-defs-240306:CUSTOMER_lexSense modifications from lex_sp-defs-240117:</w:t>
      </w:r>
    </w:p>
    <w:p>
      <w:r>
        <w:t xml:space="preserve">    == dcterms:identifier =&gt; ++ "SPLI-435", ++ "SPLI-559", "SPPRAMSS-4699"</w:t>
      </w:r>
    </w:p>
    <w:p>
      <w:r>
        <w:t xml:space="preserve">    == ontolex:isLexicalizedSenseOf =&gt; :CUSTOMER_lexConcept, ++ :CUSTOMER_lexConcept_2, ++ :CUSTOMER_lexConcept_3</w:t>
      </w:r>
    </w:p>
    <w:p>
      <w:pPr>
        <w:pStyle w:val="Heading3"/>
      </w:pPr>
      <w:r>
        <w:t>ontorail:ontolex:LexicalSense lex_sp-defs-240306:CVR-OB-----CABIN--VOICE--RADIO--ON-BOARD_lexSense modifications from lex_sp-defs-240117:</w:t>
      </w:r>
    </w:p>
    <w:p>
      <w:r>
        <w:t xml:space="preserve">    == dcterms:identifier =&gt; ++ "SPT2TRAIN-1460", "SPT2TRAIN-655"</w:t>
      </w:r>
    </w:p>
    <w:p>
      <w:r>
        <w:t xml:space="preserve">    == ontolex:isLexicalizedSenseOf =&gt; :CVR-OB-----CABIN--VOICE--RADIO--ON-BOARD_lexConcept, ++ :CVR-OB-----CABIN--VOICE--RADIO--ON-BOARD_lexConcept_2</w:t>
      </w:r>
    </w:p>
    <w:p>
      <w:pPr>
        <w:pStyle w:val="Heading3"/>
      </w:pPr>
      <w:r>
        <w:t>ontorail:ontolex:LexicalSense lex_sp-defs-240306:DAC-----DIGITAL--AUTOMATIC--COUPLING_lexSense modifications from lex_sp-defs-240117:</w:t>
      </w:r>
    </w:p>
    <w:p>
      <w:r>
        <w:t xml:space="preserve">    == dcterms:identifier =&gt; ++ "SPT2TRAIN-1461", "SPT2TRAIN-626"</w:t>
      </w:r>
    </w:p>
    <w:p>
      <w:r>
        <w:t xml:space="preserve">    == ontolex:isLexicalizedSenseOf =&gt; :DAC-----DIGITAL--AUTOMATIC--COUPLING_lexConcept, ++ :DAC-----DIGITAL--AUTOMATIC--COUPLING_lexConcept_2</w:t>
      </w:r>
    </w:p>
    <w:p>
      <w:pPr>
        <w:pStyle w:val="Heading3"/>
      </w:pPr>
      <w:r>
        <w:t>ontorail:ontolex:LexicalSense lex_sp-defs-240306:DAS-----DRIVER--ADVISORY--SYSTEM_lexSense modifications from lex_sp-defs-240117:</w:t>
      </w:r>
    </w:p>
    <w:p>
      <w:r>
        <w:t xml:space="preserve">    == dcterms:identifier =&gt; ++ "SPT2TRAIN-1462", "SPT2TRAIN-652"</w:t>
      </w:r>
    </w:p>
    <w:p>
      <w:r>
        <w:t xml:space="preserve">    == ontolex:isLexicalizedSenseOf =&gt; :DAS-----DRIVER--ADVISORY--SYSTEM_lexConcept, ++ :DAS-----DRIVER--ADVISORY--SYSTEM_lexConcept_2</w:t>
      </w:r>
    </w:p>
    <w:p>
      <w:pPr>
        <w:pStyle w:val="Heading3"/>
      </w:pPr>
      <w:r>
        <w:t>ontorail:ontolex:LexicalSense lex_sp-defs-240306:DM-----DIGITAL--MAP_lexSense modifications from lex_sp-defs-240117:</w:t>
      </w:r>
    </w:p>
    <w:p>
      <w:r>
        <w:t xml:space="preserve">    == dcterms:identifier =&gt; ++ "SPT2TRAIN-1463", "SPT2TRAIN-642"</w:t>
      </w:r>
    </w:p>
    <w:p>
      <w:r>
        <w:t xml:space="preserve">    == ontolex:isLexicalizedSenseOf =&gt; :DM-----DIGITAL--MAP_lexConcept, ++ :DM-----DIGITAL--MAP_lexConcept_2</w:t>
      </w:r>
    </w:p>
    <w:p>
      <w:pPr>
        <w:pStyle w:val="Heading3"/>
      </w:pPr>
      <w:r>
        <w:t>ontorail:ontolex:LexicalSense lex_sp-defs-240306:DMI-----DRIVER--MACHINE--INTERFACE_lexSense modifications from lex_sp-defs-240117:</w:t>
      </w:r>
    </w:p>
    <w:p>
      <w:r>
        <w:t xml:space="preserve">    == dcterms:identifier =&gt; ++ "SPT2TRAIN-1464", "SPT2TRAIN-630"</w:t>
      </w:r>
    </w:p>
    <w:p>
      <w:r>
        <w:t xml:space="preserve">    == ontolex:isLexicalizedSenseOf =&gt; :DMI-----DRIVER--MACHINE--INTERFACE_lexConcept, ++ :DMI-----DRIVER--MACHINE--INTERFACE_lexConcept_2</w:t>
      </w:r>
    </w:p>
    <w:p>
      <w:pPr>
        <w:pStyle w:val="Heading3"/>
      </w:pPr>
      <w:r>
        <w:t>ontorail:ontolex:LexicalSense lex_sp-defs-240306:EB-----EMERGENCY--BRAKE_lexSense modifications from lex_sp-defs-240117:</w:t>
      </w:r>
    </w:p>
    <w:p>
      <w:r>
        <w:t xml:space="preserve">    == dcterms:identifier =&gt; ++ "SPT2TRAIN-1465", "SPT2TRAIN-648"</w:t>
      </w:r>
    </w:p>
    <w:p>
      <w:r>
        <w:t xml:space="preserve">    == ontolex:isLexicalizedSenseOf =&gt; :EB-----EMERGENCY--BRAKE_lexConcept, ++ :EB-----EMERGENCY--BRAKE_lexConcept_2</w:t>
      </w:r>
    </w:p>
    <w:p>
      <w:pPr>
        <w:pStyle w:val="Heading3"/>
      </w:pPr>
      <w:r>
        <w:t>ontorail:ontolex:LexicalSense lex_sp-defs-240306:ECN-----ETHERNET--CONSIST--NETWORK_lexSense modifications from lex_sp-defs-240117:</w:t>
      </w:r>
    </w:p>
    <w:p>
      <w:r>
        <w:t xml:space="preserve">    == dcterms:identifier =&gt; ++ "SPT2TRAIN-1466", "SPT2TRAIN-636"</w:t>
      </w:r>
    </w:p>
    <w:p>
      <w:r>
        <w:t xml:space="preserve">    == ontolex:isLexicalizedSenseOf =&gt; :ECN-----ETHERNET--CONSIST--NETWORK_lexConcept, ++ :ECN-----ETHERNET--CONSIST--NETWORK_lexConcept_2</w:t>
      </w:r>
    </w:p>
    <w:p>
      <w:pPr>
        <w:pStyle w:val="Heading3"/>
      </w:pPr>
      <w:r>
        <w:t>ontorail:ontolex:LexicalSense lex_sp-defs-240306:ERA-----EUROPEAN--RAILWAY--AGENCY_lexSense modifications from lex_sp-defs-240117:</w:t>
      </w:r>
    </w:p>
    <w:p>
      <w:r>
        <w:t xml:space="preserve">    == dcterms:identifier =&gt; ++ "SPT2TRAIN-1467", "SPT2TRAIN-608"</w:t>
      </w:r>
    </w:p>
    <w:p>
      <w:r>
        <w:t xml:space="preserve">    == ontolex:isLexicalizedSenseOf =&gt; :ERA-----EUROPEAN--RAILWAY--AGENCY_lexConcept, ++ :ERA-----EUROPEAN--RAILWAY--AGENCY_lexConcept_2</w:t>
      </w:r>
    </w:p>
    <w:p>
      <w:pPr>
        <w:pStyle w:val="Heading3"/>
      </w:pPr>
      <w:r>
        <w:t>ontorail:ontolex:LexicalSense lex_sp-defs-240306:ERG-----EURO--RADIO--GATEWAY_lexSense modifications from lex_sp-defs-240117:</w:t>
      </w:r>
    </w:p>
    <w:p>
      <w:r>
        <w:t xml:space="preserve">    == dcterms:identifier =&gt; ++ "SPT2TRAIN-1468", "SPT2TRAIN-809"</w:t>
      </w:r>
    </w:p>
    <w:p>
      <w:r>
        <w:t xml:space="preserve">    == ontolex:isLexicalizedSenseOf =&gt; :ERG-----EURO--RADIO--GATEWAY_lexConcept, ++ :ERG-----EURO--RADIO--GATEWAY_lexConcept_2</w:t>
      </w:r>
    </w:p>
    <w:p>
      <w:pPr>
        <w:pStyle w:val="Heading3"/>
      </w:pPr>
      <w:r>
        <w:t>ontorail:ontolex:LexicalSense lex_sp-defs-240306:ERTMS-----EUROPEAN--RAIL--TRAFFIC--MANAGEMENT--SYSTEM_lexSense modifications from lex_sp-defs-240117:</w:t>
      </w:r>
    </w:p>
    <w:p>
      <w:r>
        <w:t xml:space="preserve">    == dcterms:identifier =&gt; ++ "SPT2TRAIN-1471", "SPT2TRAIN-607"</w:t>
      </w:r>
    </w:p>
    <w:p>
      <w:r>
        <w:t xml:space="preserve">    == ontolex:isLexicalizedSenseOf =&gt; :ERTMS-----EUROPEAN--RAIL--TRAFFIC--MANAGEMENT--SYSTEM_lexConcept, ++ :ERTMS-----EUROPEAN--RAIL--TRAFFIC--MANAGEMENT--SYSTEM_lexConcept_2</w:t>
      </w:r>
    </w:p>
    <w:p>
      <w:pPr>
        <w:pStyle w:val="Heading3"/>
      </w:pPr>
      <w:r>
        <w:t>ontorail:ontolex:LexicalSense lex_sp-defs-240306:ESSENTIAL--FUNCTION_lexSense modifications from lex_sp-defs-240117:</w:t>
      </w:r>
    </w:p>
    <w:p>
      <w:r>
        <w:t xml:space="preserve">    == dcterms:identifier =&gt; "SPPRAMSS-1508", ++ "SPPRAMSS-5306"</w:t>
      </w:r>
    </w:p>
    <w:p>
      <w:r>
        <w:t xml:space="preserve">    == ontolex:isLexicalizedSenseOf =&gt; :ESSENTIAL--FUNCTION_lexConcept, ++ :ESSENTIAL--FUNCTION_lexConcept_2</w:t>
      </w:r>
    </w:p>
    <w:p>
      <w:pPr>
        <w:pStyle w:val="Heading3"/>
      </w:pPr>
      <w:r>
        <w:t>ontorail:ontolex:LexicalSense lex_sp-defs-240306:ETCS-----EUROPEAN--TRAIN--CONTROL--SYSTEM_lexSense modifications from lex_sp-defs-240117:</w:t>
      </w:r>
    </w:p>
    <w:p>
      <w:r>
        <w:t xml:space="preserve">    == dcterms:identifier =&gt; ++ "SPT2TRAIN-1470", "SPT2TRAIN-609"</w:t>
      </w:r>
    </w:p>
    <w:p>
      <w:r>
        <w:t xml:space="preserve">    == ontolex:isLexicalizedSenseOf =&gt; :ETCS-----EUROPEAN--TRAIN--CONTROL--SYSTEM_lexConcept, ++ :ETCS-----EUROPEAN--TRAIN--CONTROL--SYSTEM_lexConcept_2</w:t>
      </w:r>
    </w:p>
    <w:p>
      <w:pPr>
        <w:pStyle w:val="Heading3"/>
      </w:pPr>
      <w:r>
        <w:t>ontorail:ontolex:LexicalSense lex_sp-defs-240306:ETP-OB-----EUROPEAN--TRAIN--PROTECTION--ON-BOARD_lexSense modifications from lex_sp-defs-240117:</w:t>
      </w:r>
    </w:p>
    <w:p>
      <w:r>
        <w:t xml:space="preserve">    == dcterms:identifier =&gt; ++ "SPT2TRAIN-1469", "SPT2TRAIN-650"</w:t>
      </w:r>
    </w:p>
    <w:p>
      <w:r>
        <w:t xml:space="preserve">    == ontolex:isLexicalizedSenseOf =&gt; :ETP-OB-----EUROPEAN--TRAIN--PROTECTION--ON-BOARD_lexConcept, ++ :ETP-OB-----EUROPEAN--TRAIN--PROTECTION--ON-BOARD_lexConcept_2</w:t>
      </w:r>
    </w:p>
    <w:p>
      <w:pPr>
        <w:pStyle w:val="Heading3"/>
      </w:pPr>
      <w:r>
        <w:t>ontorail:ontolex:LexicalSense lex_sp-defs-240306:EUG-----ERTMS--USERS--GROUP_lexSense modifications from lex_sp-defs-240117:</w:t>
      </w:r>
    </w:p>
    <w:p>
      <w:r>
        <w:t xml:space="preserve">    == dcterms:identifier =&gt; ++ "SPT2TRAIN-1472", "SPT2TRAIN-649"</w:t>
      </w:r>
    </w:p>
    <w:p>
      <w:r>
        <w:t xml:space="preserve">    == ontolex:isLexicalizedSenseOf =&gt; :EUG-----ERTMS--USERS--GROUP_lexConcept, ++ :EUG-----ERTMS--USERS--GROUP_lexConcept_2</w:t>
      </w:r>
    </w:p>
    <w:p>
      <w:pPr>
        <w:pStyle w:val="Heading3"/>
      </w:pPr>
      <w:r>
        <w:t>ontorail:ontolex:LexicalSense lex_sp-defs-240306:EUROPEAN--COMMISSION_lexSense modifications from lex_sp-defs-240117:</w:t>
      </w:r>
    </w:p>
    <w:p>
      <w:r>
        <w:t xml:space="preserve">    == dcterms:identifier =&gt; ++ "SPLI-568", ++ "SPLI-841", "SPLI-88"</w:t>
      </w:r>
    </w:p>
    <w:p>
      <w:r>
        <w:t xml:space="preserve">    == ontolex:isLexicalizedSenseOf =&gt; :EUROPEAN--COMMISSION_lexConcept, ++ :EUROPEAN--COMMISSION_lexConcept_2, ++ :EUROPEAN--COMMISSION_lexConcept_3</w:t>
      </w:r>
    </w:p>
    <w:p>
      <w:pPr>
        <w:pStyle w:val="Heading3"/>
      </w:pPr>
      <w:r>
        <w:t>ontorail:ontolex:LexicalSense lex_sp-defs-240306:EUROPEAN--RAIL--TRAFFIC--MANAGEMENT--SYSTEM_lexSense modifications from lex_sp-defs-240117:</w:t>
      </w:r>
    </w:p>
    <w:p>
      <w:r>
        <w:t xml:space="preserve">    == dcterms:identifier =&gt; "SPLI-104", ++ "SPLI-310", ++ "SPLI-829"</w:t>
      </w:r>
    </w:p>
    <w:p>
      <w:r>
        <w:t xml:space="preserve">    == ontolex:isLexicalizedSenseOf =&gt; :EUROPEAN--RAIL--TRAFFIC--MANAGEMENT--SYSTEM_lexConcept, ++ :EUROPEAN--RAIL--TRAFFIC--MANAGEMENT--SYSTEM_lexConcept_2, ++ :EUROPEAN--RAIL--TRAFFIC--MANAGEMENT--SYSTEM_lexConcept_3</w:t>
      </w:r>
    </w:p>
    <w:p>
      <w:pPr>
        <w:pStyle w:val="Heading3"/>
      </w:pPr>
      <w:r>
        <w:t>ontorail:ontolex:LexicalSense lex_sp-defs-240306:EUROPEAN--TELECOMMUNICATIONS--STANDARDS--INSTITUTE_lexSense modifications from lex_sp-defs-240117:</w:t>
      </w:r>
    </w:p>
    <w:p>
      <w:r>
        <w:t xml:space="preserve">    == dcterms:identifier =&gt; "SPLI-109", ++ "SPLI-847"</w:t>
      </w:r>
    </w:p>
    <w:p>
      <w:r>
        <w:t xml:space="preserve">    == ontolex:isLexicalizedSenseOf =&gt; :EUROPEAN--TELECOMMUNICATIONS--STANDARDS--INSTITUTE_lexConcept, ++ :EUROPEAN--TELECOMMUNICATIONS--STANDARDS--INSTITUTE_lexConcept_2</w:t>
      </w:r>
    </w:p>
    <w:p>
      <w:pPr>
        <w:pStyle w:val="Heading3"/>
      </w:pPr>
      <w:r>
        <w:t>ontorail:ontolex:LexicalSense lex_sp-defs-240306:EUROPEAN--TRAIN--CONTROL--SYSTEM_lexSense modifications from lex_sp-defs-240117:</w:t>
      </w:r>
    </w:p>
    <w:p>
      <w:r>
        <w:t xml:space="preserve">    == dcterms:identifier =&gt; ++ "SPLI-312", ++ "SPLI-830", "SPT2MIG-822", "SPT2MIG-979"</w:t>
      </w:r>
    </w:p>
    <w:p>
      <w:r>
        <w:t xml:space="preserve">    == ontolex:isLexicalizedSenseOf =&gt; :EUROPEAN--TRAIN--CONTROL--SYSTEM_lexConcept, :EUROPEAN--TRAIN--CONTROL--SYSTEM_lexConcept_2, ++ :EUROPEAN--TRAIN--CONTROL--SYSTEM_lexConcept_3, ++ :EUROPEAN--TRAIN--CONTROL--SYSTEM_lexConcept_4</w:t>
      </w:r>
    </w:p>
    <w:p>
      <w:pPr>
        <w:pStyle w:val="Heading3"/>
      </w:pPr>
      <w:r>
        <w:t>ontorail:ontolex:LexicalSense lex_sp-defs-240306:EUROPEAN--UNION--AGENCY--FOR--RAILWAYS_lexSense modifications from lex_sp-defs-240117:</w:t>
      </w:r>
    </w:p>
    <w:p>
      <w:r>
        <w:t xml:space="preserve">    == dcterms:identifier =&gt; "SPLI-101", ++ "SPLI-314"</w:t>
      </w:r>
    </w:p>
    <w:p>
      <w:r>
        <w:t xml:space="preserve">    == ontolex:isLexicalizedSenseOf =&gt; :EUROPEAN--UNION--AGENCY--FOR--RAILWAYS_lexConcept, ++ :EUROPEAN--UNION--AGENCY--FOR--RAILWAYS_lexConcept_2</w:t>
      </w:r>
    </w:p>
    <w:p>
      <w:pPr>
        <w:pStyle w:val="Heading3"/>
      </w:pPr>
      <w:r>
        <w:t>ontorail:ontolex:LexicalSense lex_sp-defs-240306:EVC-----EUROPEAN--VITAL--COMPUTER_lexSense modifications from lex_sp-defs-240117:</w:t>
      </w:r>
    </w:p>
    <w:p>
      <w:r>
        <w:t xml:space="preserve">    == dcterms:identifier =&gt; ++ "SPT2TRAIN-1473", "SPT2TRAIN-605"</w:t>
      </w:r>
    </w:p>
    <w:p>
      <w:r>
        <w:t xml:space="preserve">    == ontolex:isLexicalizedSenseOf =&gt; :EVC-----EUROPEAN--VITAL--COMPUTER_lexConcept, ++ :EVC-----EUROPEAN--VITAL--COMPUTER_lexConcept_2</w:t>
      </w:r>
    </w:p>
    <w:p>
      <w:pPr>
        <w:pStyle w:val="Heading3"/>
      </w:pPr>
      <w:r>
        <w:t>ontorail:ontolex:LexicalSense lex_sp-defs-240306:FAIL-SAFE_lexSense modifications from lex_sp-defs-240117:</w:t>
      </w:r>
    </w:p>
    <w:p>
      <w:r>
        <w:t xml:space="preserve">    == dcterms:identifier =&gt; ++ "SPLI-850", "SPPRAMSS-3439", "SPPRAMSS-4048"</w:t>
      </w:r>
    </w:p>
    <w:p>
      <w:r>
        <w:t xml:space="preserve">    == ontolex:isLexicalizedSenseOf =&gt; :FAIL-SAFE_lexConcept, :FAIL-SAFE_lexConcept_2, ++ :FAIL-SAFE_lexConcept_3</w:t>
      </w:r>
    </w:p>
    <w:p>
      <w:pPr>
        <w:pStyle w:val="Heading3"/>
      </w:pPr>
      <w:r>
        <w:t>ontorail:ontolex:LexicalSense lex_sp-defs-240306:FAILURE_lexSense modifications from lex_sp-defs-240117:</w:t>
      </w:r>
    </w:p>
    <w:p>
      <w:r>
        <w:t xml:space="preserve">    == dcterms:identifier =&gt; ++ "SPLI-851", "SPPRAMSS-4076"</w:t>
      </w:r>
    </w:p>
    <w:p>
      <w:r>
        <w:t xml:space="preserve">    == ontolex:isLexicalizedSenseOf =&gt; :FAILURE_lexConcept, ++ :FAILURE_lexConcept_2</w:t>
      </w:r>
    </w:p>
    <w:p>
      <w:pPr>
        <w:pStyle w:val="Heading3"/>
      </w:pPr>
      <w:r>
        <w:t>ontorail:ontolex:LexicalSense lex_sp-defs-240306:FAULT--DETECTION--TIME_lexSense modifications from lex_sp-defs-240117:</w:t>
      </w:r>
    </w:p>
    <w:p>
      <w:r>
        <w:t xml:space="preserve">    == dcterms:identifier =&gt; ++ "SPLI-853", "SPPRAMSS-4696"</w:t>
      </w:r>
    </w:p>
    <w:p>
      <w:r>
        <w:t xml:space="preserve">    == ontolex:isLexicalizedSenseOf =&gt; :FAULT--DETECTION--TIME_lexConcept, ++ :FAULT--DETECTION--TIME_lexConcept_2</w:t>
      </w:r>
    </w:p>
    <w:p>
      <w:pPr>
        <w:pStyle w:val="Heading3"/>
      </w:pPr>
      <w:r>
        <w:t>ontorail:ontolex:LexicalSense lex_sp-defs-240306:FFFIS-----FORM-FIT--FUNCTIONAL--INTERFACE--SPECIFICATION_lexSense modifications from lex_sp-defs-240117:</w:t>
      </w:r>
    </w:p>
    <w:p>
      <w:r>
        <w:t xml:space="preserve">    == dcterms:identifier =&gt; ++ "SPT2TRAIN-1475", "SPT2TRAIN-606"</w:t>
      </w:r>
    </w:p>
    <w:p>
      <w:r>
        <w:t xml:space="preserve">    == ontolex:isLexicalizedSenseOf =&gt; :FFFIS-----FORM-FIT--FUNCTIONAL--INTERFACE--SPECIFICATION_lexConcept, ++ :FFFIS-----FORM-FIT--FUNCTIONAL--INTERFACE--SPECIFICATION_lexConcept_2</w:t>
      </w:r>
    </w:p>
    <w:p>
      <w:pPr>
        <w:pStyle w:val="Heading3"/>
      </w:pPr>
      <w:r>
        <w:t>ontorail:ontolex:LexicalSense lex_sp-defs-240306:FIS-----FUNCTIONAL--INTERFACE--SPECIFICATION_lexSense modifications from lex_sp-defs-240117:</w:t>
      </w:r>
    </w:p>
    <w:p>
      <w:r>
        <w:t xml:space="preserve">    == dcterms:identifier =&gt; "SPT2ARC-1285", ++ "SPT2TRAIN-1474", "SPT2TRAIN-644"</w:t>
      </w:r>
    </w:p>
    <w:p>
      <w:r>
        <w:t xml:space="preserve">    == ontolex:isLexicalizedSenseOf =&gt; :FIS-----FUNCTIONAL--INTERFACE--SPECIFICATION_lexConcept, :FIS-----FUNCTIONAL--INTERFACE--SPECIFICATION_lexConcept_2, ++ :FIS-----FUNCTIONAL--INTERFACE--SPECIFICATION_lexConcept_3</w:t>
      </w:r>
    </w:p>
    <w:p>
      <w:pPr>
        <w:pStyle w:val="Heading3"/>
      </w:pPr>
      <w:r>
        <w:t>ontorail:ontolex:LexicalSense lex_sp-defs-240306:FORECAST_lexSense modifications from lex_sp-defs-240117:</w:t>
      </w:r>
    </w:p>
    <w:p>
      <w:r>
        <w:t xml:space="preserve">    == dcterms:identifier =&gt; "SPLI-1292", ++ "SPLI-459"</w:t>
      </w:r>
    </w:p>
    <w:p>
      <w:r>
        <w:t xml:space="preserve">    == ontolex:isLexicalizedSenseOf =&gt; :FORECAST_lexConcept, ++ :FORECAST_lexConcept_2</w:t>
      </w:r>
    </w:p>
    <w:p>
      <w:pPr>
        <w:pStyle w:val="Heading3"/>
      </w:pPr>
      <w:r>
        <w:t>ontorail:ontolex:LexicalSense lex_sp-defs-240306:FP-----FLAGSHIP--PROJECTS_lexSense modifications from lex_sp-defs-240117:</w:t>
      </w:r>
    </w:p>
    <w:p>
      <w:r>
        <w:t xml:space="preserve">    == dcterms:identifier =&gt; ++ "SPT2TRAIN-1476", "SPT2TRAIN-661"</w:t>
      </w:r>
    </w:p>
    <w:p>
      <w:r>
        <w:t xml:space="preserve">    == ontolex:isLexicalizedSenseOf =&gt; :FP-----FLAGSHIP--PROJECTS_lexConcept, ++ :FP-----FLAGSHIP--PROJECTS_lexConcept_2</w:t>
      </w:r>
    </w:p>
    <w:p>
      <w:pPr>
        <w:pStyle w:val="Heading3"/>
      </w:pPr>
      <w:r>
        <w:t>ontorail:ontolex:LexicalSense lex_sp-defs-240306:FRMCS-----FUTURE--RAILWAY--MOBILE--COMMUNICATION--SYSTEM_lexSense modifications from lex_sp-defs-240117:</w:t>
      </w:r>
    </w:p>
    <w:p>
      <w:r>
        <w:t xml:space="preserve">    == dcterms:identifier =&gt; ++ "SPT2TRAIN-1477", "SPT2TRAIN-645"</w:t>
      </w:r>
    </w:p>
    <w:p>
      <w:r>
        <w:t xml:space="preserve">    == ontolex:isLexicalizedSenseOf =&gt; :FRMCS-----FUTURE--RAILWAY--MOBILE--COMMUNICATION--SYSTEM_lexConcept, ++ :FRMCS-----FUTURE--RAILWAY--MOBILE--COMMUNICATION--SYSTEM_lexConcept_2</w:t>
      </w:r>
    </w:p>
    <w:p>
      <w:pPr>
        <w:pStyle w:val="Heading3"/>
      </w:pPr>
      <w:r>
        <w:t>ontorail:ontolex:LexicalSense lex_sp-defs-240306:FS-----FULLING--SUPERVISION--MODE--IN--ETCS_lexSense modifications from lex_sp-defs-240117:</w:t>
      </w:r>
    </w:p>
    <w:p>
      <w:r>
        <w:t xml:space="preserve">    == dcterms:identifier =&gt; ++ "SPT2TRAIN-1478", "SPT2TRAIN-603"</w:t>
      </w:r>
    </w:p>
    <w:p>
      <w:r>
        <w:t xml:space="preserve">    == ontolex:isLexicalizedSenseOf =&gt; :FS-----FULLING--SUPERVISION--MODE--IN--ETCS_lexConcept, ++ :FS-----FULLING--SUPERVISION--MODE--IN--ETCS_lexConcept_2</w:t>
      </w:r>
    </w:p>
    <w:p>
      <w:pPr>
        <w:pStyle w:val="Heading3"/>
      </w:pPr>
      <w:r>
        <w:t>ontorail:ontolex:LexicalSense lex_sp-defs-240306:FUNCTIONAL--INTERFACE--SPECIFICATION_lexSense modifications from lex_sp-defs-240117:</w:t>
      </w:r>
    </w:p>
    <w:p>
      <w:r>
        <w:t xml:space="preserve">    == dcterms:identifier =&gt; "SPLI-115", ++ "SPLI-863"</w:t>
      </w:r>
    </w:p>
    <w:p>
      <w:r>
        <w:t xml:space="preserve">    == ontolex:isLexicalizedSenseOf =&gt; :FUNCTIONAL--INTERFACE--SPECIFICATION_lexConcept, ++ :FUNCTIONAL--INTERFACE--SPECIFICATION_lexConcept_2</w:t>
      </w:r>
    </w:p>
    <w:p>
      <w:pPr>
        <w:pStyle w:val="Heading3"/>
      </w:pPr>
      <w:r>
        <w:t>ontorail:ontolex:LexicalSense lex_sp-defs-240306:FUNCTIONAL--REQUIREMENTS--SPECIFICATION_lexSense modifications from lex_sp-defs-240117:</w:t>
      </w:r>
    </w:p>
    <w:p>
      <w:r>
        <w:t xml:space="preserve">    == dcterms:identifier =&gt; "SPLI-118", ++ "SPLI-864"</w:t>
      </w:r>
    </w:p>
    <w:p>
      <w:r>
        <w:t xml:space="preserve">    == ontolex:isLexicalizedSenseOf =&gt; :FUNCTIONAL--REQUIREMENTS--SPECIFICATION_lexConcept, ++ :FUNCTIONAL--REQUIREMENTS--SPECIFICATION_lexConcept_2</w:t>
      </w:r>
    </w:p>
    <w:p>
      <w:pPr>
        <w:pStyle w:val="Heading3"/>
      </w:pPr>
      <w:r>
        <w:t>ontorail:ontolex:LexicalSense lex_sp-defs-240306:FUTURE--RAILWAY--MOBILE--COMMUNICATION--SYSTEM_lexSense modifications from lex_sp-defs-240117:</w:t>
      </w:r>
    </w:p>
    <w:p>
      <w:r>
        <w:t xml:space="preserve">    == dcterms:identifier =&gt; ++ "SPLI-1161", "SPLI-117", ++ "SPLI-865", "SPT2MIG-835"</w:t>
      </w:r>
    </w:p>
    <w:p>
      <w:r>
        <w:t xml:space="preserve">    == ontolex:isLexicalizedSenseOf =&gt; :FUTURE--RAILWAY--MOBILE--COMMUNICATION--SYSTEM_lexConcept, :FUTURE--RAILWAY--MOBILE--COMMUNICATION--SYSTEM_lexConcept_2, ++ :FUTURE--RAILWAY--MOBILE--COMMUNICATION--SYSTEM_lexConcept_3, ++ :FUTURE--RAILWAY--MOBILE--COMMUNICATION--SYSTEM_lexConcept_4</w:t>
      </w:r>
    </w:p>
    <w:p>
      <w:pPr>
        <w:pStyle w:val="Heading3"/>
      </w:pPr>
      <w:r>
        <w:t>ontorail:ontolex:LexicalSense lex_sp-defs-240306:FVA-----FUNCTIONAL--VEHICLE--ADAPTER_lexSense modifications from lex_sp-defs-240117:</w:t>
      </w:r>
    </w:p>
    <w:p>
      <w:r>
        <w:t xml:space="preserve">    == dcterms:identifier =&gt; ++ "SPT2TRAIN-1479", "SPT2TRAIN-604"</w:t>
      </w:r>
    </w:p>
    <w:p>
      <w:r>
        <w:t xml:space="preserve">    == ontolex:isLexicalizedSenseOf =&gt; :FVA-----FUNCTIONAL--VEHICLE--ADAPTER_lexConcept, ++ :FVA-----FUNCTIONAL--VEHICLE--ADAPTER_lexConcept_2</w:t>
      </w:r>
    </w:p>
    <w:p>
      <w:pPr>
        <w:pStyle w:val="Heading3"/>
      </w:pPr>
      <w:r>
        <w:t>ontorail:ontolex:LexicalSense lex_sp-defs-240306:GOA-----GRADE--OF--AUTOMATION_lexSense modifications from lex_sp-defs-240117:</w:t>
      </w:r>
    </w:p>
    <w:p>
      <w:r>
        <w:t xml:space="preserve">    == dcterms:identifier =&gt; ++ "SPT2TRAIN-1480", "SPT2TRAIN-602"</w:t>
      </w:r>
    </w:p>
    <w:p>
      <w:r>
        <w:t xml:space="preserve">    == ontolex:isLexicalizedSenseOf =&gt; :GOA-----GRADE--OF--AUTOMATION_lexConcept, ++ :GOA-----GRADE--OF--AUTOMATION_lexConcept_2</w:t>
      </w:r>
    </w:p>
    <w:p>
      <w:pPr>
        <w:pStyle w:val="Heading3"/>
      </w:pPr>
      <w:r>
        <w:t>ontorail:ontolex:LexicalSense lex_sp-defs-240306:GSM-R-----GLOBAL--SYSTEM--FOR--MOBILE--COMMUNICATIONS-----RAILWAYS_lexSense modifications from lex_sp-defs-240117:</w:t>
      </w:r>
    </w:p>
    <w:p>
      <w:r>
        <w:t xml:space="preserve">    == dcterms:identifier =&gt; ++ "SPT2TRAIN-1481", "SPT2TRAIN-610"</w:t>
      </w:r>
    </w:p>
    <w:p>
      <w:r>
        <w:t xml:space="preserve">    == ontolex:isLexicalizedSenseOf =&gt; :GSM-R-----GLOBAL--SYSTEM--FOR--MOBILE--COMMUNICATIONS-----RAILWAYS_lexConcept, ++ :GSM-R-----GLOBAL--SYSTEM--FOR--MOBILE--COMMUNICATIONS-----RAILWAYS_lexConcept_2</w:t>
      </w:r>
    </w:p>
    <w:p>
      <w:pPr>
        <w:pStyle w:val="Heading3"/>
      </w:pPr>
      <w:r>
        <w:t>ontorail:ontolex:LexicalSense lex_sp-defs-240306:GW-----GATEWAY_lexSense modifications from lex_sp-defs-240117:</w:t>
      </w:r>
    </w:p>
    <w:p>
      <w:r>
        <w:t xml:space="preserve">    == dcterms:identifier =&gt; ++ "SPT2TRAIN-1482", "SPT2TRAIN-663"</w:t>
      </w:r>
    </w:p>
    <w:p>
      <w:r>
        <w:t xml:space="preserve">    == ontolex:isLexicalizedSenseOf =&gt; :GW-----GATEWAY_lexConcept, ++ :GW-----GATEWAY_lexConcept_2</w:t>
      </w:r>
    </w:p>
    <w:p>
      <w:pPr>
        <w:pStyle w:val="Heading3"/>
      </w:pPr>
      <w:r>
        <w:t>ontorail:ontolex:LexicalSense lex_sp-defs-240306:HYPERTEXT--TRANSFER--PROTOCOL_lexSense modifications from lex_sp-defs-240117:</w:t>
      </w:r>
    </w:p>
    <w:p>
      <w:r>
        <w:t xml:space="preserve">    == dcterms:identifier =&gt; "SPLI-1312", ++ "SPLI-467"</w:t>
      </w:r>
    </w:p>
    <w:p>
      <w:r>
        <w:t xml:space="preserve">    == ontolex:isLexicalizedSenseOf =&gt; :HYPERTEXT--TRANSFER--PROTOCOL_lexConcept, ++ :HYPERTEXT--TRANSFER--PROTOCOL_lexConcept_2</w:t>
      </w:r>
    </w:p>
    <w:p>
      <w:pPr>
        <w:pStyle w:val="Heading3"/>
      </w:pPr>
      <w:r>
        <w:t>ontorail:ontolex:LexicalSense lex_sp-defs-240306:IDENTITY_lexSense modifications from lex_sp-defs-240117:</w:t>
      </w:r>
    </w:p>
    <w:p>
      <w:r>
        <w:t xml:space="preserve">    == dcterms:identifier =&gt; ++ "SPLI-1164", "SPT2TS-52"</w:t>
      </w:r>
    </w:p>
    <w:p>
      <w:r>
        <w:t xml:space="preserve">    == ontolex:isLexicalizedSenseOf =&gt; :IDENTITY_lexConcept, ++ :IDENTITY_lexConcept_2</w:t>
      </w:r>
    </w:p>
    <w:p>
      <w:pPr>
        <w:pStyle w:val="Heading3"/>
      </w:pPr>
      <w:r>
        <w:t>ontorail:ontolex:LexicalSense lex_sp-defs-240306:INCIDENT_lexSense modifications from lex_sp-defs-240117:</w:t>
      </w:r>
    </w:p>
    <w:p>
      <w:r>
        <w:t xml:space="preserve">    == dcterms:identifier =&gt; ++ "SPLI-269", ++ "SPLI-322", "SPPRAMSS-344"</w:t>
      </w:r>
    </w:p>
    <w:p>
      <w:r>
        <w:t xml:space="preserve">    == ontolex:isLexicalizedSenseOf =&gt; :INCIDENT_lexConcept, ++ :INCIDENT_lexConcept_2, ++ :INCIDENT_lexConcept_3</w:t>
      </w:r>
    </w:p>
    <w:p>
      <w:pPr>
        <w:pStyle w:val="Heading3"/>
      </w:pPr>
      <w:r>
        <w:t>ontorail:ontolex:LexicalSense lex_sp-defs-240306:INFRASTRUCTURE--MANAGER_lexSense modifications from lex_sp-defs-240117:</w:t>
      </w:r>
    </w:p>
    <w:p>
      <w:r>
        <w:t xml:space="preserve">    == dcterms:identifier =&gt; ++ "SPLI-1400", ++ "SPLI-158", ++ "SPLI-180", ++ "SPLI-226", ++ "SPLI-270", ++ "SPLI-324", ++ "SPLI-468", ++ "SPLI-581", ++ "SPLI-686", "SPT2MIG-825", ++ "SPT2TRAIN-1483", "SPT2TRAIN-646"</w:t>
      </w:r>
    </w:p>
    <w:p>
      <w:r>
        <w:t xml:space="preserve">    == ontolex:isLexicalizedSenseOf =&gt; :INFRASTRUCTURE--MANAGER_lexConcept, ++ :INFRASTRUCTURE--MANAGER_lexConcept_10, ++ :INFRASTRUCTURE--MANAGER_lexConcept_11, ++ :INFRASTRUCTURE--MANAGER_lexConcept_12, :INFRASTRUCTURE--MANAGER_lexConcept_2, ++ :INFRASTRUCTURE--MANAGER_lexConcept_3, ++ :INFRASTRUCTURE--MANAGER_lexConcept_4, ++ :INFRASTRUCTURE--MANAGER_lexConcept_5, ++ :INFRASTRUCTURE--MANAGER_lexConcept_6, ++ :INFRASTRUCTURE--MANAGER_lexConcept_7, ++ :INFRASTRUCTURE--MANAGER_lexConcept_8, ++ :INFRASTRUCTURE--MANAGER_lexConcept_9</w:t>
      </w:r>
    </w:p>
    <w:p>
      <w:pPr>
        <w:pStyle w:val="Heading3"/>
      </w:pPr>
      <w:r>
        <w:t>ontorail:ontolex:LexicalSense lex_sp-defs-240306:INTEGRATION_lexSense modifications from lex_sp-defs-240117:</w:t>
      </w:r>
    </w:p>
    <w:p>
      <w:r>
        <w:t xml:space="preserve">    == dcterms:identifier =&gt; "SPT2MIG-128", -- "SPT2CE-257"</w:t>
      </w:r>
    </w:p>
    <w:p>
      <w:r>
        <w:t xml:space="preserve">    == ontolex:isLexicalizedSenseOf =&gt; :INTEGRATION_lexConcept, -- :INTEGRATION_lexConcept_2</w:t>
      </w:r>
    </w:p>
    <w:p>
      <w:pPr>
        <w:pStyle w:val="Heading3"/>
      </w:pPr>
      <w:r>
        <w:t>ontorail:ontolex:LexicalSense lex_sp-defs-240306:INTERLOCKING_lexSense modifications from lex_sp-defs-240117:</w:t>
      </w:r>
    </w:p>
    <w:p>
      <w:r>
        <w:t xml:space="preserve">    == dcterms:identifier =&gt; ++ "SPLI-878", "SPT2MIG-842", "SPT2TS-1820"</w:t>
      </w:r>
    </w:p>
    <w:p>
      <w:r>
        <w:t xml:space="preserve">    == ontolex:isLexicalizedSenseOf =&gt; :INTERLOCKING_lexConcept, :INTERLOCKING_lexConcept_2, ++ :INTERLOCKING_lexConcept_3</w:t>
      </w:r>
    </w:p>
    <w:p>
      <w:pPr>
        <w:pStyle w:val="Heading3"/>
      </w:pPr>
      <w:r>
        <w:t>ontorail:ontolex:LexicalSense lex_sp-defs-240306:INTERNATIONAL--ELECTROTECHNICAL--COMMISSION_lexSense modifications from lex_sp-defs-240117:</w:t>
      </w:r>
    </w:p>
    <w:p>
      <w:r>
        <w:t xml:space="preserve">    == dcterms:identifier =&gt; ++ "SPLI-1166", "SPLI-121"</w:t>
      </w:r>
    </w:p>
    <w:p>
      <w:r>
        <w:t xml:space="preserve">    == ontolex:isLexicalizedSenseOf =&gt; :INTERNATIONAL--ELECTROTECHNICAL--COMMISSION_lexConcept, ++ :INTERNATIONAL--ELECTROTECHNICAL--COMMISSION_lexConcept_2</w:t>
      </w:r>
    </w:p>
    <w:p>
      <w:pPr>
        <w:pStyle w:val="Heading3"/>
      </w:pPr>
      <w:r>
        <w:t>ontorail:ontolex:LexicalSense lex_sp-defs-240306:INTEROPERABILITY_lexSense modifications from lex_sp-defs-240117:</w:t>
      </w:r>
    </w:p>
    <w:p>
      <w:r>
        <w:t xml:space="preserve">    == dcterms:identifier =&gt; ++ "SPLI-227", ++ "SPLI-880", "SPT2ARC-804", "SPT2MIG-827"</w:t>
      </w:r>
    </w:p>
    <w:p>
      <w:r>
        <w:t xml:space="preserve">    == ontolex:isLexicalizedSenseOf =&gt; :INTEROPERABILITY_lexConcept, :INTEROPERABILITY_lexConcept_2, ++ :INTEROPERABILITY_lexConcept_3, ++ :INTEROPERABILITY_lexConcept_4</w:t>
      </w:r>
    </w:p>
    <w:p>
      <w:pPr>
        <w:pStyle w:val="Heading3"/>
      </w:pPr>
      <w:r>
        <w:t>ontorail:ontolex:LexicalSense lex_sp-defs-240306:JP-----JOURNEY--PROFILE_lexSense modifications from lex_sp-defs-240117:</w:t>
      </w:r>
    </w:p>
    <w:p>
      <w:r>
        <w:t xml:space="preserve">    == dcterms:identifier =&gt; ++ "SPT2TRAIN-1484", "SPT2TRAIN-638"</w:t>
      </w:r>
    </w:p>
    <w:p>
      <w:r>
        <w:t xml:space="preserve">    == ontolex:isLexicalizedSenseOf =&gt; :JP-----JOURNEY--PROFILE_lexConcept, ++ :JP-----JOURNEY--PROFILE_lexConcept_2</w:t>
      </w:r>
    </w:p>
    <w:p>
      <w:pPr>
        <w:pStyle w:val="Heading3"/>
      </w:pPr>
      <w:r>
        <w:t>ontorail:ontolex:LexicalSense lex_sp-defs-240306:LOC-OB-----LOCALISATION--ON-BOARD_lexSense modifications from lex_sp-defs-240117:</w:t>
      </w:r>
    </w:p>
    <w:p>
      <w:r>
        <w:t xml:space="preserve">    == dcterms:identifier =&gt; ++ "SPT2TRAIN-1485", "SPT2TRAIN-657"</w:t>
      </w:r>
    </w:p>
    <w:p>
      <w:r>
        <w:t xml:space="preserve">    == ontolex:isLexicalizedSenseOf =&gt; :LOC-OB-----LOCALISATION--ON-BOARD_lexConcept, ++ :LOC-OB-----LOCALISATION--ON-BOARD_lexConcept_2</w:t>
      </w:r>
    </w:p>
    <w:p>
      <w:pPr>
        <w:pStyle w:val="Heading3"/>
      </w:pPr>
      <w:r>
        <w:t>ontorail:ontolex:LexicalSense lex_sp-defs-240306:LOGICAL--COMPONENT_lexSense modifications from lex_sp-defs-240117:</w:t>
      </w:r>
    </w:p>
    <w:p>
      <w:r>
        <w:t xml:space="preserve">    == dcterms:identifier =&gt; ++ "SPPR-2033", "SPPR-2585"</w:t>
      </w:r>
    </w:p>
    <w:p>
      <w:r>
        <w:t xml:space="preserve">    == dcterms:subject =&gt; ++ :"ARCADIA Method", :"Railway Infrastructure", &lt;http://dbpedia.org/resource/Rail_transport&gt;, ++ &lt;https://dbpedia.org/page/Arcadia_(engineering)&gt;, ++ &lt;https://en.wikipedia.org/wiki/Arcadia_(engineering)&gt;, &lt;https://en.wikipedia.org/wiki/Category:Rail_infrastructure&gt;</w:t>
      </w:r>
    </w:p>
    <w:p>
      <w:r>
        <w:t xml:space="preserve">    == ontolex:isLexicalizedSenseOf =&gt; :LOGICAL--COMPONENT_lexConcept, ++ :LOGICAL--COMPONENT_lexConcept_2</w:t>
      </w:r>
    </w:p>
    <w:p>
      <w:pPr>
        <w:pStyle w:val="Heading3"/>
      </w:pPr>
      <w:r>
        <w:t>ontorail:ontolex:LexicalSense lex_sp-defs-240306:LTM-----LOOP--TRANSMISSION--MODULE_lexSense modifications from lex_sp-defs-240117:</w:t>
      </w:r>
    </w:p>
    <w:p>
      <w:r>
        <w:t xml:space="preserve">    == dcterms:identifier =&gt; ++ "SPT2TRAIN-1486", "SPT2TRAIN-617"</w:t>
      </w:r>
    </w:p>
    <w:p>
      <w:r>
        <w:t xml:space="preserve">    == ontolex:isLexicalizedSenseOf =&gt; :LTM-----LOOP--TRANSMISSION--MODULE_lexConcept, ++ :LTM-----LOOP--TRANSMISSION--MODULE_lexConcept_2</w:t>
      </w:r>
    </w:p>
    <w:p>
      <w:pPr>
        <w:pStyle w:val="Heading3"/>
      </w:pPr>
      <w:r>
        <w:t>ontorail:ontolex:LexicalSense lex_sp-defs-240306:LWG-----LOCALISATION--WORKING--GROUP_lexSense modifications from lex_sp-defs-240117:</w:t>
      </w:r>
    </w:p>
    <w:p>
      <w:r>
        <w:t xml:space="preserve">    == dcterms:identifier =&gt; ++ "SPT2TRAIN-1487", "SPT2TRAIN-651"</w:t>
      </w:r>
    </w:p>
    <w:p>
      <w:r>
        <w:t xml:space="preserve">    == ontolex:isLexicalizedSenseOf =&gt; :LWG-----LOCALISATION--WORKING--GROUP_lexConcept, ++ :LWG-----LOCALISATION--WORKING--GROUP_lexConcept_2</w:t>
      </w:r>
    </w:p>
    <w:p>
      <w:pPr>
        <w:pStyle w:val="Heading3"/>
      </w:pPr>
      <w:r>
        <w:t>ontorail:ontolex:LexicalSense lex_sp-defs-240306:MAINTAINABILITY_lexSense modifications from lex_sp-defs-240117:</w:t>
      </w:r>
    </w:p>
    <w:p>
      <w:r>
        <w:t xml:space="preserve">    == dcterms:identifier =&gt; ++ "SPLI-934", "SPT2ARC-938"</w:t>
      </w:r>
    </w:p>
    <w:p>
      <w:r>
        <w:t xml:space="preserve">    == ontolex:isLexicalizedSenseOf =&gt; :MAINTAINABILITY_lexConcept, ++ :MAINTAINABILITY_lexConcept_2</w:t>
      </w:r>
    </w:p>
    <w:p>
      <w:pPr>
        <w:pStyle w:val="Heading3"/>
      </w:pPr>
      <w:r>
        <w:t>ontorail:ontolex:LexicalSense lex_sp-defs-240306:MBSE-----MODEL-BASED--SYSTEM--ENGINEERING_lexSense modifications from lex_sp-defs-240117:</w:t>
      </w:r>
    </w:p>
    <w:p>
      <w:r>
        <w:t xml:space="preserve">    == dcterms:identifier =&gt; ++ "SPT2TRAIN-1488", "SPT2TRAIN-618"</w:t>
      </w:r>
    </w:p>
    <w:p>
      <w:r>
        <w:t xml:space="preserve">    == ontolex:isLexicalizedSenseOf =&gt; :MBSE-----MODEL-BASED--SYSTEM--ENGINEERING_lexConcept, ++ :MBSE-----MODEL-BASED--SYSTEM--ENGINEERING_lexConcept_2</w:t>
      </w:r>
    </w:p>
    <w:p>
      <w:pPr>
        <w:pStyle w:val="Heading3"/>
      </w:pPr>
      <w:r>
        <w:t>ontorail:ontolex:LexicalSense lex_sp-defs-240306:MDCM-----MULTI-DIMENSIONAL--CONFIGURATION--MANAGEMENT_lexSense modifications from lex_sp-defs-240117:</w:t>
      </w:r>
    </w:p>
    <w:p>
      <w:r>
        <w:t xml:space="preserve">    == dcterms:identifier =&gt; ++ "SPT2TRAIN-1489", "SPT2TRAIN-616"</w:t>
      </w:r>
    </w:p>
    <w:p>
      <w:r>
        <w:t xml:space="preserve">    == ontolex:isLexicalizedSenseOf =&gt; :MDCM-----MULTI-DIMENSIONAL--CONFIGURATION--MANAGEMENT_lexConcept, ++ :MDCM-----MULTI-DIMENSIONAL--CONFIGURATION--MANAGEMENT_lexConcept_2</w:t>
      </w:r>
    </w:p>
    <w:p>
      <w:pPr>
        <w:pStyle w:val="Heading3"/>
      </w:pPr>
      <w:r>
        <w:t>ontorail:ontolex:LexicalSense lex_sp-defs-240306:MDS-----MULTI--DISPLAY--SYSTEM_lexSense modifications from lex_sp-defs-240117:</w:t>
      </w:r>
    </w:p>
    <w:p>
      <w:r>
        <w:t xml:space="preserve">    == dcterms:identifier =&gt; ++ "SPT2TRAIN-1490", "SPT2TRAIN-635"</w:t>
      </w:r>
    </w:p>
    <w:p>
      <w:r>
        <w:t xml:space="preserve">    == ontolex:isLexicalizedSenseOf =&gt; :MDS-----MULTI--DISPLAY--SYSTEM_lexConcept, ++ :MDS-----MULTI--DISPLAY--SYSTEM_lexConcept_2</w:t>
      </w:r>
    </w:p>
    <w:p>
      <w:pPr>
        <w:pStyle w:val="Heading3"/>
      </w:pPr>
      <w:r>
        <w:t>ontorail:ontolex:LexicalSense lex_sp-defs-240306:MEAN--TIME--BETWEEN--FAILURE_lexSense modifications from lex_sp-defs-240117:</w:t>
      </w:r>
    </w:p>
    <w:p>
      <w:r>
        <w:t xml:space="preserve">    == dcterms:identifier =&gt; ++ "SPLI-953", "SPPR-5958"</w:t>
      </w:r>
    </w:p>
    <w:p>
      <w:r>
        <w:t xml:space="preserve">    == ontolex:isLexicalizedSenseOf =&gt; :MEAN--TIME--BETWEEN--FAILURE_lexConcept, ++ :MEAN--TIME--BETWEEN--FAILURE_lexConcept_2</w:t>
      </w:r>
    </w:p>
    <w:p>
      <w:pPr>
        <w:pStyle w:val="Heading3"/>
      </w:pPr>
      <w:r>
        <w:t>ontorail:ontolex:LexicalSense lex_sp-defs-240306:MID-----MISSION--DATA_lexSense modifications from lex_sp-defs-240117:</w:t>
      </w:r>
    </w:p>
    <w:p>
      <w:r>
        <w:t xml:space="preserve">    == dcterms:identifier =&gt; ++ "SPT2TRAIN-1491", "SPT2TRAIN-640"</w:t>
      </w:r>
    </w:p>
    <w:p>
      <w:r>
        <w:t xml:space="preserve">    == ontolex:isLexicalizedSenseOf =&gt; :MID-----MISSION--DATA_lexConcept, ++ :MID-----MISSION--DATA_lexConcept_2</w:t>
      </w:r>
    </w:p>
    <w:p>
      <w:pPr>
        <w:pStyle w:val="Heading3"/>
      </w:pPr>
      <w:r>
        <w:t>ontorail:ontolex:LexicalSense lex_sp-defs-240306:MODE_lexSense modifications from lex_sp-defs-240117:</w:t>
      </w:r>
    </w:p>
    <w:p>
      <w:r>
        <w:t xml:space="preserve">    == dcterms:identifier =&gt; ++ "SPLI-948", "SPPR-2057"</w:t>
      </w:r>
    </w:p>
    <w:p>
      <w:r>
        <w:t xml:space="preserve">    == ontolex:isLexicalizedSenseOf =&gt; :MODE_lexConcept, ++ :MODE_lexConcept_2</w:t>
      </w:r>
    </w:p>
    <w:p>
      <w:pPr>
        <w:pStyle w:val="Heading3"/>
      </w:pPr>
      <w:r>
        <w:t>ontorail:ontolex:LexicalSense lex_sp-defs-240306:MOVING--BLOCK_lexSense modifications from lex_sp-defs-240117:</w:t>
      </w:r>
    </w:p>
    <w:p>
      <w:r>
        <w:t xml:space="preserve">    == dcterms:identifier =&gt; ++ "SPLI-951", "SPT2MIG-840"</w:t>
      </w:r>
    </w:p>
    <w:p>
      <w:r>
        <w:t xml:space="preserve">    == ontolex:isLexicalizedSenseOf =&gt; :MOVING--BLOCK_lexConcept, ++ :MOVING--BLOCK_lexConcept_2</w:t>
      </w:r>
    </w:p>
    <w:p>
      <w:pPr>
        <w:pStyle w:val="Heading3"/>
      </w:pPr>
      <w:r>
        <w:t>ontorail:ontolex:LexicalSense lex_sp-defs-240306:NATIONAL--SAFETY--AUTHORITY_lexSense modifications from lex_sp-defs-240117:</w:t>
      </w:r>
    </w:p>
    <w:p>
      <w:r>
        <w:t xml:space="preserve">    == dcterms:identifier =&gt; ++ "SPLI-235", ++ "SPLI-279", "SPPR-5959"</w:t>
      </w:r>
    </w:p>
    <w:p>
      <w:r>
        <w:t xml:space="preserve">    == ontolex:isLexicalizedSenseOf =&gt; :NATIONAL--SAFETY--AUTHORITY_lexConcept, ++ :NATIONAL--SAFETY--AUTHORITY_lexConcept_2, ++ :NATIONAL--SAFETY--AUTHORITY_lexConcept_3</w:t>
      </w:r>
    </w:p>
    <w:p>
      <w:pPr>
        <w:pStyle w:val="Heading3"/>
      </w:pPr>
      <w:r>
        <w:t>ontorail:ontolex:LexicalSense lex_sp-defs-240306:NP-----NO--POWER--MODE--IN--ETCS_lexSense modifications from lex_sp-defs-240117:</w:t>
      </w:r>
    </w:p>
    <w:p>
      <w:r>
        <w:t xml:space="preserve">    == dcterms:identifier =&gt; ++ "SPT2TRAIN-1492", "SPT2TRAIN-615"</w:t>
      </w:r>
    </w:p>
    <w:p>
      <w:r>
        <w:t xml:space="preserve">    == ontolex:isLexicalizedSenseOf =&gt; :NP-----NO--POWER--MODE--IN--ETCS_lexConcept, ++ :NP-----NO--POWER--MODE--IN--ETCS_lexConcept_2</w:t>
      </w:r>
    </w:p>
    <w:p>
      <w:pPr>
        <w:pStyle w:val="Heading3"/>
      </w:pPr>
      <w:r>
        <w:t>ontorail:ontolex:LexicalSense lex_sp-defs-240306:NTC-----NATIONAL--TRAIN--CONTROL_lexSense modifications from lex_sp-defs-240117:</w:t>
      </w:r>
    </w:p>
    <w:p>
      <w:r>
        <w:t xml:space="preserve">    == dcterms:identifier =&gt; ++ "SPT2TRAIN-1493", "SPT2TRAIN-614"</w:t>
      </w:r>
    </w:p>
    <w:p>
      <w:r>
        <w:t xml:space="preserve">    == ontolex:isLexicalizedSenseOf =&gt; :NTC-----NATIONAL--TRAIN--CONTROL_lexConcept, ++ :NTC-----NATIONAL--TRAIN--CONTROL_lexConcept_2</w:t>
      </w:r>
    </w:p>
    <w:p>
      <w:pPr>
        <w:pStyle w:val="Heading3"/>
      </w:pPr>
      <w:r>
        <w:t>ontorail:ontolex:LexicalSense lex_sp-defs-240306:NTP-----NATIONAL--TRAIN--PROTECTION_lexSense modifications from lex_sp-defs-240117:</w:t>
      </w:r>
    </w:p>
    <w:p>
      <w:r>
        <w:t xml:space="preserve">    == dcterms:identifier =&gt; ++ "SPT2TRAIN-1494", "SPT2TRAIN-637"</w:t>
      </w:r>
    </w:p>
    <w:p>
      <w:r>
        <w:t xml:space="preserve">    == ontolex:isLexicalizedSenseOf =&gt; :NTP-----NATIONAL--TRAIN--PROTECTION_lexConcept, ++ :NTP-----NATIONAL--TRAIN--PROTECTION_lexConcept_2</w:t>
      </w:r>
    </w:p>
    <w:p>
      <w:pPr>
        <w:pStyle w:val="Heading3"/>
      </w:pPr>
      <w:r>
        <w:t>ontorail:ontolex:LexicalSense lex_sp-defs-240306:OB-----ON-BOARD_lexSense modifications from lex_sp-defs-240117:</w:t>
      </w:r>
    </w:p>
    <w:p>
      <w:r>
        <w:t xml:space="preserve">    == dcterms:identifier =&gt; ++ "SPT2TRAIN-1495", "SPT2TRAIN-633"</w:t>
      </w:r>
    </w:p>
    <w:p>
      <w:r>
        <w:t xml:space="preserve">    == ontolex:isLexicalizedSenseOf =&gt; :OB-----ON-BOARD_lexConcept, ++ :OB-----ON-BOARD_lexConcept_2</w:t>
      </w:r>
    </w:p>
    <w:p>
      <w:pPr>
        <w:pStyle w:val="Heading3"/>
      </w:pPr>
      <w:r>
        <w:t>ontorail:ontolex:LexicalSense lex_sp-defs-240306:OCORA-----OPEN--CCS--ON-BOARD--REFERENCE--ARCHITECTURE_lexSense modifications from lex_sp-defs-240117:</w:t>
      </w:r>
    </w:p>
    <w:p>
      <w:r>
        <w:t xml:space="preserve">    == dcterms:identifier =&gt; ++ "SPT2TRAIN-1496", "SPT2TRAIN-658"</w:t>
      </w:r>
    </w:p>
    <w:p>
      <w:r>
        <w:t xml:space="preserve">    == ontolex:isLexicalizedSenseOf =&gt; :OCORA-----OPEN--CCS--ON-BOARD--REFERENCE--ARCHITECTURE_lexConcept, ++ :OCORA-----OPEN--CCS--ON-BOARD--REFERENCE--ARCHITECTURE_lexConcept_2</w:t>
      </w:r>
    </w:p>
    <w:p>
      <w:pPr>
        <w:pStyle w:val="Heading3"/>
      </w:pPr>
      <w:r>
        <w:t>ontorail:ontolex:LexicalSense lex_sp-defs-240306:OE-----OPERATIONAL--EXECUTION_lexSense modifications from lex_sp-defs-240117:</w:t>
      </w:r>
    </w:p>
    <w:p>
      <w:r>
        <w:t xml:space="preserve">    == dcterms:identifier =&gt; ++ "SPT2TRAIN-1497", "SPT2TRAIN-643"</w:t>
      </w:r>
    </w:p>
    <w:p>
      <w:r>
        <w:t xml:space="preserve">    == ontolex:isLexicalizedSenseOf =&gt; :OE-----OPERATIONAL--EXECUTION_lexConcept, ++ :OE-----OPERATIONAL--EXECUTION_lexConcept_2</w:t>
      </w:r>
    </w:p>
    <w:p>
      <w:pPr>
        <w:pStyle w:val="Heading3"/>
      </w:pPr>
      <w:r>
        <w:t>ontorail:ontolex:LexicalSense lex_sp-defs-240306:OMS-----ON-BOARD--MONITORING--SYSTEM_lexSense modifications from lex_sp-defs-240117:</w:t>
      </w:r>
    </w:p>
    <w:p>
      <w:r>
        <w:t xml:space="preserve">    == dcterms:identifier =&gt; ++ "SPT2TRAIN-1498", "SPT2TRAIN-660"</w:t>
      </w:r>
    </w:p>
    <w:p>
      <w:r>
        <w:t xml:space="preserve">    == ontolex:isLexicalizedSenseOf =&gt; :OMS-----ON-BOARD--MONITORING--SYSTEM_lexConcept, ++ :OMS-----ON-BOARD--MONITORING--SYSTEM_lexConcept_2</w:t>
      </w:r>
    </w:p>
    <w:p>
      <w:pPr>
        <w:pStyle w:val="Heading3"/>
      </w:pPr>
      <w:r>
        <w:t>ontorail:ontolex:LexicalSense lex_sp-defs-240306:PER-----PERCEPTION_lexSense modifications from lex_sp-defs-240117:</w:t>
      </w:r>
    </w:p>
    <w:p>
      <w:r>
        <w:t xml:space="preserve">    == dcterms:identifier =&gt; ++ "SPT2TRAIN-1499", "SPT2TRAIN-634"</w:t>
      </w:r>
    </w:p>
    <w:p>
      <w:r>
        <w:t xml:space="preserve">    == ontolex:isLexicalizedSenseOf =&gt; :PER-----PERCEPTION_lexConcept, ++ :PER-----PERCEPTION_lexConcept_2</w:t>
      </w:r>
    </w:p>
    <w:p>
      <w:pPr>
        <w:pStyle w:val="Heading3"/>
      </w:pPr>
      <w:r>
        <w:t>ontorail:ontolex:LexicalSense lex_sp-defs-240306:QOS-----QUALITY--OF--SERVICE_lexSense modifications from lex_sp-defs-240117:</w:t>
      </w:r>
    </w:p>
    <w:p>
      <w:r>
        <w:t xml:space="preserve">    == dcterms:identifier =&gt; ++ "SPT2TRAIN-1501", "SPT2TRAIN-627"</w:t>
      </w:r>
    </w:p>
    <w:p>
      <w:r>
        <w:t xml:space="preserve">    == ontolex:isLexicalizedSenseOf =&gt; :QOS-----QUALITY--OF--SERVICE_lexConcept, ++ :QOS-----QUALITY--OF--SERVICE_lexConcept_2</w:t>
      </w:r>
    </w:p>
    <w:p>
      <w:pPr>
        <w:pStyle w:val="Heading3"/>
      </w:pPr>
      <w:r>
        <w:t>ontorail:ontolex:LexicalSense lex_sp-defs-240306:RADIO--BLOCK--CENTRE_lexSense modifications from lex_sp-defs-240117:</w:t>
      </w:r>
    </w:p>
    <w:p>
      <w:r>
        <w:t xml:space="preserve">    == dcterms:identifier =&gt; ++ "SPLI-995", "SPT2MIG-839", "SPT2TS-1821"</w:t>
      </w:r>
    </w:p>
    <w:p>
      <w:r>
        <w:t xml:space="preserve">    == ontolex:isLexicalizedSenseOf =&gt; :RADIO--BLOCK--CENTRE_lexConcept, :RADIO--BLOCK--CENTRE_lexConcept_2, ++ :RADIO--BLOCK--CENTRE_lexConcept_3</w:t>
      </w:r>
    </w:p>
    <w:p>
      <w:pPr>
        <w:pStyle w:val="Heading3"/>
      </w:pPr>
      <w:r>
        <w:t>ontorail:ontolex:LexicalSense lex_sp-defs-240306:RAILWAY--UNDERTAKING_lexSense modifications from lex_sp-defs-240117:</w:t>
      </w:r>
    </w:p>
    <w:p>
      <w:r>
        <w:t xml:space="preserve">    == dcterms:identifier =&gt; ++ "SPLI-1019", ++ "SPLI-161", ++ "SPLI-193", ++ "SPLI-243", ++ "SPLI-280", ++ "SPLI-339", ++ "SPLI-504", ++ "SPLI-619", "SPT2MIG-826"</w:t>
      </w:r>
    </w:p>
    <w:p>
      <w:r>
        <w:t xml:space="preserve">    == ontolex:isLexicalizedSenseOf =&gt; :RAILWAY--UNDERTAKING_lexConcept, ++ :RAILWAY--UNDERTAKING_lexConcept_2, ++ :RAILWAY--UNDERTAKING_lexConcept_3, ++ :RAILWAY--UNDERTAKING_lexConcept_4, ++ :RAILWAY--UNDERTAKING_lexConcept_5, ++ :RAILWAY--UNDERTAKING_lexConcept_6, ++ :RAILWAY--UNDERTAKING_lexConcept_7, ++ :RAILWAY--UNDERTAKING_lexConcept_8, ++ :RAILWAY--UNDERTAKING_lexConcept_9</w:t>
      </w:r>
    </w:p>
    <w:p>
      <w:pPr>
        <w:pStyle w:val="Heading3"/>
      </w:pPr>
      <w:r>
        <w:t>ontorail:ontolex:LexicalSense lex_sp-defs-240306:REAL--TIME_lexSense modifications from lex_sp-defs-240117:</w:t>
      </w:r>
    </w:p>
    <w:p>
      <w:r>
        <w:t xml:space="preserve">    == dcterms:identifier =&gt; "SPLI-1332", ++ "SPLI-340"</w:t>
      </w:r>
    </w:p>
    <w:p>
      <w:r>
        <w:t xml:space="preserve">    == ontolex:isLexicalizedSenseOf =&gt; :REAL--TIME_lexConcept, ++ :REAL--TIME_lexConcept_2</w:t>
      </w:r>
    </w:p>
    <w:p>
      <w:pPr>
        <w:pStyle w:val="Heading3"/>
      </w:pPr>
      <w:r>
        <w:t>ontorail:ontolex:LexicalSense lex_sp-defs-240306:REP-----REPOSITORY_lexSense modifications from lex_sp-defs-240117:</w:t>
      </w:r>
    </w:p>
    <w:p>
      <w:r>
        <w:t xml:space="preserve">    == dcterms:identifier =&gt; ++ "SPT2TRAIN-1502", "SPT2TRAIN-631"</w:t>
      </w:r>
    </w:p>
    <w:p>
      <w:r>
        <w:t xml:space="preserve">    == ontolex:isLexicalizedSenseOf =&gt; :REP-----REPOSITORY_lexConcept, ++ :REP-----REPOSITORY_lexConcept_2</w:t>
      </w:r>
    </w:p>
    <w:p>
      <w:pPr>
        <w:pStyle w:val="Heading3"/>
      </w:pPr>
      <w:r>
        <w:t>ontorail:ontolex:LexicalSense lex_sp-defs-240306:RISK_lexSense modifications from lex_sp-defs-240117:</w:t>
      </w:r>
    </w:p>
    <w:p>
      <w:r>
        <w:t xml:space="preserve">    == dcterms:identifier =&gt; ++ "SPLI-1013", "SPPR-3772"</w:t>
      </w:r>
    </w:p>
    <w:p>
      <w:r>
        <w:t xml:space="preserve">    == ontolex:isLexicalizedSenseOf =&gt; :RISK_lexConcept, ++ :RISK_lexConcept_2</w:t>
      </w:r>
    </w:p>
    <w:p>
      <w:pPr>
        <w:pStyle w:val="Heading3"/>
      </w:pPr>
      <w:r>
        <w:t>ontorail:ontolex:LexicalSense lex_sp-defs-240306:ROLL--AWAY_lexSense modifications from lex_sp-defs-240117:</w:t>
      </w:r>
    </w:p>
    <w:p>
      <w:r>
        <w:t xml:space="preserve">    == dcterms:identifier =&gt; ++ "SPLI-1014", "SPT2OD-4980"</w:t>
      </w:r>
    </w:p>
    <w:p>
      <w:r>
        <w:t xml:space="preserve">    == ontolex:isLexicalizedSenseOf =&gt; :ROLL--AWAY_lexConcept, ++ :ROLL--AWAY_lexConcept_2</w:t>
      </w:r>
    </w:p>
    <w:p>
      <w:pPr>
        <w:pStyle w:val="Heading3"/>
      </w:pPr>
      <w:r>
        <w:t>ontorail:ontolex:LexicalSense lex_sp-defs-240306:RU-----RAILWAY--UNDERTAKING_lexSense modifications from lex_sp-defs-240117:</w:t>
      </w:r>
    </w:p>
    <w:p>
      <w:r>
        <w:t xml:space="preserve">    == dcterms:identifier =&gt; ++ "SPT2TRAIN-1503", "SPT2TRAIN-612"</w:t>
      </w:r>
    </w:p>
    <w:p>
      <w:r>
        <w:t xml:space="preserve">    == ontolex:isLexicalizedSenseOf =&gt; :RU-----RAILWAY--UNDERTAKING_lexConcept, ++ :RU-----RAILWAY--UNDERTAKING_lexConcept_2</w:t>
      </w:r>
    </w:p>
    <w:p>
      <w:pPr>
        <w:pStyle w:val="Heading3"/>
      </w:pPr>
      <w:r>
        <w:t>ontorail:ontolex:LexicalSense lex_sp-defs-240306:SAFE--STATE_lexSense modifications from lex_sp-defs-240117:</w:t>
      </w:r>
    </w:p>
    <w:p>
      <w:r>
        <w:t xml:space="preserve">    == dcterms:identifier =&gt; ++ "SPLI-1025", "SPPRAMSS-3438", "SPPRAMSS-4045"</w:t>
      </w:r>
    </w:p>
    <w:p>
      <w:r>
        <w:t xml:space="preserve">    == ontolex:isLexicalizedSenseOf =&gt; :SAFE--STATE_lexConcept, :SAFE--STATE_lexConcept_2, ++ :SAFE--STATE_lexConcept_3</w:t>
      </w:r>
    </w:p>
    <w:p>
      <w:pPr>
        <w:pStyle w:val="Heading3"/>
      </w:pPr>
      <w:r>
        <w:t>ontorail:ontolex:LexicalSense lex_sp-defs-240306:SCV-OB-----SIGNAL--CONVERTER-ON-BOARD_lexSense modifications from lex_sp-defs-240117:</w:t>
      </w:r>
    </w:p>
    <w:p>
      <w:r>
        <w:t xml:space="preserve">    == dcterms:identifier =&gt; ++ "SPT2TRAIN-1504", "SPT2TRAIN-647"</w:t>
      </w:r>
    </w:p>
    <w:p>
      <w:r>
        <w:t xml:space="preserve">    == ontolex:isLexicalizedSenseOf =&gt; :SCV-OB-----SIGNAL--CONVERTER-ON-BOARD_lexConcept, ++ :SCV-OB-----SIGNAL--CONVERTER-ON-BOARD_lexConcept_2</w:t>
      </w:r>
    </w:p>
    <w:p>
      <w:pPr>
        <w:pStyle w:val="Heading3"/>
      </w:pPr>
      <w:r>
        <w:t>ontorail:ontolex:LexicalSense lex_sp-defs-240306:SERIOUS--ACCIDENT_lexSense modifications from lex_sp-defs-240117:</w:t>
      </w:r>
    </w:p>
    <w:p>
      <w:r>
        <w:t xml:space="preserve">    == dcterms:identifier =&gt; ++ "SPLI-282", "SPPRAMSS-4693"</w:t>
      </w:r>
    </w:p>
    <w:p>
      <w:r>
        <w:t xml:space="preserve">    == ontolex:isLexicalizedSenseOf =&gt; :SERIOUS--ACCIDENT_lexConcept, ++ :SERIOUS--ACCIDENT_lexConcept_2</w:t>
      </w:r>
    </w:p>
    <w:p>
      <w:pPr>
        <w:pStyle w:val="Heading3"/>
      </w:pPr>
      <w:r>
        <w:t>ontorail:ontolex:LexicalSense lex_sp-defs-240306:SIL-----SAFETY--INTERITY--LEVEL_lexSense modifications from lex_sp-defs-240117:</w:t>
      </w:r>
    </w:p>
    <w:p>
      <w:r>
        <w:t xml:space="preserve">    == dcterms:identifier =&gt; ++ "SPT2TRAIN-1505", "SPT2TRAIN-613"</w:t>
      </w:r>
    </w:p>
    <w:p>
      <w:r>
        <w:t xml:space="preserve">    == ontolex:isLexicalizedSenseOf =&gt; :SIL-----SAFETY--INTERITY--LEVEL_lexConcept, ++ :SIL-----SAFETY--INTERITY--LEVEL_lexConcept_2</w:t>
      </w:r>
    </w:p>
    <w:p>
      <w:pPr>
        <w:pStyle w:val="Heading3"/>
      </w:pPr>
      <w:r>
        <w:t>ontorail:ontolex:LexicalSense lex_sp-defs-240306:SP-----SYSTEM--PILLAR_lexSense modifications from lex_sp-defs-240117:</w:t>
      </w:r>
    </w:p>
    <w:p>
      <w:r>
        <w:t xml:space="preserve">    == dcterms:identifier =&gt; ++ "SPT2TRAIN-1500", "SPT2TRAIN-662"</w:t>
      </w:r>
    </w:p>
    <w:p>
      <w:r>
        <w:t xml:space="preserve">    == ontolex:isLexicalizedSenseOf =&gt; :SP-----SYSTEM--PILLAR_lexConcept, ++ :SP-----SYSTEM--PILLAR_lexConcept_2</w:t>
      </w:r>
    </w:p>
    <w:p>
      <w:pPr>
        <w:pStyle w:val="Heading3"/>
      </w:pPr>
      <w:r>
        <w:t>ontorail:ontolex:LexicalSense lex_sp-defs-240306:SRAC_lexSense modifications from lex_sp-defs-240117:</w:t>
      </w:r>
    </w:p>
    <w:p>
      <w:r>
        <w:t xml:space="preserve">    == dcterms:identifier =&gt; "SPPR-3779", -- "SPPR-2244"</w:t>
      </w:r>
    </w:p>
    <w:p>
      <w:r>
        <w:t xml:space="preserve">    == ontolex:isLexicalizedSenseOf =&gt; :SRAC_lexConcept, -- :SRAC_lexConcept_2</w:t>
      </w:r>
    </w:p>
    <w:p>
      <w:pPr>
        <w:pStyle w:val="Heading3"/>
      </w:pPr>
      <w:r>
        <w:t>ontorail:ontolex:LexicalSense lex_sp-defs-240306:SWITCH_lexSense modifications from lex_sp-defs-240117:</w:t>
      </w:r>
    </w:p>
    <w:p>
      <w:r>
        <w:t xml:space="preserve">    == dcterms:identifier =&gt; ++ "SPLI-1420", ++ "SPLI-705", "SPPR-5593", "SPPR-5600", "SPPR-5601", "SPPR-5602"</w:t>
      </w:r>
    </w:p>
    <w:p>
      <w:r>
        <w:t xml:space="preserve">    == ontolex:isLexicalizedSenseOf =&gt; :SWITCH_lexConcept, :SWITCH_lexConcept_2, :SWITCH_lexConcept_3, :SWITCH_lexConcept_4, ++ :SWITCH_lexConcept_5, ++ :SWITCH_lexConcept_6</w:t>
      </w:r>
    </w:p>
    <w:p>
      <w:pPr>
        <w:pStyle w:val="Heading3"/>
      </w:pPr>
      <w:r>
        <w:t>ontorail:ontolex:LexicalSense lex_sp-defs-240306:SYSTEM--REQUIREMENTS--SPECIFICATION_lexSense modifications from lex_sp-defs-240117:</w:t>
      </w:r>
    </w:p>
    <w:p>
      <w:r>
        <w:t xml:space="preserve">    == dcterms:identifier =&gt; ++ "SPLI-1071", "SPLI-138"</w:t>
      </w:r>
    </w:p>
    <w:p>
      <w:r>
        <w:t xml:space="preserve">    == ontolex:isLexicalizedSenseOf =&gt; :SYSTEM--REQUIREMENTS--SPECIFICATION_lexConcept, ++ :SYSTEM--REQUIREMENTS--SPECIFICATION_lexConcept_2</w:t>
      </w:r>
    </w:p>
    <w:p>
      <w:pPr>
        <w:pStyle w:val="Heading3"/>
      </w:pPr>
      <w:r>
        <w:t>ontorail:ontolex:LexicalSense lex_sp-defs-240306:SYSTEM_lexSense modifications from lex_sp-defs-240117:</w:t>
      </w:r>
    </w:p>
    <w:p>
      <w:r>
        <w:t xml:space="preserve">    == dcterms:identifier =&gt; ++ "SPLI-1060", "SPPR-2065", "SPPR-2578"</w:t>
      </w:r>
    </w:p>
    <w:p>
      <w:r>
        <w:t xml:space="preserve">    == ontolex:isLexicalizedSenseOf =&gt; :SYSTEM_lexConcept, :SYSTEM_lexConcept_2, ++ :SYSTEM_lexConcept_3</w:t>
      </w:r>
    </w:p>
    <w:p>
      <w:pPr>
        <w:pStyle w:val="Heading3"/>
      </w:pPr>
      <w:r>
        <w:t>ontorail:ontolex:LexicalSense lex_sp-defs-240306:TAP-----TELEMATICS--APPLICATION--FOR--PASSENGER--SERVICE_lexSense modifications from lex_sp-defs-240117:</w:t>
      </w:r>
    </w:p>
    <w:p>
      <w:r>
        <w:t xml:space="preserve">    == dcterms:identifier =&gt; ++ "SPT2TRAIN-1506", "SPT2TRAIN-639"</w:t>
      </w:r>
    </w:p>
    <w:p>
      <w:r>
        <w:t xml:space="preserve">    == ontolex:isLexicalizedSenseOf =&gt; :TAP-----TELEMATICS--APPLICATION--FOR--PASSENGER--SERVICE_lexConcept, ++ :TAP-----TELEMATICS--APPLICATION--FOR--PASSENGER--SERVICE_lexConcept_2</w:t>
      </w:r>
    </w:p>
    <w:p>
      <w:pPr>
        <w:pStyle w:val="Heading3"/>
      </w:pPr>
      <w:r>
        <w:t>ontorail:ontolex:LexicalSense lex_sp-defs-240306:TASK_lexSense modifications from lex_sp-defs-240117:</w:t>
      </w:r>
    </w:p>
    <w:p>
      <w:r>
        <w:t xml:space="preserve">    == dcterms:identifier =&gt; "SPPR-3792", ++ "SPT2CE-1280"</w:t>
      </w:r>
    </w:p>
    <w:p>
      <w:r>
        <w:t xml:space="preserve">    == ontolex:isLexicalizedSenseOf =&gt; :TASK_lexConcept, ++ :TASK_lexConcept_2</w:t>
      </w:r>
    </w:p>
    <w:p>
      <w:pPr>
        <w:pStyle w:val="Heading3"/>
      </w:pPr>
      <w:r>
        <w:t>ontorail:ontolex:LexicalSense lex_sp-defs-240306:TCMS-----TRAIN--CONTROL--AND--MANAGEMENT--SYSTEM_lexSense modifications from lex_sp-defs-240117:</w:t>
      </w:r>
    </w:p>
    <w:p>
      <w:r>
        <w:t xml:space="preserve">    == dcterms:identifier =&gt; ++ "SPT2TRAIN-1507", "SPT2TRAIN-632"</w:t>
      </w:r>
    </w:p>
    <w:p>
      <w:r>
        <w:t xml:space="preserve">    == ontolex:isLexicalizedSenseOf =&gt; :TCMS-----TRAIN--CONTROL--AND--MANAGEMENT--SYSTEM_lexConcept, ++ :TCMS-----TRAIN--CONTROL--AND--MANAGEMENT--SYSTEM_lexConcept_2</w:t>
      </w:r>
    </w:p>
    <w:p>
      <w:pPr>
        <w:pStyle w:val="Heading3"/>
      </w:pPr>
      <w:r>
        <w:t>ontorail:ontolex:LexicalSense lex_sp-defs-240306:TDS-----TRAIN--DISPLAY--SYSTEM_lexSense modifications from lex_sp-defs-240117:</w:t>
      </w:r>
    </w:p>
    <w:p>
      <w:r>
        <w:t xml:space="preserve">    == dcterms:identifier =&gt; ++ "SPT2TRAIN-1508", "SPT2TRAIN-611"</w:t>
      </w:r>
    </w:p>
    <w:p>
      <w:r>
        <w:t xml:space="preserve">    == ontolex:isLexicalizedSenseOf =&gt; :TDS-----TRAIN--DISPLAY--SYSTEM_lexConcept, ++ :TDS-----TRAIN--DISPLAY--SYSTEM_lexConcept_2</w:t>
      </w:r>
    </w:p>
    <w:p>
      <w:pPr>
        <w:pStyle w:val="Heading3"/>
      </w:pPr>
      <w:r>
        <w:t>ontorail:ontolex:LexicalSense lex_sp-defs-240306:TECHNICAL--SPECIFICATION--FOR--INTEROPERABILITY_lexSense modifications from lex_sp-defs-240117:</w:t>
      </w:r>
    </w:p>
    <w:p>
      <w:r>
        <w:t xml:space="preserve">    == dcterms:identifier =&gt; "SPLI-1344", ++ "SPLI-250", ++ "SPLI-283", ++ "SPLI-357", ++ "SPLI-526", ++ "SPLI-642"</w:t>
      </w:r>
    </w:p>
    <w:p>
      <w:r>
        <w:t xml:space="preserve">    == ontolex:isLexicalizedSenseOf =&gt; :TECHNICAL--SPECIFICATION--FOR--INTEROPERABILITY_lexConcept, ++ :TECHNICAL--SPECIFICATION--FOR--INTEROPERABILITY_lexConcept_2, ++ :TECHNICAL--SPECIFICATION--FOR--INTEROPERABILITY_lexConcept_3, ++ :TECHNICAL--SPECIFICATION--FOR--INTEROPERABILITY_lexConcept_4, ++ :TECHNICAL--SPECIFICATION--FOR--INTEROPERABILITY_lexConcept_5, ++ :TECHNICAL--SPECIFICATION--FOR--INTEROPERABILITY_lexConcept_6</w:t>
      </w:r>
    </w:p>
    <w:p>
      <w:pPr>
        <w:pStyle w:val="Heading3"/>
      </w:pPr>
      <w:r>
        <w:t>ontorail:ontolex:LexicalSense lex_sp-defs-240306:TECHNICAL--SPECIFICATIONS--FOR--INTEROPERABILITY_lexSense modifications from lex_sp-defs-240117:</w:t>
      </w:r>
    </w:p>
    <w:p>
      <w:r>
        <w:t xml:space="preserve">    == dcterms:identifier =&gt; "SPLI-142", ++ "SPLI-164"</w:t>
      </w:r>
    </w:p>
    <w:p>
      <w:r>
        <w:t xml:space="preserve">    == ontolex:isLexicalizedSenseOf =&gt; :TECHNICAL--SPECIFICATIONS--FOR--INTEROPERABILITY_lexConcept, ++ :TECHNICAL--SPECIFICATIONS--FOR--INTEROPERABILITY_lexConcept_2</w:t>
      </w:r>
    </w:p>
    <w:p>
      <w:pPr>
        <w:pStyle w:val="Heading3"/>
      </w:pPr>
      <w:r>
        <w:t>ontorail:ontolex:LexicalSense lex_sp-defs-240306:TELEMATICS--APPLICATIONS--FOR--FREIGHT_lexSense modifications from lex_sp-defs-240117:</w:t>
      </w:r>
    </w:p>
    <w:p>
      <w:r>
        <w:t xml:space="preserve">    == dcterms:identifier =&gt; "SPLI-1339", ++ "SPLI-643"</w:t>
      </w:r>
    </w:p>
    <w:p>
      <w:r>
        <w:t xml:space="preserve">    == ontolex:isLexicalizedSenseOf =&gt; :TELEMATICS--APPLICATIONS--FOR--FREIGHT_lexConcept, ++ :TELEMATICS--APPLICATIONS--FOR--FREIGHT_lexConcept_2</w:t>
      </w:r>
    </w:p>
    <w:p>
      <w:pPr>
        <w:pStyle w:val="Heading3"/>
      </w:pPr>
      <w:r>
        <w:t>ontorail:ontolex:LexicalSense lex_sp-defs-240306:TIMS-----TRAIN--INTEGRITY--MANAGEMENT--SYSTEM_lexSense modifications from lex_sp-defs-240117:</w:t>
      </w:r>
    </w:p>
    <w:p>
      <w:r>
        <w:t xml:space="preserve">    == dcterms:identifier =&gt; ++ "SPT2TRAIN-1509", "SPT2TRAIN-629"</w:t>
      </w:r>
    </w:p>
    <w:p>
      <w:r>
        <w:t xml:space="preserve">    == ontolex:isLexicalizedSenseOf =&gt; :TIMS-----TRAIN--INTEGRITY--MANAGEMENT--SYSTEM_lexConcept, ++ :TIMS-----TRAIN--INTEGRITY--MANAGEMENT--SYSTEM_lexConcept_2</w:t>
      </w:r>
    </w:p>
    <w:p>
      <w:pPr>
        <w:pStyle w:val="Heading3"/>
      </w:pPr>
      <w:r>
        <w:t>ontorail:ontolex:LexicalSense lex_sp-defs-240306:TOOL_lexSense modifications from lex_sp-defs-240117:</w:t>
      </w:r>
    </w:p>
    <w:p>
      <w:r>
        <w:t xml:space="preserve">    == dcterms:identifier =&gt; "SPPR-7002", -- "SPT2CE-1183"</w:t>
      </w:r>
    </w:p>
    <w:p>
      <w:r>
        <w:t xml:space="preserve">    == ontolex:isLexicalizedSenseOf =&gt; :TOOL_lexConcept, -- :TOOL_lexConcept_2</w:t>
      </w:r>
    </w:p>
    <w:p>
      <w:pPr>
        <w:pStyle w:val="Heading3"/>
      </w:pPr>
      <w:r>
        <w:t>ontorail:ontolex:LexicalSense lex_sp-defs-240306:TRAIN--RUNNING--NUMBER_lexSense modifications from lex_sp-defs-240117:</w:t>
      </w:r>
    </w:p>
    <w:p>
      <w:r>
        <w:t xml:space="preserve">    == dcterms:identifier =&gt; ++ "SPLI-1092", "SPT2OD-4979"</w:t>
      </w:r>
    </w:p>
    <w:p>
      <w:r>
        <w:t xml:space="preserve">    == ontolex:isLexicalizedSenseOf =&gt; :TRAIN--RUNNING--NUMBER_lexConcept, ++ :TRAIN--RUNNING--NUMBER_lexConcept_2</w:t>
      </w:r>
    </w:p>
    <w:p>
      <w:pPr>
        <w:pStyle w:val="Heading3"/>
      </w:pPr>
      <w:r>
        <w:t>ontorail:ontolex:LexicalSense lex_sp-defs-240306:TRD-----TRAIN--DATA_lexSense modifications from lex_sp-defs-240117:</w:t>
      </w:r>
    </w:p>
    <w:p>
      <w:r>
        <w:t xml:space="preserve">    == dcterms:identifier =&gt; ++ "SPT2TRAIN-1510", "SPT2TRAIN-641"</w:t>
      </w:r>
    </w:p>
    <w:p>
      <w:r>
        <w:t xml:space="preserve">    == ontolex:isLexicalizedSenseOf =&gt; :TRD-----TRAIN--DATA_lexConcept, ++ :TRD-----TRAIN--DATA_lexConcept_2</w:t>
      </w:r>
    </w:p>
    <w:p>
      <w:pPr>
        <w:pStyle w:val="Heading3"/>
      </w:pPr>
      <w:r>
        <w:t>ontorail:ontolex:LexicalSense lex_sp-defs-240306:TTD-----TRACKSIDE--TRAIN--DETECTION_lexSense modifications from lex_sp-defs-240117:</w:t>
      </w:r>
    </w:p>
    <w:p>
      <w:r>
        <w:t xml:space="preserve">    == dcterms:identifier =&gt; ++ "SPT2TRAIN-1511", "SPT2TRAIN-620"</w:t>
      </w:r>
    </w:p>
    <w:p>
      <w:r>
        <w:t xml:space="preserve">    == ontolex:isLexicalizedSenseOf =&gt; :TTD-----TRACKSIDE--TRAIN--DETECTION_lexConcept, ++ :TTD-----TRACKSIDE--TRAIN--DETECTION_lexConcept_2</w:t>
      </w:r>
    </w:p>
    <w:p>
      <w:pPr>
        <w:pStyle w:val="Heading3"/>
      </w:pPr>
      <w:r>
        <w:t>ontorail:ontolex:LexicalSense lex_sp-defs-240306:UNISIG-----UNION--INDUSTRY--OF--SIGNALLING_lexSense modifications from lex_sp-defs-240117:</w:t>
      </w:r>
    </w:p>
    <w:p>
      <w:r>
        <w:t xml:space="preserve">    == dcterms:identifier =&gt; ++ "SPT2TRAIN-1512", "SPT2TRAIN-659"</w:t>
      </w:r>
    </w:p>
    <w:p>
      <w:r>
        <w:t xml:space="preserve">    == ontolex:isLexicalizedSenseOf =&gt; :UNISIG-----UNION--INDUSTRY--OF--SIGNALLING_lexConcept, ++ :UNISIG-----UNION--INDUSTRY--OF--SIGNALLING_lexConcept_2</w:t>
      </w:r>
    </w:p>
    <w:p>
      <w:pPr>
        <w:pStyle w:val="Heading3"/>
      </w:pPr>
      <w:r>
        <w:t>ontorail:ontolex:LexicalSense lex_sp-defs-240306:VLAN-----VIRTUAL--LOCAL--AREA--NETWORK_lexSense modifications from lex_sp-defs-240117:</w:t>
      </w:r>
    </w:p>
    <w:p>
      <w:r>
        <w:t xml:space="preserve">    == dcterms:identifier =&gt; ++ "SPT2TRAIN-1513", "SPT2TRAIN-628"</w:t>
      </w:r>
    </w:p>
    <w:p>
      <w:r>
        <w:t xml:space="preserve">    == ontolex:isLexicalizedSenseOf =&gt; :VLAN-----VIRTUAL--LOCAL--AREA--NETWORK_lexConcept, ++ :VLAN-----VIRTUAL--LOCAL--AREA--NETWORK_lexConcept_2</w:t>
      </w:r>
    </w:p>
    <w:p>
      <w:pPr>
        <w:pStyle w:val="Heading3"/>
      </w:pPr>
      <w:r>
        <w:t>ontorail:ontolex:LexicalSense lex_sp-defs-240306:WORK--ITEM_lexSense modifications from lex_sp-defs-240117:</w:t>
      </w:r>
    </w:p>
    <w:p>
      <w:r>
        <w:t xml:space="preserve">    == dcterms:identifier =&gt; "SPPR-2640", -- "SPT2ARC-1004"</w:t>
      </w:r>
    </w:p>
    <w:p>
      <w:r>
        <w:t xml:space="preserve">    == ontolex:isLexicalizedSenseOf =&gt; :WORK--ITEM_lexConcept, -- :WORK--ITEM_lexConcept_2</w:t>
      </w:r>
    </w:p>
    <w:p>
      <w:pPr>
        <w:pStyle w:val="Heading2"/>
      </w:pPr>
      <w:r>
        <w:t>ontolex:LexicalConcept entities</w:t>
      </w:r>
      <w:bookmarkStart w:id="0" w:name="Details_ontolex:LexicalConcept"/>
      <w:r>
        <w:r/>
      </w:r>
      <w:bookmarkEnd w:id="0"/>
    </w:p>
    <w:p>
      <w:pPr>
        <w:pStyle w:val="Heading3"/>
      </w:pPr>
      <w:r>
        <w:t>ontorail:ontolex:LexicalConcept 1 cosmetic changes have been skipped</w:t>
      </w:r>
    </w:p>
    <w:p>
      <w:pPr>
        <w:pStyle w:val="Heading3"/>
      </w:pPr>
      <w:r>
        <w:t>ontorail:ontolex:LexicalConcept lex_sp-defs-240306:ACCIDENT_lexConcept modifications from lex_sp-defs-240117:</w:t>
      </w:r>
    </w:p>
    <w:p>
      <w:r>
        <w:t xml:space="preserve">    == skos:definition =&gt; ++ "As defined in Article 3 of Directive (EU) 2016/798.", -- "‘accident’ means an unwanted or unintended sudden event or a specific chain of such events which have harmful consequences; accidents are divided into the following categories: collisions; derailments; level crossing accidents; accidents to persons involving rolling stock in motion; fires and others;\n\n[SOURCE: SPPRAMSS-337 - [Directive (EU) 2016/798]  Article 3 Definitions (11) ]"</w:t>
      </w:r>
    </w:p>
    <w:p>
      <w:pPr>
        <w:pStyle w:val="Heading3"/>
      </w:pPr>
      <w:r>
        <w:t>ontorail:ontolex:LexicalConcept lex_sp-defs-240306:ACTOR--VARIANT_lexConcept modifications from lex_sp-defs-240117:</w:t>
      </w:r>
    </w:p>
    <w:p>
      <w:r>
        <w:t xml:space="preserve">    == skos:definition =&gt; ++ "An actor variant is an deviation to an existing actor regarding function deployment.</w:t>
        <w:br/>
        <w:t>\nIt arises in two cases:</w:t>
        <w:br/>
        <w:t>\n* An additional (unusual) function is deployed to the actor variant.</w:t>
        <w:br/>
        <w:t>\n* A common actor function is removed and deployed to another actor or to a system.</w:t>
        <w:br/>
        <w:t>\nIdentification of actor variants is a precondition for harmonisation of operational processes.", -- "An actor variant is an deviation to an existing actor regarding function deployment.\n\nIt arises in two cases:\n\n* An additional (unusual) function is deployed to the actor variant.\n\n* A common actor function is removed and deployed to another actor or to a system.\n\nIdentification of actor variants is a precondition for harmonisation of operational processes."</w:t>
      </w:r>
    </w:p>
    <w:p>
      <w:pPr>
        <w:pStyle w:val="Heading3"/>
      </w:pPr>
      <w:r>
        <w:t>ontorail:ontolex:LexicalConcept lex_sp-defs-240306:ALLOCATION--BODY_lexConcept modifications from lex_sp-defs-240117:</w:t>
      </w:r>
    </w:p>
    <w:p>
      <w:r>
        <w:t xml:space="preserve">    == skos:definition =&gt; ++ "Body responsible for path allocation, which is independent in its legal form, organisation and decision-making from any railway undertaking (Directive 2012/34/EU of the European Parliament and of the Council (1)).", -- "Allocation Body"</w:t>
      </w:r>
    </w:p>
    <w:p>
      <w:pPr>
        <w:pStyle w:val="Heading3"/>
      </w:pPr>
      <w:r>
        <w:t>ontorail:ontolex:LexicalConcept lex_sp-defs-240306:ANUNCIO--DE--SENALES--Y--FRENADO--AUTOMATICO_lexConcept modifications from lex_sp-defs-240117:</w:t>
      </w:r>
    </w:p>
    <w:p>
      <w:r>
        <w:t xml:space="preserve">    == skos:definition =&gt; ++ """ Anuncio de Señales y Frenado Automático (ASFA; "Announcement of Signals and Automatic Braking");</w:t>
        <w:br/>
        <w:t>\n Is an Automatic Protetion System which is  widely used on the Spanish rail network. It consists of a mechanism that stops a train if the driver does not properly heed signals. """, -- """ Anuncio de Señales y Frenado Automático (ASFA; "Announcement of Signals and Automatic Braking");\n\n Is an Automatic Protetion System which is  widely used on the Spanish rail network. It consists of a mechanism that stops a train if the driver does not properly heed signals. """</w:t>
      </w:r>
    </w:p>
    <w:p>
      <w:pPr>
        <w:pStyle w:val="Heading3"/>
      </w:pPr>
      <w:r>
        <w:t>ontorail:ontolex:LexicalConcept lex_sp-defs-240306:APPLICATION--LAYER_lexConcept modifications from lex_sp-defs-240117:</w:t>
      </w:r>
    </w:p>
    <w:p>
      <w:r>
        <w:t xml:space="preserve">    == skos:definition =&gt; ++ "The Application Layer refers to the functions provided by the Functional Systems. These functions are implemented as Tasks within Functional Applications.</w:t>
        <w:br/>
        <w:t>\n</w:t>
        <w:br/>
        <w:t>\n Previous definition: The Application Layer contains Functional Applications that constitute Functional Systems.", -- "contains functional applications."</w:t>
      </w:r>
    </w:p>
    <w:p>
      <w:pPr>
        <w:pStyle w:val="Heading3"/>
      </w:pPr>
      <w:r>
        <w:t>ontorail:ontolex:LexicalConcept lex_sp-defs-240306:APPLICATION_lexConcept modifications from lex_sp-defs-240117:</w:t>
      </w:r>
    </w:p>
    <w:p>
      <w:r>
        <w:t xml:space="preserve">    == skos:definition =&gt; ++ "An application in SP context is the resulting situation of a system beeing used in a specific environment by specific actors. </w:t>
        <w:br/>
        <w:t>\nIn short - Application = System + Processes + Actors + Environment.", -- "An application in SP context is the resulting situation of a system beeing used in a specific environment by specific actors. \n\nIn short - Application = System + Processes + Actors + Environment."</w:t>
      </w:r>
    </w:p>
    <w:p>
      <w:pPr>
        <w:pStyle w:val="Heading3"/>
      </w:pPr>
      <w:r>
        <w:t>ontorail:ontolex:LexicalConcept lex_sp-defs-240306:ARCHITECTURAL--CONCEPT_lexConcept modifications from lex_sp-defs-240117:</w:t>
      </w:r>
    </w:p>
    <w:p>
      <w:r>
        <w:t xml:space="preserve">    == skos:definition =&gt; ++ "The architectural process comprises four steps, each dealing with a separate concern.</w:t>
        <w:br/>
        <w:t xml:space="preserve">\nThe general concept implements the architecture recommendations from the System Pillar report [SPREP, page 11] for a function-based architecture and a layered architecture approach. Both concepts can be realised with the architectural principles described herein.These steps are described in detail in the following chapters. </w:t>
        <w:br/>
        <w:t>\n* Operational analysis (OA): identify the operational process needs that are to be supported by the technical systems.{comment:4} This analysis should focus as purely as possible on the processes and ideally does not take any specific technical system architecture into account. The operational analysis is usually performed on an abstraction layer above the topmost system in the systems of systems hierarchy and performed only once. See Chapter 5.6</w:t>
        <w:br/>
        <w:t>\n* System analysis (SA): identify the needs of the system of interest. This step does not design a specific technical solution but captures the needs for the future system. It hence represents a statement of work and not a finished piece of engineering. It is used to rationalize the decision, which operational processes will be performed by the system of interest, and which will be not (these processes then mostly will be either performed by other systems or by human actors and defined as operating rules). System analysis is performed recursively:</w:t>
        <w:br/>
        <w:t>\n  * Once for the topmost system of systems, deriving the initial need from the operational analysis</w:t>
        <w:br/>
        <w:t>\n  * Multiple times for each system of system decomposition step, deriving the system needs of the lower level of decomposition from the higher level of decomposition</w:t>
        <w:br/>
        <w:t>\n* Logical architecture (LA): design a solution to the system needs based on solution concepts and architectural concepts. Split the system functions based on solution concepts (e.g. absolute positioning vs reference point based localisation, moving blocks, fixed blocks or hybrid) so that it becomes clear, how and by which steps the inputs to a system function are converted to the outputs. This step does not yet define an architecture and does not refer to technical solution concepts like ETCS or ATO. As the system under consideration is still a blackbox, the logical architecture still leaves the question open, what subsystem structure is the to be used (e.g. very modular subsystems vs. bigger subsystems or combined HW/SW subsystems vs. SW-modules on a common platform). This step is performed once, before the subsystem architecture shall be derived.</w:t>
        <w:br/>
        <w:t>\n* Subsystem architecture (SSA): design the final set of tenderable subsystems and integrate all necessary non-functional requirements. This step integrates all considerations on the intended structure of subsystems and interfaces (down to FFFIS) as well as all open technical aspects into a consistent architectural definition.{comment:3}", -- "The architectural process comprises four steps, each dealing with a separate concern.\n\nThe general concept implements the architecture recommendations from the System Pillar report [SPREP, page 11] for a function-based architecture and a layered architecture approach. Both concepts can be realised with the architectural principles described herein.These steps are described in detail in the following chapters. \n\n* Operational analysis (OA): identify the operational process needs that are to be supported by the technical systems.{comment:4} This analysis should focus as purely as possible on the processes and ideally does not take any specific technical system architecture into account. The operational analysis is usually performed on an abstraction layer above the topmost system in the systems of systems hierarchy and performed only once. See Chapter 5.6\n\n* System analysis (SA): identify the needs of the system of interest. This step does not design a specific technical solution but captures the needs for the future system. It hence represents a statement of work and not a finished piece of engineering. It is used to rationalize the decision, which operational processes will be performed by the system of interest, and which will be not (these processes then mostly will be either performed by other systems or by human actors and defined as operating rules). System analysis is performed recursively:\n\n  * Once for the topmost system of systems, deriving the initial need from the operational analysis\n\n  * Multiple times for each system of system decomposition step, deriving the system needs of the lower level of decomposition from the higher level of decomposition\n\n* Logical architecture (LA): design a solution to the system needs based on solution concepts and architectural concepts. Split the system functions based on solution concepts (e.g. absolute positioning vs reference point based localisation, moving blocks, fixed blocks or hybrid) so that it becomes clear, how and by which steps the inputs to a system function are converted to the outputs. This step does not yet define an architecture and does not refer to technical solution concepts like ETCS or ATO. As the system under consideration is still a blackbox, the logical architecture still leaves the question open, what subsystem structure is the to be used (e.g. very modular subsystems vs. bigger subsystems or combined HW/SW subsystems vs. SW-modules on a common platform). This step is performed once, before the subsystem architecture shall be derived.\n\n* Subsystem architecture (SSA): design the final set of tenderable subsystems and integrate all necessary non-functional requirements. This step integrates all considerations on the intended structure of subsystems and interfaces (down to FFFIS) as well as all open technical aspects into a consistent architectural definition.{comment:3}"</w:t>
      </w:r>
    </w:p>
    <w:p>
      <w:pPr>
        <w:pStyle w:val="Heading3"/>
      </w:pPr>
      <w:r>
        <w:t>ontorail:ontolex:LexicalConcept lex_sp-defs-240306:AREA--CONTROLLER--THE--AREA--CONTROLLER--MANAGES--AREAS--FOR--THE--VIEW_lexConcept modifications from lex_sp-defs-240117:</w:t>
      </w:r>
    </w:p>
    <w:p>
      <w:r>
        <w:t xml:space="preserve">    == skos:definition =&gt; ++ "Area Controller</w:t>
        <w:br/>
        <w:t>\n The Area Controller manages areas for the View.", -- "Area Controller\n\n The Area Controller manages areas for the View."</w:t>
      </w:r>
    </w:p>
    <w:p>
      <w:pPr>
        <w:pStyle w:val="Heading3"/>
      </w:pPr>
      <w:r>
        <w:t>ontorail:ontolex:LexicalConcept lex_sp-defs-240306:ATO--AUTOMATIC--TRAIN--OPERATION--CCS--CONTROL--COMMAND--AND--SIGNALING--CI_CD--CONTINUOUS_lexConcept modifications from lex_sp-defs-240117:</w:t>
      </w:r>
    </w:p>
    <w:p>
      <w:r>
        <w:t xml:space="preserve">    == skos:definition =&gt; ++ "ATO | Automatic Train Operation</w:t>
        <w:br/>
        <w:t xml:space="preserve">\n | </w:t>
        <w:br/>
        <w:t>\nCCS | Control Command and Signaling</w:t>
        <w:br/>
        <w:t>\nCI/CD | Continuous Integration / Continuous Deployment</w:t>
        <w:br/>
        <w:t>\nCMS | Capacity Management system</w:t>
        <w:br/>
        <w:t>\nCPU | Central Processing Unit</w:t>
        <w:br/>
        <w:t>\nCTC | Centralized traffic control</w:t>
        <w:br/>
        <w:t>\nCVSS | Common Vulnerability Scoring System</w:t>
        <w:br/>
        <w:t xml:space="preserve">\n | </w:t>
        <w:br/>
        <w:t>\nDBMS |  Database Management System</w:t>
        <w:br/>
        <w:t>\nDDOS | Distributed Denial of Service</w:t>
        <w:br/>
        <w:t>\nDEV | Development</w:t>
        <w:br/>
        <w:t>\nDLP | Data loss prevention</w:t>
        <w:br/>
        <w:t>\nDNS | Domain Name System</w:t>
        <w:br/>
        <w:t>\nDR |  Disaster Recovery-Plan</w:t>
        <w:br/>
        <w:t xml:space="preserve">\n | </w:t>
        <w:br/>
        <w:t>\nEDA | Event-driven architecture</w:t>
        <w:br/>
        <w:t>\nELK | Elasticsearch, Logstash, Kibana</w:t>
        <w:br/>
        <w:t xml:space="preserve">\n | </w:t>
        <w:br/>
        <w:t>\nFAM | Fixed asset mgmt</w:t>
        <w:br/>
        <w:t xml:space="preserve">\n | </w:t>
        <w:br/>
        <w:t>\nHMI | Human Machine Interface</w:t>
        <w:br/>
        <w:t>\nHTTP | Hypertext Transfer Protocol</w:t>
        <w:br/>
        <w:t xml:space="preserve">\n | </w:t>
        <w:br/>
        <w:t>\nIRM | Information Rights Management</w:t>
        <w:br/>
        <w:t xml:space="preserve">\n | </w:t>
        <w:br/>
        <w:t>\nOS | Operating system</w:t>
        <w:br/>
        <w:t>\nOR | Operational Requirements</w:t>
        <w:br/>
        <w:t xml:space="preserve">\n | </w:t>
        <w:br/>
        <w:t>\nNTMS |  Neighborhood TMS</w:t>
        <w:br/>
        <w:t xml:space="preserve">\n | </w:t>
        <w:br/>
        <w:t>\nMD5 |  Message Digest Method 5</w:t>
        <w:br/>
        <w:t>\nMITM | Man-in-the-middle attack</w:t>
        <w:br/>
        <w:t>\nMS | Microservices</w:t>
        <w:br/>
        <w:t>\nMVCC | Multi-version concurrency control</w:t>
        <w:br/>
        <w:t xml:space="preserve">\n | </w:t>
        <w:br/>
        <w:t>\nPE | Plan Execution</w:t>
        <w:br/>
        <w:t>\nPIS | Passenger Information System</w:t>
        <w:br/>
        <w:t>\nPOS |  Path Order System</w:t>
        <w:br/>
        <w:t>\nPROD | Production</w:t>
        <w:br/>
        <w:t xml:space="preserve">\n | </w:t>
        <w:br/>
        <w:t>\nQA | Quality and Assurance</w:t>
        <w:br/>
        <w:t xml:space="preserve">\n | </w:t>
        <w:br/>
        <w:t>\nRAID |  Redundant Array of Independent Disks</w:t>
        <w:br/>
        <w:t>\nRAM | Random Access Memory</w:t>
        <w:br/>
        <w:t>\nRBAS | Role Based Access Control</w:t>
        <w:br/>
        <w:t>\nREST | Representational State Transfer</w:t>
        <w:br/>
        <w:t>\nRIM | Rail Infrastructure Manager</w:t>
        <w:br/>
        <w:t>\nROC | Rail Operating Company</w:t>
        <w:br/>
        <w:t>\nRT | Real Time</w:t>
        <w:br/>
        <w:t>\nRU | Rail Undertakings</w:t>
        <w:br/>
        <w:t xml:space="preserve">\n | </w:t>
        <w:br/>
        <w:t>\nSAD | System Architecture Description</w:t>
        <w:br/>
        <w:t>\nSCI-OP |  Standard Communications Interface – Operational Plan</w:t>
        <w:br/>
        <w:t>\nSOAP | Simple Object Access Protocol</w:t>
        <w:br/>
        <w:t>\nSoC | Separation of Concerns</w:t>
        <w:br/>
        <w:t>\nSSL | Secure Sockets Layer</w:t>
        <w:br/>
        <w:t xml:space="preserve">\n | </w:t>
        <w:br/>
        <w:t>\nTAF | Telematics Applications for Freight</w:t>
        <w:br/>
        <w:t>\nTAP | Telematics Applications for Passenger Services</w:t>
        <w:br/>
        <w:t>\nTCR | Temporary Capacity Restrictions</w:t>
        <w:br/>
        <w:t>\nTLS |  Transport Layer Security</w:t>
        <w:br/>
        <w:t>\nTMS | Traffic Management System</w:t>
        <w:br/>
        <w:t>\nTSI |  Technical Specification for Interoperability</w:t>
        <w:br/>
        <w:t xml:space="preserve">\n | </w:t>
        <w:br/>
        <w:t>\nUML |  Unified Modeling Language</w:t>
        <w:br/>
        <w:t xml:space="preserve">\n | </w:t>
        <w:br/>
        <w:t>\nWAF | Web Application Firewall</w:t>
        <w:br/>
        <w:t>\nWSDL | Web Services Description Language</w:t>
        <w:br/>
        <w:t xml:space="preserve">\n | </w:t>
        <w:br/>
        <w:t>\nXFN | Cross functional", -- "ATO | Automatic Train Operation\n\n | \n\nCCS | Control Command and Signaling\n\nCI/CD | Continuous Integration / Continuous Deployment\n\nCMS | Capacity Management system\n\nCPU | Central Processing Unit\n\nCTC | Centralized traffic control\n\nCVSS | Common Vulnerability Scoring System\n\n | \n\nDBMS |  Database Management System\n\nDDOS | Distributed Denial of Service\n\nDEV | Development\n\nDLP | Data loss prevention\n\nDNS | Domain Name System\n\nDR |  Disaster Recovery-Plan\n\n | \n\nEDA | Event-driven architecture\n\nELK | Elasticsearch, Logstash, Kibana\n\n | \n\nFAM | Fixed asset mgmt\n\n | \n\nHMI | Human Machine Interface\n\nHTTP | Hypertext Transfer Protocol\n\n | \n\nIRM | Information Rights Management\n\n | \n\nOS | Operating system\n\nOR | Operational Requirements\n\n | \n\nNTMS |  Neighborhood TMS\n\n | \n\nMD5 |  Message Digest Method 5\n\nMITM | Man-in-the-middle attack\n\nMS | Microservices\n\nMVCC | Multi-version concurrency control\n\n | \n\nPE | Plan Execution\n\nPIS | Passenger Information System\n\nPOS |  Path Order System\n\nPROD | Production\n\n | \n\nQA | Quality and Assurance\n\n | \n\nRAID |  Redundant Array of Independent Disks\n\nRAM | Random Access Memory\n\nRBAS | Role Based Access Control\n\nREST | Representational State Transfer\n\nRIM | Rail Infrastructure Manager\n\nROC | Rail Operating Company\n\nRT | Real Time\n\nRU | Rail Undertakings\n\n | \n\nSAD | System Architecture Description\n\nSCI-OP |  Standard Communications Interface – Operational Plan\n\nSOAP | Simple Object Access Protocol\n\nSoC | Separation of Concerns\n\nSSL | Secure Sockets Layer\n\n | \n\nTAF | Telematics Applications for Freight\n\nTAP | Telematics Applications for Passenger Services\n\nTCR | Temporary Capacity Restrictions\n\nTLS |  Transport Layer Security\n\nTMS | Traffic Management System\n\nTSI |  Technical Specification for Interoperability\n\n | \n\nUML |  Unified Modeling Language\n\n | \n\nWAF | Web Application Firewall\n\nWSDL | Web Services Description Language\n\n | \n\nXFN | Cross functional"</w:t>
      </w:r>
    </w:p>
    <w:p>
      <w:pPr>
        <w:pStyle w:val="Heading3"/>
      </w:pPr>
      <w:r>
        <w:t>ontorail:ontolex:LexicalConcept lex_sp-defs-240306:AUTHENTICATION_lexConcept modifications from lex_sp-defs-240117:</w:t>
      </w:r>
    </w:p>
    <w:p>
      <w:r>
        <w:t xml:space="preserve">    == skos:definition =&gt; ++ "The process of determining whether someone or something is who or what it is declared to be.", -- "The process to verify the identity of communicating peers.\n\n (source: SPPRAMSS-1705 - [UNISIG Subset-146] )"</w:t>
      </w:r>
    </w:p>
    <w:p>
      <w:pPr>
        <w:pStyle w:val="Heading3"/>
      </w:pPr>
      <w:r>
        <w:t>ontorail:ontolex:LexicalConcept lex_sp-defs-240306:AUTOMATIC--TRAIN--OPERATION_lexConcept_2 modifications from lex_sp-defs-240117:</w:t>
      </w:r>
    </w:p>
    <w:p>
      <w:r>
        <w:t xml:space="preserve">    == skos:definition =&gt; ++ "Automatic Train Operation", -- "Automatic Train Operation is technology for automating the operation of trains. The degree of the automatisation is shown by the Grade of Automatation (GoA). GoA0: train operating on-sight, no automation GoA1: train operating manual, train driver controls starting, stopping, passenger service functions as opening and closing doors and handling emergency. Train protection systems like ETCS L1 in place. GoA2: train operating semi-automatic. Starting and stopping automated using advanced train protection systems like ETCS L2 or 3, driver operates passenger service functions and handles emergencies GoA3: driverless train operation. Starting and stopping automated, service staff operates passenger service functions and handles emergencies GoA4: unattended train operation. All operations are fully automated without any on-train staff"</w:t>
      </w:r>
    </w:p>
    <w:p>
      <w:pPr>
        <w:pStyle w:val="Heading3"/>
      </w:pPr>
      <w:r>
        <w:t>ontorail:ontolex:LexicalConcept lex_sp-defs-240306:AVAILABILITY--%3COF--A--PRODUCT%3E_lexConcept modifications from lex_sp-defs-240117:</w:t>
      </w:r>
    </w:p>
    <w:p>
      <w:r>
        <w:t xml:space="preserve">    == skos:definition =&gt; ++ "Ability of an item to be in a state to perform a required function under given conditions at a given instant of time or over a given time interval, assuming that the required external resources are provided </w:t>
        <w:br/>
        <w:t>\n[SOURCE: IEC 60050-821: FDIS2016, 821-05-82, modified]</w:t>
        <w:br/>
        <w:t>\nSource: SPPRAMSS-349 - [EN 50126-1:2017]", -- "Ability of an item to be in a state to perform a required function under given conditions at a given instant of time or over a given time interval, assuming that the required external resources are provided \n\n[SOURCE: IEC 60050-821: FDIS2016, 821-05-82, modified]\n\nSource: SPPRAMSS-349 - [EN 50126-1:2017]"</w:t>
      </w:r>
    </w:p>
    <w:p>
      <w:pPr>
        <w:pStyle w:val="Heading3"/>
      </w:pPr>
      <w:r>
        <w:t>ontorail:ontolex:LexicalConcept lex_sp-defs-240306:BACKWARDS--COMPATIBILITY_lexConcept modifications from lex_sp-defs-240117:</w:t>
      </w:r>
    </w:p>
    <w:p>
      <w:r>
        <w:t xml:space="preserve">    == skos:definition =&gt; ++ """ Backwards compatibility is a design or software feature that allows a product, system, or software application to remain compatible with earlier versions or older hardware.</w:t>
        <w:br/>
        <w:t>\n</w:t>
        <w:br/>
        <w:t>\n In the context of software, it means that a newer version of a program can still run and interact with files, data, or systems that were created using previous versions of that software. This ensures that users can upgrade to the latest version without losing access to their existing data or needing to make significant changes to their workflows. It's a valuable feature that enhances user convenience and reduces disruptions when technology evolves.</w:t>
        <w:br/>
        <w:t>\n</w:t>
        <w:br/>
        <w:t>\n Backward compatibility for hardware, also known as "hardware backward compatibility," refers to the ability of a newer piece of hardware to work seamlessly with older hardware components or peripherals, such as connectors, interfaces, or accessories. In the context of hardware, backward compatibility typically ensures that the new hardware can accommodate and interact with devices or components that were designed for older hardware specifications.</w:t>
        <w:br/>
        <w:t>\n Hardware backward compatibility is important for user convenience, cost savings, and reducing the need for immediate updates to all associated hardware components when a single component is upgraded. It often requires the inclusion of older ports or connectors on newer hardware or the development of adapters or converters to bridge the compatibility gap between old and new technologies. """, -- """ Backwards compatibility is a design or software feature that allows a product, system, or software application to remain compatible with earlier versions or older hardware.\n\n\n\n In the context of software, it means that a newer version of a program can still run and interact with files, data, or systems that were created using previous versions of that software. This ensures that users can upgrade to the latest version without losing access to their existing data or needing to make significant changes to their workflows. It's a valuable feature that enhances user convenience and reduces disruptions when technology evolves.\n\n\n\n Backward compatibility for hardware, also known as "hardware backward compatibility," refers to the ability of a newer piece of hardware to work seamlessly with older hardware components or peripherals, such as connectors, interfaces, or accessories. In the context of hardware, backward compatibility typically ensures that the new hardware can accommodate and interact with devices or components that were designed for older hardware specifications.\n\n Hardware backward compatibility is important for user convenience, cost savings, and reducing the need for immediate updates to all associated hardware components when a single component is upgraded. It often requires the inclusion of older ports or connectors on newer hardware or the development of adapters or converters to bridge the compatibility gap between old and new technologies. """</w:t>
      </w:r>
    </w:p>
    <w:p>
      <w:pPr>
        <w:pStyle w:val="Heading3"/>
      </w:pPr>
      <w:r>
        <w:t>ontorail:ontolex:LexicalConcept lex_sp-defs-240306:BIOMETRIC--READER--DEVICE--THAT--READS--THE--IDENTITY--OF--A--PERSON--BY--COMPARING--SOME--AT_lexConcept modifications from lex_sp-defs-240117:</w:t>
      </w:r>
    </w:p>
    <w:p>
      <w:r>
        <w:t xml:space="preserve">    == skos:definition =&gt; ++ "Biometric Reader</w:t>
        <w:br/>
        <w:t>\n Device that reads the identity of a person by comparing some attribute of their</w:t>
        <w:br/>
        <w:t>\n physiological being or behavioral traits against a sample database. This reader permits the authentication of the actor.", -- "Biometric Reader\n\n Device that reads the identity of a person by comparing some attribute of their\n\n physiological being or behavioral traits against a sample database. This reader permits the authentication of the actor."</w:t>
      </w:r>
    </w:p>
    <w:p>
      <w:pPr>
        <w:pStyle w:val="Heading3"/>
      </w:pPr>
      <w:r>
        <w:t>ontorail:ontolex:LexicalConcept lex_sp-defs-240306:BUILDING--BLOCK--CONFIGURATION--MANIFEST_lexConcept modifications from lex_sp-defs-240117:</w:t>
      </w:r>
    </w:p>
    <w:p>
      <w:r>
        <w:t xml:space="preserve">    == skos:definition =&gt; ++ "The Building Block (BB) Configuration Manifest is a file used to describe the configuration items of a BB Configuration. The BB Configuration Manifest file lists all configuration items of a specific building block, it is a generic definition (before integration in its environment) of the building block of a specific supplier.</w:t>
        <w:br/>
        <w:t>\n Note: the actual BB Configuration Items are not part of the BB Configuration Manifest, they are only referenced in the BB Configuration Manifest file.", -- "The Building Block (BB) Configuration Manifest is a file used to describe the configuration items of a BB Configuration. The BB Configuration Manifest file lists all configuration items of a specific building block, it is a generic definition (before integration in its environment) of the building block of a specific supplier.\n\n Note: the actual BB Configuration Items are not part of the BB Configuration Manifest, they are only referenced in the BB Configuration Manifest file."</w:t>
      </w:r>
    </w:p>
    <w:p>
      <w:pPr>
        <w:pStyle w:val="Heading3"/>
      </w:pPr>
      <w:r>
        <w:t>ontorail:ontolex:LexicalConcept lex_sp-defs-240306:BUILDING--BLOCK_lexConcept modifications from lex_sp-defs-240117:</w:t>
      </w:r>
    </w:p>
    <w:p>
      <w:r>
        <w:t xml:space="preserve">    == skos:definition =&gt; ++ "{comment:33}</w:t>
        <w:br/>
        <w:t>\nA building block is a sourceable unit of the CCS system (hardware and/or software), having standardised functionality, standardised performance (RAM), standardised safety (including Tolerable Functional Failure Rate [TFFR], Safety Integrity Level [SIL] and Safety Related Application Conditions [SRAC]), standardised security and standardised interfaces towards other building blocks and/or external systems.</w:t>
        <w:br/>
        <w:t>\nA building block can also be defined as a standardised module. {comment:158}", -- "{comment:33}\n\nA building block is a sourceable unit of the CCS system (hardware and/or software), having standardised functionality, standardised performance (RAM), standardised safety (including Tolerable Functional Failure Rate [TFFR], Safety Integrity Level [SIL] and Safety Related Application Conditions [SRAC]), standardised security and standardised interfaces towards other building blocks and/or external systems.\n\nA building block can also be defined as a standardised module. {comment:158}"</w:t>
      </w:r>
    </w:p>
    <w:p>
      <w:pPr>
        <w:pStyle w:val="Heading3"/>
      </w:pPr>
      <w:r>
        <w:t>ontorail:ontolex:LexicalConcept lex_sp-defs-240306:BUILDING--BLOCK_lexConcept_2 modifications from lex_sp-defs-240117:</w:t>
      </w:r>
    </w:p>
    <w:p>
      <w:r>
        <w:t xml:space="preserve">    == skos:definition =&gt; ++ """ A BuildingBlock is a sourceable unit of the System (hardware and/or software) having:</w:t>
        <w:br/>
        <w:t>\n* standardised functionality</w:t>
        <w:br/>
        <w:t>\n* standardised PRAMS requirements (including Tolerable Functional Failure Rate [TFFR]</w:t>
        <w:br/>
        <w:t>\n* Safety Integrity Levels [SIL] for functions within the system border and Safety Related Application Conditions [SRAC])</w:t>
        <w:br/>
        <w:t>\n* standardised cyber security requirements (including Security Level [SL] based on the security requirements, and Security Related Application Conditions [SRAC])</w:t>
        <w:br/>
        <w:t>\n* standardised interfaces (on all OSI Layers) towards other Building Blocks and/or external systems.</w:t>
        <w:br/>
        <w:t xml:space="preserve">\nBuilding Blocks are separately sourceable from different suppliers and capable of being integrated by a third party. </w:t>
        <w:br/>
        <w:t>\nA BuildingBlock is the Lowest Updateable Unit (LUU - can be updated on its own) and must implement the Configuration interface.</w:t>
        <w:br/>
        <w:t xml:space="preserve">\n A BuildingBlock must have a unique identifier. </w:t>
        <w:br/>
        <w:t>\nIf the BuildingBlock has safe functions it has a current "releaseVersionSafe".</w:t>
        <w:br/>
        <w:t>\nIf the BuildingBlock has non safe functions that are independent of the "releaseVersionSafe" it has a current "releaseVersionNonSafe".</w:t>
        <w:br/>
        <w:t>\nA BuildingBlock configuration can have a dependency to other BuildingBlocks configurations having a specified releaseVersionSafe/releaseVersionNonSafe. """, -- "A Building Block is a sourceable unit of the CCS System (hardware and/or software), having standardised functionality, standardised PRAMS requirements (including Tolerable Functional Failure Rate [TFFR], Safety Integrity Level [SIL] and Safety Related Application Conditions [SRAC]), standardised cyber security requirements (including Security Level [SL] based on the security requirements, and Security Related Application Conditions [SRAC]), standardised interfaces (on all OSI Layers) towards other Building Blocks and/or external systems. Building Blocks are exchangeable and migrateable, without impacting other Building Blocks. Building Blocks are separately sourceable from different suppliers and capable of being integrated by a third party."</w:t>
      </w:r>
    </w:p>
    <w:p>
      <w:pPr>
        <w:pStyle w:val="Heading3"/>
      </w:pPr>
      <w:r>
        <w:t>ontorail:ontolex:LexicalConcept lex_sp-defs-240306:BUILDING--STRATEGY_lexConcept modifications from lex_sp-defs-240117:</w:t>
      </w:r>
    </w:p>
    <w:p>
      <w:r>
        <w:t xml:space="preserve">    == skos:definition =&gt; ++ "processus allowing to regroup physical components into consistent sub-collection in terms of industral development </w:t>
        <w:br/>
        <w:t>\n concerns and a strategy point of view", -- "processus allowing to regroup physical components into consistent sub-collection in terms of industral development \n\n concerns and a strategy point of view"</w:t>
      </w:r>
    </w:p>
    <w:p>
      <w:pPr>
        <w:pStyle w:val="Heading3"/>
      </w:pPr>
      <w:r>
        <w:t>ontorail:ontolex:LexicalConcept lex_sp-defs-240306:BUTTON--A--HARD--KEY--ALLOCATED--TO--A--DEDICATED--SYSTEM--ON--A--CAB---IT_S--DESIGNED--WITH--A_lexConcept modifications from lex_sp-defs-240117:</w:t>
      </w:r>
    </w:p>
    <w:p>
      <w:r>
        <w:t xml:space="preserve">    == skos:definition =&gt; ++ "Button</w:t>
        <w:br/>
        <w:t>\n A Hard Key allocated to a dedicated system on a cab. It's designed with a dedicated SIL level. It allows a selection from two states and keeps one state as long as it is pressed.", -- "Button\n\n A Hard Key allocated to a dedicated system on a cab. It's designed with a dedicated SIL level. It allows a selection from two states and keeps one state as long as it is pressed."</w:t>
      </w:r>
    </w:p>
    <w:p>
      <w:pPr>
        <w:pStyle w:val="Heading3"/>
      </w:pPr>
      <w:r>
        <w:t>ontorail:ontolex:LexicalConcept lex_sp-defs-240306:BUZZER--ELECTRICAL--DEVICE--THAT--MAKES--A--BUZZING--NOISE--AND--IS--USED--TO--PROVIDE--AN--AU_lexConcept modifications from lex_sp-defs-240117:</w:t>
      </w:r>
    </w:p>
    <w:p>
      <w:r>
        <w:t xml:space="preserve">    == skos:definition =&gt; ++ "Buzzer</w:t>
        <w:br/>
        <w:t>\n Electrical device that makes a buzzing noise and is used to provide an audible warning.", -- "Buzzer\n\n Electrical device that makes a buzzing noise and is used to provide an audible warning."</w:t>
      </w:r>
    </w:p>
    <w:p>
      <w:pPr>
        <w:pStyle w:val="Heading3"/>
      </w:pPr>
      <w:r>
        <w:t>ontorail:ontolex:LexicalConcept lex_sp-defs-240306:CAPACITY--WASTE--MEANS_lexConcept modifications from lex_sp-defs-240117:</w:t>
      </w:r>
    </w:p>
    <w:p>
      <w:r>
        <w:t xml:space="preserve">    == skos:definition =&gt; ++ "* Paths are ordered without proper need, allocated and modified after allocation so that other ROCs cannot sensibly make use of them</w:t>
        <w:br/>
        <w:t>\n* Allocated paths are changed by RIMs after allocation due to the impact of TCRs by RIMs (same one allocating the path or another one on a different network)</w:t>
        <w:br/>
        <w:t>\n* An unnecessary number of paths are not allocated or are cancelled by RIMs due to poor alignment of several planned TCRs</w:t>
        <w:br/>
        <w:t>\n* Paths are not allocated or are cancelled by RIMs due to planned TCRs at times when little or no work is actually being carried out</w:t>
        <w:br/>
        <w:t>\n* Paths are not allocated or are cancelled by RIMs due to planned TCRs that were cancelled</w:t>
        <w:br/>
        <w:t>\n* Paths are not usable (or re-usable) due to the changes being communicated too late (i.e., due to paths being cancelled too late, TCRs cancelled, etc.)", -- "* Paths are ordered without proper need, allocated and modified after allocation so that other ROCs cannot sensibly make use of them\n\n* Allocated paths are changed by RIMs after allocation due to the impact of TCRs by RIMs (same one allocating the path or another one on a different network)\n\n* An unnecessary number of paths are not allocated or are cancelled by RIMs due to poor alignment of several planned TCRs\n\n* Paths are not allocated or are cancelled by RIMs due to planned TCRs at times when little or no work is actually being carried out\n\n* Paths are not allocated or are cancelled by RIMs due to planned TCRs that were cancelled\n\n* Paths are not usable (or re-usable) due to the changes being communicated too late (i.e., due to paths being cancelled too late, TCRs cancelled, etc.)"</w:t>
      </w:r>
    </w:p>
    <w:p>
      <w:pPr>
        <w:pStyle w:val="Heading3"/>
      </w:pPr>
      <w:r>
        <w:t>ontorail:ontolex:LexicalConcept lex_sp-defs-240306:CAPACITY-FRIENDLY--BEHAVIOUR--MEANS_lexConcept modifications from lex_sp-defs-240117:</w:t>
      </w:r>
    </w:p>
    <w:p>
      <w:r>
        <w:t xml:space="preserve">    == skos:definition =&gt; ++ "* A path confirmed is a commitment from both ROC and RIM, which should be kept after it has been allocated and accepted</w:t>
        <w:br/>
        <w:t>\n* Ordering capacity only when the market need for it need has been confirmed (ROC)</w:t>
        <w:br/>
        <w:t>\n* Give back the capacity as soon the market need changes, or other external requirements are known (ROC)</w:t>
        <w:br/>
        <w:t>\n* Defining the capacity for TCRs in a way that no more capacity than necessary is blocked – in dialogue between ROCs and RIMs</w:t>
        <w:br/>
        <w:t>\n* Planning the majority of TCRs and their impact to paths before path allocation (RIM)</w:t>
        <w:br/>
        <w:t>\n* Reducing TCRs in operational timetable to the minimum and planning their impact to paths/trains as early as possible (RIM)</w:t>
        <w:br/>
        <w:t>\n* Stabilising TCR planning - avoiding TCR cancellations that lead to a double loss of business, as well as massive re-planning of scheduled TCRs, which results in high efforts in operational planning (RIM)", -- "* A path confirmed is a commitment from both ROC and RIM, which should be kept after it has been allocated and accepted\n\n* Ordering capacity only when the market need for it need has been confirmed (ROC)\n\n* Give back the capacity as soon the market need changes, or other external requirements are known (ROC)\n\n* Defining the capacity for TCRs in a way that no more capacity than necessary is blocked – in dialogue between ROCs and RIMs\n\n* Planning the majority of TCRs and their impact to paths before path allocation (RIM)\n\n* Reducing TCRs in operational timetable to the minimum and planning their impact to paths/trains as early as possible (RIM)\n\n* Stabilising TCR planning - avoiding TCR cancellations that lead to a double loss of business, as well as massive re-planning of scheduled TCRs, which results in high efforts in operational planning (RIM)"</w:t>
      </w:r>
    </w:p>
    <w:p>
      <w:pPr>
        <w:pStyle w:val="Heading3"/>
      </w:pPr>
      <w:r>
        <w:t>ontorail:ontolex:LexicalConcept lex_sp-defs-240306:CAPELLA--VIEWPOINT_lexConcept modifications from lex_sp-defs-240117:</w:t>
      </w:r>
    </w:p>
    <w:p>
      <w:r>
        <w:t xml:space="preserve">    == skos:definition =&gt; ++ "A viewpoint is the tailoring of a capella diagram:</w:t>
        <w:br/>
        <w:t xml:space="preserve">\n </w:t>
        <w:br/>
        <w:t>\n* It has a specific purpose</w:t>
        <w:br/>
        <w:t>\n* It follows some diagram rules, that enforce this purpose</w:t>
        <w:br/>
        <w:t>\n* It is exported from Capella to Polarion in graphical form with a pre-defined filter", -- "A viewpoint is the tailoring of a capella diagram:\n\n \n\n* It has a specific purpose\n\n* It follows some diagram rules, that enforce this purpose\n\n* It is exported from Capella to Polarion in graphical form with a pre-defined filter"</w:t>
      </w:r>
    </w:p>
    <w:p>
      <w:pPr>
        <w:pStyle w:val="Heading3"/>
      </w:pPr>
      <w:r>
        <w:t>ontorail:ontolex:LexicalConcept lex_sp-defs-240306:CBM_lexConcept modifications from lex_sp-defs-240117:</w:t>
      </w:r>
    </w:p>
    <w:p>
      <w:r>
        <w:t xml:space="preserve">    == skos:definition =&gt; ++ "condition-based maintenance</w:t>
        <w:br/>
        <w:t>\npreventive maintenance based on the assessment of physical condition</w:t>
        <w:br/>
        <w:t>\nNote 1 to entry: The condition assessment may be by operator observation, conducted according to a schedule, or by condition monitoring (192-06-28 SPPRAMSS-4462 - condition monitoring, &lt;of an item&gt; ) of system parameters.</w:t>
        <w:br/>
        <w:t>\n[SOURCE: IEC 60050-192:2015, 192-06-07]", -- "condition-based maintenance\n\npreventive maintenance based on the assessment of physical condition\n\nNote 1 to entry: The condition assessment may be by operator observation, conducted according to a schedule, or by condition monitoring (192-06-28 SPPRAMSS-4462 - condition monitoring, &lt;of an item&gt; ) of system parameters.\n\n[SOURCE: IEC 60050-192:2015, 192-06-07]"</w:t>
      </w:r>
    </w:p>
    <w:p>
      <w:pPr>
        <w:pStyle w:val="Heading3"/>
      </w:pPr>
      <w:r>
        <w:t>ontorail:ontolex:LexicalConcept lex_sp-defs-240306:CCF_lexConcept modifications from lex_sp-defs-240117:</w:t>
      </w:r>
    </w:p>
    <w:p>
      <w:r>
        <w:t xml:space="preserve">    == skos:definition =&gt; ++ """ Common Cause Failures: failures of multiple items, which would otherwise be considered independent of one another, resulting from a single cause</w:t>
        <w:br/>
        <w:t xml:space="preserve">\n </w:t>
        <w:br/>
        <w:t>\n Note 1 to entry: Common cause failures can also be "common mode failures" (IEV 192-03-19).</w:t>
        <w:br/>
        <w:t>\n Note 2 to entry: The potential for common cause failures reduces the effectiveness of system redundancy.</w:t>
        <w:br/>
        <w:t>\n[SOURCE: IEC 60050-192:2015, 192-03-18] """, -- """ Common Cause Failures: failures of multiple items, which would otherwise be considered independent of one another, resulting from a single cause\n\n \n\n Note 1 to entry: Common cause failures can also be "common mode failures" (IEV 192-03-19).\n\n Note 2 to entry: The potential for common cause failures reduces the effectiveness of system redundancy.\n\n[SOURCE: IEC 60050-192:2015, 192-03-18] """</w:t>
      </w:r>
    </w:p>
    <w:p>
      <w:pPr>
        <w:pStyle w:val="Heading3"/>
      </w:pPr>
      <w:r>
        <w:t>ontorail:ontolex:LexicalConcept lex_sp-defs-240306:CCS--CONFIGURATION--MANIFEST_lexConcept modifications from lex_sp-defs-240117:</w:t>
      </w:r>
    </w:p>
    <w:p>
      <w:r>
        <w:t xml:space="preserve">    == skos:definition =&gt; ++ "The CCS Configuration Manifest is a file used to describe (metadata) the configuration items of a CCS Configuration. The CCS Configuration Manifest file lists all building blocks of a specific CCS instance deployment, it is an overarching definition of the specific CCS instance deployment. By means of the CCS Configuration Manifest the integrity of a specific CCS instance deployment can be ensured.</w:t>
        <w:br/>
        <w:t>\n Note: the actual CCS Configuration Items are not part of the CCS Configuration Manifest, they are only referenced in the CCS Configuration Manifest file.", -- "The CCS Configuration Manifest is a file used to describe (metadata) the configuration items of a CCS Configuration. The CCS Configuration Manifest file lists all building blocks of a specific CCS instance deployment, it is an overarching definition of the specific CCS instance deployment. By means of the CCS Configuration Manifest the integrity of a specific CCS instance deployment can be ensured.\n\n Note: the actual CCS Configuration Items are not part of the CCS Configuration Manifest, they are only referenced in the CCS Configuration Manifest file."</w:t>
      </w:r>
    </w:p>
    <w:p>
      <w:pPr>
        <w:pStyle w:val="Heading3"/>
      </w:pPr>
      <w:r>
        <w:t>ontorail:ontolex:LexicalConcept lex_sp-defs-240306:CCS--CONFIGURATION_lexConcept modifications from lex_sp-defs-240117:</w:t>
      </w:r>
    </w:p>
    <w:p>
      <w:r>
        <w:t xml:space="preserve">    == skos:definition =&gt; ++ "The CCS Configuration is an exhaustive, unambiguous description (all configuration items and an overarching CCS manifest file) of all building blocks necessary to operate a physical instance of a CCS System, approved (in line with the CENELEC process) for deployment to a specific CCS Instance (identified via an identifier, for instance the already existing NID_ENGINE, or other identifier already in use) and authorised to either operate on specific Railway Networks (identified via unique Railway Network Identifiers) or to be part of a specific Railway Network.</w:t>
        <w:br/>
        <w:t>\n</w:t>
        <w:br/>
        <w:t>\nThe CCS Configuration is used for distribution of statical or semi-statical data (update data packet). It does not cover dynamic operational data like Moving Authority (for ETCS) or Journey Profiles (for ATO). The CCS Configuration is intended for CCS building blocks being present in multiple units, either close to infrastructure elements (e.g. CCS trackside instance and related signalling components like object controller) or CCS components on-board a train. It is not the aim to use CCS configuration management process (and the related CCS Configuration) for the update orchestration of large cloud based virtual machine environments (installed in data centres). For the latter there are more suitable solutions from the IT industry.</w:t>
        <w:br/>
        <w:t>\n</w:t>
        <w:br/>
        <w:t>\nIt is not a prerequisite that CCS building blocks need to stay in operation when activating / installing a CCS Configuration (however, this is allowed). These components could shut down / restart, basically go out of operation, or remain in operation.</w:t>
        <w:br/>
        <w:t>\nThe main sources for the CCS Configuration (configuration items and overarching CCS manifest file) content are the Building Block Suppliers and the Integrator (as described in the TCCS Configuration - High Level Concept document), accordingly the CCS Configuration content (and the related Configuration Management process) is restricted to what these roles are capable to provide. The Operator will only enrich the CCS Configuration with definitions in terms of point in time and other operationally significant parameters for the activation.", -- "The CCS Configuration is an exhaustive, unambiguous description (all configuration items and an overarching CCS manifest file) of all building blocks necessary to operate a physical instance of a CCS System, approved (in line with the CENELEC process) for deployment to a specific CCS Instance (identified via an identifier, for instance the already existing NID_ENGINE, or other identifier already in use) and authorised to either operate on specific Railway Networks (identified via unique Railway Network Identifiers) or to be part of a specific Railway Network.\n\n\n\nThe CCS Configuration is used for distribution of statical or semi-statical data (update data packet). It does not cover dynamic operational data like Moving Authority (for ETCS) or Journey Profiles (for ATO). The CCS Configuration is intended for CCS building blocks being present in multiple units, either close to infrastructure elements (e.g. CCS trackside instance and related signalling components like object controller) or CCS components on-board a train. It is not the aim to use CCS configuration management process (and the related CCS Configuration) for the update orchestration of large cloud based virtual machine environments (installed in data centres). For the latter there are more suitable solutions from the IT industry.\n\n\n\nIt is not a prerequisite that CCS building blocks need to stay in operation when activating / installing a CCS Configuration (however, this is allowed). These components could shut down / restart, basically go out of operation, or remain in operation.\n\nThe main sources for the CCS Configuration (configuration items and overarching CCS manifest file) content are the Building Block Suppliers and the Integrator (as described in the TCCS Configuration - High Level Concept document), accordingly the CCS Configuration content (and the related Configuration Management process) is restricted to what these roles are capable to provide. The Operator will only enrich the CCS Configuration with definitions in terms of point in time and other operationally significant parameters for the activation."</w:t>
      </w:r>
    </w:p>
    <w:p>
      <w:pPr>
        <w:pStyle w:val="Heading3"/>
      </w:pPr>
      <w:r>
        <w:t>ontorail:ontolex:LexicalConcept lex_sp-defs-240306:CCS--FEATURE_lexConcept modifications from lex_sp-defs-240117:</w:t>
      </w:r>
    </w:p>
    <w:p>
      <w:r>
        <w:t xml:space="preserve">    == skos:definition =&gt; ++ """ A CCS Feature is a main/top-level function on System Level 3 for CCS. Examples: ATO GoA2, Cold Movement Detection, C-DAS</w:t>
        <w:br/>
        <w:t>\n</w:t>
        <w:br/>
        <w:t>\n Mixable onboard features</w:t>
        <w:br/>
        <w:t>\n(M/O means mandatory/optional)</w:t>
        <w:br/>
        <w:t>\n</w:t>
        <w:br/>
        <w:t>\nFeature(s) | M/O | Comment/Constrain/Condition/Version/Subfeature</w:t>
        <w:br/>
        <w:t>\nETCS (ATP/ATO GoA1), only radio based | M | Compatibilty matrix onboard/trackside System Versions: Like today in TSI22. Assumption about phased out SV for the target system later on: Will be analysed in migration team. Inclusion of GSM-R in target architecture: To be analysed by MIG team with COM team, current TSI discussions to be included.</w:t>
        <w:br/>
        <w:t xml:space="preserve">\nATO GoA 2,3 or 4 | O | </w:t>
        <w:br/>
        <w:t xml:space="preserve">\nRTO | O | </w:t>
        <w:br/>
        <w:t>\nAbsolute Continuous Train Positioning | O | Option: Capabal to use trackside augmentation information (like EGNOS or map information)</w:t>
        <w:br/>
        <w:t>\nTrain Integrity Information | O | Mandatory, if no trackside train detection exists</w:t>
        <w:br/>
        <w:t>\nReliable train length information | O | Mandatory, if no trackside train detection exists</w:t>
        <w:br/>
        <w:t xml:space="preserve">\nCold movement detection | O | </w:t>
        <w:br/>
        <w:t xml:space="preserve">\nDAC | O | </w:t>
        <w:br/>
        <w:t xml:space="preserve">\nC-DAS | O | </w:t>
        <w:br/>
        <w:t xml:space="preserve">\nStandard diagnostic interface | O | </w:t>
        <w:br/>
        <w:t xml:space="preserve">\nTMS onboard user interface | O | </w:t>
        <w:br/>
        <w:t>\nFallback/light ATP  system | O | To be discussed. Idependent and simplified mode or system that has minimal dependecies/maximized availability and allows safe rudimentory traffic in most degraded modes or for special vehicles</w:t>
        <w:br/>
        <w:t>\n Mixable trackside features in scope</w:t>
        <w:br/>
        <w:t>\n(M/O means mandatory/optional)</w:t>
        <w:br/>
        <w:t xml:space="preserve">\n </w:t>
        <w:br/>
        <w:t xml:space="preserve">\n </w:t>
        <w:br/>
        <w:t>\nFeature(s) | M/O | Comment/Constrain/Condition/Version/Subfeature</w:t>
        <w:br/>
        <w:t>\nETCS onboard (ATP/ATO GoA1) | M | Radio based ETCS without lineside signals (no support for "overlay" installations.</w:t>
        <w:br/>
        <w:t xml:space="preserve">\nATO GoA 2,3 or 4 | O | </w:t>
        <w:br/>
        <w:t xml:space="preserve">\nRTO | O | </w:t>
        <w:br/>
        <w:t>\nPostioning Augmentation Information | O | EGNOS, onboard map service</w:t>
        <w:br/>
        <w:t>\nTrackside Train detection | O | Mandatory, if trains/train units have no train-integrity, position reporting and reliable length information. Could be block sensors, geometric positions or point sensors. Onboard/trackside sensors can exist in parallel.</w:t>
        <w:br/>
        <w:t xml:space="preserve">\nDAC Control Applications | O | </w:t>
        <w:br/>
        <w:t xml:space="preserve">\nC-DAS Service | O | </w:t>
        <w:br/>
        <w:t>\nTMS services for onboard | O | e.g. request shunting route or possession by driver</w:t>
        <w:br/>
        <w:t>\nSupport for fallback/light ATP system | O | To be discussed. Idependent and simplified mode or system that has minimal dependecies/maximized availability and allows safe rudimentory traffic in most degraded modes or for special vehicles """, -- """ A CCS Feature is a main/top-level function on System Level 3 for CCS. Examples: ATO GoA2, Cold Movement Detection, C-DAS\n\n\n\n Mixable onboard features\n\n(M/O means mandatory/optional)\n\n\n\nFeature(s) | M/O | Comment/Constrain/Condition/Version/Subfeature\n\nETCS (ATP/ATO GoA1), only radio based | M | Compatibilty matrix onboard/trackside System Versions: Like today in TSI22. Assumption about phased out SV for the target system later on: Will be analysed in migration team. Inclusion of GSM-R in target architecture: To be analysed by MIG team with COM team, current TSI discussions to be included.\n\nATO GoA 2,3 or 4 | O | \n\nRTO | O | \n\nAbsolute Continuous Train Positioning | O | Option: Capabal to use trackside augmentation information (like EGNOS or map information)\n\nTrain Integrity Information | O | Mandatory, if no trackside train detection exists\n\nReliable train length information | O | Mandatory, if no trackside train detection exists\n\nCold movement detection | O | \n\nDAC | O | \n\nC-DAS | O | \n\nStandard diagnostic interface | O | \n\nTMS onboard user interface | O | \n\nFallback/light ATP  system | O | To be discussed. Idependent and simplified mode or system that has minimal dependecies/maximized availability and allows safe rudimentory traffic in most degraded modes or for special vehicles\n\n Mixable trackside features in scope\n\n(M/O means mandatory/optional)\n\n \n\n \n\nFeature(s) | M/O | Comment/Constrain/Condition/Version/Subfeature\n\nETCS onboard (ATP/ATO GoA1) | M | Radio based ETCS without lineside signals (no support for "overlay" installations.\n\nATO GoA 2,3 or 4 | O | \n\nRTO | O | \n\nPostioning Augmentation Information | O | EGNOS, onboard map service\n\nTrackside Train detection | O | Mandatory, if trains/train units have no train-integrity, position reporting and reliable length information. Could be block sensors, geometric positions or point sensors. Onboard/trackside sensors can exist in parallel.\n\nDAC Control Applications | O | \n\nC-DAS Service | O | \n\nTMS services for onboard | O | e.g. request shunting route or possession by driver\n\nSupport for fallback/light ATP system | O | To be discussed. Idependent and simplified mode or system that has minimal dependecies/maximized availability and allows safe rudimentory traffic in most degraded modes or for special vehicles """</w:t>
      </w:r>
    </w:p>
    <w:p>
      <w:pPr>
        <w:pStyle w:val="Heading3"/>
      </w:pPr>
      <w:r>
        <w:t>ontorail:ontolex:LexicalConcept lex_sp-defs-240306:CCS_TMS--DATA--MODEL_lexConcept modifications from lex_sp-defs-240117:</w:t>
      </w:r>
    </w:p>
    <w:p>
      <w:r>
        <w:t xml:space="preserve">    == skos:definition =&gt; ++ "The CCS/TMS Data Model{comment:91} defines the harmonised language to generate and transport the Domain Data at System Pillar interfaces. The Transversal CCS Subdomain 1 (SD1) is responsible for the specification of the CCS/TMS Data Model in collaboration with</w:t>
        <w:br/>
        <w:t xml:space="preserve">\n </w:t>
        <w:br/>
        <w:t>\n* the System Pillar domains which apply the defined data structures in interface specifications</w:t>
        <w:br/>
        <w:t>\n* the Innovation Pillar which proves the applicability of the data model by demonstrators.", -- "The CCS/TMS Data Model{comment:91} defines the harmonised language to generate and transport the Domain Data at System Pillar interfaces. The Transversal CCS Subdomain 1 (SD1) is responsible for the specification of the CCS/TMS Data Model in collaboration with\n\n \n\n* the System Pillar domains which apply the defined data structures in interface specifications\n\n* the Innovation Pillar which proves the applicability of the data model by demonstrators."</w:t>
      </w:r>
    </w:p>
    <w:p>
      <w:pPr>
        <w:pStyle w:val="Heading3"/>
      </w:pPr>
      <w:r>
        <w:t>ontorail:ontolex:LexicalConcept lex_sp-defs-240306:CLEAN--CODE--HAS--AN--IMPORTANT--IMPLICATION--OF--THE--PROJECT_S--SUCCESS--AS--CLEAN--CODE--I_lexConcept modifications from lex_sp-defs-240117:</w:t>
      </w:r>
    </w:p>
    <w:p>
      <w:r>
        <w:t xml:space="preserve">    == skos:definition =&gt; ++ "Clean code has an important implication of the project’s success as clean code is more efficient and reduces potential bugs.</w:t>
        <w:br/>
        <w:t xml:space="preserve">\nThe following code guidelines should be followed: </w:t>
        <w:br/>
        <w:t>\n* Readability: Readable code is easy to follow and optimizes space and time</w:t>
        <w:br/>
        <w:t>\n* Conventions: Follow conventions will structure the code in a better way and reduces unnecessary lines of code - less code is less complexity.</w:t>
        <w:br/>
        <w:t>\n* Indentation: Proper indentation is very important to increase the readability.</w:t>
        <w:br/>
        <w:t>\n* Design Principles:  Resolves common problems in a very structured way.</w:t>
        <w:br/>
        <w:t>\n* Documentation: The code should be properly commented for understanding easily.</w:t>
        <w:br/>
        <w:t xml:space="preserve">\nEspecially for microservices, the following guidelines should be followed: </w:t>
        <w:br/>
        <w:t>\n* Software components should be built as independent stateless services.</w:t>
        <w:br/>
        <w:t>\n* All business logic in a service should be encapsulated with the data upon which it acts.</w:t>
        <w:br/>
        <w:t>\n* There should be no direct access to a database from outside a service. Any and all access to a database should be accomplished by invoking a service specifically implemented to do so.</w:t>
        <w:br/>
        <w:t>\n* Each service should publish an interface that enables access to its data and functionality by other services.</w:t>
        <w:br/>
        <w:t>\n</w:t>
        <w:br/>
        <w:t xml:space="preserve">\nFurthermore, the system follows the 12-factor-app methodology: </w:t>
        <w:br/>
        <w:t>\n* Codebase: One codebase tracked in revision control; many deploys.</w:t>
        <w:br/>
        <w:t>\n* Dependencies: Explicitly declare and isolate dependencies.</w:t>
        <w:br/>
        <w:t>\n* Config: Store config in the environment.</w:t>
        <w:br/>
        <w:t>\n* Backing services: Treat backing services as attached resources.</w:t>
        <w:br/>
        <w:t>\n* Build, release, run: Strictly separate build and run stages.</w:t>
        <w:br/>
        <w:t>\n* Processes: Execute the app as one or more stateless processes.</w:t>
        <w:br/>
        <w:t>\n* Port binding: Export services via port binding.</w:t>
        <w:br/>
        <w:t>\n* Concurrency: Scale out via the process model.</w:t>
        <w:br/>
        <w:t>\n* Disposability: Maximize robustness with fast startup and graceful shutdown.</w:t>
        <w:br/>
        <w:t>\n* Dev/prod parity: Keep development, staging, and production as similar as possible.</w:t>
        <w:br/>
        <w:t>\n* Logs: Treat logs as event streams.</w:t>
        <w:br/>
        <w:t>\n* Admin processes: Run admin/management tasks as one-off processes.", -- "Clean code has an important implication of the project’s success as clean code is more efficient and reduces potential bugs.\n\nThe following code guidelines should be followed: \n\n* Readability: Readable code is easy to follow and optimizes space and time\n\n* Conventions: Follow conventions will structure the code in a better way and reduces unnecessary lines of code - less code is less complexity.\n\n* Indentation: Proper indentation is very important to increase the readability.\n\n* Design Principles:  Resolves common problems in a very structured way.\n\n* Documentation: The code should be properly commented for understanding easily.\n\nEspecially for microservices, the following guidelines should be followed: \n\n* Software components should be built as independent stateless services.\n\n* All business logic in a service should be encapsulated with the data upon which it acts.\n\n* There should be no direct access to a database from outside a service. Any and all access to a database should be accomplished by invoking a service specifically implemented to do so.\n\n* Each service should publish an interface that enables access to its data and functionality by other services.\n\n\n\nFurthermore, the system follows the 12-factor-app methodology: \n\n* Codebase: One codebase tracked in revision control; many deploys.\n\n* Dependencies: Explicitly declare and isolate dependencies.\n\n* Config: Store config in the environment.\n\n* Backing services: Treat backing services as attached resources.\n\n* Build, release, run: Strictly separate build and run stages.\n\n* Processes: Execute the app as one or more stateless processes.\n\n* Port binding: Export services via port binding.\n\n* Concurrency: Scale out via the process model.\n\n* Disposability: Maximize robustness with fast startup and graceful shutdown.\n\n* Dev/prod parity: Keep development, staging, and production as similar as possible.\n\n* Logs: Treat logs as event streams.\n\n* Admin processes: Run admin/management tasks as one-off processes."</w:t>
      </w:r>
    </w:p>
    <w:p>
      <w:pPr>
        <w:pStyle w:val="Heading3"/>
      </w:pPr>
      <w:r>
        <w:t>ontorail:ontolex:LexicalConcept lex_sp-defs-240306:COMMON--INSTANCE_lexConcept modifications from lex_sp-defs-240117:</w:t>
      </w:r>
    </w:p>
    <w:p>
      <w:r>
        <w:t xml:space="preserve">    == skos:definition =&gt; ++ "Central Instance", -- "Common Instance"</w:t>
      </w:r>
    </w:p>
    <w:p>
      <w:pPr>
        <w:pStyle w:val="Heading3"/>
      </w:pPr>
      <w:r>
        <w:t>ontorail:ontolex:LexicalConcept lex_sp-defs-240306:COMMON--STANDARD--PROPERTIES--OF--WORKITEMS_lexConcept modifications from lex_sp-defs-240117:</w:t>
      </w:r>
    </w:p>
    <w:p>
      <w:r>
        <w:t xml:space="preserve">    == skos:definition =&gt; ++ "* Title: The name of the work item</w:t>
        <w:br/>
        <w:t>\n* Description/design: The description of the work item = the design. The description is work item type specific (e.g., a class description for an exchange object).</w:t>
        <w:br/>
        <w:t>\n* Type: One of the types in the next chapter, like “operational problem analysis”, “operational requirement”, “System Function” or “logical component”</w:t>
        <w:br/>
        <w:t>\n* State: Work items and link types have a sequence of states, they runs through while a trace is worked out. The minimal set of states is</w:t>
        <w:br/>
        <w:t>\n* Suspect: Because of trace changes potentially not any more valid (to be checked)</w:t>
        <w:br/>
        <w:t>\n* Configuration: (Multiple choice list) Every work item is part of one or more “configurations”. Configurations can be releases, or certain versions of an architecture (for scalability or migration)</w:t>
        <w:br/>
        <w:t>\n* Assignment: Every work item shall be assigned to a person or team. It is the role of a functional team to assign unassigned work items when the author is not sure where to assign. The “unassigned” work items are forming the work que for a functional team.</w:t>
        <w:br/>
        <w:t>\n* Priority</w:t>
        <w:br/>
        <w:t>\n* Due date/finished on</w:t>
        <w:br/>
        <w:t>\n* System Level: Every work item has one of the following System levels: “1/2”, “3”, “4”, “5”. The levels are needed to make the right team assignment choices. Example for some requirements:</w:t>
        <w:br/>
        <w:t>\n  * Requirement “The ATO GoA 4 operational capability shall allow to move trains without driver” – this requirement has System Level 1/2 because CCS, TMS and DAC are involved. Therefore, the modelling service needs to break it down it.</w:t>
        <w:br/>
        <w:t>\n  * “The ATP operational capability shall allow safe train ahead distances that are shorter than the breaking distance of the following train” – this requirement has System Level 3 because several elements of CCS are involved.</w:t>
        <w:br/>
        <w:t>\n  * “The maintenance process of an object controller shall be possible via remote operations as far as economically viable” – this requirement has system level 4, the Trackside Asset CS domain will resolve it.</w:t>
        <w:br/>
        <w:t>\n* Rationale: The reason for the design (description)</w:t>
        <w:br/>
        <w:t>\n* Comments: All historical work/review comments to a work item incl. Answer/reaction</w:t>
        <w:br/>
        <w:t>\n* Approvers: Experts that are asked to confirm / object to the correctness of a work item", -- "* Title: The name of the work item\n\n* Description/design: The description of the work item = the design. The description is work item type specific (e.g., a class description for an exchange object).\n\n* Type: One of the types in the next chapter, like “operational problem analysis”, “operational requirement”, “System Function” or “logical component”\n\n* State: Work items and link types have a sequence of states, they runs through while a trace is worked out. The minimal set of states is\n\n* Suspect: Because of trace changes potentially not any more valid (to be checked)\n\n* Configuration: (Multiple choice list) Every work item is part of one or more “configurations”. Configurations can be releases, or certain versions of an architecture (for scalability or migration)\n\n* Assignment: Every work item shall be assigned to a person or team. It is the role of a functional team to assign unassigned work items when the author is not sure where to assign. The “unassigned” work items are forming the work que for a functional team.\n\n* Priority\n\n* Due date/finished on\n\n* System Level: Every work item has one of the following System levels: “1/2”, “3”, “4”, “5”. The levels are needed to make the right team assignment choices. Example for some requirements:\n\n  * Requirement “The ATO GoA 4 operational capability shall allow to move trains without driver” – this requirement has System Level 1/2 because CCS, TMS and DAC are involved. Therefore, the modelling service needs to break it down it.\n\n  * “The ATP operational capability shall allow safe train ahead distances that are shorter than the breaking distance of the following train” – this requirement has System Level 3 because several elements of CCS are involved.\n\n  * “The maintenance process of an object controller shall be possible via remote operations as far as economically viable” – this requirement has system level 4, the Trackside Asset CS domain will resolve it.\n\n* Rationale: The reason for the design (description)\n\n* Comments: All historical work/review comments to a work item incl. Answer/reaction\n\n* Approvers: Experts that are asked to confirm / object to the correctness of a work item"</w:t>
      </w:r>
    </w:p>
    <w:p>
      <w:pPr>
        <w:pStyle w:val="Heading3"/>
      </w:pPr>
      <w:r>
        <w:t>ontorail:ontolex:LexicalConcept lex_sp-defs-240306:COMPONENT_lexConcept modifications from lex_sp-defs-240117:</w:t>
      </w:r>
    </w:p>
    <w:p>
      <w:r>
        <w:t xml:space="preserve">    == skos:definition =&gt; ++ "{comment:35}</w:t>
        <w:br/>
        <w:t>\nA component is used to structure functionality within building blocks. It implements and encapsulates one or more behaviors (business logic) and exposes services via defined interfaces to other components.{comment:159}", -- "{comment:35}\n\nA component is used to structure functionality within building blocks. It implements and encapsulates one or more behaviors (business logic) and exposes services via defined interfaces to other components.{comment:159}"</w:t>
      </w:r>
    </w:p>
    <w:p>
      <w:pPr>
        <w:pStyle w:val="Heading3"/>
      </w:pPr>
      <w:r>
        <w:t>ontorail:ontolex:LexicalConcept lex_sp-defs-240306:CONCEPTUAL--GLOSSARY_lexConcept modifications from lex_sp-defs-240117:</w:t>
      </w:r>
    </w:p>
    <w:p>
      <w:r>
        <w:t xml:space="preserve">    == skos:definition =&gt; ++ "Container of concepts, typically class model illustrating a lexical definition, incl. relationships between concepts. May also be imported or authored by the project.</w:t>
        <w:br/>
        <w:t>\nConceptual glossaries are referred to by lexcial glossaries.", -- "Container of concepts, typically class model illustrating a lexical definition, incl. relationships between concepts. May also be imported or authored by the project.\n\nConceptual glossaries are referred to by lexcial glossaries."</w:t>
      </w:r>
    </w:p>
    <w:p>
      <w:pPr>
        <w:pStyle w:val="Heading3"/>
      </w:pPr>
      <w:r>
        <w:t>ontorail:ontolex:LexicalConcept lex_sp-defs-240306:CONDITION--MONITORING--%3COF--AN--ITEM%3E_lexConcept modifications from lex_sp-defs-240117:</w:t>
      </w:r>
    </w:p>
    <w:p>
      <w:r>
        <w:t xml:space="preserve">    == skos:definition =&gt; ++ "obtaining information about physical state or operational parameters</w:t>
        <w:br/>
        <w:t>\n Note 1 to entry: Condition monitoring is used to determine when preventive maintenance may be required.</w:t>
        <w:br/>
        <w:t>\n Note 2 to entry: Condition monitoring may be conducted automatically during operation or at planned intervals.</w:t>
        <w:br/>
        <w:t>\n Note 3 to entry: Condition monitoring methods include: vibration analysis, tribology and thermography.</w:t>
        <w:br/>
        <w:t>\n [SOURCE: IEC 60050-192:2015, 192-06-28]", -- "obtaining information about physical state or operational parameters\n\n Note 1 to entry: Condition monitoring is used to determine when preventive maintenance may be required.\n\n Note 2 to entry: Condition monitoring may be conducted automatically during operation or at planned intervals.\n\n Note 3 to entry: Condition monitoring methods include: vibration analysis, tribology and thermography.\n\n [SOURCE: IEC 60050-192:2015, 192-06-28]"</w:t>
      </w:r>
    </w:p>
    <w:p>
      <w:pPr>
        <w:pStyle w:val="Heading3"/>
      </w:pPr>
      <w:r>
        <w:t>ontorail:ontolex:LexicalConcept lex_sp-defs-240306:CONFIDENTIALITY_lexConcept modifications from lex_sp-defs-240117:</w:t>
      </w:r>
    </w:p>
    <w:p>
      <w:r>
        <w:t xml:space="preserve">    == skos:definition =&gt; ++ "Confidentiality: property that information is not made available or disclosed to unauthorized individuals, entities, or processes</w:t>
        <w:br/>
        <w:t>\n (source: ISO 27000-2018 )", -- "Confidentiality, in the context of computer systems, allows only authorised users to access protected data using specific mechanisms to ensure confidentiality and safeguard data from harmful intrusion.\n\n (source: SPPRAMSS-1705 - [UNISIG Subset-146] )"</w:t>
      </w:r>
    </w:p>
    <w:p>
      <w:pPr>
        <w:pStyle w:val="Heading3"/>
      </w:pPr>
      <w:r>
        <w:t>ontorail:ontolex:LexicalConcept lex_sp-defs-240306:CONFIGURATION--DATA_lexConcept modifications from lex_sp-defs-240117:</w:t>
      </w:r>
    </w:p>
    <w:p>
      <w:r>
        <w:t xml:space="preserve">    == skos:definition =&gt; ++ "The Configuration Data refers to use case-specific data for the Consuming Systems for a specific application. These can be broadly classified as Trackside Configuration Data and Train Configuration Data. Configuration Data. Being application-specific, they can be further detailed as Map Data (incl. On-Board Map Data), Segment Profiles, Software Packages (generally executable binary data from suppliers) and Parameter Data. As a part of the configuration process, the Consuming Systems need to get the required Configuration Data from TCCS Services. The Configuration Data is static and does not change during the validity period of a Configuration Data version. Potential updates of Configuration Data will be realised by a centralised provisioning process, including activation of the new Configuration Data version.{comment:140}", -- "The Configuration Data refers to use case-specific data for the Consuming Systems for a specific application. These can be broadly classified as Trackside Configuration Data and Train Configuration Data. Configuration Data. Being application-specific, they can be further detailed as Map Data (incl. On-Board Map Data), Segment Profiles, and Parameter Data. As a part of the configuration process, the Consuming Systems need to get the required Configuration Data from TCCS Services. The Configuration Data is static and does not change during the validity period of a Configuration Data version. Potential updates of Configuration Data will be realised by a centralised provisioning process, including activation of the new Configuration Data version.{comment:140}"</w:t>
      </w:r>
    </w:p>
    <w:p>
      <w:pPr>
        <w:pStyle w:val="Heading3"/>
      </w:pPr>
      <w:r>
        <w:t>ontorail:ontolex:LexicalConcept lex_sp-defs-240306:CONFIGURATION--ITEM_lexConcept modifications from lex_sp-defs-240117:</w:t>
      </w:r>
    </w:p>
    <w:p>
      <w:r>
        <w:t xml:space="preserve">    == skos:definition =&gt; ++ "part of the system that must be engineered, produced or bought, duplicated as much as it is used in the system and </w:t>
        <w:br/>
        <w:t>\n assembled with others in order to build a copy of the system", -- "part of the system that must be enginereed, produced or bought, duplicated as much as it is used in the system and \n\n assembled with others in order to build a copy of the system"</w:t>
      </w:r>
    </w:p>
    <w:p>
      <w:pPr>
        <w:pStyle w:val="Heading3"/>
      </w:pPr>
      <w:r>
        <w:t>ontorail:ontolex:LexicalConcept lex_sp-defs-240306:CONFIGURATION--MANAGEMENT_lexConcept modifications from lex_sp-defs-240117:</w:t>
      </w:r>
    </w:p>
    <w:p>
      <w:r>
        <w:t xml:space="preserve">    == skos:definition =&gt; ++ "A discipline applying technical and administrative direction and surveillance to identify and document the functional and physical characteristics of a configuration item, control change to those characteristics, record and report change processing and implementation status and verify compliance with specified requirements. (3)", -- "Configuration Management refers to the management of all Configuration Items of a physical instance of a CCS System.  From a process point of view, it covers activities along the complete chain, from the Building Block Supplier(s) to the Integrators, the Operator, and the actual CCS Deployment being operational (it includes also on a train)."</w:t>
      </w:r>
    </w:p>
    <w:p>
      <w:pPr>
        <w:pStyle w:val="Heading3"/>
      </w:pPr>
      <w:r>
        <w:t>ontorail:ontolex:LexicalConcept lex_sp-defs-240306:CONFIGURATION_lexConcept modifications from lex_sp-defs-240117:</w:t>
      </w:r>
    </w:p>
    <w:p>
      <w:r>
        <w:t xml:space="preserve">    == skos:definition =&gt; ++ "The structuring and interconnecting of the hardware and software of a system for its intended application.", -- "Description of a collection of model elements, either available or unavailable in a given context. A context can be a mode, a \n\nstate or a combination of both."</w:t>
      </w:r>
    </w:p>
    <w:p>
      <w:pPr>
        <w:pStyle w:val="Heading3"/>
      </w:pPr>
      <w:r>
        <w:t>ontorail:ontolex:LexicalConcept lex_sp-defs-240306:CONSOLIDATED--GLOSSARY_lexConcept modifications from lex_sp-defs-240117:</w:t>
      </w:r>
    </w:p>
    <w:p>
      <w:r>
        <w:t xml:space="preserve">    == skos:definition =&gt; ++ "A SPPR-5436 - Lexical Glossary is called consolidated if all contained items are not contradictory nor ambiguous toward other glossaries of System Pillar. All possible ambiguities are resolved by means of context information added to the definitions. </w:t>
        <w:br/>
        <w:t xml:space="preserve">\nA consolidated glossary provides a safe basis for the context underlying its namespace. This supports efficient communication in expert groups. </w:t>
        <w:br/>
        <w:t>\nSee SPPR-5313 - Consolidate the glossary items.", -- "A SPPR-5436 - Lexical Glossary is called consolidated if all contained items are not contradictory nor ambiguous toward other glossaries of System Pillar. All possible ambiguities are resolved by means of context information added to the definitions. \n\nA consolidated glossary provides a safe basis for the context underlying its namespace. This supports efficient communication in expert groups. \n\nSee SPPR-5313 - Consolidate the glossary items."</w:t>
      </w:r>
    </w:p>
    <w:p>
      <w:pPr>
        <w:pStyle w:val="Heading3"/>
      </w:pPr>
      <w:r>
        <w:t>ontorail:ontolex:LexicalConcept lex_sp-defs-240306:CONTROL-COMMAND--AND--SIGNALLING_lexConcept modifications from lex_sp-defs-240117:</w:t>
      </w:r>
    </w:p>
    <w:p>
      <w:r>
        <w:t xml:space="preserve">    == skos:definition =&gt; ++ "Commission Regulation (EU) 2016/919 of 27 May 2016 on the technical specification for interoperability relating to the ‘control-command and signalling’ subsystems of the rail system in the European Union", -- "Control-Command and Signalling"</w:t>
      </w:r>
    </w:p>
    <w:p>
      <w:pPr>
        <w:pStyle w:val="Heading3"/>
      </w:pPr>
      <w:r>
        <w:t>ontorail:ontolex:LexicalConcept lex_sp-defs-240306:CONTROLLER--UNIT--THE--CONTROLLER--UNIT--IS--A--HARDWARE--COMPONENT--WHICH--EMBEDS--LOGICAL_lexConcept modifications from lex_sp-defs-240117:</w:t>
      </w:r>
    </w:p>
    <w:p>
      <w:r>
        <w:t xml:space="preserve">    == skos:definition =&gt; ++ "Controller Unit</w:t>
        <w:br/>
        <w:t>\n The Controller Unit is a hardware component which embeds logical controller(s). There may be only one Hardware or distributed to several HMI elements.", -- "Controller Unit\n\n The Controller Unit is a hardware component which embeds logical controller(s). There may be only one Hardware or distributed to several HMI elements."</w:t>
      </w:r>
    </w:p>
    <w:p>
      <w:pPr>
        <w:pStyle w:val="Heading3"/>
      </w:pPr>
      <w:r>
        <w:t>ontorail:ontolex:LexicalConcept lex_sp-defs-240306:CORRECTIVE--MAINTENANCE_lexConcept modifications from lex_sp-defs-240117:</w:t>
      </w:r>
    </w:p>
    <w:p>
      <w:r>
        <w:t xml:space="preserve">    == skos:definition =&gt; ++ "Maintenance carried out after fault detection to effect restoration </w:t>
        <w:br/>
        <w:t xml:space="preserve">\n </w:t>
        <w:br/>
        <w:t>\nNote 1 to entry: Corrective maintenance of software invariably involves some modification.</w:t>
        <w:br/>
        <w:t>\n [SOURCE: IEC 60050-192:2015, 192-06-06]", -- "Maintenance carried out after fault detection to effect restoration \n\n \n\nNote 1 to entry: Corrective maintenance of software invariably involves some modification.\n\n [SOURCE: IEC 60050-192:2015, 192-06-06]"</w:t>
      </w:r>
    </w:p>
    <w:p>
      <w:pPr>
        <w:pStyle w:val="Heading3"/>
      </w:pPr>
      <w:r>
        <w:t>ontorail:ontolex:LexicalConcept lex_sp-defs-240306:CSM-ALSP_lexConcept modifications from lex_sp-defs-240117:</w:t>
      </w:r>
    </w:p>
    <w:p>
      <w:r>
        <w:t xml:space="preserve">    == skos:definition =&gt; ++ "Common Safety Methods for assessing the safety level and the safety performance of railway operators</w:t>
        <w:br/>
        <w:t>\n[SOURCE: RECOMMENDATION ERA1219 OF THE EUROPEAN UNION AGENCY FOR RAILWAYS]", -- "Common Safety Methods for assessing the safety level and the safety performance of railway operators\n\n[SOURCE: RECOMMENDATION ERA1219 OF THE EUROPEAN UNION AGENCY FOR RAILWAYS]"</w:t>
      </w:r>
    </w:p>
    <w:p>
      <w:pPr>
        <w:pStyle w:val="Heading3"/>
      </w:pPr>
      <w:r>
        <w:t>ontorail:ontolex:LexicalConcept lex_sp-defs-240306:CUSTOMER_lexConcept modifications from lex_sp-defs-240117:</w:t>
      </w:r>
    </w:p>
    <w:p>
      <w:r>
        <w:t xml:space="preserve">    == skos:definition =&gt; ++ "Is the entity which has issued the consignment note to the Lead RU.", -- "a customer is an entity who buys and owns railway equipments and services from manufacturers (also called supplier) or engineering companies (e.g. Rus, IMs)."</w:t>
      </w:r>
    </w:p>
    <w:p>
      <w:pPr>
        <w:pStyle w:val="Heading3"/>
      </w:pPr>
      <w:r>
        <w:t>ontorail:ontolex:LexicalConcept lex_sp-defs-240306:DATA--MODEL--LAYER_lexConcept modifications from lex_sp-defs-240117:</w:t>
      </w:r>
    </w:p>
    <w:p>
      <w:r>
        <w:t xml:space="preserve">    == skos:definition =&gt; ++ "Note: informelle Gruppierung im Modell (analog zur RCA tiers), für Kommunikation/Verständnis</w:t>
        <w:br/>
        <w:t>\nA data model layer offers a view of the information as needed by, and as limited by a functional domain such as topology, geometry, signalling, gauge, etc.", -- "Note: informelle Gruppierung im Modell (analog zur RCA tiers), für Kommunikation/Verständnis\n\nA data model layer offers a view of the information as needed by, and as limited by a functional domain such as topology, geometry, signalling, gauge, etc."</w:t>
      </w:r>
    </w:p>
    <w:p>
      <w:pPr>
        <w:pStyle w:val="Heading3"/>
      </w:pPr>
      <w:r>
        <w:t>ontorail:ontolex:LexicalConcept lex_sp-defs-240306:DEFINITION_lexConcept_2 modifications from lex_sp-defs-240117:</w:t>
      </w:r>
    </w:p>
    <w:p>
      <w:r>
        <w:t xml:space="preserve">    == skos:definition =&gt; ++ "ARCADIA (Architecture Analysis &amp; Design Integrated Approach) is a system and software architecture engineering method based on architecture-centric and model-driven engineering activities. Main resources about ARCADIA can be found on the official websites: https://www.eclipse.org/capella/arcadia-reference.html </w:t>
        <w:br/>
        <w:t xml:space="preserve">\n </w:t>
        <w:br/>
        <w:t>\n (image: 1-screenshot-20230107-163323.png)", -- "ARCADIA (Architecture Analysis &amp; Design Integrated Approach) is a system and software architecture engineering method based on architecture-centric and model-driven engineering activities. Main resources about ARCADIA can be found on the official websites: https://www.eclipse.org/capella/arcadia-reference.html \n\n \n\n (image: 1-screenshot-20230107-163323.png)"</w:t>
      </w:r>
    </w:p>
    <w:p>
      <w:pPr>
        <w:pStyle w:val="Heading3"/>
      </w:pPr>
      <w:r>
        <w:t>ontorail:ontolex:LexicalConcept lex_sp-defs-240306:DELIVERABLE_lexConcept modifications from lex_sp-defs-240117:</w:t>
      </w:r>
    </w:p>
    <w:p>
      <w:r>
        <w:t xml:space="preserve">    == skos:definition =&gt; ++ "An input or output of a task that crosses the process boundaries.</w:t>
        <w:br/>
        <w:t>\nAny unique and verifiable product, result, or capability to perform a service that must be produced to complete a process, phase, or project. (e.g. Requirement Specification)", -- "An input or output of a task that crosses the process boundaries.\n\nAny unique and verifiable product, result, or capability to perform a service that must be produced to complete a process, phase, or project. (e.g. Requirement Specification)"</w:t>
      </w:r>
    </w:p>
    <w:p>
      <w:pPr>
        <w:pStyle w:val="Heading3"/>
      </w:pPr>
      <w:r>
        <w:t>ontorail:ontolex:LexicalConcept lex_sp-defs-240306:DESK--AREA--DESK--AREA--IS--A--LOCATION--ATTRIBUTE--LEFT--CENTER---ASSOCIATED--TO--HMI_lexConcept modifications from lex_sp-defs-240117:</w:t>
      </w:r>
    </w:p>
    <w:p>
      <w:r>
        <w:t xml:space="preserve">    == skos:definition =&gt; ++ "Desk Area</w:t>
        <w:br/>
        <w:t>\n Desk Area is a location attribute (left, center...) associated to HMI Element for TDS Controller to allocate elements to a View.", -- "Desk Area\n\n Desk Area is a location attribute (left, center...) associated to HMI Element for TDS Controller to allocate elements to a View."</w:t>
      </w:r>
    </w:p>
    <w:p>
      <w:pPr>
        <w:pStyle w:val="Heading3"/>
      </w:pPr>
      <w:r>
        <w:t>ontorail:ontolex:LexicalConcept lex_sp-defs-240306:DESK--DISPLAY--AREA--A--ZONE--DISPLAYING--A--PIECE--OF--VISUAL--INFORMATION--OF--PARTICULAR_lexConcept modifications from lex_sp-defs-240117:</w:t>
      </w:r>
    </w:p>
    <w:p>
      <w:r>
        <w:t xml:space="preserve">    == skos:definition =&gt; ++ "Desk Display Area</w:t>
        <w:br/>
        <w:t>\n A Zone displaying a piece of visual information of particular system and defined by a size (in cells) and an absolute position (x ,y, z axes). It is more commonly named Area in this specification.", -- "Desk Display Area\n\n A Zone displaying a piece of visual information of particular system and defined by a size (in cells) and an absolute position (x ,y, z axes). It is more commonly named Area in this specification."</w:t>
      </w:r>
    </w:p>
    <w:p>
      <w:pPr>
        <w:pStyle w:val="Heading3"/>
      </w:pPr>
      <w:r>
        <w:t>ontorail:ontolex:LexicalConcept lex_sp-defs-240306:DESK--INSIDE--A--CAB--THE--SET--OF--OPERATING--CONTROLS%2A--WHICH--IS--DEDICATED--TO--PREFERR_lexConcept modifications from lex_sp-defs-240117:</w:t>
      </w:r>
    </w:p>
    <w:p>
      <w:r>
        <w:t xml:space="preserve">    == skos:definition =&gt; ++ "Desk</w:t>
        <w:br/>
        <w:t>\n Inside a cab, the set of operating controls*, which is dedicated to preferred movements in a given direction (i.e. forward movements, in which visibility from the cab is provided to the driver).</w:t>
        <w:br/>
        <w:t>\n Exception: some single cab locomotives are fitted with one single desk, allowing normal movements in both directions.</w:t>
        <w:br/>
        <w:t>\n</w:t>
        <w:br/>
        <w:t>\n *set of operating controls: screens, buttons, traction/brake lever, direction controller, radio control, switches, …Desk", -- "Desk\n\n Inside a cab, the set of operating controls*, which is dedicated to preferred movements in a given direction (i.e. forward movements, in which visibility from the cab is provided to the driver).\n\n Exception: some single cab locomotives are fitted with one single desk, allowing normal movements in both directions.\n\n\n\n *set of operating controls: screens, buttons, traction/brake lever, direction controller, radio control, switches, …Desk"</w:t>
      </w:r>
    </w:p>
    <w:p>
      <w:pPr>
        <w:pStyle w:val="Heading3"/>
      </w:pPr>
      <w:r>
        <w:t>ontorail:ontolex:LexicalConcept lex_sp-defs-240306:DEVELOPMENT--TASK_lexConcept modifications from lex_sp-defs-240117:</w:t>
      </w:r>
    </w:p>
    <w:p>
      <w:r>
        <w:t xml:space="preserve">    == skos:definition =&gt; ++ "* Take spec, build system</w:t>
        <w:br/>
        <w:t>\n* Usually starts on CENELEC P5</w:t>
        <w:br/>
        <w:t>\n* Bottom of CENELEC “V”", -- "* Take spec, build system\n\n* Usually starts on CENELEC P5\n\n* Bottom of CENELEC “V”"</w:t>
      </w:r>
    </w:p>
    <w:p>
      <w:pPr>
        <w:pStyle w:val="Heading3"/>
      </w:pPr>
      <w:r>
        <w:t>ontorail:ontolex:LexicalConcept lex_sp-defs-240306:DEVICE_lexConcept modifications from lex_sp-defs-240117:</w:t>
      </w:r>
    </w:p>
    <w:p>
      <w:r>
        <w:t xml:space="preserve">    == skos:definition =&gt; ++ "Device{comment:36}</w:t>
        <w:br/>
        <w:t>\n A physical entity performing a predefined (set of) task(s). It consists of software integrated on a hardware.", -- "Device{comment:36}\n\n A physical entity performing a predefined (set of) task(s). It consists of software integrated on a hardware."</w:t>
      </w:r>
    </w:p>
    <w:p>
      <w:pPr>
        <w:pStyle w:val="Heading3"/>
      </w:pPr>
      <w:r>
        <w:t>ontorail:ontolex:LexicalConcept lex_sp-defs-240306:DIAGNOSTICS_lexConcept modifications from lex_sp-defs-240117:</w:t>
      </w:r>
    </w:p>
    <w:p>
      <w:r>
        <w:t xml:space="preserve">    == skos:definition =&gt; ++ "Diagnostics is the assessment of health and performance of an asset or a group of assets. Furthermore, the diagnostic system also provides all information of single components in the field like: software version, parametrisation file version, firmware version, hardware version, manufacturer part number, manufacturer serial number, ID in the field (e.g. NID_ENGINE), cumulated hours in operation, IP address, etc. The latter is being used for analysis purposes.{comment:168}</w:t>
        <w:br/>
        <w:t>\n{comment:131}", -- "Diagnostics is the assessment of health and performance of an asset or a group of assets. Furthermore, the diagnostic system also provides all information of single components in the field like: software version, parametrisation file version, firmware version, hardware version, manufacturer part number, manufacturer serial number, ID in the field (e.g. NID_ENGINE), cumulated hours in operation, IP address, etc. The latter is being used for analysis purposes."</w:t>
      </w:r>
    </w:p>
    <w:p>
      <w:pPr>
        <w:pStyle w:val="Heading3"/>
      </w:pPr>
      <w:r>
        <w:t>ontorail:ontolex:LexicalConcept lex_sp-defs-240306:DISPLAY--PANEL--GLASS--LCD--SHOWING--PIXELS--WITHOUT--CONTROLLER_lexConcept modifications from lex_sp-defs-240117:</w:t>
      </w:r>
    </w:p>
    <w:p>
      <w:r>
        <w:t xml:space="preserve">    == skos:definition =&gt; ++ "Display Panel</w:t>
        <w:br/>
        <w:t>\n Glass (LCD) showing pixels without controller.", -- "Display Panel\n\n Glass (LCD) showing pixels without controller."</w:t>
      </w:r>
    </w:p>
    <w:p>
      <w:pPr>
        <w:pStyle w:val="Heading3"/>
      </w:pPr>
      <w:r>
        <w:t>ontorail:ontolex:LexicalConcept lex_sp-defs-240306:ENGINEERING--INPUT--DATA_lexConcept modifications from lex_sp-defs-240117:</w:t>
      </w:r>
    </w:p>
    <w:p>
      <w:r>
        <w:t xml:space="preserve">    == skos:definition =&gt; ++ "Refers to data for specific digital sources required for engineering, such as  </w:t>
        <w:br/>
        <w:t>\n* Track layout (nominal geometry of the respective construction phase)</w:t>
        <w:br/>
        <w:t>\n* Track Assets (points, signals, train detection elements, etc.)</w:t>
        <w:br/>
        <w:t>\n* Properties (speeds, gradients, etc.)</w:t>
        <w:br/>
        <w:t>\n* Structures (platform, tunnel, etc.)</w:t>
        <w:br/>
        <w:t>\n* Logical data such as trackside train detection sections (if still available)</w:t>
        <w:br/>
        <w:t>\n* Acquisition Data</w:t>
        <w:br/>
        <w:t>\n* Configuration Data for track objects</w:t>
        <w:br/>
        <w:t>\n* Train specific data like ETCS Braking curves</w:t>
        <w:br/>
        <w:t>\n* Any other data required for CCS/TMS system configuration", -- "Refers to data for specific digital sources required for engineering, such as  \n\n* Track layout (nominal geometry of the respective construction phase)\n\n* Track Assets (points, signals, train detection elements, etc.)\n\n* Properties (speeds, gradients, etc.)\n\n* Structures (platform, tunnel, etc.)\n\n* Logical data such as trackside train detection sections (if still available)\n\n* Acquisition Data\n\n* Configuration Data for track objects\n\n* Train specific data like ETCS Braking curves\n\n* Any other data required for CCS/TMS system configuration"</w:t>
      </w:r>
    </w:p>
    <w:p>
      <w:pPr>
        <w:pStyle w:val="Heading3"/>
      </w:pPr>
      <w:r>
        <w:t>ontorail:ontolex:LexicalConcept lex_sp-defs-240306:ESSENTIAL--FUNCTION_lexConcept modifications from lex_sp-defs-240117:</w:t>
      </w:r>
    </w:p>
    <w:p>
      <w:r>
        <w:t xml:space="preserve">    == skos:definition =&gt; ++ "function or capability that is required to maintain health, safety, the environment and availability for the equipment under control </w:t>
        <w:br/>
        <w:t>\nNote 1 to the entry: Essential functions include, but are not limited to, the safety instrumented function (SIF), the control function and the ability of the operator to view and manipulate the equipment under control. The loss of essential functions is commonly termed loss of protection, loss of control and loss of view respectively. In some industries additional functions such as history may be considered essential.", -- "function or capability that is required to maintain health, safety, the environment and availability for the equipment under control \n\nNote 1 to the entry: Essential functions include, but are not limited to, the safety instrumented function (SIF), the control function and the ability of the operator to view and manipulate the equipment under control. The loss of essential functions is commonly termed loss of protection, loss of control and loss of view respectively. In some industries additional functions such as history may be considered essential."</w:t>
      </w:r>
    </w:p>
    <w:p>
      <w:pPr>
        <w:pStyle w:val="Heading3"/>
      </w:pPr>
      <w:r>
        <w:t>ontorail:ontolex:LexicalConcept lex_sp-defs-240306:EU-RAILGOVERNING--BOARD_lexConcept modifications from lex_sp-defs-240117:</w:t>
      </w:r>
    </w:p>
    <w:p>
      <w:r>
        <w:t xml:space="preserve">    == skos:definition =&gt; ++ "EU-RailGoverning Board</w:t>
        <w:br/>
        <w:t>\n Final decision body, where a decisions are adopted a majority of at least 55% of the votes", -- "EU-RailGoverning Board\n\n Final decision body, where a decisions are adopted a majority of at least 55% of the votes"</w:t>
      </w:r>
    </w:p>
    <w:p>
      <w:pPr>
        <w:pStyle w:val="Heading3"/>
      </w:pPr>
      <w:r>
        <w:t>ontorail:ontolex:LexicalConcept lex_sp-defs-240306:EUROPEAN--RAIL--TRAFFIC--MANAGEMENT--SYSTEM_lexConcept modifications from lex_sp-defs-240117:</w:t>
      </w:r>
    </w:p>
    <w:p>
      <w:r>
        <w:t xml:space="preserve">    == skos:definition =&gt; ++ "Signalling and operation management system encompassing ETCS for the Control Command, ATO for the Automatic Train Operation and FRMCS and/or GSM-R for voice and data communication. FRMCS and/or GSM-R are/is used as radio bearer for ETCS and ATO.", -- "European Rail Traffic Management System"</w:t>
      </w:r>
    </w:p>
    <w:p>
      <w:pPr>
        <w:pStyle w:val="Heading3"/>
      </w:pPr>
      <w:r>
        <w:t>ontorail:ontolex:LexicalConcept lex_sp-defs-240306:EUROPEAN--TRAIN--CONTROL--SYSTEM_lexConcept modifications from lex_sp-defs-240117:</w:t>
      </w:r>
    </w:p>
    <w:p>
      <w:r>
        <w:t xml:space="preserve">    == skos:definition =&gt; ++ "The Control Command part of ERTMS.", -- "European Train Control System (ETCS) is a cab-signalling system that incorporates automatic train protection. (ERA definition)"</w:t>
      </w:r>
    </w:p>
    <w:p>
      <w:pPr>
        <w:pStyle w:val="Heading3"/>
      </w:pPr>
      <w:r>
        <w:t>ontorail:ontolex:LexicalConcept lex_sp-defs-240306:EUROPEAN--TRAIN--CONTROL--SYSTEM_lexConcept_2 modifications from lex_sp-defs-240117:</w:t>
      </w:r>
    </w:p>
    <w:p>
      <w:r>
        <w:t xml:space="preserve">    == skos:definition =&gt; ++ "European Train Control System", -- "European Train Control System (ETCS) is a cab-signalling system that incorporates automatic train protection (ERA definition).\n\nETCS in the frame of SERA will support the following Levels:  \n\n* L2 with fixed train detection (classic L2 with trackside detection (track circuits, axle-counters, …))\n\n* L2 with hybrid train detection (virtual fixed or moving blocks with trackside detection (axle-counters, …)) – formerly known as Hybrid L3\n\n* L2 with virtual fixed or moving blocks and train integrity (no trackside detection) – formerly known as pure L3"</w:t>
      </w:r>
    </w:p>
    <w:p>
      <w:pPr>
        <w:pStyle w:val="Heading3"/>
      </w:pPr>
      <w:r>
        <w:t>ontorail:ontolex:LexicalConcept lex_sp-defs-240306:EXTENDED--VIEW--VIEW--DISPLAYED--ON--MORE--THAN--ONE--DISPLAY--PANEL_lexConcept modifications from lex_sp-defs-240117:</w:t>
      </w:r>
    </w:p>
    <w:p>
      <w:r>
        <w:t xml:space="preserve">    == skos:definition =&gt; ++ "Extended View</w:t>
        <w:br/>
        <w:t>\n View displayed on more than one Display Panel.", -- "Extended View\n\n View displayed on more than one Display Panel."</w:t>
      </w:r>
    </w:p>
    <w:p>
      <w:pPr>
        <w:pStyle w:val="Heading3"/>
      </w:pPr>
      <w:r>
        <w:t>ontorail:ontolex:LexicalConcept lex_sp-defs-240306:EXTERNAL--BUTTON--A--BUTTON--WHICH--IS--NOT--DIRECTLY--MANAGED--BY--TDS_lexConcept modifications from lex_sp-defs-240117:</w:t>
      </w:r>
    </w:p>
    <w:p>
      <w:r>
        <w:t xml:space="preserve">    == skos:definition =&gt; ++ "External Button</w:t>
        <w:br/>
        <w:t>\n A button which is not directly managed by TDS.", -- "External Button\n\n A button which is not directly managed by TDS."</w:t>
      </w:r>
    </w:p>
    <w:p>
      <w:pPr>
        <w:pStyle w:val="Heading3"/>
      </w:pPr>
      <w:r>
        <w:t>ontorail:ontolex:LexicalConcept lex_sp-defs-240306:FAIL-SAFE_lexConcept modifications from lex_sp-defs-240117:</w:t>
      </w:r>
    </w:p>
    <w:p>
      <w:r>
        <w:t xml:space="preserve">    == skos:definition =&gt; ++ "A design philosophy which results in any expected failure maintaining or placing the equipment in a safe state.", -- "able to enter or remain in a safe state in the event of a failure\n\n[SOURCE: IEC 60050-821:2017 , 821-01-10]"</w:t>
      </w:r>
    </w:p>
    <w:p>
      <w:pPr>
        <w:pStyle w:val="Heading3"/>
      </w:pPr>
      <w:r>
        <w:t>ontorail:ontolex:LexicalConcept lex_sp-defs-240306:FAIL-SAFE_lexConcept_2 modifications from lex_sp-defs-240117:</w:t>
      </w:r>
    </w:p>
    <w:p>
      <w:r>
        <w:t xml:space="preserve">    == skos:definition =&gt; ++ "able to enter or remain in a safe state in the event of a failure</w:t>
        <w:br/>
        <w:t>\n[SOURCE: IEC 60050-821:2017 , 821-01-10]", -- "able to enter or remain in a safe state in the event of a failure\n\n[821-01-10 ]"</w:t>
      </w:r>
    </w:p>
    <w:p>
      <w:pPr>
        <w:pStyle w:val="Heading3"/>
      </w:pPr>
      <w:r>
        <w:t>ontorail:ontolex:LexicalConcept lex_sp-defs-240306:FAILURE--CAUSE_lexConcept modifications from lex_sp-defs-240117:</w:t>
      </w:r>
    </w:p>
    <w:p>
      <w:r>
        <w:t xml:space="preserve">    == skos:definition =&gt; ++ "set of circumstances that leads to failure</w:t>
        <w:br/>
        <w:t>\nNote 1 to entry: A failure cause may originate during specification, design, manufacture, installation, operation or maintenance of an item.</w:t>
        <w:br/>
        <w:t>\n[SOURCE: IEC 60050.192:2015, 192-03-11]", -- "set of circumstances that leads to failure\n\nNote 1 to entry: A failure cause may originate during specification, design, manufacture, installation, operation or maintenance of an item.\n\n[SOURCE: IEC 60050.192:2015, 192-03-11]"</w:t>
      </w:r>
    </w:p>
    <w:p>
      <w:pPr>
        <w:pStyle w:val="Heading3"/>
      </w:pPr>
      <w:r>
        <w:t>ontorail:ontolex:LexicalConcept lex_sp-defs-240306:FAILURE--MODE_lexConcept modifications from lex_sp-defs-240117:</w:t>
      </w:r>
    </w:p>
    <w:p>
      <w:r>
        <w:t xml:space="preserve">    == skos:definition =&gt; ++ "Manner in which failure occurs.</w:t>
        <w:br/>
        <w:t>\n Note 1 to entry: A failure mode may be defined by the function lost or other state transition that occurred.</w:t>
        <w:br/>
        <w:t>\n[SOURCE: IEC 60050-192:2015, 192-03-17]", -- "Manner in which failure occurs.\n\n Note 1 to entry: A failure mode may be defined by the function lost or other state transition that occurred.\n\n[SOURCE: IEC 60050-192:2015, 192-03-17]"</w:t>
      </w:r>
    </w:p>
    <w:p>
      <w:pPr>
        <w:pStyle w:val="Heading3"/>
      </w:pPr>
      <w:r>
        <w:t>ontorail:ontolex:LexicalConcept lex_sp-defs-240306:FAILURE--RATE--_821-12-21_lexConcept modifications from lex_sp-defs-240117:</w:t>
      </w:r>
    </w:p>
    <w:p>
      <w:r>
        <w:t xml:space="preserve">    == skos:definition =&gt; ++ "limit of the ratio of the conditional probability that the instant of time, T, of a failure of a product falls within a given time interval (t, t + Δt) and the duration of this interval, Δt, when Δt tends towards zero, given that the item is in an up state at the start of the time interval</w:t>
        <w:br/>
        <w:t>\n Note 1 to entry: For applications where distance travelled or number of cycles of operation is more relevant than time then the unit of time can be replaced by the unit of distance or cycles, as appropriate.</w:t>
        <w:br/>
        <w:t>\n</w:t>
        <w:br/>
        <w:t>\n Note 2 to entry: The term “failure rate” is often used in the sense of “mean failure rate” defined in IEV 192-05-07.</w:t>
        <w:br/>
        <w:t>\n [SOURCE: IEC 62278:2002, 3.14, modified]", -- "limit of the ratio of the conditional probability that the instant of time, T, of a failure of a product falls within a given time interval (t, t + Δt) and the duration of this interval, Δt, when Δt tends towards zero, given that the item is in an up state at the start of the time interval\n\n Note 1 to entry: For applications where distance travelled or number of cycles of operation is more relevant than time then the unit of time can be replaced by the unit of distance or cycles, as appropriate.\n\n\n\n Note 2 to entry: The term “failure rate” is often used in the sense of “mean failure rate” defined in IEV 192-05-07.\n\n [SOURCE: IEC 62278:2002, 3.14, modified]"</w:t>
      </w:r>
    </w:p>
    <w:p>
      <w:pPr>
        <w:pStyle w:val="Heading3"/>
      </w:pPr>
      <w:r>
        <w:t>ontorail:ontolex:LexicalConcept lex_sp-defs-240306:FAILURE--RATE_lexConcept modifications from lex_sp-defs-240117:</w:t>
      </w:r>
    </w:p>
    <w:p>
      <w:r>
        <w:t xml:space="preserve">    == skos:definition =&gt; ++ "limit of the ratio of the conditional probability that the instant of time, T, of a failure of a product falls within a given time interval (t, t + Δt) and the duration of this interval, Δt, when Δt tends towards zero, given that the item is in an up state at the start of the time interval</w:t>
        <w:br/>
        <w:t>\n Note 1 to entry: For applications where distance travelled or number of cycles of operation is more relevant than time then the unit of time can be replaced by the unit of distance or cycles, as appropriate.</w:t>
        <w:br/>
        <w:t>\n</w:t>
        <w:br/>
        <w:t>\n Note 2 to entry: The term “failure rate” is often used in the sense of “mean failure rate” defined in IEV 192-05-07.</w:t>
        <w:br/>
        <w:t>\n [IEC 60050-821, 821-12-21]", -- "limit of the ratio of the conditional probability that the instant of time, T, of a failure of a product falls within a given time interval (t, t + Δt) and the duration of this interval, Δt, when Δt tends towards zero, given that the item is in an up state at the start of the time interval\n\n Note 1 to entry: For applications where distance travelled or number of cycles of operation is more relevant than time then the unit of time can be replaced by the unit of distance or cycles, as appropriate.\n\n\n\n Note 2 to entry: The term “failure rate” is often used in the sense of “mean failure rate” defined in IEV 192-05-07.\n\n [IEC 60050-821, 821-12-21]"</w:t>
      </w:r>
    </w:p>
    <w:p>
      <w:pPr>
        <w:pStyle w:val="Heading3"/>
      </w:pPr>
      <w:r>
        <w:t>ontorail:ontolex:LexicalConcept lex_sp-defs-240306:FAILURE--RATE_lexConcept_2 modifications from lex_sp-defs-240117:</w:t>
      </w:r>
    </w:p>
    <w:p>
      <w:r>
        <w:t xml:space="preserve">    == skos:definition =&gt; ++ "limit of the ratio of the conditional probability that the instant of time, T, of a failure of a product falls within a given time interval (t, t + Δt) and the duration of this interval, Δt, when Δt tends towards zero, given that the item is in an up state at the start of the time interval</w:t>
        <w:br/>
        <w:t>\n Note 1 to entry: For applications where distance travelled or number of cycles of operation is more relevant than time then the unit of time can be replaced by the unit of distance or cycles, as appropriate.</w:t>
        <w:br/>
        <w:t>\n</w:t>
        <w:br/>
        <w:t>\n Note 2 to entry: The term “failure rate” is often used in the sense of “mean failure rate” defined in IEV 192-05-07.</w:t>
        <w:br/>
        <w:t>\n [821-12-21][IEC 62278:2002, 3.14, modified]", -- "limit of the ratio of the conditional probability that the instant of time, T, of a failure of a product falls within a given time interval (t, t + Δt) and the duration of this interval, Δt, when Δt tends towards zero, given that the item is in an up state at the start of the time interval\n\n Note 1 to entry: For applications where distance travelled or number of cycles of operation is more relevant than time then the unit of time can be replaced by the unit of distance or cycles, as appropriate.\n\n\n\n Note 2 to entry: The term “failure rate” is often used in the sense of “mean failure rate” defined in IEV 192-05-07.\n\n [821-12-21][IEC 62278:2002, 3.14, modified]"</w:t>
      </w:r>
    </w:p>
    <w:p>
      <w:pPr>
        <w:pStyle w:val="Heading3"/>
      </w:pPr>
      <w:r>
        <w:t>ontorail:ontolex:LexicalConcept lex_sp-defs-240306:FAILURE_lexConcept modifications from lex_sp-defs-240117:</w:t>
      </w:r>
    </w:p>
    <w:p>
      <w:r>
        <w:t xml:space="preserve">    == skos:definition =&gt; ++ "Effect of an error on the intended service.", -- """ loss of ability to perform as required  \n\n Note 1 to entry: A failure of an item is an event that results in a fault of that item: see "fault" (IEV 192-04-01).\n\nNote 2 to entry: Qualifiers, such as catastrophic, critical, major, minor, marginal and insignificant, can be used to categorize failures according to the severity of consequences, the choice and definitions of severity criteria depending upon the field of application.\n\nNote 3 to entry: Qualifiers, such as misuse, mishandling and weakness, can be used to categorize failures according to the cause of failure.\n\n [SOURCE: IEC 60050-192:2015, 192-03-01] """</w:t>
      </w:r>
    </w:p>
    <w:p>
      <w:pPr>
        <w:pStyle w:val="Heading3"/>
      </w:pPr>
      <w:r>
        <w:t>ontorail:ontolex:LexicalConcept lex_sp-defs-240306:FAULT--%3COF--AN--ITEM%3E_lexConcept modifications from lex_sp-defs-240117:</w:t>
      </w:r>
    </w:p>
    <w:p>
      <w:r>
        <w:t xml:space="preserve">    == skos:definition =&gt; ++ "inability to perform as required, due to an internal state</w:t>
        <w:br/>
        <w:t>\nNote 1 to entry: A fault of an item results from a failure, either of the item itself, or from a deficiency in an earlier stage of the life cycle, such as specification, design, manufacture or maintenance. See latent fault (192-04-08).{comment:215}</w:t>
        <w:br/>
        <w:t>\nNote 2 to entry: Qualifiers, such as specification, design, manufacture, maintenance or misuse, may be used to indicate the cause of a fault.</w:t>
        <w:br/>
        <w:t>\nNote 3 to entry: The type of fault may be associated with the type of associated failure, e.g. wear-out fault and wear-out failure.</w:t>
        <w:br/>
        <w:t>\nNote 4 to entry: The adjective “faulty” designates an item having one or more faults.</w:t>
        <w:br/>
        <w:t>\n[SOURCE: IEC 60050-192:2015, 192-04-01]", -- "inability to perform as required, due to an internal state\n\nNote 1 to entry: A fault of an item results from a failure, either of the item itself, or from a deficiency in an earlier stage of the life cycle, such as specification, design, manufacture or maintenance. See latent fault (192-04-08).{comment:215}\n\nNote 2 to entry: Qualifiers, such as specification, design, manufacture, maintenance or misuse, may be used to indicate the cause of a fault.\n\nNote 3 to entry: The type of fault may be associated with the type of associated failure, e.g. wear-out fault and wear-out failure.\n\nNote 4 to entry: The adjective “faulty” designates an item having one or more faults.\n\n[SOURCE: IEC 60050-192:2015, 192-04-01]"</w:t>
      </w:r>
    </w:p>
    <w:p>
      <w:pPr>
        <w:pStyle w:val="Heading3"/>
      </w:pPr>
      <w:r>
        <w:t>ontorail:ontolex:LexicalConcept lex_sp-defs-240306:FAULT--CORRECTION--TIME_lexConcept modifications from lex_sp-defs-240117:</w:t>
      </w:r>
    </w:p>
    <w:p>
      <w:r>
        <w:t xml:space="preserve">    == skos:definition =&gt; ++ "part of active corrective maintenance time taken to perform fault correction </w:t>
        <w:br/>
        <w:t>\n[SOURCE: IEC 60050-192:2015,192-07-14]", -- "part of active corrective maintenance time taken to perform fault correction \n\n[SOURCE: IEC 60050-192:2015,192-07-14]"</w:t>
      </w:r>
    </w:p>
    <w:p>
      <w:pPr>
        <w:pStyle w:val="Heading3"/>
      </w:pPr>
      <w:r>
        <w:t>ontorail:ontolex:LexicalConcept lex_sp-defs-240306:FAULT--DETECTION--TIME_lexConcept modifications from lex_sp-defs-240117:</w:t>
      </w:r>
    </w:p>
    <w:p>
      <w:r>
        <w:t xml:space="preserve">    == skos:definition =&gt; ++ "Time span that begins at the instant when a fault occurs and ends when the existence of the fault is detected.", -- "DEPRECATED: undetected fault time \n\ntime interval between failure and detection of the resulting fault \n\n[SOURCE: IEC 60050-192:2015,192-07-11]"</w:t>
      </w:r>
    </w:p>
    <w:p>
      <w:pPr>
        <w:pStyle w:val="Heading3"/>
      </w:pPr>
      <w:r>
        <w:t>ontorail:ontolex:LexicalConcept lex_sp-defs-240306:FAULT--LOCALIZATION--TIME_lexConcept modifications from lex_sp-defs-240117:</w:t>
      </w:r>
    </w:p>
    <w:p>
      <w:r>
        <w:t xml:space="preserve">    == skos:definition =&gt; ++ "DEPRECATED: fault location time </w:t>
        <w:br/>
        <w:t xml:space="preserve">\npart of active corrective maintenance time taken to complete fault localization </w:t>
        <w:br/>
        <w:t>\n[SOURCE: IEC 60050-192:2015,192-07-18]", -- "DEPRECATED: fault location time \n\npart of active corrective maintenance time taken to complete fault localization \n\n[SOURCE: IEC 60050-192:2015,192-07-18]"</w:t>
      </w:r>
    </w:p>
    <w:p>
      <w:pPr>
        <w:pStyle w:val="Heading3"/>
      </w:pPr>
      <w:r>
        <w:t>ontorail:ontolex:LexicalConcept lex_sp-defs-240306:FAULT--TREE_lexConcept modifications from lex_sp-defs-240117:</w:t>
      </w:r>
    </w:p>
    <w:p>
      <w:r>
        <w:t xml:space="preserve">    == skos:definition =&gt; ++ "logic diagram showing the faults of sub items, external events, or combinations thereof, which cause a predefined, undesired event</w:t>
        <w:br/>
        <w:t>\n[SOURCE: IEC 60050-192:2015, 192-11-07]", -- "logic diagram showing the faults of sub items, external events, or combinations thereof, which cause a predefined, undesired event\n\n[SOURCE: IEC 60050-192:2015, 192-11-07]"</w:t>
      </w:r>
    </w:p>
    <w:p>
      <w:pPr>
        <w:pStyle w:val="Heading3"/>
      </w:pPr>
      <w:r>
        <w:t>ontorail:ontolex:LexicalConcept lex_sp-defs-240306:FEATURE--SUMMARY_lexConcept modifications from lex_sp-defs-240117:</w:t>
      </w:r>
    </w:p>
    <w:p>
      <w:r>
        <w:t xml:space="preserve">    == skos:definition =&gt; ++ "The ARCADIA method:  </w:t>
        <w:br/>
        <w:t>\n* Covers all structured engineering activities, from capturing customer operational needs to system integration verification validation (IVV);</w:t>
        <w:br/>
        <w:t>\n* Takes into account multiple engineering levels and their effective collaboration (system, subsystem, software, hardware, etc.);</w:t>
        <w:br/>
        <w:t>\n* Integrates co-engineering with specialty engineering (safety, security, performance, interfaces, logistics ...) and IVV;</w:t>
        <w:br/>
        <w:t>\n* Provides the ability not only to share descriptive models but also to collaboratively validate properties of the definition and the architecture;</w:t>
        <w:br/>
        <w:t>\n* Is field-tested in full-scale industrial applications, and is currently deployed on dozens of major projects in several countries and divisions of Thales.", -- "The ARCADIA method:  \n\n* Covers all structured engineering activities, from capturing customer operational needs to system integration verification validation (IVV);\n\n* Takes into account multiple engineering levels and their effective collaboration (system, subsystem, software, hardware, etc.);\n\n* Integrates co-engineering with specialty engineering (safety, security, performance, interfaces, logistics ...) and IVV;\n\n* Provides the ability not only to share descriptive models but also to collaboratively validate properties of the definition and the architecture;\n\n* Is field-tested in full-scale industrial applications, and is currently deployed on dozens of major projects in several countries and divisions of Thales."</w:t>
      </w:r>
    </w:p>
    <w:p>
      <w:pPr>
        <w:pStyle w:val="Heading3"/>
      </w:pPr>
      <w:r>
        <w:t>ontorail:ontolex:LexicalConcept lex_sp-defs-240306:FFFIS_lexConcept modifications from lex_sp-defs-240117:</w:t>
      </w:r>
    </w:p>
    <w:p>
      <w:r>
        <w:t xml:space="preserve">    == skos:definition =&gt; ++ "Form, Fit and Function Interface Specification{comment:216}", -- "Form, Fit and Function Interface Specification"</w:t>
      </w:r>
    </w:p>
    <w:p>
      <w:pPr>
        <w:pStyle w:val="Heading3"/>
      </w:pPr>
      <w:r>
        <w:t>ontorail:ontolex:LexicalConcept lex_sp-defs-240306:FIS-----FUNCTIONAL--INTERFACE--SPECIFICATION_lexConcept modifications from lex_sp-defs-240117:</w:t>
      </w:r>
    </w:p>
    <w:p>
      <w:r>
        <w:t xml:space="preserve">    == skos:definition =&gt; ++ "FIS - Functional Interface Specification", -- "Functional requirements and description of an interface. This clarifies also the functional apportionment and related safety requirements of the two sub-systems of the interface."</w:t>
      </w:r>
    </w:p>
    <w:p>
      <w:pPr>
        <w:pStyle w:val="Heading3"/>
      </w:pPr>
      <w:r>
        <w:t>ontorail:ontolex:LexicalConcept lex_sp-defs-240306:FIS-----FUNCTIONAL--INTERFACE--SPECIFICATION_lexConcept_2 modifications from lex_sp-defs-240117:</w:t>
      </w:r>
    </w:p>
    <w:p>
      <w:r>
        <w:t xml:space="preserve">    == skos:definition =&gt; ++ "Functional requirements and description of an interface. This clarifies also the functional apportionment and related safety requirements of the two sub-systems of the interface.", -- "FIS - Functional Interface Specification"</w:t>
      </w:r>
    </w:p>
    <w:p>
      <w:pPr>
        <w:pStyle w:val="Heading3"/>
      </w:pPr>
      <w:r>
        <w:t>ontorail:ontolex:LexicalConcept lex_sp-defs-240306:FMECA_lexConcept modifications from lex_sp-defs-240117:</w:t>
      </w:r>
    </w:p>
    <w:p>
      <w:r>
        <w:t xml:space="preserve">    == skos:definition =&gt; ++ """ failure modes, effects and criticality analysis</w:t>
        <w:br/>
        <w:t>\nquantitative or qualitative method of analysis that involves failure modes and effects analysis together with a consideration of the probability of the failure mode occurrence and the severity of the effects</w:t>
        <w:br/>
        <w:t>\nNote 1 to entry: The term "fault mode, effects and criticality analysis" in IEC 60050-191:1990 (now withdrawn; replaced by IEC 60050-192:2015) is deprecated, since a fault (192-04-01) is a state and cannot logically have a mode, whereas a failure mode (192-03-17) is a change of state.</w:t>
        <w:br/>
        <w:t>\n[SOURCE: IEC 60050-192:2015, 192-11-06]</w:t>
        <w:br/>
        <w:t>\n</w:t>
        <w:br/>
        <w:t>\n Note 2 to entry: FMEA is a systematic method of evaluating an item or process to identify the ways in which it might potentially fail, and the effects of the mode of failure upon the performance of the item or process and on the surrounding environment and personnel.</w:t>
        <w:br/>
        <w:t>\nFailure modes may be prioritized according to their importance. The prioritization can be based on a ranking of the severity alone, or this can be combined with other measures of importance. When failure modes are prioritized, the process is referred to as failure modes, effects and criticality analysis (FMECA). """, -- """ failure modes, effects and criticality analysis\n\nquantitative or qualitative method of analysis that involves failure modes and effects analysis together with a consideration of the probability of the failure mode occurrence and the severity of the effects\n\nNote 1 to entry: The term "fault mode, effects and criticality analysis" in IEC 60050-191:1990 (now withdrawn; replaced by IEC 60050-192:2015) is deprecated, since a fault (192-04-01) is a state and cannot logically have a mode, whereas a failure mode (192-03-17) is a change of state.\n\n[SOURCE: IEC 60050-192:2015, 192-11-06]\n\n\n\n Note 2 to entry: FMEA is a systematic method of evaluating an item or process to identify the ways in which it might potentially fail, and the effects of the mode of failure upon the performance of the item or process and on the surrounding environment and personnel.\n\nFailure modes may be prioritized according to their importance. The prioritization can be based on a ranking of the severity alone, or this can be combined with other measures of importance. When failure modes are prioritized, the process is referred to as failure modes, effects and criticality analysis (FMECA). """</w:t>
      </w:r>
    </w:p>
    <w:p>
      <w:pPr>
        <w:pStyle w:val="Heading3"/>
      </w:pPr>
      <w:r>
        <w:t>ontorail:ontolex:LexicalConcept lex_sp-defs-240306:FMECA_lexConcept_2 modifications from lex_sp-defs-240117:</w:t>
      </w:r>
    </w:p>
    <w:p>
      <w:r>
        <w:t xml:space="preserve">    == skos:definition =&gt; ++ "Failure modes and effects analysis (FMEA) is a systematic method of evaluating an item or process to identify the ways in which it might potentially fail, and the effects of the mode of failure upon the performance of the item or process and on the surrounding environment and personnel.</w:t>
        <w:br/>
        <w:t>\nFailure modes may be prioritized according to their importance. The prioritization can be based on a ranking of the severity alone, or this can be combined with other measures of importance. When failure modes are prioritized, the process is referred to as failure modes, effects and criticality analysis (FMECA).", -- "Failure modes and effects analysis (FMEA) is a systematic method of evaluating an item or process to identify the ways in which it might potentially fail, and the effects of the mode of failure upon the performance of the item or process and on the surrounding environment and personnel.\n\nFailure modes may be prioritized according to their importance. The prioritization can be based on a ranking of the severity alone, or this can be combined with other measures of importance. When failure modes are prioritized, the process is referred to as failure modes, effects and criticality analysis (FMECA)."</w:t>
      </w:r>
    </w:p>
    <w:p>
      <w:pPr>
        <w:pStyle w:val="Heading3"/>
      </w:pPr>
      <w:r>
        <w:t>ontorail:ontolex:LexicalConcept lex_sp-defs-240306:FOLLOW--A--TRACE_lexConcept modifications from lex_sp-defs-240117:</w:t>
      </w:r>
    </w:p>
    <w:p>
      <w:r>
        <w:t xml:space="preserve">    == skos:definition =&gt; ++ "A trace (nodes/work items and their links) is a graph that works out one issue (e.g. one requirement) in the most efficient, complete and fast way, down to its operational and system implementation</w:t>
        <w:br/>
        <w:t xml:space="preserve">\n (image: 2-image2.png) </w:t>
        <w:br/>
        <w:t>\nFigure {caption:Figure}: Trace for a CBO requirement (red point in the middle) in an ALM System</w:t>
        <w:br/>
        <w:t xml:space="preserve">\n </w:t>
        <w:br/>
        <w:t xml:space="preserve">\nSystem Levels are just “areas of team responsibilities” for working on parts of the graph </w:t>
        <w:br/>
        <w:t>\n* System Level 1 / 2 = teams …  = Work item detail level …</w:t>
        <w:br/>
        <w:t>\n* System Level 3 = teams …  = Work item detail level …</w:t>
        <w:br/>
        <w:t>\n* System Level 4 = teams …  = Work item detail level …</w:t>
        <w:br/>
        <w:t>\n* System Level 5 = teams …  = Work item detail level …</w:t>
        <w:br/>
        <w:t>\nAssigning a work item to a System Level just means: Assigning them to a team.</w:t>
        <w:br/>
        <w:t>\n No good idea: Design every System Level with everything that a real-world system would need. Systems on Level 1-4 are no real-world systems, they just structure the work assignment.</w:t>
        <w:br/>
        <w:t>\n Trace Example – just one “branch”: The reality is not puristic, it is like a “neuron-mesh”</w:t>
        <w:br/>
        <w:t>\nA. SL2: Requirement “High, scalable, and flexible transport capacity” &gt;&gt;</w:t>
        <w:br/>
        <w:t>\nB. SL3: Process “efficient ATP for high density lines” &gt;&gt;</w:t>
        <w:br/>
        <w:t>\nC. SL4: Requirement “Precise and frequent localisation” in the train &gt;&gt;</w:t>
        <w:br/>
        <w:t>\nD. SL3: Architecture (functions) for a high- performance localisation System &gt;&gt;</w:t>
        <w:br/>
        <w:t>\nE. SL5: Interface requirements to deliver a map to the train &gt;&gt;</w:t>
        <w:br/>
        <w:t>\nF. SL5: Requirement that Traffic CS delivers a reliable map &gt;&gt; ….</w:t>
        <w:br/>
        <w:t xml:space="preserve">\n </w:t>
        <w:br/>
        <w:t>\n Think in “good complete traces”, and do not “fill all System Levels” (!)</w:t>
        <w:br/>
        <w:t xml:space="preserve">\n--&gt; It is just important that “traces are complete, good and correct”, </w:t>
        <w:br/>
        <w:t>\n       with work items assigned to the right team level</w:t>
        <w:br/>
        <w:t xml:space="preserve">\n--&gt; What System Levels are NOT for: Being the basic scheme for everything </w:t>
        <w:br/>
        <w:t>\n* Creating a break-down element on every System Level --&gt; this does not work and requires too much effort</w:t>
        <w:br/>
        <w:t>\n* Exception: The work item “system” is broken down on every level, but for example interfaces or logical components only exist in System Level 5)</w:t>
        <w:br/>
        <w:t>\nWhen do we need “completion” on System Levels? Sometimes it is necessary.</w:t>
        <w:br/>
        <w:t xml:space="preserve">\n Example 1: Safety analysis for “Assure that all CCS processes are safe” </w:t>
        <w:br/>
        <w:t>\n* All operational processes need to be listed and analysed on System level 3 (OA)</w:t>
        <w:br/>
        <w:t>\n* Out of this all traces have to be analysed to understand the hazards and risks</w:t>
        <w:br/>
        <w:t>\nBut this does not mean that this is also done for System Level 1,2, or 4.</w:t>
        <w:br/>
        <w:t>\n Just the operational design team in Task 2 has to do this.</w:t>
        <w:br/>
        <w:t xml:space="preserve">\n Example 2: Systems on System Level 5 (“standard products”) </w:t>
        <w:br/>
        <w:t>\n* Complete description how to install and use them (processes)</w:t>
        <w:br/>
        <w:t>\n* Complete functional description</w:t>
        <w:br/>
        <w:t>\n* Complete system and interface description</w:t>
        <w:br/>
        <w:t>\nHow to follow “traces”</w:t>
        <w:br/>
        <w:t>\nFollowing a trace means to break down work items more and more. Every breakdown is not necessarily “homogenous”. One breakdown step (indicative):</w:t>
        <w:br/>
        <w:t xml:space="preserve">\n </w:t>
        <w:br/>
        <w:t xml:space="preserve">\n (image: 1-screenshot-20221229-205247.png) </w:t>
        <w:br/>
        <w:t xml:space="preserve">\n </w:t>
        <w:br/>
        <w:t xml:space="preserve">\nA break down step follows this workflow (for the assigned team) </w:t>
        <w:br/>
        <w:t>\n* Assess if work item is accepted and makes sense. If not, reject and forward work item to a functional team</w:t>
        <w:br/>
        <w:t>\n* Analyse, work out, and refine a work item; change status when finished</w:t>
        <w:br/>
        <w:t>\n* Draft and link the derived work items, set status to “proposed”</w:t>
        <w:br/>
        <w:t>\n* Propose their assignment to a team</w:t>
        <w:br/>
        <w:t>\n* Assigned team accepts or forwards the derived work item to a functional team.</w:t>
        <w:br/>
        <w:t>\nHow do traces start, how to reach “completeness”?</w:t>
        <w:br/>
        <w:t xml:space="preserve">\nA. New traces start from </w:t>
        <w:br/>
        <w:t>\n* Any input of the stakeholders</w:t>
        <w:br/>
        <w:t>\n* Common Business Objectives (CBO)</w:t>
        <w:br/>
        <w:t>\n* A System Level 2/3 mission and the needed operational capabilities, derived operational scenarios and their operational requirements</w:t>
        <w:br/>
        <w:t>\n* Any input inside of the System Pillar team – if a backward linking to CBO or operational missions/capabilities is possible or stakeholder (steering group) agree</w:t>
        <w:br/>
        <w:t>\nCompleteness is reached if for all of these (decided) inputs a trace down to the implementation exists with a valid trace.</w:t>
        <w:br/>
        <w:t xml:space="preserve">\nB. A trace is valid if </w:t>
        <w:br/>
        <w:t>\n* …it is connected up to a decided demand (A.)</w:t>
        <w:br/>
        <w:t>\n* …it is connected down to an implementation in operational processes and System Level 5.</w:t>
        <w:br/>
        <w:t>\n* … all links between work items of the trace are valid (correct derivation)</w:t>
        <w:br/>
        <w:t>\nThe status of all traces will be visible at any time via the ALM.", -- "A trace (nodes/work items and their links) is a graph that works out one issue (e.g. one requirement) in the most efficient, complete and fast way, down to its operational and system implementation\n\n (image: 2-image2.png) \n\nFigure {caption:Figure}: Trace for a CBO requirement (red point in the middle) in an ALM System\n\n \n\nSystem Levels are just “areas of team responsibilities” for working on parts of the graph \n\n* System Level 1 / 2 = teams …  = Work item detail level …\n\n* System Level 3 = teams …  = Work item detail level …\n\n* System Level 4 = teams …  = Work item detail level …\n\n* System Level 5 = teams …  = Work item detail level …\n\nAssigning a work item to a System Level just means: Assigning them to a team.\n\n No good idea: Design every System Level with everything that a real-world system would need. Systems on Level 1-4 are no real-world systems, they just structure the work assignment.\n\n Trace Example – just one “branch”: The reality is not puristic, it is like a “neuron-mesh”\n\nA. SL2: Requirement “High, scalable, and flexible transport capacity” &gt;&gt;\n\nB. SL3: Process “efficient ATP for high density lines” &gt;&gt;\n\nC. SL4: Requirement “Precise and frequent localisation” in the train &gt;&gt;\n\nD. SL3: Architecture (functions) for a high- performance localisation System &gt;&gt;\n\nE. SL5: Interface requirements to deliver a map to the train &gt;&gt;\n\nF. SL5: Requirement that Traffic CS delivers a reliable map &gt;&gt; ….\n\n \n\n Think in “good complete traces”, and do not “fill all System Levels” (!)\n\n--&gt; It is just important that “traces are complete, good and correct”, \n\n       with work items assigned to the right team level\n\n--&gt; What System Levels are NOT for: Being the basic scheme for everything \n\n* Creating a break-down element on every System Level --&gt; this does not work and requires too much effort\n\n* Exception: The work item “system” is broken down on every level, but for example interfaces or logical components only exist in System Level 5)\n\nWhen do we need “completion” on System Levels? Sometimes it is necessary.\n\n Example 1: Safety analysis for “Assure that all CCS processes are safe” \n\n* All operational processes need to be listed and analysed on System level 3 (OA)\n\n* Out of this all traces have to be analysed to understand the hazards and risks\n\nBut this does not mean that this is also done for System Level 1,2, or 4.\n\n Just the operational design team in Task 2 has to do this.\n\n Example 2: Systems on System Level 5 (“standard products”) \n\n* Complete description how to install and use them (processes)\n\n* Complete functional description\n\n* Complete system and interface description\n\nHow to follow “traces”\n\nFollowing a trace means to break down work items more and more. Every breakdown is not necessarily “homogenous”. One breakdown step (indicative):\n\n \n\n (image: 1-screenshot-20221229-205247.png) \n\n \n\nA break down step follows this workflow (for the assigned team) \n\n* Assess if work item is accepted and makes sense. If not, reject and forward work item to a functional team\n\n* Analyse, work out, and refine a work item; change status when finished\n\n* Draft and link the derived work items, set status to “proposed”\n\n* Propose their assignment to a team\n\n* Assigned team accepts or forwards the derived work item to a functional team.\n\nHow do traces start, how to reach “completeness”?\n\nA. New traces start from \n\n* Any input of the stakeholders\n\n* Common Business Objectives (CBO)\n\n* A System Level 2/3 mission and the needed operational capabilities, derived operational scenarios and their operational requirements\n\n* Any input inside of the System Pillar team – if a backward linking to CBO or operational missions/capabilities is possible or stakeholder (steering group) agree\n\nCompleteness is reached if for all of these (decided) inputs a trace down to the implementation exists with a valid trace.\n\nB. A trace is valid if \n\n* …it is connected up to a decided demand (A.)\n\n* …it is connected down to an implementation in operational processes and System Level 5.\n\n* … all links between work items of the trace are valid (correct derivation)\n\nThe status of all traces will be visible at any time via the ALM."</w:t>
      </w:r>
    </w:p>
    <w:p>
      <w:pPr>
        <w:pStyle w:val="Heading3"/>
      </w:pPr>
      <w:r>
        <w:t>ontorail:ontolex:LexicalConcept lex_sp-defs-240306:FORM--FIT--FUNCTIONAL--INTERFACE--SPECIFICATION_lexConcept modifications from lex_sp-defs-240117:</w:t>
      </w:r>
    </w:p>
    <w:p>
      <w:r>
        <w:t xml:space="preserve">    == skos:definition =&gt; ++ "A FFFIS is the complete definition of an interface between functional or physical entities.</w:t>
        <w:br/>
        <w:t>\n The FFFIS includes:</w:t>
        <w:br/>
        <w:t>\n - FIS,</w:t>
        <w:br/>
        <w:t>\n - Electrical characteristics related to data,</w:t>
        <w:br/>
        <w:t>\n - communication protocol,</w:t>
        <w:br/>
        <w:t>\n - and including connector and plug.</w:t>
        <w:br/>
        <w:t>\n The FFFIS and accompanying documents (e.g. safety analysis) guarantees the interoperability but not the exchangeability of physical entities, see Subset-037 SPT2ARC-1620.", -- "A FFFIS is the complete definition of an interface between functional or physical entities.\n\n The FFFIS includes:\n\n - FIS,\n\n - Electrical characteristics related to data,\n\n - communication protocol,\n\n - and including connector and plug.\n\n The FFFIS and accompanying documents (e.g. safety analysis) guarantees the interoperability but not the exchangeability of physical entities, see Subset-037 SPT2ARC-1620."</w:t>
      </w:r>
    </w:p>
    <w:p>
      <w:pPr>
        <w:pStyle w:val="Heading3"/>
      </w:pPr>
      <w:r>
        <w:t>ontorail:ontolex:LexicalConcept lex_sp-defs-240306:FTA_lexConcept modifications from lex_sp-defs-240117:</w:t>
      </w:r>
    </w:p>
    <w:p>
      <w:r>
        <w:t xml:space="preserve">    == skos:definition =&gt; ++ "fault tree analysis</w:t>
        <w:br/>
        <w:t>\ndeductive analysis using fault trees</w:t>
        <w:br/>
        <w:t>\nNote 1 to entry: See also fault tree (192-11-07 SPPRAMSS-4464 - fault tree ).</w:t>
        <w:br/>
        <w:t>\n[SOURCE: IEC 60050-192:2015, 192-11-08]", -- "fault tree analysis\n\ndeductive analysis using fault trees\n\nNote 1 to entry: See also fault tree (192-11-07 SPPRAMSS-4464 - fault tree ).\n\n[SOURCE: IEC 60050-192:2015, 192-11-08]"</w:t>
      </w:r>
    </w:p>
    <w:p>
      <w:pPr>
        <w:pStyle w:val="Heading3"/>
      </w:pPr>
      <w:r>
        <w:t>ontorail:ontolex:LexicalConcept lex_sp-defs-240306:FULL--BACKWARDS--COMPATIBILITY_lexConcept modifications from lex_sp-defs-240117:</w:t>
      </w:r>
    </w:p>
    <w:p>
      <w:r>
        <w:t xml:space="preserve">    == skos:definition =&gt; ++ """ Full backward compatibility, also known as "complete backward compatibility," refers to a situation in which a newer version of software, hardware, or a system is not only compatible with the previous version but also ensures compatibility with all previous versions and features without exceptions. In other words, any software, data, or hardware that worked with older versions will work seamlessly and without any issues with the new version.</w:t>
        <w:br/>
        <w:t>\n</w:t>
        <w:br/>
        <w:t>\nWith full backward compatibility, users can transition to the latest version with confidence, knowing that they won't encounter any incompatibilities or disruptions.</w:t>
        <w:br/>
        <w:t>\n This level of compatibility often requires careful design and testing to ensure that all legacy functionalities and components are supported and function correctly in the newer version. """, -- """ Full backward compatibility, also known as "complete backward compatibility," refers to a situation in which a newer version of software, hardware, or a system is not only compatible with the previous version but also ensures compatibility with all previous versions and features without exceptions. In other words, any software, data, or hardware that worked with older versions will work seamlessly and without any issues with the new version.\n\n\n\nWith full backward compatibility, users can transition to the latest version with confidence, knowing that they won't encounter any incompatibilities or disruptions.\n\n This level of compatibility often requires careful design and testing to ensure that all legacy functionalities and components are supported and function correctly in the newer version. """</w:t>
      </w:r>
    </w:p>
    <w:p>
      <w:pPr>
        <w:pStyle w:val="Heading3"/>
      </w:pPr>
      <w:r>
        <w:t>ontorail:ontolex:LexicalConcept lex_sp-defs-240306:FUNCTION--CHECKOUT--TIME_lexConcept modifications from lex_sp-defs-240117:</w:t>
      </w:r>
    </w:p>
    <w:p>
      <w:r>
        <w:t xml:space="preserve">    == skos:definition =&gt; ++ "part of active maintenance time taken to complete function checkout </w:t>
        <w:br/>
        <w:t>\n[SOURCE: IEC 60050-192:2015,192-07-16]", -- "part of active maintenance time taken to complete function checkout \n\n[SOURCE: IEC 60050-192:2015,192-07-16]"</w:t>
      </w:r>
    </w:p>
    <w:p>
      <w:pPr>
        <w:pStyle w:val="Heading3"/>
      </w:pPr>
      <w:r>
        <w:t>ontorail:ontolex:LexicalConcept lex_sp-defs-240306:FUNCTIONAL--APPLICATION_lexConcept modifications from lex_sp-defs-240117:</w:t>
      </w:r>
    </w:p>
    <w:p>
      <w:r>
        <w:t xml:space="preserve">    == skos:definition =&gt; ++ "A Functional Application is a comprehensive set of self-contained software functions, assumed to be provided as one product by a single vendor. Depending on its role in the overall function provided by the Functional System, it has a specific SIL (BIL up to SIL4) assigned (in-line with total FS SIL definition).", -- "A comprehensive set of self-contained software functions, assumed to be provided as one product by a single vendor. A functional application could consist of:\n\n \n\n* 1..n software functions and\n\n* a generic (deployment) configuration.\n\nNote that runtime environment is not part of the functional application, even if it is sometimes (not always) exchanged within the same step as the application is changed."</w:t>
      </w:r>
    </w:p>
    <w:p>
      <w:pPr>
        <w:pStyle w:val="Heading3"/>
      </w:pPr>
      <w:r>
        <w:t>ontorail:ontolex:LexicalConcept lex_sp-defs-240306:FUNCTIONAL--EXCHANGE_lexConcept modifications from lex_sp-defs-240117:</w:t>
      </w:r>
    </w:p>
    <w:p>
      <w:r>
        <w:t xml:space="preserve">    == skos:definition =&gt; ++ "possible flow of exchange items between 2 functions through their respective functional ports.", -- "possible flow of exchange items between 2 functions through their respectives functions"</w:t>
      </w:r>
    </w:p>
    <w:p>
      <w:pPr>
        <w:pStyle w:val="Heading3"/>
      </w:pPr>
      <w:r>
        <w:t>ontorail:ontolex:LexicalConcept lex_sp-defs-240306:FUNCTIONAL--SYSTEM_lexConcept modifications from lex_sp-defs-240117:</w:t>
      </w:r>
    </w:p>
    <w:p>
      <w:r>
        <w:t xml:space="preserve">    == skos:definition =&gt; ++ "A Functional System is a comprehensive set of self-contained Compartments, assumed to be provided as one product by a single vendor. Depending on its overall function, it has a specific SIL assigned.", -- "A Functional System consists of the Functional Application (see above) plus the Runtime Environment (see below) but without Hardware. The purpose to exclude HW is to address a painpoint from today regarding HW exchange.."</w:t>
      </w:r>
    </w:p>
    <w:p>
      <w:pPr>
        <w:pStyle w:val="Heading3"/>
      </w:pPr>
      <w:r>
        <w:t>ontorail:ontolex:LexicalConcept lex_sp-defs-240306:FUNCTIONAL--TEAM_lexConcept modifications from lex_sp-defs-240117:</w:t>
      </w:r>
    </w:p>
    <w:p>
      <w:r>
        <w:t xml:space="preserve">    == skos:definition =&gt; ++ """ A Functional team includes the role owners of the same role. It organizes the work allocation and overall results for that role, including the workflows and working methods. </w:t>
        <w:br/>
        <w:t xml:space="preserve">\n </w:t>
        <w:br/>
        <w:t>\nThe name of the functional team has a “-F” at the end.</w:t>
        <w:br/>
        <w:t xml:space="preserve">\n </w:t>
        <w:br/>
        <w:t xml:space="preserve">\nThe functional teams form a matrix to the organisational units of the SP.    </w:t>
        <w:br/>
        <w:t xml:space="preserve">\n </w:t>
        <w:br/>
        <w:t xml:space="preserve">\nIf an organisational unit has more persons with the same role, one of them can be delegated to the functional team as a "speaker".    </w:t>
        <w:br/>
        <w:t xml:space="preserve">\n </w:t>
        <w:br/>
        <w:t xml:space="preserve">\nFunctional teams organise themselves internally. From "outside" (SP processes) the team is addressed as one actor. The worksplit in the functional teams is decided in the team. The functional teams act with the responsibilities and tasks defined by the role it represents. The functional team is lead and moderated by the participant from System Level 1/ (mostly people from the engineering services, see role allocation table).    </w:t>
        <w:br/>
        <w:t xml:space="preserve">\n </w:t>
        <w:br/>
        <w:t xml:space="preserve">\nFunctional teams decide in consensus, or escalate to the coregroup.    </w:t>
        <w:br/>
        <w:t xml:space="preserve">\n </w:t>
        <w:br/>
        <w:t>\nExample for the functional Team “REQ-F”</w:t>
        <w:br/>
        <w:t xml:space="preserve">\n </w:t>
        <w:br/>
        <w:t xml:space="preserve">\n (image: 1-Bild_2.png) </w:t>
        <w:br/>
        <w:t>\n (image: 2-Grafik_1.png) """, -- """ A Functional team includes the role owners of the same role. It organizes the work allocation and overall results for that role, including the workflows and working methods. \n\n \n\nThe name of the functional team has a “-F” at the end.\n\n \n\nThe functional teams form a matrix to the organisational units of the SP.    \n\n \n\nIf an organisational unit has more persons with the same role, one of them can be delegated to the functional team as a "speaker".    \n\n \n\nFunctional teams organise themselves internally. From "outside" (SP processes) the team is addressed as one actor. The worksplit in the functional teams is decided in the team. The functional teams act with the responsibilities and tasks defined by the role it represents. The functional team is lead and moderated by the participant from System Level 1/ (mostly people from the engineering services, see role allocation table).    \n\n \n\nFunctional teams decide in consensus, or escalate to the coregroup.    \n\n \n\nExample for the functional Team “REQ-F”\n\n \n\n (image: 1-Bild_2.png) \n\n (image: 2-Grafik_1.png) """</w:t>
      </w:r>
    </w:p>
    <w:p>
      <w:pPr>
        <w:pStyle w:val="Heading3"/>
      </w:pPr>
      <w:r>
        <w:t>ontorail:ontolex:LexicalConcept lex_sp-defs-240306:FUNCTION_lexConcept modifications from lex_sp-defs-240117:</w:t>
      </w:r>
    </w:p>
    <w:p>
      <w:r>
        <w:t xml:space="preserve">    == skos:definition =&gt; ++ "A function transforms several one or more input values to several one or more output values according to the function’s behaviour. The function’s behaviour is defined by one or multiple functional requirements, defining “what” the function is doing. Additional non-functional requirements attached to the function define the quality attributes of “how” (how safe, how accurate, how fast, how reliable, etc.) the function is performing the transformation.</w:t>
        <w:br/>
        <w:t>\nSome non-functional requirements, e.g., on weight constraints or physical dimension constraints), will also be allocated to subsystems.", -- "A function transforms several one or more input values to several one or more output values according to the function’s behaviour. The function’s behaviour is defined by one or multiple functional requirements, defining “what” the function is doing. Additional non-functional requirements attached to the function define the quality attributes of “how” (how safe, how accurate, how fast, how reliable, etc.) the function is performing the transformation.\n\nSome non-functional requirements, e.g., on weight constraints or physical dimension constraints), will also be allocated to subsystems."</w:t>
      </w:r>
    </w:p>
    <w:p>
      <w:pPr>
        <w:pStyle w:val="Heading3"/>
      </w:pPr>
      <w:r>
        <w:t>ontorail:ontolex:LexicalConcept lex_sp-defs-240306:FUNKTIONAL--TEAM_lexConcept modifications from lex_sp-defs-240117:</w:t>
      </w:r>
    </w:p>
    <w:p>
      <w:r>
        <w:t xml:space="preserve">    == skos:definition =&gt; ++ """ A Functional team includes the role owners of the same role. It organizes the work allocation and overall results for that role, including the workflows and working methods. </w:t>
        <w:br/>
        <w:t>\nThe name of the functional team has a “-F” at the end.</w:t>
        <w:br/>
        <w:t xml:space="preserve">\nThe functional teams form a matrix to the organisational units of the SP.    </w:t>
        <w:br/>
        <w:t xml:space="preserve">\nIf an organisational unit has more persons with the same role, one of them can be delegated to the functional team as a "speaker".    </w:t>
        <w:br/>
        <w:t xml:space="preserve">\nFunctional teams organise themselves internally. From "outside" (SP processes) the team is addressedaddressed as one actor. The worksplit in the functional teams is decided in the team. The functional teams act with the responsibilities and tasks defined by the role it represents. The functional team is lead and moderated by the participant from System Level 1/ (mostly people from the engineering services, see role allocation table).    </w:t>
        <w:br/>
        <w:t xml:space="preserve">\nFunctional teams decide in consensus, or escalate to the coregroup.    </w:t>
        <w:br/>
        <w:t>\nExample for the functional Team “REQ-F” """, -- """ A Functional team includes the role owners of the same role. It organizes the work allocation and overall results for that role, including the workflows and working methods. \n\nThe name of the functional team has a “-F” at the end.\n\nThe functional teams form a matrix to the organisational units of the SP.    \n\nIf an organisational unit has more persons with the same role, one of them can be delegated to the functional team as a "speaker".    \n\nFunctional teams organise themselves internally. From "outside" (SP processes) the team is addressedaddressed as one actor. The worksplit in the functional teams is decided in the team. The functional teams act with the responsibilities and tasks defined by the role it represents. The functional team is lead and moderated by the participant from System Level 1/ (mostly people from the engineering services, see role allocation table).    \n\nFunctional teams decide in consensus, or escalate to the coregroup.    \n\nExample for the functional Team “REQ-F” """</w:t>
      </w:r>
    </w:p>
    <w:p>
      <w:pPr>
        <w:pStyle w:val="Heading3"/>
      </w:pPr>
      <w:r>
        <w:t>ontorail:ontolex:LexicalConcept lex_sp-defs-240306:GENERIC--WORKFLOW--TYPES_lexConcept modifications from lex_sp-defs-240117:</w:t>
      </w:r>
    </w:p>
    <w:p>
      <w:r>
        <w:t xml:space="preserve">    == skos:definition =&gt; ++ "* Assignment workflow: Unassigned, rejected, or unlinked work items are assigned to a team based on the work item type and system level (done by a functional team, see [2])</w:t>
        <w:br/>
        <w:t>\n* Derivation workflow: The standard workflow, where work items are resolved along the mandatory trace (along the workflow rules), work is moving from team to team, or from team collaboration to team collaboration</w:t>
        <w:br/>
        <w:t>\n* Trace change workflow: A change in a trace is analysed up to the highest work item again (done by modelling service, all work items get “suspect”), and from there all derivations are checked, resolved, and approved again (derivation workflow).</w:t>
        <w:br/>
        <w:t>\n* Uplink workflow: A set of traces is “connected” to another set. This typically happens, when “external contributions” are imported (e.g. a team that proposes the interfaces of a subsystem). The connection links are created as proposals. For all new connection links a trace change workflow is executed. Redundancies are analysed and eliminated, what again triggers trace change workflows.</w:t>
        <w:br/>
        <w:t>\n* Trace analysis workflow: Progress and trace consistency are analysed and reported by the modelling service</w:t>
        <w:br/>
        <w:t>\nThese workflows are assigned by the team or person, where the triggering work item is assigned to. The trace analysis is done by the modelling service on a frequent basis.", -- "* Assignment workflow: Unassigned, rejected, or unlinked work items are assigned to a team based on the work item type and system level (done by a functional team, see [2])\n\n* Derivation workflow: The standard workflow, where work items are resolved along the mandatory trace (along the workflow rules), work is moving from team to team, or from team collaboration to team collaboration\n\n* Trace change workflow: A change in a trace is analysed up to the highest work item again (done by modelling service, all work items get “suspect”), and from there all derivations are checked, resolved, and approved again (derivation workflow).\n\n* Uplink workflow: A set of traces is “connected” to another set. This typically happens, when “external contributions” are imported (e.g. a team that proposes the interfaces of a subsystem). The connection links are created as proposals. For all new connection links a trace change workflow is executed. Redundancies are analysed and eliminated, what again triggers trace change workflows.\n\n* Trace analysis workflow: Progress and trace consistency are analysed and reported by the modelling service\n\nThese workflows are assigned by the team or person, where the triggering work item is assigned to. The trace analysis is done by the modelling service on a frequent basis."</w:t>
      </w:r>
    </w:p>
    <w:p>
      <w:pPr>
        <w:pStyle w:val="Heading3"/>
      </w:pPr>
      <w:r>
        <w:t>ontorail:ontolex:LexicalConcept lex_sp-defs-240306:GROUND--FOOTPRINT_lexConcept modifications from lex_sp-defs-240117:</w:t>
      </w:r>
    </w:p>
    <w:p>
      <w:r>
        <w:t xml:space="preserve">    == skos:definition =&gt; ++ "The ground footprint of an object moving on the earth is defined as the projection of its volume on the earth ground.</w:t>
        <w:br/>
        <w:t>\nNote: This defintion is applicable for collission detection between two ground vehicles moving on the same level.", -- "The ground footprint of an object moving on the earth is defined as the projection of its volume on the earth ground.\n\nNote: This defintion is applicable for collission detection between two ground vehicles moving on the same level."</w:t>
      </w:r>
    </w:p>
    <w:p>
      <w:pPr>
        <w:pStyle w:val="Heading3"/>
      </w:pPr>
      <w:r>
        <w:t>ontorail:ontolex:LexicalConcept lex_sp-defs-240306:HARD--KEY--PHYSICAL--KEY--NOT--PART--OF--VIEW---THIS--KEY--CAN--ALSO--HAVE--A--TEXT--LABEL--OR--S_lexConcept modifications from lex_sp-defs-240117:</w:t>
      </w:r>
    </w:p>
    <w:p>
      <w:r>
        <w:t xml:space="preserve">    == skos:definition =&gt; ++ "Hard Key</w:t>
        <w:br/>
        <w:t>\n Physical key not part of view. This key can also have a text label or symbol.", -- "Hard Key\n\n Physical key not part of view. This key can also have a text label or symbol."</w:t>
      </w:r>
    </w:p>
    <w:p>
      <w:pPr>
        <w:pStyle w:val="Heading3"/>
      </w:pPr>
      <w:r>
        <w:t>ontorail:ontolex:LexicalConcept lex_sp-defs-240306:HARDWARE--LAYER_lexConcept modifications from lex_sp-defs-240117:</w:t>
      </w:r>
    </w:p>
    <w:p>
      <w:r>
        <w:t xml:space="preserve">    == skos:definition =&gt; ++ "The Hardware Layer contains the actual Physical Computing Elements providing the compute resources to the platform.", -- "Contains the actual Hardware, i.e. the physical and electronic parts of a computer or other piece of equipment."</w:t>
      </w:r>
    </w:p>
    <w:p>
      <w:pPr>
        <w:pStyle w:val="Heading3"/>
      </w:pPr>
      <w:r>
        <w:t>ontorail:ontolex:LexicalConcept lex_sp-defs-240306:HAZARD_lexConcept modifications from lex_sp-defs-240117:</w:t>
      </w:r>
    </w:p>
    <w:p>
      <w:r>
        <w:t xml:space="preserve">    == skos:definition =&gt; ++ """ Condition that could lead to an accident </w:t>
        <w:br/>
        <w:t>\n Note 1 to entry: The equivalent definition in [IEC 60050-903:2013, 903-01-02] refers to "harm" instead of "accident".</w:t>
        <w:br/>
        <w:t>\n Note 2 to entry: A Hazard sits at the boundary of the system under consideration.  [ ERA-REC-116-2015-GUI] """, -- """ Condition that could lead to an accident \n\n Note 1 to entry: The equivalent definition in [IEC 60050-903:2013, 903-01-02] refers to "harm" instead of "accident".\n\n Note 2 to entry: A Hazard sits at the boundary of the system under consideration.  [ ERA-REC-116-2015-GUI] """</w:t>
      </w:r>
    </w:p>
    <w:p>
      <w:pPr>
        <w:pStyle w:val="Heading3"/>
      </w:pPr>
      <w:r>
        <w:t>ontorail:ontolex:LexicalConcept lex_sp-defs-240306:HAZARD_lexConcept_2 modifications from lex_sp-defs-240117:</w:t>
      </w:r>
    </w:p>
    <w:p>
      <w:r>
        <w:t xml:space="preserve">    == skos:definition =&gt; ++ """ Condition that could lead to an accident </w:t>
        <w:br/>
        <w:t>\nNote 1 to entry: The equivalent definition in [IEC 60050-903:2013, 903-01-02] refers to "harm" instead of "accident".</w:t>
        <w:br/>
        <w:t>\nNote 2 to entry: A Hazard sits at the boundary of the system under consideration.  [ ERA-REC-116-2015-GUI] """, -- """ Condition that could lead to an accident \n\nNote 1 to entry: The equivalent definition in [IEC 60050-903:2013, 903-01-02] refers to "harm" instead of "accident".\n\nNote 2 to entry: A Hazard sits at the boundary of the system under consideration.  [ ERA-REC-116-2015-GUI] """</w:t>
      </w:r>
    </w:p>
    <w:p>
      <w:pPr>
        <w:pStyle w:val="Heading3"/>
      </w:pPr>
      <w:r>
        <w:t>ontorail:ontolex:LexicalConcept lex_sp-defs-240306:HAZOP_lexConcept modifications from lex_sp-defs-240117:</w:t>
      </w:r>
    </w:p>
    <w:p>
      <w:r>
        <w:t xml:space="preserve">    == skos:definition =&gt; ++ "A hazard and operability study (HAZOP) is a structured and systematic examination of a complex planned or existing process or operation in order to identify and evaluate problems that may represent risks to personnel or equipment. The intention of performing a HAZOP is to review the design to pick up design and engineering issues that may otherwise not have been found. The technique is based on breaking the overall complex design of the process into a number of simpler sections called 'nodes' which are then individually reviewed. It is carried out by a suitably experienced multi-disciplinary team (HAZOP) during a series of meetings. The HAZOP technique is qualitative, and aims to stimulate the imagination of participants to identify potential hazards and operability problems. Structure and direction are given to the review process by applying standardised guide-word prompts to the review of each node.</w:t>
        <w:br/>
        <w:t>\n[SOURCE: Wikipedia Hazard and operability study - Wikipedia]", -- "A hazard and operability study (HAZOP) is a structured and systematic examination of a complex planned or existing process or operation in order to identify and evaluate problems that may represent risks to personnel or equipment. The intention of performing a HAZOP is to review the design to pick up design and engineering issues that may otherwise not have been found. The technique is based on breaking the overall complex design of the process into a number of simpler sections called 'nodes' which are then individually reviewed. It is carried out by a suitably experienced multi-disciplinary team (HAZOP) during a series of meetings. The HAZOP technique is qualitative, and aims to stimulate the imagination of participants to identify potential hazards and operability problems. Structure and direction are given to the review process by applying standardised guide-word prompts to the review of each node.\n\n[SOURCE: Wikipedia Hazard and operability study - Wikipedia]"</w:t>
      </w:r>
    </w:p>
    <w:p>
      <w:pPr>
        <w:pStyle w:val="Heading3"/>
      </w:pPr>
      <w:r>
        <w:t>ontorail:ontolex:LexicalConcept lex_sp-defs-240306:HFI--ACTIVITIES_lexConcept modifications from lex_sp-defs-240117:</w:t>
      </w:r>
    </w:p>
    <w:p>
      <w:r>
        <w:t xml:space="preserve">    == skos:definition =&gt; ++ "HFI Activities are conducted to optimise the effectiveness and efficiency of human performance by fully considering the human contribution to system performance.</w:t>
        <w:br/>
        <w:t>\n Human Performance is the observable and measurable behaviour that occurs in job and task situations, the extent to which goals such as speed, accuracy, quality and other criteria are met by people in their work environments.</w:t>
        <w:br/>
        <w:t>\n  The focus is on the ability of operators and maintainers to meet system performance requirements, including reliability and maintainability, under the conditions in which the system is employed.", -- "HFI Activities are conducted to optimise the effectiveness and efficiency of human performance by fully considering the human contribution to system performance.\n\n Human Performance is the observable and measurable behaviour that occurs in job and task situations, the extent to which goals such as speed, accuracy, quality and other criteria are met by people in their work environments.\n\n  The focus is on the ability of operators and maintainers to meet system performance requirements, including reliability and maintainability, under the conditions in which the system is employed."</w:t>
      </w:r>
    </w:p>
    <w:p>
      <w:pPr>
        <w:pStyle w:val="Heading3"/>
      </w:pPr>
      <w:r>
        <w:t>ontorail:ontolex:LexicalConcept lex_sp-defs-240306:HMI--COMPONENT_lexConcept modifications from lex_sp-defs-240117:</w:t>
      </w:r>
    </w:p>
    <w:p>
      <w:r>
        <w:t xml:space="preserve">    == skos:definition =&gt; ++ "A Secure Component with a human user interface.</w:t>
        <w:br/>
        <w:t>\n Examples of HMI Components are PC Workstation, tablet device, smart phone, device with touch screen,...", -- "A Secure Component with a human user interface.\n\n Examples of HMI Components are PC Workstation, tablet device, smart phone, device with touch screen,..."</w:t>
      </w:r>
    </w:p>
    <w:p>
      <w:pPr>
        <w:pStyle w:val="Heading3"/>
      </w:pPr>
      <w:r>
        <w:t>ontorail:ontolex:LexicalConcept lex_sp-defs-240306:HMI--ELEMENT--AN--HMI--ELEMENT--IS--A--PHYSICAL--COMPONENT--THAT--INTERACTS--WITH--THE--DRIVE_lexConcept modifications from lex_sp-defs-240117:</w:t>
      </w:r>
    </w:p>
    <w:p>
      <w:r>
        <w:t xml:space="preserve">    == skos:definition =&gt; ++ "HMI Element</w:t>
        <w:br/>
        <w:t>\n An HMI Element is a physical component that interacts with the driver: Buzzer, Display Panel, loudspeaker, Hard Key...", -- "HMI Element\n\n An HMI Element is a physical component that interacts with the driver: Buzzer, Display Panel, loudspeaker, Hard Key..."</w:t>
      </w:r>
    </w:p>
    <w:p>
      <w:pPr>
        <w:pStyle w:val="Heading3"/>
      </w:pPr>
      <w:r>
        <w:t>ontorail:ontolex:LexicalConcept lex_sp-defs-240306:HUMAN--FACTORS_lexConcept modifications from lex_sp-defs-240117:</w:t>
      </w:r>
    </w:p>
    <w:p>
      <w:r>
        <w:t xml:space="preserve">    == skos:definition =&gt; ++ "Human factors issues include anything that affects human performance, particularly those factors that may cause or contribute to human error. The main human factors areas include:</w:t>
        <w:br/>
        <w:t xml:space="preserve">\n </w:t>
        <w:br/>
        <w:t>\n* Individual (physical size, personal preferences, cognitive skills, attitudes, background)</w:t>
        <w:br/>
        <w:t>\n* Organisation (culture, work pattern, communications, supervision, training)</w:t>
        <w:br/>
        <w:t>\n* Job (design of equipment, rules and procedures, tools, signage, environment)</w:t>
        <w:br/>
        <w:t>\nThe purpose of human factors is to minimise safety risk from the possibility of human error by:</w:t>
        <w:br/>
        <w:t xml:space="preserve">\n </w:t>
        <w:br/>
        <w:t>\n* ensuring human characteristics are accounted for in the design (or re-design) of new and existing systems and equipment</w:t>
        <w:br/>
        <w:t>\n* identifying the issues which may cause or contribute to human errors</w:t>
        <w:br/>
        <w:t>\n* conducting activities and applying controls to reduce likelihood and consequences.", -- "Human factors issues include anything that affects human performance, particularly those factors that may cause or contribute to human error. The main human factors areas include:\n\n \n\n* Individual (physical size, personal preferences, cognitive skills, attitudes, background)\n\n* Organisation (culture, work pattern, communications, supervision, training)\n\n* Job (design of equipment, rules and procedures, tools, signage, environment)\n\nThe purpose of human factors is to minimise safety risk from the possibility of human error by:\n\n \n\n* ensuring human characteristics are accounted for in the design (or re-design) of new and existing systems and equipment\n\n* identifying the issues which may cause or contribute to human errors\n\n* conducting activities and applying controls to reduce likelihood and consequences."</w:t>
      </w:r>
    </w:p>
    <w:p>
      <w:pPr>
        <w:pStyle w:val="Heading3"/>
      </w:pPr>
      <w:r>
        <w:t>ontorail:ontolex:LexicalConcept lex_sp-defs-240306:IDENTITY_lexConcept modifications from lex_sp-defs-240117:</w:t>
      </w:r>
    </w:p>
    <w:p>
      <w:r>
        <w:t xml:space="preserve">    == skos:definition =&gt; ++ "Identity", -- "An identity acts as an address where algorithms can retrieve detailed information about an object or struct."</w:t>
      </w:r>
    </w:p>
    <w:p>
      <w:pPr>
        <w:pStyle w:val="Heading3"/>
      </w:pPr>
      <w:r>
        <w:t>ontorail:ontolex:LexicalConcept lex_sp-defs-240306:IMPERSONATION_lexConcept modifications from lex_sp-defs-240117:</w:t>
      </w:r>
    </w:p>
    <w:p>
      <w:r>
        <w:t xml:space="preserve">    == skos:definition =&gt; ++ "Impersonation, in terms of behavior, involves a person or entity imitating or mimicking the actions, mannerisms, or characteristics of another individual or entity.</w:t>
        <w:br/>
        <w:t>\nIn the context on how this definition is to be understood, a newer system would behave exactly like an older version system of itself, allowing it to interact with  older systems/subsystems transparently,  by behaving exactly like the older version expected by them.</w:t>
        <w:br/>
        <w:t>\n</w:t>
        <w:br/>
        <w:t>\nFrom a software perspective, the different impersonations a system can take could be implemented as independent modules, which would reduce the complexity of each module implementing an specific impersonation, and also limit the side effects of changes or bugs in one module to the others.</w:t>
        <w:br/>
        <w:t>\nIt could also facilitate the addition of a new version of a system, while still keeping the former version of the system available in a transparent way.", -- "Impersonation, in terms of behavior, involves a person or entity imitating or mimicking the actions, mannerisms, or characteristics of another individual or entity.\n\nIn the context on how this definition is to be understood, a newer system would behave exactly like an older version system of itself, allowing it to interact with  older systems/subsystems transparently,  by behaving exactly like the older version expected by them.\n\n\n\nFrom a software perspective, the different impersonations a system can take could be implemented as independent modules, which would reduce the complexity of each module implementing an specific impersonation, and also limit the side effects of changes or bugs in one module to the others.\n\nIt could also facilitate the addition of a new version of a system, while still keeping the former version of the system available in a transparent way."</w:t>
      </w:r>
    </w:p>
    <w:p>
      <w:pPr>
        <w:pStyle w:val="Heading3"/>
      </w:pPr>
      <w:r>
        <w:t>ontorail:ontolex:LexicalConcept lex_sp-defs-240306:INCIDENT_lexConcept modifications from lex_sp-defs-240117:</w:t>
      </w:r>
    </w:p>
    <w:p>
      <w:r>
        <w:t xml:space="preserve">    == skos:definition =&gt; ++ "As defined in Article 3 of Directive (EU) 2016/798.", -- "‘incident’ means any occurrence, other than an accident or serious accident, affecting the safety of railway operations; SPPRAMSS-337 - [Directive (EU) 2016/798]"</w:t>
      </w:r>
    </w:p>
    <w:p>
      <w:pPr>
        <w:pStyle w:val="Heading3"/>
      </w:pPr>
      <w:r>
        <w:t>ontorail:ontolex:LexicalConcept lex_sp-defs-240306:INFRASTRUCTURE--MANAGER_lexConcept_2 modifications from lex_sp-defs-240117:</w:t>
      </w:r>
    </w:p>
    <w:p>
      <w:r>
        <w:t xml:space="preserve">    == skos:definition =&gt; ++ "As defined in Article 3(2) of Directive 2012/34/EU of the European Parliament and of the Council of 21 November 2012 establishing a single European railway area (OJ L 343, 14.12.2012, p. 32).", -- "Infrastructure Manager"</w:t>
      </w:r>
    </w:p>
    <w:p>
      <w:pPr>
        <w:pStyle w:val="Heading3"/>
      </w:pPr>
      <w:r>
        <w:t>ontorail:ontolex:LexicalConcept lex_sp-defs-240306:INPUT--DOCUMENTS_lexConcept modifications from lex_sp-defs-240117:</w:t>
      </w:r>
    </w:p>
    <w:p>
      <w:r>
        <w:t xml:space="preserve">    == skos:definition =&gt; ++ "* Input documents” are for example</w:t>
        <w:br/>
        <w:t>\n  * Imported documents that are stored as “unstructured” content in the ALM in the first step (no work items created already)</w:t>
        <w:br/>
        <w:t>\n  * Unstructured documents that are step by step converted to documents with structured work items</w:t>
        <w:br/>
        <w:t>\n  * A model or model sketch from another modelling system, that is not compliant or convertible to SP modelling method/system, created as input document with concrete Polarion work items in the status “proposal”. These are seen as input sketches and are added manually into the SP modelling system using the correct method and modelling process</w:t>
        <w:br/>
        <w:t>\n  * ALM documents in which new work items are created in a free structure and sequence (workflow designed in the domains)</w:t>
        <w:br/>
        <w:t>\n* Input documents are not used as formal deliverable (because they are created manually and may not contain all work items in a certain scope), but they can be used as background documentation.</w:t>
        <w:br/>
        <w:t>\n* The differentiation of input and output documents allows to create input documents along the needs of the workflows – having “things at one place where the team is currently working” – without the constraint to structure or “sort” it as a formal output</w:t>
        <w:br/>
        <w:t>\n(image: 1-screenshot-20221230-141047.png)", -- "* Input documents” are for example\n\n  * Imported documents that are stored as “unstructured” content in the ALM in the first step (no work items created already)\n\n  * Unstructured documents that are step by step converted to documents with structured work items\n\n  * A model or model sketch from another modelling system, that is not compliant or convertible to SP modelling method/system, created as input document with concrete Polarion work items in the status “proposal”. These are seen as input sketches and are added manually into the SP modelling system using the correct method and modelling process\n\n  * ALM documents in which new work items are created in a free structure and sequence (workflow designed in the domains)\n\n* Input documents are not used as formal deliverable (because they are created manually and may not contain all work items in a certain scope), but they can be used as background documentation.\n\n* The differentiation of input and output documents allows to create input documents along the needs of the workflows – having “things at one place where the team is currently working” – without the constraint to structure or “sort” it as a formal output\n\n(image: 1-screenshot-20221230-141047.png)"</w:t>
      </w:r>
    </w:p>
    <w:p>
      <w:pPr>
        <w:pStyle w:val="Heading3"/>
      </w:pPr>
      <w:r>
        <w:t>ontorail:ontolex:LexicalConcept lex_sp-defs-240306:INTEGRATION--TASK_lexConcept modifications from lex_sp-defs-240117:</w:t>
      </w:r>
    </w:p>
    <w:p>
      <w:r>
        <w:t xml:space="preserve">    == skos:definition =&gt; ++ "* Combine elements, validate/test whole system behaviour, implement/commission</w:t>
        <w:br/>
        <w:t>\n* Right side of CENELEC “V”", -- "* Combine elements, validate/test whole system behaviour, implement/commission\n\n* Right side of CENELEC “V”"</w:t>
      </w:r>
    </w:p>
    <w:p>
      <w:pPr>
        <w:pStyle w:val="Heading3"/>
      </w:pPr>
      <w:r>
        <w:t>ontorail:ontolex:LexicalConcept lex_sp-defs-240306:INTERCHANGEABILITY_lexConcept modifications from lex_sp-defs-240117:</w:t>
      </w:r>
    </w:p>
    <w:p>
      <w:r>
        <w:t xml:space="preserve">    == skos:definition =&gt; ++ "Interchangeability is the ability to replace a subsystem from supplier A by a sub-system from supplier B without affecting other sub-systems or the overall system/subsystem and without any integration effort (lowest reasonable integration effort){comment:1295} and without any need for recertification. Exchangeability and interchangeability are related to the physical characteristics of sub-systems whereas interoperability is related to interactions between subsystems (e.g. also between STM and ETCS on-board there is interoperability).", -- "Interchangeability is the ability to replace a subsystem from supplier A by a sub-system from supplier B without affecting other sub-systems or the overall system/subsystem and without any integration effort (lowest reasonable integration effort) and without any need for recertification. Exchangeability and interchangeability are related to the physical characteristics of sub-systems whereas interoperability is related to interactions between subsystems (e.g. also between STM and ETCS on-board there is interoperability)."</w:t>
      </w:r>
    </w:p>
    <w:p>
      <w:pPr>
        <w:pStyle w:val="Heading3"/>
      </w:pPr>
      <w:r>
        <w:t>ontorail:ontolex:LexicalConcept lex_sp-defs-240306:INTERFACE_lexConcept modifications from lex_sp-defs-240117:</w:t>
      </w:r>
    </w:p>
    <w:p>
      <w:r>
        <w:t xml:space="preserve">    == skos:definition =&gt; ++ "With an interface the sub-systems of different suppliers{comment:1296} are combined.", -- "With an interface the sub-systems of different suppliers are combined."</w:t>
      </w:r>
    </w:p>
    <w:p>
      <w:pPr>
        <w:pStyle w:val="Heading3"/>
      </w:pPr>
      <w:r>
        <w:t>ontorail:ontolex:LexicalConcept lex_sp-defs-240306:INTERLOCKING_lexConcept modifications from lex_sp-defs-240117:</w:t>
      </w:r>
    </w:p>
    <w:p>
      <w:r>
        <w:t xml:space="preserve">    == skos:definition =&gt; ++ "A general term applied to the controlling of the setting and releasing of “signals” and “points” to prevent unsafe conditions arising, and equipment which performs this function.", -- "Interlocking is a set of signaling devices which physically materializes, in the area of action of a switch post (junction, crossing of tracks, etc.) throught mechanical, and / or electrical solutions . It allows train movement if the safety conditions have been met regarding train maneuver and signal control devices. (double. needs to be deleted)"</w:t>
      </w:r>
    </w:p>
    <w:p>
      <w:pPr>
        <w:pStyle w:val="Heading3"/>
      </w:pPr>
      <w:r>
        <w:t>ontorail:ontolex:LexicalConcept lex_sp-defs-240306:INTERLOCKING_lexConcept_2 modifications from lex_sp-defs-240117:</w:t>
      </w:r>
    </w:p>
    <w:p>
      <w:r>
        <w:t xml:space="preserve">    == skos:definition =&gt; ++ "Interlocking is a set of signaling devices which physically materializes, in the area of action of a switch post (junction, crossing of tracks, etc.) throught mechanical, and / or electrical solutions . It allows train movement if the safety conditions have been met regarding train maneuver and signal control devices. (double. needs to be deleted)", -- "Interlocking is a set of signaling devices which physically materializes, in the area of action of a switch post (junction, crossing of tracks, etc.) throught mechanical, and / or electrical solutions . It allows train movement if the safety conditions have been met regarding train maneuver and signal control devices."</w:t>
      </w:r>
    </w:p>
    <w:p>
      <w:pPr>
        <w:pStyle w:val="Heading3"/>
      </w:pPr>
      <w:r>
        <w:t>ontorail:ontolex:LexicalConcept lex_sp-defs-240306:INTERNAL--BUTTON--THE--INTERNAL--BUTTON--IS--A--BUTTON--WHICH--IS--MANAGED--DIRECTLY--BY--TDS_lexConcept modifications from lex_sp-defs-240117:</w:t>
      </w:r>
    </w:p>
    <w:p>
      <w:r>
        <w:t xml:space="preserve">    == skos:definition =&gt; ++ "Internal Button</w:t>
        <w:br/>
        <w:t>\n The Internal Button is a button which is managed directly by TDS.", -- "Internal Button\n\n The Internal Button is a button which is managed directly by TDS."</w:t>
      </w:r>
    </w:p>
    <w:p>
      <w:pPr>
        <w:pStyle w:val="Heading3"/>
      </w:pPr>
      <w:r>
        <w:t>ontorail:ontolex:LexicalConcept lex_sp-defs-240306:INTERNAL--PUBLICATION_lexConcept modifications from lex_sp-defs-240117:</w:t>
      </w:r>
    </w:p>
    <w:p>
      <w:r>
        <w:t xml:space="preserve">    == skos:definition =&gt; ++ "Any work product that is not required to be submitted in order to complete a process, phase, or project.</w:t>
        <w:br/>
        <w:t>\nAn input or output of a task that does not cross the process boundaries.", -- "Any work product that is not required to be submitted in order to complete a process, phase, or project.\n\nAn input or output of a task that does not cross the process boundaries."</w:t>
      </w:r>
    </w:p>
    <w:p>
      <w:pPr>
        <w:pStyle w:val="Heading3"/>
      </w:pPr>
      <w:r>
        <w:t>ontorail:ontolex:LexicalConcept lex_sp-defs-240306:INTEROPERABILITY_lexConcept modifications from lex_sp-defs-240117:</w:t>
      </w:r>
    </w:p>
    <w:p>
      <w:r>
        <w:t xml:space="preserve">    == skos:definition =&gt; ++ "Interoperability means the ability to allow the safe and uninterrupted movement of trains that accomplish the specified levels of performance. (1)", -- "Interoperability means the ability to allow the safe and uninterrupted movement of trains that accomplish the specified levels of performance.Reference to the TSI (European Regulation) would be good to understand the importance (double. needs to be deleted)"</w:t>
      </w:r>
    </w:p>
    <w:p>
      <w:pPr>
        <w:pStyle w:val="Heading3"/>
      </w:pPr>
      <w:r>
        <w:t>ontorail:ontolex:LexicalConcept lex_sp-defs-240306:INTEROPERABILITY_lexConcept_2 modifications from lex_sp-defs-240117:</w:t>
      </w:r>
    </w:p>
    <w:p>
      <w:r>
        <w:t xml:space="preserve">    == skos:definition =&gt; ++ "the ability of a rail system to allow the safe and uninterrupted movement of trains which accomplish the required levels of performance", -- "Interoperability means the ability to allow the safe and uninterrupted movement of trains that accomplish the specified levels of performance, see [Subset-023] SPT2ARC-1619 and [IOP-Dir 2016/797] SPT2ARC-1617 so that a train is able to run across different infrastructure networks (IMs) and that an infrastructure network is able to interact with trains of different Railway Undertakings, using systems/sub-systems from different origins. Exchangeability and interchangeability are related to the physical characteristics of sub-systems whereas interoperability is related to interactions between subsystems (e.g. also between STM and ETCS on-board there is interoperability)."</w:t>
      </w:r>
    </w:p>
    <w:p>
      <w:pPr>
        <w:pStyle w:val="Heading3"/>
      </w:pPr>
      <w:r>
        <w:t>ontorail:ontolex:LexicalConcept lex_sp-defs-240306:KEY--CONTROLLER--CONTROLLER--WHICH--MANAGES--STATES--AND--FAILURES--OF--HARD--KEYS--INTERN_lexConcept modifications from lex_sp-defs-240117:</w:t>
      </w:r>
    </w:p>
    <w:p>
      <w:r>
        <w:t xml:space="preserve">    == skos:definition =&gt; ++ "Key Controller</w:t>
        <w:br/>
        <w:t>\n Controller which manages states and failures of Hard Keys (internal and Lateral Key) and switches.", -- "Key Controller\n\n Controller which manages states and failures of Hard Keys (internal and Lateral Key) and switches."</w:t>
      </w:r>
    </w:p>
    <w:p>
      <w:pPr>
        <w:pStyle w:val="Heading3"/>
      </w:pPr>
      <w:r>
        <w:t>ontorail:ontolex:LexicalConcept lex_sp-defs-240306:LATERAL--KEY--HARD--KEY--LOCATED--CLOSE--TO--A--DISPLAY--AREA--ALLOWING--SOFT--KEY--TECHNOLOG_lexConcept modifications from lex_sp-defs-240117:</w:t>
      </w:r>
    </w:p>
    <w:p>
      <w:r>
        <w:t xml:space="preserve">    == skos:definition =&gt; ++ "Lateral Key</w:t>
        <w:br/>
        <w:t>\nHard Key located close to a Display Area allowing soft key technology.", -- "Lateral Key\n\nHard Key located close to a Display Area allowing soft key technology."</w:t>
      </w:r>
    </w:p>
    <w:p>
      <w:pPr>
        <w:pStyle w:val="Heading3"/>
      </w:pPr>
      <w:r>
        <w:t>ontorail:ontolex:LexicalConcept lex_sp-defs-240306:LAYOUT--CONTROLLER--THE--LAYOUT--CONTROLLER--MANAGES--THE--LAYOUT--FOR--AN--AREA_lexConcept modifications from lex_sp-defs-240117:</w:t>
      </w:r>
    </w:p>
    <w:p>
      <w:r>
        <w:t xml:space="preserve">    == skos:definition =&gt; ++ "Layout Controller</w:t>
        <w:br/>
        <w:t>\n The Layout Controller manages the Layout for an Area.", -- "Layout Controller\n\n The Layout Controller manages the Layout for an Area."</w:t>
      </w:r>
    </w:p>
    <w:p>
      <w:pPr>
        <w:pStyle w:val="Heading3"/>
      </w:pPr>
      <w:r>
        <w:t>ontorail:ontolex:LexicalConcept lex_sp-defs-240306:LAYOUT--ELEMENT--CONTROLLER--THE--LAYOUT--ELEMENT--CONTROLLER--MANAGESLAYOUT--ELEMENTS--O_lexConcept modifications from lex_sp-defs-240117:</w:t>
      </w:r>
    </w:p>
    <w:p>
      <w:r>
        <w:t xml:space="preserve">    == skos:definition =&gt; ++ "Layout Element Controller</w:t>
        <w:br/>
        <w:t>\n The Layout Element Controller managesLayout Elements of a Layout. It knows how to present itself and how to react on events.", -- "Layout Element Controller\n\n The Layout Element Controller managesLayout Elements of a Layout. It knows how to present itself and how to react on events."</w:t>
      </w:r>
    </w:p>
    <w:p>
      <w:pPr>
        <w:pStyle w:val="Heading3"/>
      </w:pPr>
      <w:r>
        <w:t>ontorail:ontolex:LexicalConcept lex_sp-defs-240306:LAYOUT--ENGINE--THE--LAYOUT--ENGINE--IS--A--GENERIC--PIECE--OF--SOFTWARE--ABLE--TO--GENERATE_lexConcept modifications from lex_sp-defs-240117:</w:t>
      </w:r>
    </w:p>
    <w:p>
      <w:r>
        <w:t xml:space="preserve">    == skos:definition =&gt; ++ "Layout Engine</w:t>
        <w:br/>
        <w:t>\n The Layout Engine is a generic piece of software able to generate any View based on Areas, Layouts and Layout Elements as defined in a configuration.", -- "Layout Engine\n\n The Layout Engine is a generic piece of software able to generate any View based on Areas, Layouts and Layout Elements as defined in a configuration."</w:t>
      </w:r>
    </w:p>
    <w:p>
      <w:pPr>
        <w:pStyle w:val="Heading3"/>
      </w:pPr>
      <w:r>
        <w:t>ontorail:ontolex:LexicalConcept lex_sp-defs-240306:LAYOUT--LAYOUT--IS--A--LIST--OF--LAYOUT--ELEMENTS--WHICH--IS--DISPLAYED--IN--AN--AREA_lexConcept modifications from lex_sp-defs-240117:</w:t>
      </w:r>
    </w:p>
    <w:p>
      <w:r>
        <w:t xml:space="preserve">    == skos:definition =&gt; ++ "Layout</w:t>
        <w:br/>
        <w:t>\n Layout is a list of layout elements which is displayed in an area.", -- "Layout\n\n Layout is a list of layout elements which is displayed in an area."</w:t>
      </w:r>
    </w:p>
    <w:p>
      <w:pPr>
        <w:pStyle w:val="Heading3"/>
      </w:pPr>
      <w:r>
        <w:t>ontorail:ontolex:LexicalConcept lex_sp-defs-240306:LEXICAL--GLOSSARY_lexConcept modifications from lex_sp-defs-240117:</w:t>
      </w:r>
    </w:p>
    <w:p>
      <w:r>
        <w:t xml:space="preserve">    == skos:definition =&gt; ++ "either imported from outside the project or authored inside the project, lexical glossaries are the containers for lexical entiries and abbreviations. A lexical glossary is first consolidated by its glossary author in its own scope, i.e. its definitions shall not be redundant with each other. It is then consolidated towards other glossaries. This glossary is then called SPPR-5441 - Missing cross-reference.</w:t>
        <w:br/>
        <w:t>\nLexical glossaries are the source of the lexical definitons and abbreviations referred to in SPPR-5434 - Refering document.", -- "either imported from outside the project or authored inside the project, lexical glossaries are the containers for lexical entiries and abbreviations. A lexical glossary is first consolidated by its glossary author in its own scope, i.e. its definitions shall not be redundant with each other. It is then consolidated towards other glossaries. This glossary is then called SPPR-5441 - Missing cross-reference.\n\nLexical glossaries are the source of the lexical definitons and abbreviations referred to in SPPR-5434 - Refering document."</w:t>
      </w:r>
    </w:p>
    <w:p>
      <w:pPr>
        <w:pStyle w:val="Heading3"/>
      </w:pPr>
      <w:r>
        <w:t>ontorail:ontolex:LexicalConcept lex_sp-defs-240306:LOGISTIC--DELAY_lexConcept modifications from lex_sp-defs-240117:</w:t>
      </w:r>
    </w:p>
    <w:p>
      <w:r>
        <w:t xml:space="preserve">    == skos:definition =&gt; ++ "delay, excluding administrative delay, incurred for the provision of resources needed for a maintenance action to proceed or continue.</w:t>
        <w:br/>
        <w:t>\n[SOURCE: IEC 60050-192:2015, 192-07-13]", -- "delay, excluding administrative delay, incurred for the provision of resources needed for a maintenance action to proceed or continue.\n\n[SOURCE: IEC 60050-192:2015, 192-07-13]"</w:t>
      </w:r>
    </w:p>
    <w:p>
      <w:pPr>
        <w:pStyle w:val="Heading3"/>
      </w:pPr>
      <w:r>
        <w:t>ontorail:ontolex:LexicalConcept lex_sp-defs-240306:LOUDSPEAKER--DEVICE--THAT--CONVERTS--AN--ELECTRICAL--AUDIO--SIGNAL--INTO--A--CORRESPONDING_lexConcept modifications from lex_sp-defs-240117:</w:t>
      </w:r>
    </w:p>
    <w:p>
      <w:r>
        <w:t xml:space="preserve">    == skos:definition =&gt; ++ "Loudspeaker</w:t>
        <w:br/>
        <w:t>\n Device that converts an electrical audio signal into a corresponding sound.", -- "Loudspeaker\n\n Device that converts an electrical audio signal into a corresponding sound."</w:t>
      </w:r>
    </w:p>
    <w:p>
      <w:pPr>
        <w:pStyle w:val="Heading3"/>
      </w:pPr>
      <w:r>
        <w:t>ontorail:ontolex:LexicalConcept lex_sp-defs-240306:MACMT_lexConcept modifications from lex_sp-defs-240117:</w:t>
      </w:r>
    </w:p>
    <w:p>
      <w:r>
        <w:t xml:space="preserve">    == skos:definition =&gt; ++ "mean active corrective maintenance time</w:t>
        <w:br/>
        <w:t>\n expectation of the active corrective maintenance time</w:t>
        <w:br/>
        <w:t>\n[SOURCE: IEC 60050-192:2015, 192-07-22]", -- "mean active corrective maintenance time\n\n expectation of the active corrective maintenance time\n\n[SOURCE: IEC 60050-192:2015, 192-07-22]"</w:t>
      </w:r>
    </w:p>
    <w:p>
      <w:pPr>
        <w:pStyle w:val="Heading3"/>
      </w:pPr>
      <w:r>
        <w:t>ontorail:ontolex:LexicalConcept lex_sp-defs-240306:MAD_lexConcept modifications from lex_sp-defs-240117:</w:t>
      </w:r>
    </w:p>
    <w:p>
      <w:r>
        <w:t xml:space="preserve">    == skos:definition =&gt; ++ "mean administrative delay. Expectation of the administrative delay.</w:t>
        <w:br/>
        <w:t>\n[SOURCE: IEC 60050-192:2015,192-07-26]", -- "mean administrative delay. Expectation of the administrative delay.\n\n[SOURCE: IEC 60050-192:2015,192-07-26]"</w:t>
      </w:r>
    </w:p>
    <w:p>
      <w:pPr>
        <w:pStyle w:val="Heading3"/>
      </w:pPr>
      <w:r>
        <w:t>ontorail:ontolex:LexicalConcept lex_sp-defs-240306:MAINTAINABILITY--%3COF--AN--ITEM%3E_lexConcept modifications from lex_sp-defs-240117:</w:t>
      </w:r>
    </w:p>
    <w:p>
      <w:r>
        <w:t xml:space="preserve">    == skos:definition =&gt; ++ "Ability to be retained in, or restored to, a state to perform as required, under given conditions of use and maintenance </w:t>
        <w:br/>
        <w:t xml:space="preserve">\nNote 1 to entry: Given conditions would include aspects that affect maintainability, such as: location for maintenance, accessibility, maintenance procedures and maintenance resources. </w:t>
        <w:br/>
        <w:t xml:space="preserve">\n[SOURCE: IEC 60050-192:2015, 192-01-27] </w:t>
        <w:br/>
        <w:t>\nSource: SPPRAMSS-349 - [EN 50126-1:2017]", -- "Ability to be retained in, or restored to, a state to perform as required, under given conditions of use and maintenance \n\nNote 1 to entry: Given conditions would include aspects that affect maintainability, such as: location for maintenance, accessibility, maintenance procedures and maintenance resources. \n\n[SOURCE: IEC 60050-192:2015, 192-01-27] \n\nSource: SPPRAMSS-349 - [EN 50126-1:2017]"</w:t>
      </w:r>
    </w:p>
    <w:p>
      <w:pPr>
        <w:pStyle w:val="Heading3"/>
      </w:pPr>
      <w:r>
        <w:t>ontorail:ontolex:LexicalConcept lex_sp-defs-240306:MAINTAINABILITY_lexConcept modifications from lex_sp-defs-240117:</w:t>
      </w:r>
    </w:p>
    <w:p>
      <w:r>
        <w:t xml:space="preserve">    == skos:definition =&gt; ++ "The probability that a given active maintenance action, for an item under given conditions of use can be carried out within a stated time interval when the maintenance is performed under stated conditions and using stated procedures and resources. (3) (Definitions for other maintenance related terms are given in reference 3).", -- "Ability to be retained in, or restored to, a state to perform as required, under given conditions of use and maintenance [EN50126] SPT2ARC-1616 ."</w:t>
      </w:r>
    </w:p>
    <w:p>
      <w:pPr>
        <w:pStyle w:val="Heading3"/>
      </w:pPr>
      <w:r>
        <w:t>ontorail:ontolex:LexicalConcept lex_sp-defs-240306:MANAGEMENT--BY--TRACEABILITY--KANBAN--BASED_lexConcept modifications from lex_sp-defs-240117:</w:t>
      </w:r>
    </w:p>
    <w:p>
      <w:r>
        <w:t xml:space="preserve">    == skos:definition =&gt; ++ "A trace (nodes/work items and their links) is a graph that works out one issue (e.g. one requirement) in the most efficient, complete and fast way, down to its operational and system implementation</w:t>
        <w:br/>
        <w:t xml:space="preserve">\n </w:t>
        <w:br/>
        <w:t>\n (image: 1-image10.png)", -- "A trace (nodes/work items and their links) is a graph that works out one issue (e.g. one requirement) in the most efficient, complete and fast way, down to its operational and system implementation\n\n \n\n (image: 1-image10.png)"</w:t>
      </w:r>
    </w:p>
    <w:p>
      <w:pPr>
        <w:pStyle w:val="Heading3"/>
      </w:pPr>
      <w:r>
        <w:t>ontorail:ontolex:LexicalConcept lex_sp-defs-240306:MDBF_lexConcept modifications from lex_sp-defs-240117:</w:t>
      </w:r>
    </w:p>
    <w:p>
      <w:r>
        <w:t xml:space="preserve">    == skos:definition =&gt; ++ "Mean Distance Between Failures</w:t>
        <w:br/>
        <w:t>\n [SOURCE: Wikipedia Mean Distance Between Failure – Wikipedia]", -- "Mean Distance Between Failures\n\n [SOURCE: Wikipedia Mean Distance Between Failure – Wikipedia]"</w:t>
      </w:r>
    </w:p>
    <w:p>
      <w:pPr>
        <w:pStyle w:val="Heading3"/>
      </w:pPr>
      <w:r>
        <w:t>ontorail:ontolex:LexicalConcept lex_sp-defs-240306:MDBSF_lexConcept modifications from lex_sp-defs-240117:</w:t>
      </w:r>
    </w:p>
    <w:p>
      <w:r>
        <w:t xml:space="preserve">    == skos:definition =&gt; ++ "Mean Distance Between Service Failures</w:t>
        <w:br/>
        <w:t>\n [SOURCE: Wikipedia Mean Distance Between Failure – Wikipedia]", -- "Mean Distance Between Service Failures\n\n [SOURCE: Wikipedia Mean Distance Between Failure – Wikipedia]"</w:t>
      </w:r>
    </w:p>
    <w:p>
      <w:pPr>
        <w:pStyle w:val="Heading3"/>
      </w:pPr>
      <w:r>
        <w:t>ontorail:ontolex:LexicalConcept lex_sp-defs-240306:METHODOLOGY_lexConcept_2 modifications from lex_sp-defs-240117:</w:t>
      </w:r>
    </w:p>
    <w:p>
      <w:r>
        <w:t xml:space="preserve">    == skos:definition =&gt; ++ """ The ARCADIA method is used to identify functional chains, their overlapping scenarios and desired performance, along with their support by the architecture. </w:t>
        <w:br/>
        <w:t xml:space="preserve">\n </w:t>
        <w:br/>
        <w:t>\n* Starting with the first level of system analysis, they ensure traceability throughout the process definition and check each proposed architectural design against expected performance and constraints.</w:t>
        <w:br/>
        <w:t>\n* The non-functional properties expected from the system solution are also formalized in 'viewpoints'. Each viewpoint captures constraints that the system should face or meet (feared events, security threats, latency expectations, product line or reuse constraints, power consumption or cost issues, and more).</w:t>
        <w:br/>
        <w:t>\n* Then the architecture model is automatically analyzed to verify that it meets these constraints, thanks to dedicated expert rules (performance computation, resource consumption, safety or security barriers, etc.). This analysis can be done very early in the development cycle, detecting design issues as soon as possible ("early validation").</w:t>
        <w:br/>
        <w:t>\nAs a summary, the approach to characterization by views (or "viewpoints") cross-checks that the proposed architecture is capable of providing the required functions with the desired level of performance, security, dependability, mass, scalability, environments, mass, interfaces, etc. ensuring the consistency of engineering decisions, because all engineering stakeholders share the same engineering information, and can apply his/her own views and checks to them, so as to secure the common definition. """, -- """ The ARCADIA method is used to identify functional chains, their overlapping scenarios and desired performance, along with their support by the architecture. \n\n \n\n* Starting with the first level of system analysis, they ensure traceability throughout the process definition and check each proposed architectural design against expected performance and constraints.\n\n* The non-functional properties expected from the system solution are also formalized in 'viewpoints'. Each viewpoint captures constraints that the system should face or meet (feared events, security threats, latency expectations, product line or reuse constraints, power consumption or cost issues, and more).\n\n* Then the architecture model is automatically analyzed to verify that it meets these constraints, thanks to dedicated expert rules (performance computation, resource consumption, safety or security barriers, etc.). This analysis can be done very early in the development cycle, detecting design issues as soon as possible ("early validation").\n\nAs a summary, the approach to characterization by views (or "viewpoints") cross-checks that the proposed architecture is capable of providing the required functions with the desired level of performance, security, dependability, mass, scalability, environments, mass, interfaces, etc. ensuring the consistency of engineering decisions, because all engineering stakeholders share the same engineering information, and can apply his/her own views and checks to them, so as to secure the common definition. """</w:t>
      </w:r>
    </w:p>
    <w:p>
      <w:pPr>
        <w:pStyle w:val="Heading3"/>
      </w:pPr>
      <w:r>
        <w:t>ontorail:ontolex:LexicalConcept lex_sp-defs-240306:METHOD_lexConcept modifications from lex_sp-defs-240117:</w:t>
      </w:r>
    </w:p>
    <w:p>
      <w:r>
        <w:t xml:space="preserve">    == skos:definition =&gt; ++ "A technique for performing a task.</w:t>
        <w:br/>
        <w:t>\nMethod is a grouping of guidance, modelling{comment:72} language, rules, techniques and patterns. Different methods may be available for the same task.</w:t>
        <w:br/>
        <w:t>\nIt defines the “HOW” of each task. (In this context, the words “method,” “technique,” “practice,” and “procedure” are often used interchangeably.) At any level, process tasks are performed using methods.", -- "A technique for performing a task.\n\nMethod is a grouping of guidance, modelling{comment:72} language, rules, techniques and patterns. Different methods may be available for the same task.\n\nIt defines the “HOW” of each task. (In this context, the words “method,” “technique,” “practice,” and “procedure” are often used interchangeably.) At any level, process tasks are performed using methods."</w:t>
      </w:r>
    </w:p>
    <w:p>
      <w:pPr>
        <w:pStyle w:val="Heading3"/>
      </w:pPr>
      <w:r>
        <w:t>ontorail:ontolex:LexicalConcept lex_sp-defs-240306:MFDT_lexConcept modifications from lex_sp-defs-240117:</w:t>
      </w:r>
    </w:p>
    <w:p>
      <w:r>
        <w:t xml:space="preserve">    == skos:definition =&gt; ++ "mean fault detection time </w:t>
        <w:br/>
        <w:t>\n[SOURCE: SPPRAMSS-3539 - [EN 61703: 2016]]", -- "mean fault detection time \n\n[SOURCE: SPPRAMSS-3539 - [EN 61703: 2016]]"</w:t>
      </w:r>
    </w:p>
    <w:p>
      <w:pPr>
        <w:pStyle w:val="Heading3"/>
      </w:pPr>
      <w:r>
        <w:t>ontorail:ontolex:LexicalConcept lex_sp-defs-240306:MICROPHONE--CONTROLLER--THE--MICROPHONE--CONTROLLER--MANAGES--STATES--AND--SIGNALS--OF--MI_lexConcept modifications from lex_sp-defs-240117:</w:t>
      </w:r>
    </w:p>
    <w:p>
      <w:r>
        <w:t xml:space="preserve">    == skos:definition =&gt; ++ "Microphone Controller</w:t>
        <w:br/>
        <w:t>\n The Microphone Controller manages states and signals of Microphone.", -- "Microphone Controller\n\n The Microphone Controller manages states and signals of Microphone."</w:t>
      </w:r>
    </w:p>
    <w:p>
      <w:pPr>
        <w:pStyle w:val="Heading3"/>
      </w:pPr>
      <w:r>
        <w:t>ontorail:ontolex:LexicalConcept lex_sp-defs-240306:MICROPHONE--DEVICE--THAT--TRANSLATES--SOUND--VIBRATIONS--FROM--THE--AIR--INTO--ELECTRONIC_lexConcept modifications from lex_sp-defs-240117:</w:t>
      </w:r>
    </w:p>
    <w:p>
      <w:r>
        <w:t xml:space="preserve">    == skos:definition =&gt; ++ "Microphone</w:t>
        <w:br/>
        <w:t>\n Device that translates sound vibrations from the air into electronic signals and scribes them to a recording medium or over a loudspeaker.", -- "Microphone\n\n Device that translates sound vibrations from the air into electronic signals and scribes them to a recording medium or over a loudspeaker."</w:t>
      </w:r>
    </w:p>
    <w:p>
      <w:pPr>
        <w:pStyle w:val="Heading3"/>
      </w:pPr>
      <w:r>
        <w:t>ontorail:ontolex:LexicalConcept lex_sp-defs-240306:MLD_lexConcept modifications from lex_sp-defs-240117:</w:t>
      </w:r>
    </w:p>
    <w:p>
      <w:r>
        <w:t xml:space="preserve">    == skos:definition =&gt; ++ "mean logistic delay. Expectation of the logistic delay.</w:t>
        <w:br/>
        <w:t>\n[SOURCE: IEC 60050-192:2015,192-07-27]", -- "mean logistic delay. Expectation of the logistic delay.\n\n[SOURCE: IEC 60050-192:2015,192-07-27]"</w:t>
      </w:r>
    </w:p>
    <w:p>
      <w:pPr>
        <w:pStyle w:val="Heading3"/>
      </w:pPr>
      <w:r>
        <w:t>ontorail:ontolex:LexicalConcept lex_sp-defs-240306:MODE--TRANSITION_lexConcept modifications from lex_sp-defs-240117:</w:t>
      </w:r>
    </w:p>
    <w:p>
      <w:r>
        <w:t xml:space="preserve">    == skos:definition =&gt; ++ "A change of mode toward itself or toward another mode. A transition is characterised by a trigger which can be a boolean </w:t>
        <w:br/>
        <w:t>\n condition applied on certain model elements, such as functional exchanges.", -- "A change of mode toward itself or toward another mode. A transition is characterised by a trigger which can be a boolean \n\n condition applied on certain model elements, such as functional exchanges."</w:t>
      </w:r>
    </w:p>
    <w:p>
      <w:pPr>
        <w:pStyle w:val="Heading3"/>
      </w:pPr>
      <w:r>
        <w:t>ontorail:ontolex:LexicalConcept lex_sp-defs-240306:MODEL--SYNCHRONISATION_lexConcept modifications from lex_sp-defs-240117:</w:t>
      </w:r>
    </w:p>
    <w:p>
      <w:r>
        <w:t xml:space="preserve">    == skos:definition =&gt; ++ "* There are two types of synchronisations:</w:t>
        <w:br/>
        <w:t>\n  * A copy of all MBSE models is stored in the ALM. The copied work items can be part of the ALM workflow or can be approved, decided, commented and linked in the ALM.</w:t>
        <w:br/>
        <w:t>\n  * Synchronisation between “mother LA/PA” and “daughter LA/PA” in the MBSE platform. These are done to split architecting work to different teams.</w:t>
        <w:br/>
        <w:t>\n  * Example (start situation for the SP):</w:t>
        <w:br/>
        <w:t>\n(image: 1-Picture_1.png)", -- "* There are two types of synchronisations:\n\n  * A copy of all MBSE models is stored in the ALM. The copied work items can be part of the ALM workflow or can be approved, decided, commented and linked in the ALM.\n\n  * Synchronisation between “mother LA/PA” and “daughter LA/PA” in the MBSE platform. These are done to split architecting work to different teams.\n\n  * Example (start situation for the SP):\n\n(image: 1-Picture_1.png)"</w:t>
      </w:r>
    </w:p>
    <w:p>
      <w:pPr>
        <w:pStyle w:val="Heading3"/>
      </w:pPr>
      <w:r>
        <w:t>ontorail:ontolex:LexicalConcept lex_sp-defs-240306:MODE_lexConcept modifications from lex_sp-defs-240117:</w:t>
      </w:r>
    </w:p>
    <w:p>
      <w:r>
        <w:t xml:space="preserve">    == skos:definition =&gt; ++ "An operating state of the ERTMS/ETCS on-board equipment with a specified split of operational responsibilities between the ERTMS/ETCS system and the driver.", -- "Kind of system behaviour that is expected in given usage conditions. Modes can be applied to elements such as actors and components."</w:t>
      </w:r>
    </w:p>
    <w:p>
      <w:pPr>
        <w:pStyle w:val="Heading3"/>
      </w:pPr>
      <w:r>
        <w:t>ontorail:ontolex:LexicalConcept lex_sp-defs-240306:MODULE_lexConcept modifications from lex_sp-defs-240117:</w:t>
      </w:r>
    </w:p>
    <w:p>
      <w:r>
        <w:t xml:space="preserve">    == skos:definition =&gt; ++ "{comment:34}</w:t>
        <w:br/>
        <w:t>\nA module is a sourceable unit of the CCS system (hardware and/or software), having full defined functionality, interface, performance, safety. {comment:180}", -- "{comment:34}\n\nA module is a sourceable unit of the CCS system (hardware and/or software), having full defined functionality, interface, performance, safety. {comment:180}"</w:t>
      </w:r>
    </w:p>
    <w:p>
      <w:pPr>
        <w:pStyle w:val="Heading3"/>
      </w:pPr>
      <w:r>
        <w:t>ontorail:ontolex:LexicalConcept lex_sp-defs-240306:MOTBF_lexConcept modifications from lex_sp-defs-240117:</w:t>
      </w:r>
    </w:p>
    <w:p>
      <w:r>
        <w:t xml:space="preserve">    == skos:definition =&gt; ++ "mean operating time between failures</w:t>
        <w:br/>
        <w:t>\n expectation of the duration of the operating time between failures</w:t>
        <w:br/>
        <w:t>\n Note 1 to entry: Mean operating time between failures should only be applied to repairable items. For non-repairable items, see mean operating time to failure (192-05-11) SPPRAMSS-4040 - MTTF .</w:t>
        <w:br/>
        <w:t>\n[SOURCE: IEC 60050-192:2015, 192-05-13]", -- "mean operating time between failures\n\n expectation of the duration of the operating time between failures\n\n Note 1 to entry: Mean operating time between failures should only be applied to repairable items. For non-repairable items, see mean operating time to failure (192-05-11) SPPRAMSS-4040 - MTTF .\n\n[SOURCE: IEC 60050-192:2015, 192-05-13]"</w:t>
      </w:r>
    </w:p>
    <w:p>
      <w:pPr>
        <w:pStyle w:val="Heading3"/>
      </w:pPr>
      <w:r>
        <w:t>ontorail:ontolex:LexicalConcept lex_sp-defs-240306:MOVING--BLOCK_lexConcept modifications from lex_sp-defs-240117:</w:t>
      </w:r>
    </w:p>
    <w:p>
      <w:r>
        <w:t xml:space="preserve">    == skos:definition =&gt; ++ "A block whose length is defined by the position of the train occupying the section of track ahead. The minimum block length would be from the rear most part of the occupying train to a point on the track where, if the train braked from its current speed, the front of the occupying train would be when the train came to a stand.", -- "Moving block is based on the principle of spacing trains in absolute braking distance. In a moving block system, the rear end of a train is considered as a moving danger point to be protected against a following train. Positions of the trains are either given by trackside or trainside localisation euqipment."</w:t>
      </w:r>
    </w:p>
    <w:p>
      <w:pPr>
        <w:pStyle w:val="Heading3"/>
      </w:pPr>
      <w:r>
        <w:t>ontorail:ontolex:LexicalConcept lex_sp-defs-240306:MRT_lexConcept modifications from lex_sp-defs-240117:</w:t>
      </w:r>
    </w:p>
    <w:p>
      <w:r>
        <w:t xml:space="preserve">    == skos:definition =&gt; ++ "expectation of the (mean) repair time</w:t>
        <w:br/>
        <w:t>\n[SOURCE: IEC 60050-192:2015, 192-07-21]</w:t>
        <w:br/>
        <w:t>\nNote 1: MRT = fault localization time + fault correction time + function checkout time according SPPRAMSS-3539 - [EN 61703: 2016]", -- "expectation of the (mean) repair time\n\n[SOURCE: IEC 60050-192:2015, 192-07-21]\n\nNote 1: MRT = fault localization time + fault correction time + function checkout time according SPPRAMSS-3539 - [EN 61703: 2016]"</w:t>
      </w:r>
    </w:p>
    <w:p>
      <w:pPr>
        <w:pStyle w:val="Heading3"/>
      </w:pPr>
      <w:r>
        <w:t>ontorail:ontolex:LexicalConcept lex_sp-defs-240306:MTBF_lexConcept modifications from lex_sp-defs-240117:</w:t>
      </w:r>
    </w:p>
    <w:p>
      <w:r>
        <w:t xml:space="preserve">    == skos:definition =&gt; ++ "mean operating time between failures</w:t>
        <w:br/>
        <w:t>\n expectation of the duration of the operating time between failures</w:t>
        <w:br/>
        <w:t>\n Note 1 to entry: Mean operating time between failures should only be applied to repairable items. For non-repairable items, see mean operating time to failure (192-05-11) SPPRAMSS-4040 - MTTF .</w:t>
        <w:br/>
        <w:t>\n[SOURCE: IEC 60050-192:2015, 192-05-13]", -- "mean operating time between failures\n\n expectation of the duration of the operating time between failures\n\n Note 1 to entry: Mean operating time between failures should only be applied to repairable items. For non-repairable items, see mean operating time to failure (192-05-11) SPPRAMSS-4040 - MTTF .\n\n[SOURCE: IEC 60050-192:2015, 192-05-13]"</w:t>
      </w:r>
    </w:p>
    <w:p>
      <w:pPr>
        <w:pStyle w:val="Heading3"/>
      </w:pPr>
      <w:r>
        <w:t>ontorail:ontolex:LexicalConcept lex_sp-defs-240306:MTBSF_lexConcept modifications from lex_sp-defs-240117:</w:t>
      </w:r>
    </w:p>
    <w:p>
      <w:r>
        <w:t xml:space="preserve">    == skos:definition =&gt; ++ "mean operating time between service failures</w:t>
        <w:br/>
        <w:t>\n Note 1 to entry: Service failures should be defined as one of the failures severity levels. These failures are understood as failures with operational impact. For example failures for which the safety reaction is application of the service brake.</w:t>
        <w:br/>
        <w:t>\n Note 2 to entry: Abbreviation is not yet defined in any CEN/CENELEC railway standard but is often used by railway operators and infrastructure managers.", -- "mean operating time between service failures\n\n Note 1 to entry: Service failures should be defined as one of the failures severity levels. These failures are understood as failures with operational impact. For example failures for which the safety reaction is application of the service brake.\n\n Note 2 to entry: Abbreviation is not yet defined in any CEN/CENELEC railway standard but is often used by railway operators and infrastructure managers."</w:t>
      </w:r>
    </w:p>
    <w:p>
      <w:pPr>
        <w:pStyle w:val="Heading3"/>
      </w:pPr>
      <w:r>
        <w:t>ontorail:ontolex:LexicalConcept lex_sp-defs-240306:MTD_lexConcept modifications from lex_sp-defs-240117:</w:t>
      </w:r>
    </w:p>
    <w:p>
      <w:r>
        <w:t xml:space="preserve">    == skos:definition =&gt; ++ "mean technical delay </w:t>
        <w:br/>
        <w:t>\n[SOURCE: SPPRAMSS-349 - [EN 50126-1:2017] Annex B.4]", -- "mean technical delay \n\n[SOURCE: SPPRAMSS-349 - [EN 50126-1:2017] Annex B.4]"</w:t>
      </w:r>
    </w:p>
    <w:p>
      <w:pPr>
        <w:pStyle w:val="Heading3"/>
      </w:pPr>
      <w:r>
        <w:t>ontorail:ontolex:LexicalConcept lex_sp-defs-240306:MTTFF_lexConcept modifications from lex_sp-defs-240117:</w:t>
      </w:r>
    </w:p>
    <w:p>
      <w:r>
        <w:t xml:space="preserve">    == skos:definition =&gt; ++ "mean operating time to first failure</w:t>
        <w:br/>
        <w:t>\nexpectation of the operating time to first failure</w:t>
        <w:br/>
        <w:t>\nNote 1 to entry: See also operating time to first failure (192-05-02).</w:t>
        <w:br/>
        <w:t>\nNote 2 to entry: For non-repairable items, the MTTFF is also the MTTF.</w:t>
        <w:br/>
        <w:t>\n[SOURCE: IEC 60050-192:2015, 192-05-12]", -- "mean operating time to first failure\n\nexpectation of the operating time to first failure\n\nNote 1 to entry: See also operating time to first failure (192-05-02).\n\nNote 2 to entry: For non-repairable items, the MTTFF is also the MTTF.\n\n[SOURCE: IEC 60050-192:2015, 192-05-12]"</w:t>
      </w:r>
    </w:p>
    <w:p>
      <w:pPr>
        <w:pStyle w:val="Heading3"/>
      </w:pPr>
      <w:r>
        <w:t>ontorail:ontolex:LexicalConcept lex_sp-defs-240306:MTTF_lexConcept modifications from lex_sp-defs-240117:</w:t>
      </w:r>
    </w:p>
    <w:p>
      <w:r>
        <w:t xml:space="preserve">    == skos:definition =&gt; ++ """ mean operating time to failure</w:t>
        <w:br/>
        <w:t>\n expectation of the operating time to failure</w:t>
        <w:br/>
        <w:t>\n Note 1 to entry: In the case of non-repairable items with an exponential distribution of operating times to failure (i.e. a constant failure rate) the MTTF is numerically equal to the reciprocal of the failure rate. This is also true for repairable items if after restoration they can be considered to be "as-good-as-new".</w:t>
        <w:br/>
        <w:t>\n Note 2 to entry: See also operating time to failure (192-05-01) SPPRAMSS-4441 - operating time to failure, &lt;of an item&gt;  .</w:t>
        <w:br/>
        <w:t>\n[SOURCE: IEC 60050-192:2015, 192-05-11] """, -- """ mean operating time to failure\n\n expectation of the operating time to failure\n\n Note 1 to entry: In the case of non-repairable items with an exponential distribution of operating times to failure (i.e. a constant failure rate) the MTTF is numerically equal to the reciprocal of the failure rate. This is also true for repairable items if after restoration they can be considered to be "as-good-as-new".\n\n Note 2 to entry: See also operating time to failure (192-05-01) SPPRAMSS-4441 - operating time to failure, &lt;of an item&gt;  .\n\n[SOURCE: IEC 60050-192:2015, 192-05-11] """</w:t>
      </w:r>
    </w:p>
    <w:p>
      <w:pPr>
        <w:pStyle w:val="Heading3"/>
      </w:pPr>
      <w:r>
        <w:t>ontorail:ontolex:LexicalConcept lex_sp-defs-240306:MTTR_lexConcept modifications from lex_sp-defs-240117:</w:t>
      </w:r>
    </w:p>
    <w:p>
      <w:r>
        <w:t xml:space="preserve">    == skos:definition =&gt; ++ "mean time to restoration - expectation of the time to restoration </w:t>
        <w:br/>
        <w:t xml:space="preserve">\n deprecated: mean time to repair, mean time to recovery </w:t>
        <w:br/>
        <w:t xml:space="preserve">\n Note 1 to entry: IEC 60050-191:1990 (now withdrawn; replaced by IEC 60050-192:2015) defined the term ”mean time to recovery” as a synonym, but restoration and recovery are not synonyms. </w:t>
        <w:br/>
        <w:t xml:space="preserve">\n Note 2 to entry: MTTR = MFDT + MAD + MLD + MTD + MRT according SPPRAMSS-3539 - [EN 61703: 2016] </w:t>
        <w:br/>
        <w:t>\n [SOURCE: IEC 60050-192, 192-07-23, modified: Note 2 to entry added.]", -- "mean time to restoration - expectation of the time to restoration \n\n deprecated: mean time to repair, mean time to recovery \n\n Note 1 to entry: IEC 60050-191:1990 (now withdrawn; replaced by IEC 60050-192:2015) defined the term ”mean time to recovery” as a synonym, but restoration and recovery are not synonyms. \n\n Note 2 to entry: MTTR = MFDT + MAD + MLD + MTD + MRT according SPPRAMSS-3539 - [EN 61703: 2016] \n\n [SOURCE: IEC 60050-192, 192-07-23, modified: Note 2 to entry added.]"</w:t>
      </w:r>
    </w:p>
    <w:p>
      <w:pPr>
        <w:pStyle w:val="Heading3"/>
      </w:pPr>
      <w:r>
        <w:t>ontorail:ontolex:LexicalConcept lex_sp-defs-240306:NATIONAL--IMPLEMENATION--PLAN_lexConcept modifications from lex_sp-defs-240117:</w:t>
      </w:r>
    </w:p>
    <w:p>
      <w:r>
        <w:t xml:space="preserve">    == skos:definition =&gt; ++ "In 2016, the EC also asked the EU Member States to establish the so-called “National Implementation Plans” (NIPs) in which they have to describe their actions to comply with the relevant standard for ERTMS, i.e. CCS TSI 2016/919. The CCS TSI regulates the implementation of fully interoperable 'control-command and signalling' subsystems. The NIPs have to fulfil two conditions, i.e. they must cover a period of at least 15 years and they must be updated every 5 years. In addition, they have to contain the following information:  </w:t>
        <w:br/>
        <w:t>\n</w:t>
        <w:br/>
        <w:t>\n (image: 1-screenshot-20230616-124455.png)", -- "In 2016, the EC also asked the EU Member States to establish the so-called “National Implementation Plans” (NIPs) in which they have to describe their actions to comply with the relevant standard for ERTMS, i.e. CCS TSI 2016/919. The CCS TSI regulates the implementation of fully interoperable 'control-command and signalling' subsystems. The NIPs have to fulfil two conditions, i.e. they must cover a period of at least 15 years and they must be updated every 5 years. In addition, they have to contain the following information:  \n\n\n\n (image: 1-screenshot-20230616-124455.png)"</w:t>
      </w:r>
    </w:p>
    <w:p>
      <w:pPr>
        <w:pStyle w:val="Heading3"/>
      </w:pPr>
      <w:r>
        <w:t>ontorail:ontolex:LexicalConcept lex_sp-defs-240306:NATIONAL--SAFETY--AUTHORITY_lexConcept modifications from lex_sp-defs-240117:</w:t>
      </w:r>
    </w:p>
    <w:p>
      <w:r>
        <w:t xml:space="preserve">    == skos:definition =&gt; ++ "(a) the national body entrusted with the tasks regarding railway safety in accordance with this Directive; (b) any body entrusted by several Member States with the tasks referred to in point (a) in order to ensure a unified safety regime; (c) any body entrusted by a Member State and a third country with the tasks referred to in point (a) in order to ensure a unified safety regime, provided that the Union has concluded an agreement to this effect with the third country concerned or that that Member State has concluded such agreement in accordance with an empowerment granted by the Union to that effect;", -- "National Safety Authority"</w:t>
      </w:r>
    </w:p>
    <w:p>
      <w:pPr>
        <w:pStyle w:val="Heading3"/>
      </w:pPr>
      <w:r>
        <w:t>ontorail:ontolex:LexicalConcept lex_sp-defs-240306:NETWORK--COMPONENT_lexConcept modifications from lex_sp-defs-240117:</w:t>
      </w:r>
    </w:p>
    <w:p>
      <w:r>
        <w:t xml:space="preserve">    == skos:definition =&gt; ++ "An implementation of data networking functions as switching, routing, filtering or tunneling.</w:t>
        <w:br/>
        <w:t>\n Examples of Network Components are network switches, LAN/WAN routers, firewalls, data diodes and VPNs", -- "An implementation of data networking functions as switching, routing, filtering or tunneling.\n\n Examples of Network Components are network switches, routers, firewalls, data diodes and VPNs"</w:t>
      </w:r>
    </w:p>
    <w:p>
      <w:pPr>
        <w:pStyle w:val="Heading3"/>
      </w:pPr>
      <w:r>
        <w:t>ontorail:ontolex:LexicalConcept lex_sp-defs-240306:NON-FUNCTIONAL--REQUIREMENTS_lexConcept modifications from lex_sp-defs-240117:</w:t>
      </w:r>
    </w:p>
    <w:p>
      <w:r>
        <w:t xml:space="preserve">    == skos:definition =&gt; ++ "Non-Functional Requirements are constraints on the system that define how well something is to be done or how it is to be done which fall into three categories:{comment:66}  </w:t>
        <w:br/>
        <w:t>\n* Performance Requirements SPPR-4175 - Performance Requirements ;</w:t>
        <w:br/>
        <w:t>\n* System Requirements SPPR-4177 - System Requirements ;{comment:65}</w:t>
        <w:br/>
        <w:t>\n* Implementation Requirements SPPR-4180 - Implementation Requirements .</w:t>
        <w:br/>
        <w:t>\nThese categories are derived from consideration of the essential relationships with the Operational{comment:31} and Functional Requirements and ensure the completeness and consistency of the requirements model (It is these essential relationships between the functionally-based requirements and constraint-based requirements that make the Holistic Requirements Model so useful).", -- "Non-Functional Requirements are constraints on the system that define how well something is to be done or how it is to be done which fall into three categories:{comment:66}  \n\n* Performance Requirements SPPR-4175 - Performance Requirements ;\n\n* System Requirements SPPR-4177 - System Requirements ;{comment:65}\n\n* Implementation Requirements SPPR-4180 - Implementation Requirements .\n\nThese categories are derived from consideration of the essential relationships with the Operational{comment:31} and Functional Requirements and ensure the completeness and consistency of the requirements model (It is these essential relationships between the functionally-based requirements and constraint-based requirements that make the Holistic Requirements Model so useful)."</w:t>
      </w:r>
    </w:p>
    <w:p>
      <w:pPr>
        <w:pStyle w:val="Heading3"/>
      </w:pPr>
      <w:r>
        <w:t>ontorail:ontolex:LexicalConcept lex_sp-defs-240306:NOTIF-IT_lexConcept modifications from lex_sp-defs-240117:</w:t>
      </w:r>
    </w:p>
    <w:p>
      <w:r>
        <w:t xml:space="preserve">    == skos:definition =&gt; ++ "The database for Notified National Rules. Has been replaced by SRD: Single Rule Database</w:t>
        <w:br/>
        <w:t>\n[SOURCE: ERA, https://www.era.europa.eu/domains/registers/srd_en ]", -- "The database for Notified National Rules. Has been replaced by SRD: Single Rule Database\n\n[SOURCE: ERA, https://www.era.europa.eu/domains/registers/srd_en ]"</w:t>
      </w:r>
    </w:p>
    <w:p>
      <w:pPr>
        <w:pStyle w:val="Heading3"/>
      </w:pPr>
      <w:r>
        <w:t>ontorail:ontolex:LexicalConcept lex_sp-defs-240306:OAB_--_ENTITIES_ACTORS_lexConcept modifications from lex_sp-defs-240117:</w:t>
      </w:r>
    </w:p>
    <w:p>
      <w:r>
        <w:t xml:space="preserve">    == skos:definition =&gt; ++ "Capella Viewpoint.</w:t>
        <w:br/>
        <w:t>\nPurpose: displays the sub-entities and actors of an entity.</w:t>
        <w:br/>
        <w:t>\nRule: contains at least 1 operational entity</w:t>
        <w:br/>
        <w:t xml:space="preserve">\nRule: May contain operational actors </w:t>
        <w:br/>
        <w:t>\nRule: contains no operational activities</w:t>
        <w:br/>
        <w:t>\nFilter: TBD", -- "Capella Viewpoint.\n\nPurpose: displays the sub-entities and actors of an entity.\n\nRule: contains at least 1 operational entity\n\nRule: May contain operational actors \n\nRule: contains no operational activities\n\nFilter: TBD"</w:t>
      </w:r>
    </w:p>
    <w:p>
      <w:pPr>
        <w:pStyle w:val="Heading3"/>
      </w:pPr>
      <w:r>
        <w:t>ontorail:ontolex:LexicalConcept lex_sp-defs-240306:OAB_--_PROCESS--INVOLVEMENT_lexConcept modifications from lex_sp-defs-240117:</w:t>
      </w:r>
    </w:p>
    <w:p>
      <w:r>
        <w:t xml:space="preserve">    == skos:definition =&gt; ++ "Capella Viewpoint.</w:t>
        <w:br/>
        <w:t xml:space="preserve">\nPurpose: For a process p, displays the activities it involves and the entities or actors they are allocated to. </w:t>
        <w:br/>
        <w:t>\nRule0: There is one and only one [OAB][ProcessInvolvement] per process</w:t>
        <w:br/>
        <w:t>\nRule1: At least each leaf activity/actor hosting the an activity of p shall be displayed on the diagram.</w:t>
        <w:br/>
        <w:t>\nRule2: Structure Entities, defined as containing the activity or actors or rule 1, may be displayed (Author's decision). If so, the diagram shall remain clear even if exported on A4 protrait.</w:t>
        <w:br/>
        <w:t>\nRule3: Contains at least 1 operational entity, at least 2 actitivies.</w:t>
        <w:br/>
        <w:t>\nRule4: The diagram forbids entities or actors that do not allocate any activity of the process it describes</w:t>
        <w:br/>
        <w:t>\nFilter: TBD", -- "Capella Viewpoint.\n\nPurpose: For a process p, displays the activities it involves and the entities or actors they are allocated to. \n\nRule0: There is one and only one [OAB][ProcessInvolvement] per process\n\nRule1: At least each leaf activity/actor hosting the an activity of p shall be displayed on the diagram.\n\nRule2: Structure Entities, defined as containing the activity or actors or rule 1, may be displayed (Author's decision). If so, the diagram shall remain clear even if exported on A4 protrait.\n\nRule3: Contains at least 1 operational entity, at least 2 actitivies.\n\nRule4: The diagram forbids entities or actors that do not allocate any activity of the process it describes\n\nFilter: TBD"</w:t>
      </w:r>
    </w:p>
    <w:p>
      <w:pPr>
        <w:pStyle w:val="Heading3"/>
      </w:pPr>
      <w:r>
        <w:t>ontorail:ontolex:LexicalConcept lex_sp-defs-240306:OAIB_--_OPERATIONAL--PROCESS_lexConcept modifications from lex_sp-defs-240117:</w:t>
      </w:r>
    </w:p>
    <w:p>
      <w:r>
        <w:t xml:space="preserve">    == skos:definition =&gt; ++ "Capella Viewpoint.</w:t>
        <w:br/>
        <w:t>\nPurpose: displays the activities of a process.</w:t>
        <w:br/>
        <w:t>\nRule: contains at least 2 operational activity</w:t>
        <w:br/>
        <w:t xml:space="preserve">\nRule: each activity has an interaction with another activity </w:t>
        <w:br/>
        <w:t>\nFilter: TBD", -- "Capella Viewpoint.\n\nPurpose: displays the activities of a process.\n\nRule: contains at least 2 operational activity\n\nRule: each activity has an interaction with another activity \n\nFilter: TBD"</w:t>
      </w:r>
    </w:p>
    <w:p>
      <w:pPr>
        <w:pStyle w:val="Heading3"/>
      </w:pPr>
      <w:r>
        <w:t>ontorail:ontolex:LexicalConcept lex_sp-defs-240306:OBJECTIVES_lexConcept modifications from lex_sp-defs-240117:</w:t>
      </w:r>
    </w:p>
    <w:p>
      <w:r>
        <w:t xml:space="preserve">    == skos:definition =&gt; ++ """ ARCADIA is a structured engineering method to identify and check the architecture of complex systems. It promotes collaborative work among all stakeholders during many of the engineering phases of the system. It allows iterations during the definition phase that help the architects to converge towards satisfaction of all identified needs. Even if textual requirements are kept as a support for part of customer need capture, ARCADIA favours functional analysis as the major way to formalize the need and solution behaviour. This includes operational, functional and non-functional aspects, along with resulting definition of the architecture, based on – and justified against – this functional analysis. ARCADIA is based on the following general principles </w:t>
        <w:br/>
        <w:t>\n* All engineering stakeholders share the same language, method set of engineering artifacts and information, description of the need and the product itself as a shared model;</w:t>
        <w:br/>
        <w:t>\n* Each set of constraints (e.g. safety, performance, cost, mass, etc.) is formalized in a "viewpoint" against which each candidate architecture will be checked;</w:t>
        <w:br/>
        <w:t>\n* Architecture verification rules are established and the model is challenged against them, so as to check that architecture definition meets expectations, as early as possible in the process;</w:t>
        <w:br/>
        <w:t>\n* Co-engineering between the different levels of engineering is supported by the joint development of models. Models of various levels of the architecture and trade-offs are deduced, validated and/or connected with each other.</w:t>
        <w:br/>
        <w:t>\nThe ARCADIA method is tooled through Capella, a modelling tool that meets full-scale deployment constraints in an operational context. Capella is available free of charge from the engineering community under open source. """, -- """ ARCADIA is a structured engineering method to identify and check the architecture of complex systems. It promotes collaborative work among all stakeholders during many of the engineering phases of the system. It allows iterations during the definition phase that help the architects to converge towards satisfaction of all identified needs. Even if textual requirements are kept as a support for part of customer need capture, ARCADIA favors functional analysis as the major way to formalize the need and solution behavior. This includes operational, functional and non-functional aspects, along with resulting definition of the architecture, based on – and justified against – this functional analysis. ARCADIA is based on the following general principles \n\n* All engineering stakeholders share the same language, method set of engineering artifacts and information, description of the need and the product itself as a shared model;\n\n* Each set of constraints (e.g. safety, performance, cost, mass, etc.) is formalized in a "viewpoint" against which each candidate architecture will be checked;\n\n* Architecture verification rules are established and the model is challenged against them, so as to check that architecture definition meets expectations, as early as possible in the process;\n\n* Co-engineering between the different levels of engineering is supported by the joint development of models. Models of various levels of the architecture and trade-offs are deduced, validated and/or connected with each other.\n\nThe ARCADIA method is tooled through Capella, a modeling tool that meets full-scale deployment constraints in an operational context. Capella is available free of charge from the engineering community under open source. """</w:t>
      </w:r>
    </w:p>
    <w:p>
      <w:pPr>
        <w:pStyle w:val="Heading3"/>
      </w:pPr>
      <w:r>
        <w:t>ontorail:ontolex:LexicalConcept lex_sp-defs-240306:OCB_--_INVOLVEMENT_lexConcept modifications from lex_sp-defs-240117:</w:t>
      </w:r>
    </w:p>
    <w:p>
      <w:r>
        <w:t xml:space="preserve">    == skos:definition =&gt; ++ "Capella Viewpoint.</w:t>
        <w:br/>
        <w:t>\nPurpose: displays the operational entities and actors involved in an operational capability- and only that</w:t>
        <w:br/>
        <w:t>\nRule: contains 1 and only 1 capability</w:t>
        <w:br/>
        <w:t>\nRule: contains at least on 1 entity or actor</w:t>
        <w:br/>
        <w:t>\nFilter: show entities</w:t>
        <w:br/>
        <w:t xml:space="preserve">\n </w:t>
        <w:br/>
        <w:t>\n* Yes: Hide Communication Means</w:t>
        <w:br/>
        <w:t>\n* No: Hide Involvement Links</w:t>
        <w:br/>
        <w:t>\n* Yes: Hide Operational Capabiltiy Extends</w:t>
        <w:br/>
        <w:t>\n* Yes: Hide Operational Capabiltiy Includes</w:t>
        <w:br/>
        <w:t>\n* Yes: Hide Operational Capabiltiy Generatlizations</w:t>
        <w:br/>
        <w:t>\n* Yes: Hide Property Values</w:t>
        <w:br/>
        <w:t>\n* Yes: Hide Diagram Title Blocks</w:t>
        <w:br/>
        <w:t>\n* Yes: Hilde Element Title Blocks", -- "Capella Viewpoint.\n\nPurpose: displays the operational entities and actors involved in an operational capability- and only that\n\nRule: contains 1 and only 1 capability\n\nRule: contains at least on 1 entity or actor\n\nFilter: show entities\n\n \n\n* Yes: Hide Communication Means\n\n* No: Hide Involvement Links\n\n* Yes: Hide Operational Capabiltiy Extends\n\n* Yes: Hide Operational Capabiltiy Includes\n\n* Yes: Hide Operational Capabiltiy Generatlizations\n\n* Yes: Hide Property Values\n\n* Yes: Hide Diagram Title Blocks\n\n* Yes: Hilde Element Title Blocks"</w:t>
      </w:r>
    </w:p>
    <w:p>
      <w:pPr>
        <w:pStyle w:val="Heading3"/>
      </w:pPr>
      <w:r>
        <w:t>ontorail:ontolex:LexicalConcept lex_sp-defs-240306:OCB_--_STRUCTURE_lexConcept modifications from lex_sp-defs-240117:</w:t>
      </w:r>
    </w:p>
    <w:p>
      <w:r>
        <w:t xml:space="preserve">    == skos:definition =&gt; ++ "Capella Viewpoint.</w:t>
        <w:br/>
        <w:t>\nPurpose: displays the hierachy of operational capabilities - and only that</w:t>
        <w:br/>
        <w:t>\nRule: contains only capabilities and their relationships, no entities</w:t>
        <w:br/>
        <w:t>\nRule: organised as a tree (folder like)</w:t>
        <w:br/>
        <w:t>\nFilter:</w:t>
        <w:br/>
        <w:t xml:space="preserve">\n </w:t>
        <w:br/>
        <w:t>\n* Yes: Hide Communication Means</w:t>
        <w:br/>
        <w:t>\n* Yes: Hide Involvement Links</w:t>
        <w:br/>
        <w:t>\n* TBD: Hide Operational Capabiltiy Extends</w:t>
        <w:br/>
        <w:t>\n* TBD: Hide Operational Capabiltiy Includes</w:t>
        <w:br/>
        <w:t>\n* TBD: Hide Operational Capabiltiy Generatlizations</w:t>
        <w:br/>
        <w:t>\n* Yes: Hide Property Values</w:t>
        <w:br/>
        <w:t>\n* Yes: Hide Diagram Title Blocks</w:t>
        <w:br/>
        <w:t>\n* Yes: Hilde Element Title Blocks", -- "Capella Viewpoint.\n\nPurpose: displays the hierachy of operational capabilities - and only that\n\nRule: contains only capabilities and their relationships, no entities\n\nRule: organised as a tree (folder like)\n\nFilter:\n\n \n\n* Yes: Hide Communication Means\n\n* Yes: Hide Involvement Links\n\n* TBD: Hide Operational Capabiltiy Extends\n\n* TBD: Hide Operational Capabiltiy Includes\n\n* TBD: Hide Operational Capabiltiy Generatlizations\n\n* Yes: Hide Property Values\n\n* Yes: Hide Diagram Title Blocks\n\n* Yes: Hilde Element Title Blocks"</w:t>
      </w:r>
    </w:p>
    <w:p>
      <w:pPr>
        <w:pStyle w:val="Heading3"/>
      </w:pPr>
      <w:r>
        <w:t>ontorail:ontolex:LexicalConcept lex_sp-defs-240306:OES_--_OPERATIONAL--PROCESS_--_SCENARIO_lexConcept modifications from lex_sp-defs-240117:</w:t>
      </w:r>
    </w:p>
    <w:p>
      <w:r>
        <w:t xml:space="preserve">    == skos:definition =&gt; ++ "Capella Viewpoint.</w:t>
        <w:br/>
        <w:t>\nPurpose: Display the selected sequence of activities, interactions and related dependencies in a swimlane diagram</w:t>
        <w:br/>
        <w:t>\nRule: Each activity is deployed to an entity or an actor.</w:t>
        <w:br/>
        <w:t>\nRule: Each activity has at least one input and one output interaction.</w:t>
        <w:br/>
        <w:t>\nFilter: TBD selected path/sequence", -- "Capella Viewpoint.\n\nPurpose: Display the selected sequence of activities, interactions and related dependencies in a swimlane diagram\n\nRule: Each activity is deployed to an entity or an actor.\n\nRule: Each activity has at least one input and one output interaction.\n\nFilter: TBD selected path/sequence"</w:t>
      </w:r>
    </w:p>
    <w:p>
      <w:pPr>
        <w:pStyle w:val="Heading3"/>
      </w:pPr>
      <w:r>
        <w:t>ontorail:ontolex:LexicalConcept lex_sp-defs-240306:OPD_--_OPERATIONAL--PROCESS_--_LOGIC_lexConcept modifications from lex_sp-defs-240117:</w:t>
      </w:r>
    </w:p>
    <w:p>
      <w:r>
        <w:t xml:space="preserve">    == skos:definition =&gt; ++ "Capella viewpoint</w:t>
        <w:br/>
        <w:t>\nPurpose: Show all activities of operational process with their data flow (interactions) and control flow.</w:t>
        <w:br/>
        <w:t xml:space="preserve">\nRule: Each activity has at least one input and one output interaction. </w:t>
        <w:br/>
        <w:t>\nFilter: TBD", -- "Capella viewpoint\n\nPurpose: Show all activities of operational process with their data flow (interactions) and control flow.\n\nRule: Each activity has at least one input and one output interaction. \n\nFilter: TBD"</w:t>
      </w:r>
    </w:p>
    <w:p>
      <w:pPr>
        <w:pStyle w:val="Heading3"/>
      </w:pPr>
      <w:r>
        <w:t>ontorail:ontolex:LexicalConcept lex_sp-defs-240306:OPERATING--TIME--TO--FAILURE--%3COF--AN--ITEM%3E_lexConcept modifications from lex_sp-defs-240117:</w:t>
      </w:r>
    </w:p>
    <w:p>
      <w:r>
        <w:t xml:space="preserve">    == skos:definition =&gt; ++ "operating time accumulated from the first use, or from restoration, until failure</w:t>
        <w:br/>
        <w:t>\n Note 1 to entry: See also operating time (192-02-05) SPPRAMSS-4080 - operating time .</w:t>
        <w:br/>
        <w:t>\n [SOURCE: IEC 60050-192:2015, 192-05-01]", -- "operating time accumulated from the first use, or from restoration, until failure\n\n Note 1 to entry: See also operating time (192-02-05) SPPRAMSS-4080 - operating time .\n\n [SOURCE: IEC 60050-192:2015, 192-05-01]"</w:t>
      </w:r>
    </w:p>
    <w:p>
      <w:pPr>
        <w:pStyle w:val="Heading3"/>
      </w:pPr>
      <w:r>
        <w:t>ontorail:ontolex:LexicalConcept lex_sp-defs-240306:OPERATING--TIME_lexConcept modifications from lex_sp-defs-240117:</w:t>
      </w:r>
    </w:p>
    <w:p>
      <w:r>
        <w:t xml:space="preserve">    == skos:definition =&gt; ++ "Time interval for which an item is in an operating state </w:t>
        <w:br/>
        <w:t>\n Note 1 to entry: The duration of operating time may be expressed in units appropriate to the item concerned, e.g. calendar time, operating cycles, distance run, etc., and the units should always be clearly stated.</w:t>
        <w:br/>
        <w:t>\n [SOURCE: IEC 60050-192:2015, 192-02-05]", -- "Time interval for which an item is in an operating state \n\n Note 1 to entry: The duration of operating time may be expressed in units appropriate to the item concerned, e.g. calendar time, operating cycles, distance run, etc., and the units should always be clearly stated.\n\n [SOURCE: IEC 60050-192:2015, 192-02-05]"</w:t>
      </w:r>
    </w:p>
    <w:p>
      <w:pPr>
        <w:pStyle w:val="Heading3"/>
      </w:pPr>
      <w:r>
        <w:t>ontorail:ontolex:LexicalConcept lex_sp-defs-240306:OPERATIONAL--HARMONIZATION_lexConcept modifications from lex_sp-defs-240117:</w:t>
      </w:r>
    </w:p>
    <w:p>
      <w:r>
        <w:t xml:space="preserve">    == skos:definition =&gt; ++ """ An operational topic (process, actor, defintion, ...) is considered harmonized if a description is provided in the SP context that fulfills:</w:t>
        <w:br/>
        <w:t xml:space="preserve">\n </w:t>
        <w:br/>
        <w:t>\n* This description is exhaustive, delimited and precise. There is no remaining "open space and freedom". The scope is clearly defined. Existing gaps are clearly identified. Statements are formulated unambiguously, if necessary in a formal form.  {comment:98}</w:t>
        <w:br/>
        <w:t>\n* A set of variants and parameters, if necessary,  are part of the description.</w:t>
        <w:br/>
        <w:t>\n* The description has been agreed by both Railway and Industry stakeholdes.</w:t>
        <w:br/>
        <w:t>\nThis consens is especially defined under the light of project rework and domain standardisaton:</w:t>
        <w:br/>
        <w:t xml:space="preserve">\n </w:t>
        <w:br/>
        <w:t>\n* The description is agreed by the railways stakeholders of system Pillar as fitting their need, i.e. all their needs are fullfilled by the available variants and parameters  without having again a solution discussion or check.</w:t>
        <w:br/>
        <w:t xml:space="preserve">\n </w:t>
        <w:br/>
        <w:t>\n* This description is agreed by the industry stakeholdes as 1:1 implementable, without having to reopen again the ambiguity discussion """, -- """ An operational topic (process, actor, defintion, ...) is considered harmonized if a description is provided in the SP context that fulfills:\n\n \n\n* This description is exhaustive, delimited and precise. There is no remaining "open space and freedom". The scope is clearly defined. Existing gaps are clearly identified. Statements are formulated unambiguously, if necessary in a formal form.  {comment:98}\n\n* A set of variants and parameters, if necessary,  are part of the description.\n\n* The description has been agreed by both Railway and Industry stakeholdes.\n\nThis consens is especially defined under the light of project rework and domain standardisaton:\n\n \n\n* The description is agreed by the railways stakeholders of system Pillar as fitting their need, i.e. all their needs are fullfilled by the available variants and parameters  without having again a solution discussion or check.\n\n \n\n* This description is agreed by the industry stakeholdes as 1:1 implementable, without having to reopen again the ambiguity discussion """</w:t>
      </w:r>
    </w:p>
    <w:p>
      <w:pPr>
        <w:pStyle w:val="Heading3"/>
      </w:pPr>
      <w:r>
        <w:t>ontorail:ontolex:LexicalConcept lex_sp-defs-240306:OPERATIONAL--MISSION_lexConcept modifications from lex_sp-defs-240117:</w:t>
      </w:r>
    </w:p>
    <w:p>
      <w:r>
        <w:t xml:space="preserve">    == skos:definition =&gt; ++ "SPT2OD-4977 - Missing cross-reference refers to the complete operational journey planned from one initial position on the railway network to a final position on the railway network. Most commonly this can be exemplified by the commercial journey starting at a central station, passing through many regional stations before ending at a final central station somewhere else on the railway network.</w:t>
        <w:br/>
        <w:t>\nOne SPT2OD-4977 - Missing cross-reference may have many SPT2OD-4978 - Missing cross-reference and may be assigned to the responsibility of one or more SPT2OD-4967 - Missing cross-reference along the way.", -- "SPT2OD-4977 - Missing cross-reference refers to the complete operational journey planned from one initial position on the railway network to a final position on the railway network. Most commonly this can be exemplified by the commercial journey starting at a central station, passing through many regional stations before ending at a final central station somewhere else on the railway network.\n\nOne SPT2OD-4977 - Missing cross-reference may have many SPT2OD-4978 - Missing cross-reference and may be assigned to the responsibility of one or more SPT2OD-4967 - Missing cross-reference along the way."</w:t>
      </w:r>
    </w:p>
    <w:p>
      <w:pPr>
        <w:pStyle w:val="Heading3"/>
      </w:pPr>
      <w:r>
        <w:t>ontorail:ontolex:LexicalConcept lex_sp-defs-240306:ORS--OPERATIONAL--REQUIREMENT--SPECIFICATION_lexConcept modifications from lex_sp-defs-240117:</w:t>
      </w:r>
    </w:p>
    <w:p>
      <w:r>
        <w:t xml:space="preserve">    == skos:definition =&gt; ++ "The Operational Requirement Specification consists of a document bundle published by System Pillar's OA (SPPR-4033 ) as depicted in Diagram SPPR-3655 - Sub-processes of the operational analysis and their work-products.</w:t>
        <w:br/>
        <w:t>\n(TBD: detail while defining the documents created in Process SPPR-2240 - P2.5 Operational Design (System Level 2-3) )", -- "The Operational Requirement Specification consists of a document bundle published by System Pillar's OA (SPPR-4033 ) as depicted in Diagram SPPR-3655 - Sub-processes of the operational analysis and their work-products.\n\n(TBD: detail while defining the documents created in Process SPPR-2240 - P2.5 Operational Design (System Level 2-3) )"</w:t>
      </w:r>
    </w:p>
    <w:p>
      <w:pPr>
        <w:pStyle w:val="Heading3"/>
      </w:pPr>
      <w:r>
        <w:t>ontorail:ontolex:LexicalConcept lex_sp-defs-240306:PERFORMANCE--%3C--OF--AN--ITEM--%3E_lexConcept modifications from lex_sp-defs-240117:</w:t>
      </w:r>
    </w:p>
    <w:p>
      <w:r>
        <w:t xml:space="preserve">    == skos:definition =&gt; ++ "Performance is the ability of all technical and operational functions, in a specific operational context, to deliver a pre-defined and agreed level of service of the system and/or vehicle in operation.</w:t>
        <w:br/>
        <w:t>\n</w:t>
        <w:br/>
        <w:t>\n With the addition (and further clarification) that:</w:t>
        <w:br/>
        <w:t>\n The minimum level of performance is determined and influenced by technical and operational aspects on system, vehicle and operational level, such as but not limited to: reliability, availability, maintainability, safety, security, human factors, quality, mission profile, environment, environmental conditions and laws and regulations. This means the scope and boundaries (span of control) of performance need to be defined clearly.</w:t>
        <w:br/>
        <w:t>\n This also stresses why the inclusion of the principles of the RAM Policy to the ERJU activities for PRAMS, is of high importance.", -- "Performance is the ability of all technical and operational functions, in a specific operational context, to deliver a pre-defined and agreed level of service of the system and/or vehicle in operation.\n\n\n\n With the addition (and further clarification) that:\n\n The minimum level of performance is determined and influenced by technical and operational aspects on system, vehicle and operational level, such as but not limited to: reliability, availability, maintainability, safety, security, human factors, quality, mission profile, environment, environmental conditions and laws and regulations. This means the scope and boundaries (span of control) of performance need to be defined clearly.\n\n This also stresses why the inclusion of the principles of the RAM Policy to the ERJU activities for PRAMS, is of high importance."</w:t>
      </w:r>
    </w:p>
    <w:p>
      <w:pPr>
        <w:pStyle w:val="Heading3"/>
      </w:pPr>
      <w:r>
        <w:t>ontorail:ontolex:LexicalConcept lex_sp-defs-240306:PFH_lexConcept modifications from lex_sp-defs-240117:</w:t>
      </w:r>
    </w:p>
    <w:p>
      <w:r>
        <w:t xml:space="preserve">    == skos:definition =&gt; ++ """ average frequency of a dangerous failure per hour </w:t>
        <w:br/>
        <w:t>\n</w:t>
        <w:br/>
        <w:t xml:space="preserve">\naverage frequency of a dangerous failure of an E/E/PE safety related system to perform the </w:t>
        <w:br/>
        <w:t xml:space="preserve">\nspecified safety function over a given period of time  </w:t>
        <w:br/>
        <w:t>\n</w:t>
        <w:br/>
        <w:t xml:space="preserve">\nNOTE 1 The term “probability of dangerous failure per hour” is not used in this standard but the acronym PFH has </w:t>
        <w:br/>
        <w:t xml:space="preserve">\nbeen retained but when it is used it means “average frequency of dangerous failure [h]". </w:t>
        <w:br/>
        <w:t xml:space="preserve">\nNOTE 2 From a theoretical point of view, the PFH is the average of the unconditional failure intensity, also called </w:t>
        <w:br/>
        <w:t xml:space="preserve">\nfailure frequency, and which is generally designated w(t). It should not be confused with a failure rate (see Annex B </w:t>
        <w:br/>
        <w:t xml:space="preserve">\nof IEC 61508-6). </w:t>
        <w:br/>
        <w:t xml:space="preserve">\nNOTE 3 When the E/E/PE safety-related system is the ultimate safety layer, the PFH should be calculated from its </w:t>
        <w:br/>
        <w:t xml:space="preserve">\nunreliability F(T)=1-R(t) (see “failure rate” above). When it is not the ultimate safety-related system its PFH should </w:t>
        <w:br/>
        <w:t xml:space="preserve">\nbe calculated from its unavailability U(t) (see PFD above). PFH approximations are given by F(T)/T and 1/MTTF in </w:t>
        <w:br/>
        <w:t xml:space="preserve">\nthe first case and 1/MTBF in the second case. </w:t>
        <w:br/>
        <w:t xml:space="preserve">\nNOTE 4 When the E/E/PE safety-related system implies only quickly repaired revealed failures then an asymptotic </w:t>
        <w:br/>
        <w:t xml:space="preserve">\nfailure rate λas is quickly reached. It provides an estimate of the PFH.  </w:t>
        <w:br/>
        <w:t>\n</w:t>
        <w:br/>
        <w:t>\n[EN 61508-4:2010 - §3.6.19] """, -- """ average frequency of a dangerous failure per hour \n\n\n\naverage frequency of a dangerous failure of an E/E/PE safety related system to perform the \n\nspecified safety function over a given period of time  \n\n\n\nNOTE 1 The term “probability of dangerous failure per hour” is not used in this standard but the acronym PFH has \n\nbeen retained but when it is used it means “average frequency of dangerous failure [h]". \n\nNOTE 2 From a theoretical point of view, the PFH is the average of the unconditional failure intensity, also called \n\nfailure frequency, and which is generally designated w(t). It should not be confused with a failure rate (see Annex B \n\nof IEC 61508-6). \n\nNOTE 3 When the E/E/PE safety-related system is the ultimate safety layer, the PFH should be calculated from its \n\nunreliability F(T)=1-R(t) (see “failure rate” above). When it is not the ultimate safety-related system its PFH should \n\nbe calculated from its unavailability U(t) (see PFD above). PFH approximations are given by F(T)/T and 1/MTTF in \n\nthe first case and 1/MTBF in the second case. \n\nNOTE 4 When the E/E/PE safety-related system implies only quickly repaired revealed failures then an asymptotic \n\nfailure rate λas is quickly reached. It provides an estimate of the PFH.  \n\n\n\n[EN 61508-4:2010 - §3.6.19] """</w:t>
      </w:r>
    </w:p>
    <w:p>
      <w:pPr>
        <w:pStyle w:val="Heading3"/>
      </w:pPr>
      <w:r>
        <w:t>ontorail:ontolex:LexicalConcept lex_sp-defs-240306:PFH_lexConcept_2 modifications from lex_sp-defs-240117:</w:t>
      </w:r>
    </w:p>
    <w:p>
      <w:r>
        <w:t xml:space="preserve">    == skos:definition =&gt; ++ "probability of dangerous failure per hour</w:t>
        <w:br/>
        <w:t>\n[EN 61508-4:2010]", -- "probability of dangerous failure per hour\n\n[EN 61508-4:2010]"</w:t>
      </w:r>
    </w:p>
    <w:p>
      <w:pPr>
        <w:pStyle w:val="Heading3"/>
      </w:pPr>
      <w:r>
        <w:t>ontorail:ontolex:LexicalConcept lex_sp-defs-240306:PFH_lexConcept_3 modifications from lex_sp-defs-240117:</w:t>
      </w:r>
    </w:p>
    <w:p>
      <w:r>
        <w:t xml:space="preserve">    == skos:definition =&gt; ++ "probability of dangerous failure per hour</w:t>
        <w:br/>
        <w:t>\n[SOURCE: EN 61508-4:2010]", -- "probability of dangerous failure per hour\n\n[SOURCE: EN 61508-4:2010]"</w:t>
      </w:r>
    </w:p>
    <w:p>
      <w:pPr>
        <w:pStyle w:val="Heading3"/>
      </w:pPr>
      <w:r>
        <w:t>ontorail:ontolex:LexicalConcept lex_sp-defs-240306:PHYSICAL--LINK_lexConcept modifications from lex_sp-defs-240117:</w:t>
      </w:r>
    </w:p>
    <w:p>
      <w:r>
        <w:t xml:space="preserve">    == skos:definition =&gt; ++ "means of communication/transport relating to the hosting of physical components, used as a medium by exchanges </w:t>
        <w:br/>
        <w:t>\n between behavioural components", -- "means of communication/transport relating to the hosting of physical components, used as a medium by exchanges \n\n between behavioural components"</w:t>
      </w:r>
    </w:p>
    <w:p>
      <w:pPr>
        <w:pStyle w:val="Heading3"/>
      </w:pPr>
      <w:r>
        <w:t>ontorail:ontolex:LexicalConcept lex_sp-defs-240306:PHYSICAL--PORT_lexConcept modifications from lex_sp-defs-240117:</w:t>
      </w:r>
    </w:p>
    <w:p>
      <w:r>
        <w:t xml:space="preserve">    == skos:definition =&gt; ++ "connection point of one or more physical links allocated to a host component, by specifying how the component can be </w:t>
        <w:br/>
        <w:t>\n connected to the others or external actors", -- "connection point of one or more physical links allocated to a host component, by specifying how the component can be \n\n connected to the others or external actors"</w:t>
      </w:r>
    </w:p>
    <w:p>
      <w:pPr>
        <w:pStyle w:val="Heading3"/>
      </w:pPr>
      <w:r>
        <w:t>ontorail:ontolex:LexicalConcept lex_sp-defs-240306:PLATEAU_lexConcept modifications from lex_sp-defs-240117:</w:t>
      </w:r>
    </w:p>
    <w:p>
      <w:r>
        <w:t xml:space="preserve">    == skos:definition =&gt; ++ """ A Plateau is a consistent requirement subset of the System Pillar Reference Architecture (SPRA) to be defined by the System Pillar domains. It can be used for market tenders in a specific timeframe and is recommended by and agreed across the sector.</w:t>
        <w:br/>
        <w:t xml:space="preserve">\n </w:t>
        <w:br/>
        <w:t>\n In the context of system engineering, a "plateau" refers to a distinct stage or phase within the system development lifecycle (SDLC) where progress or development remains relatively stable or flat for a period of time. It is characterized by a temporary pause or leveling off in the advancement or evolution of the system being developed. """, -- """ A Plateau is a consistent requirement subset of the System Pillar Reference Architecture (SPRA) to be defined by the System Pillar domains. It can be used for market tenders in a specific timeframe and is recommended by and agreed across the sector.\n\n \n\n In the context of system engineering, a "plateau" refers to a distinct stage or phase within the system development lifecycle (SDLC) where progress or development remains relatively stable or flat for a period of time. It is characterized by a temporary pause or leveling off in the advancement or evolution of the system being developed. """</w:t>
      </w:r>
    </w:p>
    <w:p>
      <w:pPr>
        <w:pStyle w:val="Heading3"/>
      </w:pPr>
      <w:r>
        <w:t>ontorail:ontolex:LexicalConcept lex_sp-defs-240306:PLATEAU_lexConcept_2 modifications from lex_sp-defs-240117:</w:t>
      </w:r>
    </w:p>
    <w:p>
      <w:r>
        <w:t xml:space="preserve">    == skos:definition =&gt; ++ """ In the context of system engineering, a "plateau" refers to a distinct stage or phase within the system development lifecycle (SDLC) where progress or development remains relatively stable or flat for a period of time. It is characterized by a temporary pause or leveling off in the advancement or evolution of the system being developed.</w:t>
        <w:br/>
        <w:t>\n</w:t>
        <w:br/>
        <w:t xml:space="preserve">\n During a plateau, the system or project may have reached a certain level of functionality, maturity, or completion. It can be seen as a natural phase in the development process, where the initial rapid progress slows down, and further enhancements or major changes are temporarily put on hold. This can occur for various reasons, such as: </w:t>
        <w:br/>
        <w:t>\n* Technical Stability: The system has achieved a stable and functioning state, meeting the primary objectives or requirements defined for that particular stage of development. The focus during this phase may shift towards fine-tuning, optimization, and bug fixing.</w:t>
        <w:br/>
        <w:t>\n* Resource Allocation: The allocation of resources, including personnel, time, and budget, may be temporarily redirected to other areas of priority. This can result in a pause in major advancements for the system on the plateau.</w:t>
        <w:br/>
        <w:t>\n* Stakeholder Evaluation: Stakeholders may require time to evaluate and provide feedback on the current state of the system before proceeding to the next phase. This evaluation period can lead to a plateau in development activities.</w:t>
        <w:br/>
        <w:t>\n* Planning and Preparation: The system engineering team may use the plateau phase to plan and prepare for the next stage of development. This includes conducting feasibility studies, conducting risk assessments, gathering requirements, or developing a roadmap for future enhancements or releases.</w:t>
        <w:br/>
        <w:t>\nWhile plateaus can be a temporary slowdown in the system development process, they can also provide opportunities for reflection, evaluation, and strategic decision-making. During this phase, system engineers and stakeholders can assess the current state of the system, address any outstanding issues or challenges, and plan for future iterations or developments.</w:t>
        <w:br/>
        <w:t xml:space="preserve">\n </w:t>
        <w:br/>
        <w:t>\n It's important for system engineers to effectively manage plateaus by maintaining clear communication with stakeholders, ensuring proper documentation, and utilizing the time and resources available to refine and improve the system before progressing to the next stage of development. """, -- """ In the context of system engineering, a "plateau" refers to a distinct stage or phase within the system development lifecycle (SDLC) where progress or development remains relatively stable or flat for a period of time. It is characterized by a temporary pause or leveling off in the advancement or evolution of the system being developed.\n\n\n\n During a plateau, the system or project may have reached a certain level of functionality, maturity, or completion. It can be seen as a natural phase in the development process, where the initial rapid progress slows down, and further enhancements or major changes are temporarily put on hold. This can occur for various reasons, such as: \n\n* Technical Stability: The system has achieved a stable and functioning state, meeting the primary objectives or requirements defined for that particular stage of development. The focus during this phase may shift towards fine-tuning, optimization, and bug fixing.\n\n* Resource Allocation: The allocation of resources, including personnel, time, and budget, may be temporarily redirected to other areas of priority. This can result in a pause in major advancements for the system on the plateau.\n\n* Stakeholder Evaluation: Stakeholders may require time to evaluate and provide feedback on the current state of the system before proceeding to the next phase. This evaluation period can lead to a plateau in development activities.\n\n* Planning and Preparation: The system engineering team may use the plateau phase to plan and prepare for the next stage of development. This includes conducting feasibility studies, conducting risk assessments, gathering requirements, or developing a roadmap for future enhancements or releases.\n\nWhile plateaus can be a temporary slowdown in the system development process, they can also provide opportunities for reflection, evaluation, and strategic decision-making. During this phase, system engineers and stakeholders can assess the current state of the system, address any outstanding issues or challenges, and plan for future iterations or developments.\n\n \n\n It's important for system engineers to effectively manage plateaus by maintaining clear communication with stakeholders, ensuring proper documentation, and utilizing the time and resources available to refine and improve the system before progressing to the next stage of development. """</w:t>
      </w:r>
    </w:p>
    <w:p>
      <w:pPr>
        <w:pStyle w:val="Heading3"/>
      </w:pPr>
      <w:r>
        <w:t>ontorail:ontolex:LexicalConcept lex_sp-defs-240306:PROCESS--TASK_lexConcept modifications from lex_sp-defs-240117:</w:t>
      </w:r>
    </w:p>
    <w:p>
      <w:r>
        <w:t xml:space="preserve">    == skos:definition =&gt; ++ "An atomic activity that is included within a process. It is used when the work in the Process is not broken down to a finer level of Process detail.</w:t>
        <w:br/>
        <w:t>\nAction intended to contribute to the achievement of one or more outcomes of a process.", -- "An atomic activity that is included within a process. It is used when the work in the Process is not broken down to a finer level of Process detail.\n\nAction intended to contribute to the achievement of one or more outcomes of a process."</w:t>
      </w:r>
    </w:p>
    <w:p>
      <w:pPr>
        <w:pStyle w:val="Heading3"/>
      </w:pPr>
      <w:r>
        <w:t>ontorail:ontolex:LexicalConcept lex_sp-defs-240306:RADIO--BLOCK--CENTRE_lexConcept modifications from lex_sp-defs-240117:</w:t>
      </w:r>
    </w:p>
    <w:p>
      <w:r>
        <w:t xml:space="preserve">    == skos:definition =&gt; ++ "A centralised safety unit that receives train position information via radio and sends movement authorities via radio to trains.", -- "Radio Block Centre is a computer-based system that elaborates messages to be sent to the train on basis of information received from external trackside systems and on basis of information exchanged with the on-board subsystems. The main objective of these messages is to provide movement authorities to allow the safe movement of trains on the Railway infrastructure area under the responsibility of the RBC. The interoperability requirements for the RBC are mainly related to the data exchange between the RBC and the on-board subsystem. (subset26-2)"</w:t>
      </w:r>
    </w:p>
    <w:p>
      <w:pPr>
        <w:pStyle w:val="Heading3"/>
      </w:pPr>
      <w:r>
        <w:t>ontorail:ontolex:LexicalConcept lex_sp-defs-240306:RBD_lexConcept modifications from lex_sp-defs-240117:</w:t>
      </w:r>
    </w:p>
    <w:p>
      <w:r>
        <w:t xml:space="preserve">    == skos:definition =&gt; ++ "reliability block diagram</w:t>
        <w:br/>
        <w:t>\nlogical, graphical representation of a system showing how reliability of its sub items (represented by blocks) and combinations thereof, affect reliability of the system</w:t>
        <w:br/>
        <w:t>\n[SOURCE: IEC 60050-192:2015, 192-11-03]", -- "reliability block diagram\n\nlogical, graphical representation of a system showing how reliability of its sub items (represented by blocks) and combinations thereof, affect reliability of the system\n\n[SOURCE: IEC 60050-192:2015, 192-11-03]"</w:t>
      </w:r>
    </w:p>
    <w:p>
      <w:pPr>
        <w:pStyle w:val="Heading3"/>
      </w:pPr>
      <w:r>
        <w:t>ontorail:ontolex:LexicalConcept lex_sp-defs-240306:READER--CONTROLLER--THE--READER--CONTROLLER--MANAGES--STATES--AND--FAILURES--OF--THE--BIOME_lexConcept modifications from lex_sp-defs-240117:</w:t>
      </w:r>
    </w:p>
    <w:p>
      <w:r>
        <w:t xml:space="preserve">    == skos:definition =&gt; ++ "Reader Controller</w:t>
        <w:br/>
        <w:t>\n The Reader Controller manages states and failures of the Biometric Readerand/or the RFID Reader.", -- "Reader Controller\n\n The Reader Controller manages states and failures of the Biometric Readerand/or the RFID Reader."</w:t>
      </w:r>
    </w:p>
    <w:p>
      <w:pPr>
        <w:pStyle w:val="Heading3"/>
      </w:pPr>
      <w:r>
        <w:t>ontorail:ontolex:LexicalConcept lex_sp-defs-240306:RELIABILITY--%3COF--AN--ITEM%3E_lexConcept modifications from lex_sp-defs-240117:</w:t>
      </w:r>
    </w:p>
    <w:p>
      <w:r>
        <w:t xml:space="preserve">    == skos:definition =&gt; ++ "Ability to perform as required, without failure, for a given time interval, under given conditions. </w:t>
        <w:br/>
        <w:t xml:space="preserve">\nNote 1 to entry: The time interval duration can be expressed in units appropriate to the item concerned, e.g. </w:t>
        <w:br/>
        <w:t xml:space="preserve">\ncalendar time, operating cycles, distance run, etc. </w:t>
        <w:br/>
        <w:t xml:space="preserve">\nNote 2 to entry: Given conditions include aspects that affect reliability, such as: mode of operation, stress levels, </w:t>
        <w:br/>
        <w:t xml:space="preserve">\nenvironmental conditions, and maintenance. </w:t>
        <w:br/>
        <w:t xml:space="preserve">\nNote 3 to entry: Reliability can be quantified using measures defined in Section 192-05, Reliability related </w:t>
        <w:br/>
        <w:t xml:space="preserve">\nconcepts: measures. </w:t>
        <w:br/>
        <w:t xml:space="preserve">\n[SOURCE: IEC 60050-192:2015, 192-01-24] </w:t>
        <w:br/>
        <w:t>\nSource:  SPPRAMSS-349 - [EN 50126-1:2017]", -- "Ability to perform as required, without failure, for a given time interval, under given conditions. \n\nNote 1 to entry: The time interval duration can be expressed in units appropriate to the item concerned, e.g. \n\ncalendar time, operating cycles, distance run, etc. \n\nNote 2 to entry: Given conditions include aspects that affect reliability, such as: mode of operation, stress levels, \n\nenvironmental conditions, and maintenance. \n\nNote 3 to entry: Reliability can be quantified using measures defined in Section 192-05, Reliability related \n\nconcepts: measures. \n\n[SOURCE: IEC 60050-192:2015, 192-01-24] \n\nSource:  SPPRAMSS-349 - [EN 50126-1:2017]"</w:t>
      </w:r>
    </w:p>
    <w:p>
      <w:pPr>
        <w:pStyle w:val="Heading3"/>
      </w:pPr>
      <w:r>
        <w:t>ontorail:ontolex:LexicalConcept lex_sp-defs-240306:REQUIREMENT--STATEMENT_lexConcept modifications from lex_sp-defs-240117:</w:t>
      </w:r>
    </w:p>
    <w:p>
      <w:r>
        <w:t xml:space="preserve">    == skos:definition =&gt; ++ "A requirement statement is the result of a formal transformation of one or more needs or parent requirements into an agreed-to obligation for an entity to perform some function or possess some quality within specified constraints with acceptable risk.</w:t>
        <w:br/>
        <w:t>\nRequirements are formal textual “shall” statements that communicate in a structured, natural language what an entity must do to realise the intent of the needs from which they were transformed. (Source: https://portal.incose.org/commerce/store?productId=INCOSE-GUIDEWRITINGREQ)", -- "A requirement statement is the result of a formal transformation of one or more needs or parent requirements into an agreed-to obligation for an entity to perform some function or possess some quality within specified constraints with acceptable risk.\n\nRequirements are formal textual “shall” statements that communicate in a structured, natural language what an entity must do to realise the intent of the needs from which they were transformed. (Source: https://portal.incose.org/commerce/store?productId=INCOSE-GUIDEWRITINGREQ)"</w:t>
      </w:r>
    </w:p>
    <w:p>
      <w:pPr>
        <w:pStyle w:val="Heading3"/>
      </w:pPr>
      <w:r>
        <w:t>ontorail:ontolex:LexicalConcept lex_sp-defs-240306:REUSABILITY_lexConcept modifications from lex_sp-defs-240117:</w:t>
      </w:r>
    </w:p>
    <w:p>
      <w:r>
        <w:t xml:space="preserve">    == skos:definition =&gt; ++ "The property of a sub-system to be integrated without any modification inside various CCS possibly deployed in different operation contexts.{comment:1298}", -- "The property of a sub-system to be integrated without any modification inside various CCS possibly deployed in different operation contexts."</w:t>
      </w:r>
    </w:p>
    <w:p>
      <w:pPr>
        <w:pStyle w:val="Heading3"/>
      </w:pPr>
      <w:r>
        <w:t>ontorail:ontolex:LexicalConcept lex_sp-defs-240306:RFID--READER--RADIO--FREQUENCY--IDENTIFICATION--RFID--REFERS--TO--A--WIRELESS--SYSTEM--CO_lexConcept modifications from lex_sp-defs-240117:</w:t>
      </w:r>
    </w:p>
    <w:p>
      <w:r>
        <w:t xml:space="preserve">    == skos:definition =&gt; ++ "RFID Reader</w:t>
        <w:br/>
        <w:t>\n Radio Frequency Identification (RFID) refers to a wireless system comprised of two components: tags and readers. The reader is a device that has one or more antennas that emit radio waves and receive signals back from the RFID tag. This reader permits the authentication of the actor.", -- "RFID Reader\n\n Radio Frequency Identification (RFID) refers to a wireless system comprised of two components: tags and readers. The reader is a device that has one or more antennas that emit radio waves and receive signals back from the RFID tag. This reader permits the authentication of the actor."</w:t>
      </w:r>
    </w:p>
    <w:p>
      <w:pPr>
        <w:pStyle w:val="Heading3"/>
      </w:pPr>
      <w:r>
        <w:t>ontorail:ontolex:LexicalConcept lex_sp-defs-240306:RISK--%3COF--A--HAZARD%3E_lexConcept modifications from lex_sp-defs-240117:</w:t>
      </w:r>
    </w:p>
    <w:p>
      <w:r>
        <w:t xml:space="preserve">    == skos:definition =&gt; ++ """ combination of the probability of occurrence of accident and the severity of that accident</w:t>
        <w:br/>
        <w:t xml:space="preserve">\n </w:t>
        <w:br/>
        <w:t>\n Note 1 to entry: In French, the term “risque” also denotes the potential source of harm, in English “hazard” (see 903-01-02) SPPRAMSS-4044 - Hazard .</w:t>
        <w:br/>
        <w:t>\n [SOURCE: IEC 60050-903:2013, 903-01-07, modified — &lt;of a hazard&gt; has been added and "harm" has been replaced with "accident"] """, -- """ combination of the probability of occurrence of accident and the severity of that accident\n\n \n\n Note 1 to entry: In French, the term “risque” also denotes the potential source of harm, in English “hazard” (see 903-01-02) SPPRAMSS-4044 - Hazard .\n\n [SOURCE: IEC 60050-903:2013, 903-01-07, modified — &lt;of a hazard&gt; has been added and "harm" has been replaced with "accident"] """</w:t>
      </w:r>
    </w:p>
    <w:p>
      <w:pPr>
        <w:pStyle w:val="Heading3"/>
      </w:pPr>
      <w:r>
        <w:t>ontorail:ontolex:LexicalConcept lex_sp-defs-240306:RISK--ANALYSIS_lexConcept modifications from lex_sp-defs-240117:</w:t>
      </w:r>
    </w:p>
    <w:p>
      <w:r>
        <w:t xml:space="preserve">    == skos:definition =&gt; ++ "systematic use of available information to identify hazards and to estimate the risk </w:t>
        <w:br/>
        <w:t>\n[Source: IEC 60050-903:2013, 903-01-08]", -- "systematic use of available information to identify hazards and to estimate the risk \n\n[Source: IEC 60050-903:2013, 903-01-08]"</w:t>
      </w:r>
    </w:p>
    <w:p>
      <w:pPr>
        <w:pStyle w:val="Heading3"/>
      </w:pPr>
      <w:r>
        <w:t>ontorail:ontolex:LexicalConcept lex_sp-defs-240306:RISK--ASSESSMENT_lexConcept modifications from lex_sp-defs-240117:</w:t>
      </w:r>
    </w:p>
    <w:p>
      <w:r>
        <w:t xml:space="preserve">    == skos:definition =&gt; ++ "overall process comprising a risk analysis and a risk evaluation</w:t>
        <w:br/>
        <w:t>\n[Source: IEC 60050-903:2013, 903-01-10]", -- "overall process comprising a risk analysis and a risk evaluation\n\n[Source: IEC 60050-903:2013, 903-01-10]"</w:t>
      </w:r>
    </w:p>
    <w:p>
      <w:pPr>
        <w:pStyle w:val="Heading3"/>
      </w:pPr>
      <w:r>
        <w:t>ontorail:ontolex:LexicalConcept lex_sp-defs-240306:RISK--EVALUATION_lexConcept modifications from lex_sp-defs-240117:</w:t>
      </w:r>
    </w:p>
    <w:p>
      <w:r>
        <w:t xml:space="preserve">    == skos:definition =&gt; ++ "procedure based on the risk analysis to determine whether the tolerable risk has been achieved </w:t>
        <w:br/>
        <w:t>\n[Source: IEC 60050-903:2013, 903-01-09]", -- "procedure based on the risk analysis to determine whether the tolerable risk has been achieved \n\n[Source: IEC 60050-903:2013, 903-01-09]"</w:t>
      </w:r>
    </w:p>
    <w:p>
      <w:pPr>
        <w:pStyle w:val="Heading3"/>
      </w:pPr>
      <w:r>
        <w:t>ontorail:ontolex:LexicalConcept lex_sp-defs-240306:RISK_lexConcept modifications from lex_sp-defs-240117:</w:t>
      </w:r>
    </w:p>
    <w:p>
      <w:r>
        <w:t xml:space="preserve">    == skos:definition =&gt; ++ "The combination of the frequency, probability, and the consequence of a specified hazardous event.", -- "Value of damage and mitigation for a hazard."</w:t>
      </w:r>
    </w:p>
    <w:p>
      <w:pPr>
        <w:pStyle w:val="Heading3"/>
      </w:pPr>
      <w:r>
        <w:t>ontorail:ontolex:LexicalConcept lex_sp-defs-240306:ROLL--AWAY_lexConcept modifications from lex_sp-defs-240117:</w:t>
      </w:r>
    </w:p>
    <w:p>
      <w:r>
        <w:t xml:space="preserve">    == skos:definition =&gt; ++ "An unintended and non-powered movement of the train in a direction, which conflicts with the current position of the direction controller in the active desk.", -- "An unintended and non-powered movement of the train in a direction, which conflicts with the current position of the direction \n\ncontroller in the active desk.\n\nReference: Glossary of Terms and Abbreviation. SUBSET-023. Issue 4.0.0"</w:t>
      </w:r>
    </w:p>
    <w:p>
      <w:pPr>
        <w:pStyle w:val="Heading3"/>
      </w:pPr>
      <w:r>
        <w:t>ontorail:ontolex:LexicalConcept lex_sp-defs-240306:RUNTIME--ENVIRONMENT_lexConcept modifications from lex_sp-defs-240117:</w:t>
      </w:r>
    </w:p>
    <w:p>
      <w:r>
        <w:t xml:space="preserve">    == skos:definition =&gt; ++ "The Runtime Environment refers to the software needed to provide the services of the Runtime Layer in a single Compartment.", -- "Refers to a software that acts as intermediary by providing a generalized abstraction of the underlying hardware and software and enabling communication and data management for distributed applications. It consists of the Runtime Layer and the Safety Layer."</w:t>
      </w:r>
    </w:p>
    <w:p>
      <w:pPr>
        <w:pStyle w:val="Heading3"/>
      </w:pPr>
      <w:r>
        <w:t>ontorail:ontolex:LexicalConcept lex_sp-defs-240306:RUNTIME--LAYER_lexConcept modifications from lex_sp-defs-240117:</w:t>
      </w:r>
    </w:p>
    <w:p>
      <w:r>
        <w:t xml:space="preserve">    == skos:definition =&gt; ++ "The Runtime Layer refers to the system services (e.g., application and computing resource orchestration, monitoring of the Functional Applications and the Application Execution Environment, tracing and logging, communication services that are not related to safety, security means incl. authentication, encryption, key storage, etc.) and the communication stack for information exchange between Functional Applications running on the same Computing Environment and with external entities. It may also include an operating system.", -- "Refers to the system services (e.g., application and computing resource orchestration, monitoring of the Functional Applications and the platform itself, tracing and logging, communication services that are not related to safety, security means incl. authentication, encryption, key storage, etc.) and the communication stack{comment:2} for information exchange between Functional Applications running on the same Computing Environment and with external entities. It may also include an operating system."</w:t>
      </w:r>
    </w:p>
    <w:p>
      <w:pPr>
        <w:pStyle w:val="Heading3"/>
      </w:pPr>
      <w:r>
        <w:t>ontorail:ontolex:LexicalConcept lex_sp-defs-240306:SAFE--STATE--_821-12-49_lexConcept modifications from lex_sp-defs-240117:</w:t>
      </w:r>
    </w:p>
    <w:p>
      <w:r>
        <w:t xml:space="preserve">    == skos:definition =&gt; ++ "condition which continues to preserve safety </w:t>
        <w:br/>
        <w:t xml:space="preserve">\n </w:t>
        <w:br/>
        <w:t>\n[SOURCE: IEC 62425:2007, 3.1.42]", -- "condition which continues to preserve safety \n\n \n\n[SOURCE: IEC 62425:2007, 3.1.42]"</w:t>
      </w:r>
    </w:p>
    <w:p>
      <w:pPr>
        <w:pStyle w:val="Heading3"/>
      </w:pPr>
      <w:r>
        <w:t>ontorail:ontolex:LexicalConcept lex_sp-defs-240306:SAFE--STATE_lexConcept modifications from lex_sp-defs-240117:</w:t>
      </w:r>
    </w:p>
    <w:p>
      <w:r>
        <w:t xml:space="preserve">    == skos:definition =&gt; ++ "A condition which continues to preserve safety.", -- "condition which continues to preserve safety\n\n [Source: IEC 60050-821, 821-12-49]"</w:t>
      </w:r>
    </w:p>
    <w:p>
      <w:pPr>
        <w:pStyle w:val="Heading3"/>
      </w:pPr>
      <w:r>
        <w:t>ontorail:ontolex:LexicalConcept lex_sp-defs-240306:SAFE--STATE_lexConcept_2 modifications from lex_sp-defs-240117:</w:t>
      </w:r>
    </w:p>
    <w:p>
      <w:r>
        <w:t xml:space="preserve">    == skos:definition =&gt; ++ "condition which continues to preserve safety</w:t>
        <w:br/>
        <w:t>\n [Source: IEC 60050-821, 821-12-49]", -- "condition which continues to preserve safety \n\n [821-12-49][IEC 62425:2007, 3.1.42]"</w:t>
      </w:r>
    </w:p>
    <w:p>
      <w:pPr>
        <w:pStyle w:val="Heading3"/>
      </w:pPr>
      <w:r>
        <w:t>ontorail:ontolex:LexicalConcept lex_sp-defs-240306:SAFETY--LAYER_lexConcept modifications from lex_sp-defs-240117:</w:t>
      </w:r>
    </w:p>
    <w:p>
      <w:r>
        <w:t xml:space="preserve">    == skos:definition =&gt; ++ "The Safety Layer implements all the technical safety principles related to fulfilling the requirements of EN 50126, EN 50128, EN 50129, EN 50159 (e.g., composite fail safety, fault tolerance, voting mechanisms, redundancy mechanisms for availability, safety communication layers etc.) that are needed to enable the execution of Functional Applications up to SIL4.{comment:1}", -- "Contains all functions related to fault tolerance (e.g., composite fail safety, voting mechanisms, redundancy mechanisms for availability) needed to enable that Functional Applications up to SIL4 can run on the Computing Environment.{comment:1}"</w:t>
      </w:r>
    </w:p>
    <w:p>
      <w:pPr>
        <w:pStyle w:val="Heading3"/>
      </w:pPr>
      <w:r>
        <w:t>ontorail:ontolex:LexicalConcept lex_sp-defs-240306:SECRAC_lexConcept modifications from lex_sp-defs-240117:</w:t>
      </w:r>
    </w:p>
    <w:p>
      <w:r>
        <w:t xml:space="preserve">    == skos:definition =&gt; ++ "security-related application condition</w:t>
        <w:br/>
        <w:t>\n[SOURCE: CLC/TS 50701:2023]", -- "security-related application condition\n\n[SOURCE: CLC/TS 50701:2023]"</w:t>
      </w:r>
    </w:p>
    <w:p>
      <w:pPr>
        <w:pStyle w:val="Heading3"/>
      </w:pPr>
      <w:r>
        <w:t>ontorail:ontolex:LexicalConcept lex_sp-defs-240306:SECURE--COMMUNICATION_lexConcept modifications from lex_sp-defs-240117:</w:t>
      </w:r>
    </w:p>
    <w:p>
      <w:r>
        <w:t xml:space="preserve">    == skos:definition =&gt; ++ "defining an encrypted channel between two entities using TLS1.3", -- "efining an encrypted channel between two entities using TLS1.3"</w:t>
      </w:r>
    </w:p>
    <w:p>
      <w:pPr>
        <w:pStyle w:val="Heading3"/>
      </w:pPr>
      <w:r>
        <w:t>ontorail:ontolex:LexicalConcept lex_sp-defs-240306:SECURE--COMPONENT_lexConcept modifications from lex_sp-defs-240117:</w:t>
      </w:r>
    </w:p>
    <w:p>
      <w:r>
        <w:t xml:space="preserve">    == skos:definition =&gt; ++ "An implementation, as part of the rail automation system, which comprises system components, such as host devices, embedded devices, network devices or software applications, that implement security capabilities and consisting of a physical encasing, computing capabilities and network communication. Interfacing to SharedSecurity Services</w:t>
        <w:br/>
        <w:t>\n Examples of CCS secure components are object controller, trackside cabinet, IXL rack, ATO-OB, OBU, ATO-TS, IXL/RBC combination,…)", -- "An implementation, as part of the rail automation system, which comprises system components, such as host devices, embedded devices, network devices or software applications, that implement security capabilities and consisting of a physical encasing, computing capabilities and network communication. Interfacing to SharedSecurity Services\n\n Examples of CCS secure components are object controller, trackside cabinet, IXL rack, ATO-OB, OBU, ATO-TS, IXL/RBC combination,…)"</w:t>
      </w:r>
    </w:p>
    <w:p>
      <w:pPr>
        <w:pStyle w:val="Heading3"/>
      </w:pPr>
      <w:r>
        <w:t>ontorail:ontolex:LexicalConcept lex_sp-defs-240306:SEMP--REQUIREMENTS--TYPES_lexConcept modifications from lex_sp-defs-240117:</w:t>
      </w:r>
    </w:p>
    <w:p>
      <w:r>
        <w:t xml:space="preserve">    == skos:definition =&gt; ++ "* Common Business Objectives (CBO): High level objectives defining the mandate of the System Pillar. They are derived by Tasks and domains. They are not created in the Tasks and Domains. They can be formulated freely;{comment:48}</w:t>
        <w:br/>
        <w:t>\n* Railway Requirements: are operational epics that formulate concrete visions and user stories for the business target picture of an operational area (like CCS or Energy). The can be freely formulated but should follow the writing patterns of epics and user stories. They shall be specific enough to be assigned to exactly one System Pillar Task;{comment:49}</w:t>
        <w:br/>
        <w:t>\n* Operational Requirements: Are precise requirements that the Operational Analysis shall fulfil. {comment:24}They include PRAMSS and other non functional requirements;</w:t>
        <w:br/>
        <w:t>\n* Functional System Requirements: {comment:7}they are system requirements that the System Analysis, Logical Architecture or Subsystem Architecture shall fulfil and specify the functions of the System;{comment:14}</w:t>
        <w:br/>
        <w:t>\n* Non-Functional System Requirements: Are precise {comment:15}requirements that the System Analysis, Logical Architecture or Subsystem Architecture{comment:8} shall fulfil. They include PRAMSS and other non functional requirements.{comment:19}</w:t>
        <w:br/>
        <w:t>\n* Application Conditions + SRAC definitions: are precise requirements that the {comment:25}environment of the System In Use shall fulfill. They include physical needs, skill levels of maintenance personal, temperatures of server rooms, engineering rules, etc. The SRAC{comment:58} are specific application conditions relevant to safety.", -- "* Common Business Objectives (CBO): High level objectives defining the mandate of the System Pillar. They are derived by Tasks and domains. They are not created in the Tasks and Domains. They can be formulated freely;{comment:48}\n\n* Railway Requirements: are operational epics that formulate concrete visions and user stories for the business target picture of an operational area (like CCS or Energy). The can be freely formulated but should follow the writing patterns of epics and user stories. They shall be specific enough to be assigned to exactly one System Pillar Task;{comment:49}\n\n* Operational Requirements: Are precise requirements that the Operational Analysis shall fulfil. {comment:24}They include PRAMSS and other non functional requirements;\n\n* Functional System Requirements: {comment:7}they are system requirements that the System Analysis, Logical Architecture or Subsystem Architecture shall fulfil and specify the functions of the System;{comment:14}\n\n* Non-Functional System Requirements: Are precise {comment:15}requirements that the System Analysis, Logical Architecture or Subsystem Architecture{comment:8} shall fulfil. They include PRAMSS and other non functional requirements.{comment:19}\n\n* Application Conditions + SRAC definitions: are precise requirements that the {comment:25}environment of the System In Use shall fulfill. They include physical needs, skill levels of maintenance personal, temperatures of server rooms, engineering rules, etc. The SRAC{comment:58} are specific application conditions relevant to safety."</w:t>
      </w:r>
    </w:p>
    <w:p>
      <w:pPr>
        <w:pStyle w:val="Heading3"/>
      </w:pPr>
      <w:r>
        <w:t>ontorail:ontolex:LexicalConcept lex_sp-defs-240306:SERIOUS--ACCIDENT_lexConcept modifications from lex_sp-defs-240117:</w:t>
      </w:r>
    </w:p>
    <w:p>
      <w:r>
        <w:t xml:space="preserve">    == skos:definition =&gt; ++ "any train collision or derailment of trains resulting in the death of at least one person or serious injuries to five or more persons or extensive damage to rolling stock, the infrastructure or the environment, and any other accident with the same consequences which has an obvious impact on railway safety regulation or the management of safety; ‘extensive damage’ means damage that can be immediately assessed by the investigating body to cost at least EUR 2 million in total", -- "‘serious accident’ means any train collision or derailment of trains resulting in the death of at least one person or serious injuries to five or more persons or extensive damage to rolling stock, the infrastructure or the environment, and any other accident with the same consequences which has an obvious impact on railway safety regulation or the management of safety; ‘extensive damage’ means damage that can be immediately assessed by the investigating body to cost at least EUR 2 million in total;\n\n[SOURCE: SPPRAMSS-337 - [Directive (EU) 2016/798]  Article 3 Definitions (12) ]"</w:t>
      </w:r>
    </w:p>
    <w:p>
      <w:pPr>
        <w:pStyle w:val="Heading3"/>
      </w:pPr>
      <w:r>
        <w:t>ontorail:ontolex:LexicalConcept lex_sp-defs-240306:SHARED--SECURITY--SERVICES_lexConcept modifications from lex_sp-defs-240117:</w:t>
      </w:r>
    </w:p>
    <w:p>
      <w:r>
        <w:t xml:space="preserve">    == skos:definition =&gt; ++ "A collection of standardized interfaces of central security functions accessible for all Secure Components in the automation solution.</w:t>
        <w:br/>
        <w:t>\n Examples of shared security services are TIME, IAM, SSO, PKI, LOG, and BKP. The realization of the shared security services are also Secure Components and implement the requirements of the Secure Component Specification.</w:t>
        <w:br/>
        <w:t>\n The interfaces from Secure Components to Shared Security Service are identified by SSI-&lt;Service name&gt;.", -- "A collection of standardized interfaces of central security functions accessible for all Secure Components.\n\n Examples of shared security services are TIME, IAM, PKI, LOG, SWU, BKP, INV, IDS and SIEM."</w:t>
      </w:r>
    </w:p>
    <w:p>
      <w:pPr>
        <w:pStyle w:val="Heading3"/>
      </w:pPr>
      <w:r>
        <w:t>ontorail:ontolex:LexicalConcept lex_sp-defs-240306:SIL2--HAZARD--MITIGATION_lexConcept modifications from lex_sp-defs-240117:</w:t>
      </w:r>
    </w:p>
    <w:p>
      <w:r>
        <w:t xml:space="preserve">    == skos:definition =&gt; ++ "Safety requirement regarding activities for lowering the effect of a hazard. It reduces the damage to people, property, and the environment by lowering the frequency, damping the consequences.</w:t>
        <w:br/>
        <w:t>\nUnlike a safety invariant, a mitigation may not be enforced in a predictable fashion, for instance because it addresses hazards that cannot be influenced by they system themselves. For instance, trespassers on the track cannot be influenced by the railway system.</w:t>
        <w:br/>
        <w:t>\nA mitigation can be a realized by</w:t>
        <w:br/>
        <w:t xml:space="preserve">\n </w:t>
        <w:br/>
        <w:t>\n* fault detection (hazard will be detected), typically this needs additional activities</w:t>
        <w:br/>
        <w:t>\n* failure reaction (after detection the hazard will be excluded), typically this needs additional activities</w:t>
        <w:br/>
        <w:t>\n* SRAC safety application condition (hazard will be avoided principly)", -- "Safety requirement regarding activities for lowering the effect of a hazard. It reduces the damage to people, property, and the environment by lowering the frequency, damping the consequences.\n\nUnlike a safety invariant, a mitigation may not be enforced in a predictable fashion, for instance because it addresses hazards that cannot be influenced by they system themselves. For instance, trespassers on the track cannot be influenced by the railway system.\n\nA mitigation can be a realized by\n\n \n\n* fault detection (hazard will be detected), typically this needs additional activities\n\n* failure reaction (after detection the hazard will be excluded), typically this needs additional activities\n\n* SRAC safety application condition (hazard will be avoided principly)"</w:t>
      </w:r>
    </w:p>
    <w:p>
      <w:pPr>
        <w:pStyle w:val="Heading3"/>
      </w:pPr>
      <w:r>
        <w:t>ontorail:ontolex:LexicalConcept lex_sp-defs-240306:SIL4--SAFETY--INVARIANT_lexConcept modifications from lex_sp-defs-240117:</w:t>
      </w:r>
    </w:p>
    <w:p>
      <w:r>
        <w:t xml:space="preserve">    == skos:definition =&gt; ++ "Safety invariants are safety requirements typically designed to address SIL4 hazards.  Safety invariants defining conditions or properties critical to avoid such a SIL4 hazrard.</w:t>
        <w:br/>
        <w:t>\nThe safety invariant shall be maintained true at any time during operations so that the system does not enter into a hazardous state or condition.</w:t>
        <w:br/>
        <w:t xml:space="preserve">\nSafety invariants shall be constantly monitored and predictably enforced during operations. </w:t>
        <w:br/>
        <w:t xml:space="preserve">\n </w:t>
        <w:br/>
        <w:t>\n* Predictably enforced means that the system shall, by design, avoid to enter conditions deviating from the invariant.</w:t>
        <w:br/>
        <w:t>\n The acknowledge execution principle is normally applied (e.g., a train enters a switch only after the switch move to position is acknowledged as safey finished).</w:t>
        <w:br/>
        <w:t>\n As such, Invariants are often used in formal methods to validate the system design. They may also be input to fault tree analysis, or other safety assessment techniques to ensure the robustness and reliability of systems towards defects.</w:t>
        <w:br/>
        <w:t>\n* Continuously monitored means that the invariant fulfillment shall be measured continuously or frequently enough to detect deviations early enough to mitigate them effitciently. Deviations shall lead to a immediate corrective actions to prevent accidents or failures (safety reaction).", -- "Safety invariants are safety requirements typically designed to address SIL4 hazards.  Safety invariants defining conditions or properties critical to avoid such a SIL4 hazrard.\n\nThe safety invariant shall be maintained true at any time during operations so that the system does not enter into a hazardous state or condition.\n\nSafety invariants shall be constantly monitored and predictably enforced during operations. \n\n \n\n* Predictably enforced means that the system shall, by design, avoid to enter conditions deviating from the invariant.\n\n The acknowledge execution principle is normally applied (e.g., a train enters a switch only after the switch move to position is acknowledged as safey finished).\n\n As such, Invariants are often used in formal methods to validate the system design. They may also be input to fault tree analysis, or other safety assessment techniques to ensure the robustness and reliability of systems towards defects.\n\n* Continuously monitored means that the invariant fulfillment shall be measured continuously or frequently enough to detect deviations early enough to mitigate them effitciently. Deviations shall lead to a immediate corrective actions to prevent accidents or failures (safety reaction)."</w:t>
      </w:r>
    </w:p>
    <w:p>
      <w:pPr>
        <w:pStyle w:val="Heading3"/>
      </w:pPr>
      <w:r>
        <w:t>ontorail:ontolex:LexicalConcept lex_sp-defs-240306:SINGLE--EUROPEAN--RAILWAY--AREA-----COMMAND--CONTROL--AND--SIGNALING_lexConcept modifications from lex_sp-defs-240117:</w:t>
      </w:r>
    </w:p>
    <w:p>
      <w:r>
        <w:t xml:space="preserve">    == skos:definition =&gt; ++ "For the railway sector, EU policy focuses on the main goal of establishing a single European railway area, an EU-wide system of railway networks which would allow the expansion of the rail sector based on</w:t>
        <w:br/>
        <w:t xml:space="preserve">\n </w:t>
        <w:br/>
        <w:t>\n* competition,</w:t>
        <w:br/>
        <w:t>\n* technical harmonization and</w:t>
        <w:br/>
        <w:t>\n* joint development of cross-border connections</w:t>
        <w:br/>
        <w:t>\n[see Building the single European railway area].</w:t>
        <w:br/>
        <w:t xml:space="preserve">\n </w:t>
        <w:br/>
        <w:t>\n To this end, the EU aims to:</w:t>
        <w:br/>
        <w:t xml:space="preserve">\n </w:t>
        <w:br/>
        <w:t>\n* open and restructure the rail market</w:t>
        <w:br/>
        <w:t>\n* increase competitiveness by creating a level playing field for companies</w:t>
        <w:br/>
        <w:t>\n* develop infrastructure to ensure interoperability</w:t>
        <w:br/>
        <w:t>\n* improve efficiency in infrastructure use and safety</w:t>
        <w:br/>
        <w:t>\n* ensure fair prices for consumers{comment:5}</w:t>
        <w:br/>
        <w:t>\nSERA-CCS is understood to consist of those SERA objectives which are relevant for CCS (technical/operational target). It is defined by the following capabilities:</w:t>
        <w:br/>
        <w:t xml:space="preserve">\n </w:t>
        <w:br/>
        <w:t>\n* Provides Independence between Infrastructure Managers (IM) and Railway Undertakings (RU) or Vehicle Owners (VO):</w:t>
        <w:br/>
        <w:t>\n  * No track access restriction or extra costs for a compliant RU/VO fleet/services accessing a given IM infrastructure compliant with SERA-CCS.</w:t>
        <w:br/>
        <w:t>\n  * Non discriminatory access to IM services and capacity allocation across SERA-CCS IMs for compliant RU/VO fleet/services.</w:t>
        <w:br/>
        <w:t>\n* Ensures interoperability, which is the ability to allow the safe and uninterrupted movement of trains that accomplish the specified levels of performance across different infrastructure networks (IMs) and the ability that an infrastructure network is able to interact with trains of different RUs/VOs.</w:t>
        <w:br/>
        <w:t>\n* Ensures Harmonized Operations, based on:</w:t>
        <w:br/>
        <w:t>\n  * Radio-based CAB Signalling,</w:t>
        <w:br/>
        <w:t>\n  * Automatic Train{comment:1} Operation (ATO),</w:t>
        <w:br/>
        <w:t>\n  * Single licensing for Drivers and Signalers across SERA-CCS.</w:t>
        <w:br/>
        <w:t>\n* Provides Backwards Compatibility:</w:t>
        <w:br/>
        <w:t>\n  * Compatibility is considered to be achieved for a particular combination of on-board and trackside when the on-board is able to run a normal service on that trackside. The expression “train is running a normal service” shall be understood as “a train not penalized because of a reduction of performance or safety”.</w:t>
        <w:br/>
        <w:t>\n  * {comment:2}The full functionality of any old version shall always be available in any new version of SERA-CCS</w:t>
        <w:br/>
        <w:t>\n* Enables significantly lower life cycle costs having easy Upgradability, Scaleability, Adaptability and Changeability of Hardware and Software components/systems/subsystems</w:t>
        <w:br/>
        <w:t>\n* Consists of a Modular Architecture, both trackside and onboard:</w:t>
        <w:br/>
        <w:t>\n  * Trackside and Onboard architecture are designed to allow for separate replacements/upgrades of individual sub-systems with reasonable integration effort.</w:t>
        <w:br/>
        <w:t>\n* Enables Interchangeability of hardware and software components/systems/subsystems across suppliers</w:t>
        <w:br/>
        <w:t>\n  * The modular architecture shall also allow for situations where the replacement/upgrade of individual components from different suppliers is needed.</w:t>
        <w:br/>
        <w:t>\n</w:t>
        <w:br/>
        <w:t>\n{comment:4}", -- "For the railway sector, EU policy focuses on the main goal of establishing a single European railway area, an EU-wide system of railway networks which would allow the expansion of the rail sector based on\n\n \n\n* competition,\n\n* technical harmonization and\n\n* joint development of cross-border connections\n\n[see Building the single European railway area].\n\n \n\n To this end, the EU aims to:\n\n \n\n* open and restructure the rail market\n\n* increase competitiveness by creating a level playing field for companies\n\n* develop infrastructure to ensure interoperability\n\n* improve efficiency in infrastructure use and safety\n\n* ensure fair prices for consumers{comment:5}\n\nSERA-CCS is understood to consist of those SERA objectives which are relevant for CCS (technical/operational target). It is defined by the following capabilities:\n\n \n\n* Provides Independence between Infrastructure Managers (IM) and Railway Undertakings (RU) or Vehicle Owners (VO):\n\n  * No track access restriction or extra costs for a compliant RU/VO fleet/services accessing a given IM infrastructure compliant with SERA-CCS.\n\n  * Non discriminatory access to IM services and capacity allocation across SERA-CCS IMs for compliant RU/VO fleet/services.\n\n* Ensures interoperability, which is the ability to allow the safe and uninterrupted movement of trains that accomplish the specified levels of performance across different infrastructure networks (IMs) and the ability that an infrastructure network is able to interact with trains of different RUs/VOs.\n\n* Ensures Harmonized Operations, based on:\n\n  * Radio-based CAB Signalling,\n\n  * Automatic Train{comment:1} Operation (ATO),\n\n  * Single licensing for Drivers and Signalers across SERA-CCS.\n\n* Provides Backwards Compatibility:\n\n  * Compatibility is considered to be achieved for a particular combination of on-board and trackside when the on-board is able to run a normal service on that trackside. The expression “train is running a normal service” shall be understood as “a train not penalized because of a reduction of performance or safety”.\n\n  * {comment:2}The full functionality of any old version shall always be available in any new version of SERA-CCS\n\n* Enables significantly lower life cycle costs having easy Upgradability, Scaleability, Adaptability and Changeability of Hardware and Software components/systems/subsystems\n\n* Consists of a Modular Architecture, both trackside and onboard:\n\n  * Trackside and Onboard architecture are designed to allow for separate replacements/upgrades of individual sub-systems with reasonable integration effort.\n\n* Enables Interchangeability of hardware and software components/systems/subsystems across suppliers\n\n  * The modular architecture shall also allow for situations where the replacement/upgrade of individual components from different suppliers is needed.\n\n\n\n{comment:4}"</w:t>
      </w:r>
    </w:p>
    <w:p>
      <w:pPr>
        <w:pStyle w:val="Heading3"/>
      </w:pPr>
      <w:r>
        <w:t>ontorail:ontolex:LexicalConcept lex_sp-defs-240306:SITUATION_lexConcept modifications from lex_sp-defs-240117:</w:t>
      </w:r>
    </w:p>
    <w:p>
      <w:r>
        <w:t xml:space="preserve">    == skos:definition =&gt; ++ "A logical combination of modes and states using logical operations (AND, OR, NOT) representing the superposition of modes </w:t>
        <w:br/>
        <w:t>\n and states occurring simultaneously at a given moment.", -- "A logical combination of modes and states using logical operations (AND, OR, NOT) representing the superposition of modes \n\n and states occurring simultaneously at a given moment."</w:t>
      </w:r>
    </w:p>
    <w:p>
      <w:pPr>
        <w:pStyle w:val="Heading3"/>
      </w:pPr>
      <w:r>
        <w:t>ontorail:ontolex:LexicalConcept lex_sp-defs-240306:SOFT--KEY--CONTEXT-DEPENDENT--KEY--WHICH--CONSISTS--OF--A--HARD--KEY--WITH--AN--ASSOCIATED--L_lexConcept modifications from lex_sp-defs-240117:</w:t>
      </w:r>
    </w:p>
    <w:p>
      <w:r>
        <w:t xml:space="preserve">    == skos:definition =&gt; ++ "Soft Key</w:t>
        <w:br/>
        <w:t>\n Context-dependent key which consists of a Hard Key with an associated label on the Display Area. When using a soft key technology, the driver action is done via the Hard Key adjacent to the label.", -- "Soft Key\n\n Context-dependent key which consists of a Hard Key with an associated label on the Display Area. When using a soft key technology, the driver action is done via the Hard Key adjacent to the label."</w:t>
      </w:r>
    </w:p>
    <w:p>
      <w:pPr>
        <w:pStyle w:val="Heading3"/>
      </w:pPr>
      <w:r>
        <w:t>ontorail:ontolex:LexicalConcept lex_sp-defs-240306:SPECIFICATION--TASK_lexConcept modifications from lex_sp-defs-240117:</w:t>
      </w:r>
    </w:p>
    <w:p>
      <w:r>
        <w:t xml:space="preserve">    == skos:definition =&gt; ++ "* Result: specification for an artifact</w:t>
        <w:br/>
        <w:t>\n* Usually ends on CENELEC P4</w:t>
        <w:br/>
        <w:t>\n* Left side of the CENELEC “V”", -- "* Result: specification for an artifact\n\n* Usually ends on CENELEC P4\n\n* Left side of the CENELEC “V”"</w:t>
      </w:r>
    </w:p>
    <w:p>
      <w:pPr>
        <w:pStyle w:val="Heading3"/>
      </w:pPr>
      <w:r>
        <w:t>ontorail:ontolex:LexicalConcept lex_sp-defs-240306:SRD_lexConcept modifications from lex_sp-defs-240117:</w:t>
      </w:r>
    </w:p>
    <w:p>
      <w:r>
        <w:t xml:space="preserve">    == skos:definition =&gt; ++ "Single Rules Database</w:t>
        <w:br/>
        <w:t>\n[SOURCE: ERA, https://www.era.europa.eu/domains/registers/srd_en ]", -- "Single Rules Database\n\n[SOURCE: ERA, https://www.era.europa.eu/domains/registers/srd_en ]"</w:t>
      </w:r>
    </w:p>
    <w:p>
      <w:pPr>
        <w:pStyle w:val="Heading3"/>
      </w:pPr>
      <w:r>
        <w:t>ontorail:ontolex:LexicalConcept lex_sp-defs-240306:STAKEHOLDER--NEEDS_lexConcept modifications from lex_sp-defs-240117:</w:t>
      </w:r>
    </w:p>
    <w:p>
      <w:r>
        <w:t xml:space="preserve">    == skos:definition =&gt; ++ "These needs are taken into account for the definition of the System of interest.</w:t>
        <w:br/>
        <w:t>\n Note: In the Europe's Rail context, stakeholder needs are defined by valid input channels, which are</w:t>
        <w:br/>
        <w:t>\n - Decided SP Common Business Objectives as the top-level of the requirement tree,</w:t>
        <w:br/>
        <w:t>\n - Requirements proposed by any party and approved in the SP decision process according to SP governance.", -- "These needs are taken into account for the definition of the System of interest.\n\n Note: In the Europe's Rail context, stakeholder needs are defined by valid input channels, which are\n\n - Decided SP Common Business Objectives as the top-level of the requirement tree,\n\n - Requirements proposed by any party and approved in the SP decision process according to SP governance."</w:t>
      </w:r>
    </w:p>
    <w:p>
      <w:pPr>
        <w:pStyle w:val="Heading3"/>
      </w:pPr>
      <w:r>
        <w:t>ontorail:ontolex:LexicalConcept lex_sp-defs-240306:STAKEHOLDER_lexConcept modifications from lex_sp-defs-240117:</w:t>
      </w:r>
    </w:p>
    <w:p>
      <w:r>
        <w:t xml:space="preserve">    == skos:definition =&gt; ++ "Someone who is entitled to express needs for the system of interest.</w:t>
        <w:br/>
        <w:t>\nNote: In the Europe's Rail context, the list of stakeholders is defined by the members of the System Pillar Steering group and their delegates or speakers.", -- "Someone who is entitled to express needs for the system of interest.\n\nNote: In the Europe's Rail context, the list of stakeholders is defined by the members of the System Pillar Steering group and their delegates or speakers."</w:t>
      </w:r>
    </w:p>
    <w:p>
      <w:pPr>
        <w:pStyle w:val="Heading3"/>
      </w:pPr>
      <w:r>
        <w:t>ontorail:ontolex:LexicalConcept lex_sp-defs-240306:STANDARD_ROUTINE--OPERATION_lexConcept modifications from lex_sp-defs-240117:</w:t>
      </w:r>
    </w:p>
    <w:p>
      <w:r>
        <w:t xml:space="preserve">    == skos:definition =&gt; ++ "operational processes that routinely occur in the day-to-day of an operational railway network, both non-degraded operations  and routine degraded operations.</w:t>
        <w:br/>
        <w:t>\nStandard/routine operation apply to all operational categories - i.e. All GoA levels,", -- "operational processes that routinely occur in the day-to-day of an operational railway network, from which are not crated by the degradation of an equipment. Standard/routine operation apply to all operational categories - i.e. All GoA levels,"</w:t>
      </w:r>
    </w:p>
    <w:p>
      <w:pPr>
        <w:pStyle w:val="Heading3"/>
      </w:pPr>
      <w:r>
        <w:t>ontorail:ontolex:LexicalConcept lex_sp-defs-240306:STPA_lexConcept modifications from lex_sp-defs-240117:</w:t>
      </w:r>
    </w:p>
    <w:p>
      <w:r>
        <w:t xml:space="preserve">    == skos:definition =&gt; ++ "System Theoretic Process Analysis</w:t>
        <w:br/>
        <w:t>\n[Source: J3187:202305]", -- "System Theoretic Process Analysis\n\n[Source: J3187:202305]"</w:t>
      </w:r>
    </w:p>
    <w:p>
      <w:pPr>
        <w:pStyle w:val="Heading3"/>
      </w:pPr>
      <w:r>
        <w:t>ontorail:ontolex:LexicalConcept lex_sp-defs-240306:SUB-SYSTEM--SOMETIMES--CALLED--_BUILDING--BLOCK_lexConcept modifications from lex_sp-defs-240117:</w:t>
      </w:r>
    </w:p>
    <w:p>
      <w:r>
        <w:t xml:space="preserve">    == skos:definition =&gt; ++ "Sub-systems are along ARCADIA systems on System Level 5. Not to be confused with sub-systems in the TSI / interoperability directive. In the TSI / interoperability directive context a sub-system shall be regarded as a interoperability constituent</w:t>
        <w:br/>
        <w:t>\n A sub-system is a part of a system, which is not split into smaller entities. It represents a leaf element in the hierarchy of systems-of-systems.</w:t>
        <w:br/>
        <w:t>\n Physically speaking, a sub-system is either a piece of hardware plus software, or just a piece of software.</w:t>
        <w:br/>
        <w:t xml:space="preserve">\n A sub-system is a source able unit of the CCS system, in particular: </w:t>
        <w:br/>
        <w:t>\n* a sub-system can be individually tendered to a supplier,</w:t>
        <w:br/>
        <w:t>\n* a sub-system can be built individually by a supplier,</w:t>
        <w:br/>
        <w:t>\n* a sub-system must be integrated into a system, which includes all necessary test, verification, certification and validation activities depending on the level of harmonisation.</w:t>
        <w:br/>
        <w:t xml:space="preserve">\nThe harmonisation of the sub-system’s features is to be defined according to the requested level: </w:t>
        <w:br/>
        <w:t xml:space="preserve">\n </w:t>
        <w:br/>
        <w:t>\n* Functional Apportionment,</w:t>
        <w:br/>
        <w:t>\n* Interoperability,</w:t>
        <w:br/>
        <w:t>\n* Exchangeability, or</w:t>
        <w:br/>
        <w:t>\n* Interchangeability.", -- "Sub-systems are along ARCADIA systems on System Level 5. Not to be confused with sub-systems in the TSI / interoperability directive. In the TSI / interoperability directive context a sub-system shall be regarded as a interoperability constituent\n\n A sub-system is a part of a system, which is not split into smaller entities. It represents a leaf element in the hierarchy of systems-of-systems.\n\n Physically speaking, a sub-system is either a piece of hardware plus software, or just a piece of software.\n\n A sub-system is a source able unit of the CCS system, in particular: \n\n* a sub-system can be individually tendered to a supplier,\n\n* a sub-system can be built individually by a supplier,\n\n* a sub-system must be integrated into a system, which includes all necessary test, verification, certification and validation activities depending on the level of harmonisation.\n\nThe harmonisation of the sub-system’s features is to be defined according to the requested level: \n\n \n\n* Functional Apportionment,\n\n* Interoperability,\n\n* Exchangeability, or\n\n* Interchangeability."</w:t>
      </w:r>
    </w:p>
    <w:p>
      <w:pPr>
        <w:pStyle w:val="Heading3"/>
      </w:pPr>
      <w:r>
        <w:t>ontorail:ontolex:LexicalConcept lex_sp-defs-240306:SUBSYSTEM_lexConcept modifications from lex_sp-defs-240117:</w:t>
      </w:r>
    </w:p>
    <w:p>
      <w:r>
        <w:t xml:space="preserve">    == skos:definition =&gt; ++ "Subsystems are along ARCADIA systems with standard interfaces on System Level 5. Not to be confused with subsystems in the TSI / interoperability directive.</w:t>
        <w:br/>
        <w:t>\n A subsystem is a part of a system, which is not refined any further during the specification task(The term subsystem is used in this document following the referenced architecting standards, it does not correspond to the subsystem definition as in the Interoperability Directive.). It represents a leaf element in the hierarchy of systems-of-systems. A subsystem is defined by the following characteristics:</w:t>
        <w:br/>
        <w:t>\n* For each subsystem exists a set of specification documents, that allows a supplier to build that subsystem, ideally without the need for further documentation.</w:t>
        <w:br/>
        <w:t>\n* The level of strictness of the specification can be variable:</w:t>
        <w:br/>
        <w:t>\n  * Interoperable specification: Strict standardisation of all interface aspects that are needed for to systems to fulfil a defined set of operational capabilities together on runtime.</w:t>
        <w:br/>
        <w:t>\n  * Interchangeable specification: Standardisation of all interface aspects that are needed to exchange one of the systems with the lowest reasonable integration effort.</w:t>
        <w:br/>
        <w:t>\n  * Core standardisation specification: An interoperable standardisation that defines a guaranteed minimum of interoperability, but allows and gives room for specific and perhaps incompatible extensions that are only used, when all involved systems have them.</w:t>
        <w:br/>
        <w:t>\n  * Guideline: A recommended specification that can be used as a whole, or can be used partly or changed.</w:t>
        <w:br/>
        <w:t>\n* A subsystem can be implemented as software only, as hardware only, as a mixture of both depending on the strictness of the specification (the specification can leave that aspect open).</w:t>
        <w:br/>
        <w:t>\n* Each subsystem can be individually tendered to a supplier</w:t>
        <w:br/>
        <w:t>\n* Each subsystem can be built individually by a supplier</w:t>
        <w:br/>
        <w:t>\n* Each subsystem must be integrated into a system, which includes all necessary test, verification, certification and validation activities.</w:t>
        <w:br/>
        <w:t>\nSome non-functional requirements (e.g. weight constraints or physical dimension constraints) will be allocated to subsystems.", -- "Subsystems are along ARCADIA systems with standard interfaces on System Level 5. Not to be confused with subsystems in the TSI / interoperability directive.\n\n A subsystem is a part of a system, which is not refined any further during the specification task(The term subsystem is used in this document following the referenced architecting standards, it does not correspond to the subsystem definition as in the Interoperability Directive.). It represents a leaf element in the hierarchy of systems-of-systems. A subsystem is defined by the following characteristics:\n\n* For each subsystem exists a set of specification documents, that allows a supplier to build that subsystem, ideally without the need for further documentation.\n\n* The level of strictness of the specification can be variable:\n\n  * Interoperable specification: Strict standardisation of all interface aspects that are needed for to systems to fulfil a defined set of operational capabilities together on runtime.\n\n  * Interchangeable specification: Standardisation of all interface aspects that are needed to exchange one of the systems with the lowest reasonable integration effort.\n\n  * Core standardisation specification: An interoperable standardisation that defines a guaranteed minimum of interoperability, but allows and gives room for specific and perhaps incompatible extensions that are only used, when all involved systems have them.\n\n  * Guideline: A recommended specification that can be used as a whole, or can be used partly or changed.\n\n* A subsystem can be implemented as software only, as hardware only, as a mixture of both depending on the strictness of the specification (the specification can leave that aspect open).\n\n* Each subsystem can be individually tendered to a supplier\n\n* Each subsystem can be built individually by a supplier\n\n* Each subsystem must be integrated into a system, which includes all necessary test, verification, certification and validation activities.\n\nSome non-functional requirements (e.g. weight constraints or physical dimension constraints) will be allocated to subsystems."</w:t>
      </w:r>
    </w:p>
    <w:p>
      <w:pPr>
        <w:pStyle w:val="Heading3"/>
      </w:pPr>
      <w:r>
        <w:t>ontorail:ontolex:LexicalConcept lex_sp-defs-240306:SWITCH--PHYSICAL--COMPONENT--WHICH--ALLOWS--A--SELECTION--OF--2--TO--N--STATES--AND--KEEPS--TH_lexConcept modifications from lex_sp-defs-240117:</w:t>
      </w:r>
    </w:p>
    <w:p>
      <w:r>
        <w:t xml:space="preserve">    == skos:definition =&gt; ++ "Switch</w:t>
        <w:br/>
        <w:t>\n Physical component which allows a selection of 2 to N states and keeps the state until its position is changed.", -- "Switch\n\n Physical component which allows a selection of 2 to N states and keeps the state until its position is changed."</w:t>
      </w:r>
    </w:p>
    <w:p>
      <w:pPr>
        <w:pStyle w:val="Heading3"/>
      </w:pPr>
      <w:r>
        <w:t>ontorail:ontolex:LexicalConcept lex_sp-defs-240306:SWITCH_lexConcept modifications from lex_sp-defs-240117:</w:t>
      </w:r>
    </w:p>
    <w:p>
      <w:r>
        <w:t xml:space="preserve">    == skos:definition =&gt; ++ "A unit of track comprising two fixed rails (stock rails) and two movable rails (switch rails) used to direct vehicles from one track to another track.", -- "Switch"</w:t>
      </w:r>
    </w:p>
    <w:p>
      <w:pPr>
        <w:pStyle w:val="Heading3"/>
      </w:pPr>
      <w:r>
        <w:t>ontorail:ontolex:LexicalConcept lex_sp-defs-240306:SWITCH_lexConcept_2 modifications from lex_sp-defs-240117:</w:t>
      </w:r>
    </w:p>
    <w:p>
      <w:r>
        <w:t xml:space="preserve">    == skos:definition =&gt; ++ "A unit of track comprising two fixed rails (stock rails) and two movable rails (switch rails) used to direct vehicles from one track to another track.", -- "a switch is a device that opens or closes electrical circuits."</w:t>
      </w:r>
    </w:p>
    <w:p>
      <w:pPr>
        <w:pStyle w:val="Heading3"/>
      </w:pPr>
      <w:r>
        <w:t>ontorail:ontolex:LexicalConcept lex_sp-defs-240306:SWITCH_lexConcept_3 modifications from lex_sp-defs-240117:</w:t>
      </w:r>
    </w:p>
    <w:p>
      <w:r>
        <w:t xml:space="preserve">    == skos:definition =&gt; ++ "Switch", -- "a switch is a device that opens or closes electrical circuits."</w:t>
      </w:r>
    </w:p>
    <w:p>
      <w:pPr>
        <w:pStyle w:val="Heading3"/>
      </w:pPr>
      <w:r>
        <w:t>ontorail:ontolex:LexicalConcept lex_sp-defs-240306:SWITCH_lexConcept_4 modifications from lex_sp-defs-240117:</w:t>
      </w:r>
    </w:p>
    <w:p>
      <w:r>
        <w:t xml:space="preserve">    == skos:definition =&gt; ++ "a switch is a device that opens or closes electrical circuits.", -- "Electrical switch. Closes or opens a circuit."</w:t>
      </w:r>
    </w:p>
    <w:p>
      <w:pPr>
        <w:pStyle w:val="Heading3"/>
      </w:pPr>
      <w:r>
        <w:t>ontorail:ontolex:LexicalConcept lex_sp-defs-240306:SYSTEM--AND--INNOVATION--PROGRAMME--BOARD_lexConcept modifications from lex_sp-defs-240117:</w:t>
      </w:r>
    </w:p>
    <w:p>
      <w:r>
        <w:t xml:space="preserve">    == skos:definition =&gt; ++ "System and Innovation Programme Board</w:t>
        <w:br/>
        <w:t>\n advises the Executive Director on project and programme management of the JU including interaction between the two pillars as well as change management and conflicts, supported by the System Pillar Core Group", -- "System and Innovation Programme Board\n\n advises the Executive Director on project and programme management of the JU including interaction between the two pillars as well as change management and conflicts, supported by the System Pillar Core Group"</w:t>
      </w:r>
    </w:p>
    <w:p>
      <w:pPr>
        <w:pStyle w:val="Heading3"/>
      </w:pPr>
      <w:r>
        <w:t>ontorail:ontolex:LexicalConcept lex_sp-defs-240306:SYSTEM--DEVELOPMENT--LIFE--CYCLE_lexConcept modifications from lex_sp-defs-240117:</w:t>
      </w:r>
    </w:p>
    <w:p>
      <w:r>
        <w:t xml:space="preserve">    == skos:definition =&gt; ++ "The System Development Life Cycle (SDLC) is a structured approach or methodology used in system engineering to guide the creation, deployment, and maintenance of systems. It provides a systematic framework for managing and controlling the entire process of building a system, from inception to retirement.</w:t>
        <w:br/>
        <w:t>\n The SDLC provides a structured approach to system development, ensuring that all necessary activities are carried out in a logical and controlled manner. It helps in managing risks, controlling costs, and delivering high-quality systems that meet stakeholder expectations.", -- "The System Development Life Cycle (SDLC) is a structured approach or methodology used in system engineering to guide the creation, deployment, and maintenance of systems. It provides a systematic framework for managing and controlling the entire process of building a system, from inception to retirement.\n\n The SDLC provides a structured approach to system development, ensuring that all necessary activities are carried out in a logical and controlled manner. It helps in managing risks, controlling costs, and delivering high-quality systems that meet stakeholder expectations."</w:t>
      </w:r>
    </w:p>
    <w:p>
      <w:pPr>
        <w:pStyle w:val="Heading3"/>
      </w:pPr>
      <w:r>
        <w:t>ontorail:ontolex:LexicalConcept lex_sp-defs-240306:SYSTEM--LEVELS_lexConcept modifications from lex_sp-defs-240117:</w:t>
      </w:r>
    </w:p>
    <w:p>
      <w:r>
        <w:t xml:space="preserve">    == skos:definition =&gt; ++ "The following figure shows the decomposition of a system of systems on one consistent example spanning 5 layers of refinement. Level 5 is the actual subsystem layer and is visually integrated into the bottom layer in the following figure to be able to show the relationship to logical components. </w:t>
        <w:br/>
        <w:t>\n(image: 1-screenshot-20221229-202431.png)</w:t>
        <w:br/>
        <w:t>\nFigure {caption:Figure}: System Level 1-5 combined view", -- "The following figure shows the decomposition of a system of systems on one consistent example spanning 5 layers of refinement. Level 5 is the actual subsystem layer and is visually integrated into the bottom layer in the following figure to be able to show the relationship to logical components. \n\n(image: 1-screenshot-20221229-202431.png)\n\nFigure {caption:Figure}: System Level 1-5 combined view"</w:t>
      </w:r>
    </w:p>
    <w:p>
      <w:pPr>
        <w:pStyle w:val="Heading3"/>
      </w:pPr>
      <w:r>
        <w:t>ontorail:ontolex:LexicalConcept lex_sp-defs-240306:SYSTEM--OF--SYSTEMS_lexConcept modifications from lex_sp-defs-240117:</w:t>
      </w:r>
    </w:p>
    <w:p>
      <w:r>
        <w:t xml:space="preserve">    == skos:definition =&gt; ++ "According to ISO 21839, a system of systems is set of systems that interact to provide a unique capability that none of the constituent systems can accomplish on its own.</w:t>
        <w:br/>
        <w:t>\nA system of systems in our understanding at least comprises two constituent systems.</w:t>
        <w:br/>
        <w:t>\nA system of systems itself can be nested as a constituent system in a larger system of systems, i.e. system of systems can span multiple levels recursively.", -- "According to ISO 21839, a system of systems is set of systems that interact to provide a unique capability that none of the constituent systems can accomplish on its own.\n\nA system of systems in our understanding at least comprises two constituent systems.\n\nA system of systems itself can be nested as a constituent system in a larger system of systems, i.e. system of systems can span multiple levels recursively."</w:t>
      </w:r>
    </w:p>
    <w:p>
      <w:pPr>
        <w:pStyle w:val="Heading3"/>
      </w:pPr>
      <w:r>
        <w:t>ontorail:ontolex:LexicalConcept lex_sp-defs-240306:SYSTEM--PILLAR--CORE--GROUP_lexConcept modifications from lex_sp-defs-240117:</w:t>
      </w:r>
    </w:p>
    <w:p>
      <w:r>
        <w:t xml:space="preserve">    == skos:definition =&gt; ++ "System Pillar Core Group</w:t>
        <w:br/>
        <w:t>\n Manages the common business objectives and deliverables from the Tasks", -- "System Pillar Core Group\n\n Manages the common business objectives and deliverables from the Tasks"</w:t>
      </w:r>
    </w:p>
    <w:p>
      <w:pPr>
        <w:pStyle w:val="Heading3"/>
      </w:pPr>
      <w:r>
        <w:t>ontorail:ontolex:LexicalConcept lex_sp-defs-240306:SYSTEM--PILLAR--DELIVERABLES--_OUTPUT--DOCUMENTS_lexConcept modifications from lex_sp-defs-240117:</w:t>
      </w:r>
    </w:p>
    <w:p>
      <w:r>
        <w:t xml:space="preserve">    == skos:definition =&gt; ++ "Deliverables are “output documents” that are automatically or manually created and exported from the engineering database (ALM) in the predefined structure of the SP deliverable templates</w:t>
        <w:br/>
        <w:t xml:space="preserve">\n </w:t>
        <w:br/>
        <w:t>\n List of deliverables per subsystem (System Level 5).</w:t>
        <w:br/>
        <w:t>\n ORS is done for System Level 3, and then tailored for the subsystems (especially CONEMP processes are done only on System Level 5).</w:t>
        <w:br/>
        <w:t xml:space="preserve">\n </w:t>
        <w:br/>
        <w:t>\n System specific Operational Requirement Specification (ORS)</w:t>
        <w:br/>
        <w:t>\n  D2.1 As-Is analysis D2.2 Referred CBO and railway requirements D2.3 Problem analysis and derived process improvements D2.4 Application categories D2.5 Operational requirements (incl. non-functional and process requirements) D2.6 Operational entities and actor D2.7 Operational capabilities D2.8 PRAMSS targets, strategies and indicators D2.9 Operational processes D2.10 Operational hazards and risks D2.11 Rule books for all actors D2.12 The concept for the operational migrationFunctional Requirement Specification (FRS)</w:t>
        <w:br/>
        <w:t>\n  D3.1 System definition D3.2 Detailed system actor descriptions and roles D3.3 System capabilities D3.4 Functional chains and sequences per capability D3.5 Function specification D3.6 Functional hazards and risksSystem requirement Specification (SRS)</w:t>
        <w:br/>
        <w:t>\n  D4.1 Architecture of systems of the next level (if standardized) D4.2 Functional allocation to logical components D4.3 Physical architecture D4.4 Technical and physical hazards and risks D4.5 The technical migration strategy is defined D4.6 System requirements and interface specification, incl. legacy adpaters D4.7 Non-functional System requirementsApplication specification (ARS)</w:t>
        <w:br/>
        <w:t>\n  D5.1 Release and Implementation Configurations D5.2 Application conditions, CSM/CST, HSI Plan D5.3 Application/life cycle/usage guideline/rules D5.4 Engineering and maintenance guideline/rules D5.5 Validation and test specificationValidation and test specification (VRS)</w:t>
        <w:br/>
        <w:t>\n  D6.1 Model checking specification D6.2 Simulation/test environment specification D6.3 Simulation/test/validation cases and dataStandardisation and CCM documentation</w:t>
        <w:br/>
        <w:t>\n  D7.1 Standardisation packages and publications D7.2 External quality and experience monitoring for the standard is set up D7.2 External change management documentation", -- "Deliverables are “output documents” that are automatically or manually created and exported from the engineering database (ALM) in the predefined structure of the SP deliverable templates\n\n \n\n List of deliverables per subsystem (System Level 5).\n\n ORS is done for System Level 3, and then tailored for the subsystems (especially CONEMP processes are done only on System Level 5).\n\n \n\n System specific Operational Requirement Specification (ORS)\n\n  D2.1 As-Is analysis D2.2 Referred CBO and railway requirements D2.3 Problem analysis and derived process improvements D2.4 Application categories D2.5 Operational requirements (incl. non-functional and process requirements) D2.6 Operational entities and actor D2.7 Operational capabilities D2.8 PRAMSS targets, strategies and indicators D2.9 Operational processes D2.10 Operational hazards and risks D2.11 Rule books for all actors D2.12 The concept for the operational migrationFunctional Requirement Specification (FRS)\n\n  D3.1 System definition D3.2 Detailed system actor descriptions and roles D3.3 System capabilities D3.4 Functional chains and sequences per capability D3.5 Function specification D3.6 Functional hazards and risksSystem requirement Specification (SRS)\n\n  D4.1 Architecture of systems of the next level (if standardized) D4.2 Functional allocation to logical components D4.3 Physical architecture D4.4 Technical and physical hazards and risks D4.5 The technical migration strategy is defined D4.6 System requirements and interface specification, incl. legacy adpaters D4.7 Non-functional System requirementsApplication specification (ARS)\n\n  D5.1 Release and Implementation Configurations D5.2 Application conditions, CSM/CST, HSI Plan D5.3 Application/life cycle/usage guideline/rules D5.4 Engineering and maintenance guideline/rules D5.5 Validation and test specificationValidation and test specification (VRS)\n\n  D6.1 Model checking specification D6.2 Simulation/test environment specification D6.3 Simulation/test/validation cases and dataStandardisation and CCM documentation\n\n  D7.1 Standardisation packages and publications D7.2 External quality and experience monitoring for the standard is set up D7.2 External change management documentation"</w:t>
      </w:r>
    </w:p>
    <w:p>
      <w:pPr>
        <w:pStyle w:val="Heading3"/>
      </w:pPr>
      <w:r>
        <w:t>ontorail:ontolex:LexicalConcept lex_sp-defs-240306:SYSTEM--PILLAR--STEERING--GROUP_lexConcept modifications from lex_sp-defs-240117:</w:t>
      </w:r>
    </w:p>
    <w:p>
      <w:r>
        <w:t xml:space="preserve">    == skos:definition =&gt; ++ "System Pillar Steering Group</w:t>
        <w:br/>
        <w:t>\n monitoring the progress of the System Pillar", -- "System Pillar Steering Group\n\n monitoring the progress of the System Pillar"</w:t>
      </w:r>
    </w:p>
    <w:p>
      <w:pPr>
        <w:pStyle w:val="Heading3"/>
      </w:pPr>
      <w:r>
        <w:t>ontorail:ontolex:LexicalConcept lex_sp-defs-240306:SYSTEM--PILLAR--UNIT--CHAIRS--THE--SYSTEM--PILLAR--CORE--GROUP_lexConcept modifications from lex_sp-defs-240117:</w:t>
      </w:r>
    </w:p>
    <w:p>
      <w:r>
        <w:t xml:space="preserve">    == skos:definition =&gt; ++ "System Pillar Unit</w:t>
        <w:br/>
        <w:t>\n Chairs the System Pillar Core Group", -- "System Pillar Unit\n\n Chairs the System Pillar Core Group"</w:t>
      </w:r>
    </w:p>
    <w:p>
      <w:pPr>
        <w:pStyle w:val="Heading3"/>
      </w:pPr>
      <w:r>
        <w:t>ontorail:ontolex:LexicalConcept lex_sp-defs-240306:SYSTEM--REQUIREMENTS_lexConcept modifications from lex_sp-defs-240117:</w:t>
      </w:r>
    </w:p>
    <w:p>
      <w:r>
        <w:t xml:space="preserve">    == skos:definition =&gt; ++ "define the constraints that affect the whole or a significant proportion of the system and include: </w:t>
        <w:br/>
        <w:t>\n* Physical Attributes:</w:t>
        <w:br/>
        <w:t>\n  * System Style</w:t>
        <w:br/>
        <w:t>\n  * System Size</w:t>
        <w:br/>
        <w:t>\n  * System Weight</w:t>
        <w:br/>
        <w:t>\n* The 'RAMI' properties:</w:t>
        <w:br/>
        <w:t>\n  * System Reliability</w:t>
        <w:br/>
        <w:t>\n  * System Availability</w:t>
        <w:br/>
        <w:t>\n  * System Maintainability</w:t>
        <w:br/>
        <w:t>\n  * System Interoperability", -- "define the constraints that affect the whole or a significant proportion of the system and include: \n\n* Physical Attributes:\n\n  * System Style\n\n  * System Size\n\n  * System Weight\n\n* The 'RAMI' properties:\n\n  * System Reliability\n\n  * System Availability\n\n  * System Maintainability\n\n  * System Interoperability"</w:t>
      </w:r>
    </w:p>
    <w:p>
      <w:pPr>
        <w:pStyle w:val="Heading3"/>
      </w:pPr>
      <w:r>
        <w:t>ontorail:ontolex:LexicalConcept lex_sp-defs-240306:SYSTEM--REQUIREMENT_lexConcept modifications from lex_sp-defs-240117:</w:t>
      </w:r>
    </w:p>
    <w:p>
      <w:r>
        <w:t xml:space="preserve">    == skos:definition =&gt; ++ "A System Requirement defines a capability of a linked system. It represents a task for designers and validators.", -- "A System Requirement defines a capability of a linked system. It represents a task for designers an validators."</w:t>
      </w:r>
    </w:p>
    <w:p>
      <w:pPr>
        <w:pStyle w:val="Heading3"/>
      </w:pPr>
      <w:r>
        <w:t>ontorail:ontolex:LexicalConcept lex_sp-defs-240306:SYSTEM_lexConcept modifications from lex_sp-defs-240117:</w:t>
      </w:r>
    </w:p>
    <w:p>
      <w:r>
        <w:t xml:space="preserve">    == skos:definition =&gt; ++ "A composite of equipment, skills, and techniques capable of performing or supporting an operational role, or both. A complete system includes all equipment, related facilities, material, software, services and personnel required for its operation and support to the degree that it can be considered a self-sufficient unit in its intended operational environment.", -- "According to ISO 15288 a system is “a combination of interacting elements organized to achieve one or more stated purposes. “. In terms of this document, a system in black box view is furthermore defined by: \n\n* interfaces to actors outside the system, defining the system boundary\n\n* at least one function allocated to it\n\n* at least one system capability that the system delivers as a service to the actors\n\nA system in white box view can be further refined into (exclusive or): \n\n* into a more granular systems, hence making itself to a system of systems\n\n* into subsystems on the lowest level of system of systems refinement\n\nIn both cases, a system is a conceptual entity that aggregates the properties of its constituents but is not the element that defines the properties itself. A system is hence subject to the emerging properties of its constituents. Example: The system “onboard CCS” does not define the properties of this system itself, the properties emerge from the combined properties of the subsystems “ETCS core”, “Onboard localization” and “Onboard map” (examples only).\n\nUsage context definitions of term „system“: \n\n* Constituent system: according to ISO 21839, a system that forms part of a system of systems\n\n* System of interest: according to ISO 21839, a system whose life cycle or properties are under consideration in a given context"</w:t>
      </w:r>
    </w:p>
    <w:p>
      <w:pPr>
        <w:pStyle w:val="Heading3"/>
      </w:pPr>
      <w:r>
        <w:t>ontorail:ontolex:LexicalConcept lex_sp-defs-240306:SYSTEM_lexConcept_2 modifications from lex_sp-defs-240117:</w:t>
      </w:r>
    </w:p>
    <w:p>
      <w:r>
        <w:t xml:space="preserve">    == skos:definition =&gt; ++ "According to ISO 15288 a system is “a combination of interacting elements organized to achieve one or more stated purposes. “. In terms of this document, a system in black box view is furthermore defined by: </w:t>
        <w:br/>
        <w:t>\n* interfaces to actors outside the system, defining the system boundary</w:t>
        <w:br/>
        <w:t>\n* at least one function allocated to it</w:t>
        <w:br/>
        <w:t>\n* at least one system capability that the system delivers as a service to the actors</w:t>
        <w:br/>
        <w:t xml:space="preserve">\nA system in white box view can be further refined into (exclusive or): </w:t>
        <w:br/>
        <w:t>\n* into a more granular systems, hence making itself to a system of systems</w:t>
        <w:br/>
        <w:t>\n* into subsystems on the lowest level of system of systems refinement</w:t>
        <w:br/>
        <w:t>\nIn both cases, a system is a conceptual entity that aggregates the properties of its constituents but is not the element that defines the properties itself. A system is hence subject to the emerging properties of its constituents. Example: The system “onboard CCS” does not define the properties of this system itself, the properties emerge from the combined properties of the subsystems “ETCS core”, “Onboard localization” and “Onboard map” (examples only).</w:t>
        <w:br/>
        <w:t xml:space="preserve">\nUsage context definitions of term „system“: </w:t>
        <w:br/>
        <w:t>\n* Constituent system: according to ISO 21839, a system that forms part of a system of systems</w:t>
        <w:br/>
        <w:t>\n* System of interest: according to ISO 21839, a system whose life cycle or properties are under consideration in a given context", -- "Subject of interest of the engineering activities described by ARCADIA, which is also an organized collection of elements working as a whole."</w:t>
      </w:r>
    </w:p>
    <w:p>
      <w:pPr>
        <w:pStyle w:val="Heading3"/>
      </w:pPr>
      <w:r>
        <w:t>ontorail:ontolex:LexicalConcept lex_sp-defs-240306:TAILORING--OF--REQUIREMENT--BREAKDOWN_lexConcept modifications from lex_sp-defs-240117:</w:t>
      </w:r>
    </w:p>
    <w:p>
      <w:r>
        <w:t xml:space="preserve">    == skos:definition =&gt; ++ "SoS engineering can go wrong (quite often) if done in an overengineered and abstract way. If every artefact is created on every System Level (e.g. 5-7 levels and types or requirements that are broken down), the workload is artificially multiplied without need, and this policy is not creating a really good work split.</w:t>
        <w:br/>
        <w:t xml:space="preserve">\nTo avoid this, every work process uses a tailoring approach which means </w:t>
        <w:br/>
        <w:t>\n* “Copy” (reference) things from a higher level, if possible like they are</w:t>
        <w:br/>
        <w:t>\n* Break up and translate through the levels that you really need, and not more.</w:t>
        <w:br/>
        <w:t>\n* Be sure that the right requirements are broken down to System Level 5 specification and to support concept definition in projects and manage the system, its performance and standards management.</w:t>
        <w:br/>
        <w:t>\n* Operational rulebooks include all that is needed.</w:t>
        <w:br/>
        <w:t>\n* Support design phases in managing requirement allocation, interfaces managements, testing planning. Engineering rules are complete and fulfilling the requirements</w:t>
        <w:br/>
        <w:t>\n* Support integration phase supporting data analysis, simulation process, anomaly resolution</w:t>
        <w:br/>
        <w:t>\nPrograms can fail (cost, duration, time to market) because of too long and intense workout on System Level 1-4 (overengineered analytical architecting) without getting to real implementation specification and questions.</w:t>
        <w:br/>
        <w:t>\nIf for example a high level requirement coming from the stakeholders can be addressed directly to System Level 5 without risk, this should be done. This is a (workflow) “tailoring” decision to be taken in the functional teams.</w:t>
        <w:br/>
        <w:t xml:space="preserve">\n Wrong approach: Breakdown every work item on every level. </w:t>
        <w:br/>
        <w:t xml:space="preserve">\n Right approaches: </w:t>
        <w:br/>
        <w:t>\n* Specific workflow tailoring, and</w:t>
        <w:br/>
        <w:t>\n* Generic workflow tailoring</w:t>
        <w:br/>
        <w:t>\n“Specific (workflow) tailoring” (intelligent work assignment per work item)</w:t>
        <w:br/>
        <w:t>\n = Single work items are only assigned on levels, where work is really needed</w:t>
        <w:br/>
        <w:t xml:space="preserve">\n (image: 1-image1.png) </w:t>
        <w:br/>
        <w:t xml:space="preserve">\nSecond example for specific workflow tailoring: Two different process break downs </w:t>
        <w:br/>
        <w:t>\n* Op. process “Emergency stop of a train”, splits up “untailored” into work assignments…</w:t>
        <w:br/>
        <w:t>\n  * System level 1/2: Define generic roles of CCS and TMS in this case</w:t>
        <w:br/>
        <w:t>\n    * System Level 3 TMS: Define TMS process for it</w:t>
        <w:br/>
        <w:t>\n    * System Level 3 CCS: Define generic roles and basic information flow of Level 4 CCS Systems for it</w:t>
        <w:br/>
        <w:t>\n      * ….</w:t>
        <w:br/>
        <w:t>\n      * System Level 4/5 Traffic CS: ….</w:t>
        <w:br/>
        <w:t>\n      * System Level 4/5 Train CS: …</w:t>
        <w:br/>
        <w:t>\n      * …</w:t>
        <w:br/>
        <w:t>\n* Operational process “Reset object controller” shall be tailored into these work assignments</w:t>
        <w:br/>
        <w:t>\n  * System Level 1/2: Skipped</w:t>
        <w:br/>
        <w:t>\n  * System Level 3: Delegate interface coordination to Traffic CS / Trackside Asset CS</w:t>
        <w:br/>
        <w:t>\n    * System Level 4/5 Traffic CS: Define process for the remote reset</w:t>
        <w:br/>
        <w:t>\n    * System Level 4/5 Traffic CS: Define process for the local OC reset</w:t>
        <w:br/>
        <w:t>\n    * System Level 4/5 Trackside Asset CS: Define process for the remote OC reset</w:t>
        <w:br/>
        <w:t>\n    * System Level 4/5 Trackside Asset CS: Define process for the local OC reset</w:t>
        <w:br/>
        <w:t>\nConsequence: With specific workflow tailoring, the analytical system levels are incomplete (see table above).</w:t>
        <w:br/>
        <w:t xml:space="preserve">\n </w:t>
        <w:br/>
        <w:t>\n “Generic (Workflow) Tailoring”</w:t>
        <w:br/>
        <w:t>\n = Certain work item types are worked out only on certain layers</w:t>
        <w:br/>
        <w:t xml:space="preserve">\nExample: </w:t>
        <w:br/>
        <w:t>\nExamples: | CBO | Requirements | Operational Processes | Logical Components</w:t>
        <w:br/>
        <w:t xml:space="preserve">\nSystem Level 1/2 | X | X | Business process | </w:t>
        <w:br/>
        <w:t xml:space="preserve">\nSystem Level 3/4 |  | X | X | </w:t>
        <w:br/>
        <w:t>\nSystem Level 5 |  | X | X | XCoordination of “tailoring” is the main role of all “functional teams” (see chapter later in the document).</w:t>
        <w:br/>
        <w:t xml:space="preserve">\nA good tailoring fulfils the following requirements </w:t>
        <w:br/>
        <w:t>\n* Work is parallelized early and in a precise way (independent work)</w:t>
        <w:br/>
        <w:t>\n* No “dummy” work items just for the sake of symmetric work item break downs in the system of systems</w:t>
        <w:br/>
        <w:t>\n* The derivation process does not “block” everything because of sequential working dependencies</w:t>
        <w:br/>
        <w:t>\n* The level of details of the specification is always only as good as needed on System Level 1-4 (analytical clarification = work preparation) so that the teams working on System Level 5 know what to do.</w:t>
        <w:br/>
        <w:t>\n* A domain team on System Level 5 – the real specification level – can concentrate on its local work functions, engineering rules, and the collaboration with other domain teams concerning concrete interfaces</w:t>
        <w:br/>
        <w:t>\n* A task level architecture team (ARC, OD, MIG) just focusses on the role to provide all needed specifications (especially requirements, process definitions, functional allocation) that enables the work on System Level 5 Team - without already creating too much design</w:t>
        <w:br/>
        <w:t xml:space="preserve">\n“Tailoring” is the work to dynamically assign work items to the system level that shall work on them. A tailoring process is executed by a functional team. The typical workflow for tailoring is </w:t>
        <w:br/>
        <w:t>\n* An “inbox” (automated workflow, state driven) for new/changed work items is automated (e.g. inbox for new requirements, or for a proposal of process design change)</w:t>
        <w:br/>
        <w:t>\n* Some work items can be assigned automatically by rules (generic tailoring)</w:t>
        <w:br/>
        <w:t>\n* Else: The responsible person (role owner in the functional team) checks (evtl. discusses) the new work item</w:t>
        <w:br/>
        <w:t>\n* The new work item is assigned to a system level and team.</w:t>
        <w:br/>
        <w:t>\nThis happens to all types of inputs and changes.</w:t>
        <w:br/>
        <w:t xml:space="preserve">\n Conclusions: </w:t>
        <w:br/>
        <w:t>\n* Do only the minimal needed work on System Level 1-4, needed to get good Level 5 specifications, rulebooks, etc.</w:t>
        <w:br/>
        <w:t>\n* Apply a generic tailoring to avoid that everybody is working on the same things</w:t>
        <w:br/>
        <w:t>\n* Design a workflow that assigns work items dynamically to the right level.", -- "SoS engineering can go wrong (quite often) if done in an overengineered and abstract way. If every artefact is created on every System Level (e.g. 5-7 levels and types or requirements that are broken down), the workload is artificially multiplied without need, and this policy is not creating a really good work split.\n\nTo avoid this, every work process uses a tailoring approach which means \n\n* “Copy” (reference) things from a higher level, if possible like they are\n\n* Break up and translate through the levels that you really need, and not more.\n\n* Be sure that the right requirements are broken down to System Level 5 specification and to support concept definition in projects and manage the system, its performance and standards management.\n\n* Operational rulebooks include all that is needed.\n\n* Support design phases in managing requirement allocation, interfaces managements, testing planning. Engineering rules are complete and fulfilling the requirements\n\n* Support integration phase supporting data analysis, simulation process, anomaly resolution\n\nPrograms can fail (cost, duration, time to market) because of too long and intense workout on System Level 1-4 (overengineered analytical architecting) without getting to real implementation specification and questions.\n\nIf for example a high level requirement coming from the stakeholders can be addressed directly to System Level 5 without risk, this should be done. This is a (workflow) “tailoring” decision to be taken in the functional teams.\n\n Wrong approach: Breakdown every work item on every level. \n\n Right approaches: \n\n* Specific workflow tailoring, and\n\n* Generic workflow tailoring\n\n“Specific (workflow) tailoring” (intelligent work assignment per work item)\n\n = Single work items are only assigned on levels, where work is really needed\n\n (image: 1-image1.png) \n\nSecond example for specific workflow tailoring: Two different process break downs \n\n* Op. process “Emergency stop of a train”, splits up “untailored” into work assignments…\n\n  * System level 1/2: Define generic roles of CCS and TMS in this case\n\n    * System Level 3 TMS: Define TMS process for it\n\n    * System Level 3 CCS: Define generic roles and basic information flow of Level 4 CCS Systems for it\n\n      * ….\n\n      * System Level 4/5 Traffic CS: ….\n\n      * System Level 4/5 Train CS: …\n\n      * …\n\n* Operational process “Reset object controller” shall be tailored into these work assignments\n\n  * System Level 1/2: Skipped\n\n  * System Level 3: Delegate interface coordination to Traffic CS / Trackside Asset CS\n\n    * System Level 4/5 Traffic CS: Define process for the remote reset\n\n    * System Level 4/5 Traffic CS: Define process for the local OC reset\n\n    * System Level 4/5 Trackside Asset CS: Define process for the remote OC reset\n\n    * System Level 4/5 Trackside Asset CS: Define process for the local OC reset\n\nConsequence: With specific workflow tailoring, the analytical system levels are incomplete (see table above).\n\n \n\n “Generic (Workflow) Tailoring”\n\n = Certain work item types are worked out only on certain layers\n\nExample: \n\nExamples: | CBO | Requirements | Operational Processes | Logical Components\n\nSystem Level 1/2 | X | X | Business process | \n\nSystem Level 3/4 |  | X | X | \n\nSystem Level 5 |  | X | X | XCoordination of “tailoring” is the main role of all “functional teams” (see chapter later in the document).\n\nA good tailoring fulfils the following requirements \n\n* Work is parallelized early and in a precise way (independent work)\n\n* No “dummy” work items just for the sake of symmetric work item break downs in the system of systems\n\n* The derivation process does not “block” everything because of sequential working dependencies\n\n* The level of details of the specification is always only as good as needed on System Level 1-4 (analytical clarification = work preparation) so that the teams working on System Level 5 know what to do.\n\n* A domain team on System Level 5 – the real specification level – can concentrate on its local work functions, engineering rules, and the collaboration with other domain teams concerning concrete interfaces\n\n* A task level architecture team (ARC, OD, MIG) just focusses on the role to provide all needed specifications (especially requirements, process definitions, functional allocation) that enables the work on System Level 5 Team - without already creating too much design\n\n“Tailoring” is the work to dynamically assign work items to the system level that shall work on them. A tailoring process is executed by a functional team. The typical workflow for tailoring is \n\n* An “inbox” (automated workflow, state driven) for new/changed work items is automated (e.g. inbox for new requirements, or for a proposal of process design change)\n\n* Some work items can be assigned automatically by rules (generic tailoring)\n\n* Else: The responsible person (role owner in the functional team) checks (evtl. discusses) the new work item\n\n* The new work item is assigned to a system level and team.\n\nThis happens to all types of inputs and changes.\n\n Conclusions: \n\n* Do only the minimal needed work on System Level 1-4, needed to get good Level 5 specifications, rulebooks, etc.\n\n* Apply a generic tailoring to avoid that everybody is working on the same things\n\n* Design a workflow that assigns work items dynamically to the right level."</w:t>
      </w:r>
    </w:p>
    <w:p>
      <w:pPr>
        <w:pStyle w:val="Heading3"/>
      </w:pPr>
      <w:r>
        <w:t>ontorail:ontolex:LexicalConcept lex_sp-defs-240306:TARGET--PICTURE_lexConcept modifications from lex_sp-defs-240117:</w:t>
      </w:r>
    </w:p>
    <w:p>
      <w:r>
        <w:t xml:space="preserve">    == skos:definition =&gt; ++ "The following are considered minimum characteristics (baseline) for the targeted solution:</w:t>
        <w:br/>
        <w:t>\n* Operational processes directly related to the railway traffic commercial production are harmonised. This includes ETCS related processes, processes for securing and releasing railway lines/areas to/from maintenance and commissioning, operating through and recovering from degraded (non-regular) operations, reacting to and managing emergency situations (from operational perspective).</w:t>
        <w:br/>
        <w:t>\n* Railway system operates ETCS L2, without signals.</w:t>
        <w:br/>
        <w:t>\n* Railway system operates EULYNX type equipment.", -- "The following are considered minimum characteristics (baseline) for the targeted solution:\n\n* Operational processes directly related to the railway traffic commercial production are harmonised. This includes ETCS related processes, processes for securing and releasing railway lines/areas to/from maintenance and commissioning, operating through and recovering from degraded (non-regular) operations, reacting to and managing emergency situations (from operational perspective).\n\n* Railway system operates ETCS L2, without signals.\n\n* Railway system operates EULYNX type equipment."</w:t>
      </w:r>
    </w:p>
    <w:p>
      <w:pPr>
        <w:pStyle w:val="Heading3"/>
      </w:pPr>
      <w:r>
        <w:t>ontorail:ontolex:LexicalConcept lex_sp-defs-240306:TASK_lexConcept modifications from lex_sp-defs-240117:</w:t>
      </w:r>
    </w:p>
    <w:p>
      <w:r>
        <w:t xml:space="preserve">    == skos:definition =&gt; ++ "A Task implements part of the functionality provided by a Functional Application. Depending on its role in the overall function provided by the Functional Application, it has a specific SIL assigned (in-line with total FA SIL definition). It may run replicated in multiple Compartments as Task Replicas.</w:t>
        <w:br/>
        <w:t>\n</w:t>
        <w:br/>
        <w:t>\nPrevious definition: A Functional Application Task implements part of the functionality provided by a Functional Application. Depending on its role in the overall function provided by the Functional Application, it has a specific SIL assigned (in-line with total FA SIL definition). It may run replicated in multiple Compartments as FA Task Replicas.", -- "The planning hierarchy is Release&gt;Project Milestone&gt;Work Package&gt;Task"</w:t>
      </w:r>
    </w:p>
    <w:p>
      <w:pPr>
        <w:pStyle w:val="Heading3"/>
      </w:pPr>
      <w:r>
        <w:t>ontorail:ontolex:LexicalConcept lex_sp-defs-240306:TECHNICAL--DELAY_lexConcept modifications from lex_sp-defs-240117:</w:t>
      </w:r>
    </w:p>
    <w:p>
      <w:r>
        <w:t xml:space="preserve">    == skos:definition =&gt; ++ "delay incurred in performing auxiliary technical actions associated with, but not part of, the maintenance action </w:t>
        <w:br/>
        <w:t>\nEXAMPLE Rendering the equipment safe (such as immobilising, cooling, isolation and grounding).</w:t>
        <w:br/>
        <w:t>\n[SOURCE: IEC 60050-192:2015,192-07-15]", -- "delay incurred in performing auxiliary technical actions associated with, but not part of, the maintenance action \n\nEXAMPLE Rendering the equipment safe (such as immobilising, cooling, isolation and grounding).\n\n[SOURCE: IEC 60050-192:2015,192-07-15]"</w:t>
      </w:r>
    </w:p>
    <w:p>
      <w:pPr>
        <w:pStyle w:val="Heading3"/>
      </w:pPr>
      <w:r>
        <w:t>ontorail:ontolex:LexicalConcept lex_sp-defs-240306:TECHNICAL--SPECIFICATIONS--FOR--INTEROPERABILITY_lexConcept modifications from lex_sp-defs-240117:</w:t>
      </w:r>
    </w:p>
    <w:p>
      <w:r>
        <w:t xml:space="preserve">    == skos:definition =&gt; ++ "the specifications by which each subsystem or part of a subsystem is covered in order to meet the essential requirements and to ensure the interoperability of the trans-European high-speed and conventional rail systems as defined in Directives 96/48/EC and 2001/16/EC", -- "Technical Specifications for Interoperability"</w:t>
      </w:r>
    </w:p>
    <w:p>
      <w:pPr>
        <w:pStyle w:val="Heading3"/>
      </w:pPr>
      <w:r>
        <w:t>ontorail:ontolex:LexicalConcept lex_sp-defs-240306:TEMPORARY--SHUNTING--AREA--TSHA--A--TEMPORARY--SHUNTING--AREA--IS--AN--INTERLOCKED--AREA_lexConcept modifications from lex_sp-defs-240117:</w:t>
      </w:r>
    </w:p>
    <w:p>
      <w:r>
        <w:t xml:space="preserve">    == skos:definition =&gt; ++ "Temporary Shunting Area (TShA)</w:t>
        <w:br/>
        <w:t>\nA temporary shunting area is an interlocked area{comment:15} temporarily set up to allow shunting operations. A temporary shunting area is always under the responsibility of a Shunting area manager. (OR.DEF.161 - Banedanmark)", -- "Temporary Shunting Area (TShA)\n\nA temporary shunting area is an interlocked area{comment:15} temporarily set up to allow shunting operations. A temporary shunting area is always under the responsibility of a Shunting area manager. (OR.DEF.161 - Banedanmark)"</w:t>
      </w:r>
    </w:p>
    <w:p>
      <w:pPr>
        <w:pStyle w:val="Heading3"/>
      </w:pPr>
      <w:r>
        <w:t>ontorail:ontolex:LexicalConcept lex_sp-defs-240306:TERM--STATUS--DESCRIPTION--OPERATING--STATE--DRAFT--THE--OPERATING--STATE--DESCRIBES--THE_lexConcept modifications from lex_sp-defs-240117:</w:t>
      </w:r>
    </w:p>
    <w:p>
      <w:r>
        <w:t xml:space="preserve">    == skos:definition =&gt; ++ """ Term | Status | Description</w:t>
        <w:br/>
        <w:t>\nOperating state | draft | The operating state describes the current state of production: * how trains move* where trains are* which route is set in control system* status of assetsThis information is based on inputs from control systems.</w:t>
        <w:br/>
        <w:t xml:space="preserve">\nCapacity | draft | The total overall capability of the infrastructure that can be utilised by traffic or by maintenance. Capacity may apply to specific geographic sectors like stations or lines. Capacity usage must be requested, which results in capacity demand.  </w:t>
        <w:br/>
        <w:t>\nCapacity Restriction | draft | Capacity restriction is a temporary full or partial unavailability of network infrastructure due to construction works, maintenance, inspection works or due to environmental influences and disruptions.</w:t>
        <w:br/>
        <w:t>\nCapacity Planning | draft | Capacity Planning is an instrument to determining the total theoretically available capacity supply (max. number of journeys per direction) and compare it to demand. Capacity can be requested from long term to short term (ad hoc slot ordering). Capacity planning supports the planning along all-time horizons (strategic to short term).</w:t>
        <w:br/>
        <w:t>\nCapacity Plan | draft | The capacity plan comprises any planned capacity usage (traffic and construction works) at any point in time during the planning period. The aim is a consistent and conflict free capacity plan.</w:t>
        <w:br/>
        <w:t>\nCapacity Production | draft | Capacity production is the implementation of the operational plan. Capacity production begins when the train starts its scheduled mission and ends with when it ends.</w:t>
        <w:br/>
        <w:t>\nConflict | draft | A conflict is any difference between the operational plan and the forecast, regardless of any actual need for intervention to resolve it.</w:t>
        <w:br/>
        <w:t>\nDispatching | draft | Dispatching is the sum of actions intended to make modifications the operational plan.</w:t>
        <w:br/>
        <w:t>\nDeviation | draft | A deviation is any difference between the operational plan and the actual state of traffic; unlike a conflict, deviations may only be mitigated but not solved.</w:t>
        <w:br/>
        <w:t>\nDecision | draft | A decision is a single action intended to make a modification the operational plan.</w:t>
        <w:br/>
        <w:t>\nForecast | draft | The forecast displays the future state of traffic. It based on the current operational state. The forecast projects the current operational plan into the future. A forecast for each train run under consideration of mutual train influence is processed (train run time, section run time, minimal section run time, detailed topology, headways and train sequence, circulation, connection, etc.).</w:t>
        <w:br/>
        <w:t>\nOperational Plan | draft | Analogous to the capacity plan, the operational plan supplies the train and traffic control and all other components with the operational train data. The operational plan is fed from the active timetable buffer and contains all trains (from the timetable buffer) that are currently in their operational time window. The operational plan is the result of various influences (decisions from dispatching, map data, etc.). It is updated every single minute.</w:t>
        <w:br/>
        <w:t>\nMaster Data | draft | Master data represents "data about the business entities that provide context for business transactions". """, -- """ Term | Status | Description\n\nOperating state | draft | The operating state describes the current state of production: * how trains move* where trains are* which route is set in control system* status of assetsThis information is based on inputs from control systems.\n\nCapacity | draft | The total overall capability of the infrastructure that can be utilised by traffic or by maintenance. Capacity may apply to specific geographic sectors like stations or lines. Capacity usage must be requested, which results in capacity demand.  \n\nCapacity Restriction | draft | Capacity restriction is a temporary full or partial unavailability of network infrastructure due to construction works, maintenance, inspection works or due to environmental influences and disruptions.\n\nCapacity Planning | draft | Capacity Planning is an instrument to determining the total theoretically available capacity supply (max. number of journeys per direction) and compare it to demand. Capacity can be requested from long term to short term (ad hoc slot ordering). Capacity planning supports the planning along all-time horizons (strategic to short term).\n\nCapacity Plan | draft | The capacity plan comprises any planned capacity usage (traffic and construction works) at any point in time during the planning period. The aim is a consistent and conflict free capacity plan.\n\nCapacity Production | draft | Capacity production is the implementation of the operational plan. Capacity production begins when the train starts its scheduled mission and ends with when it ends.\n\nConflict | draft | A conflict is any difference between the operational plan and the forecast, regardless of any actual need for intervention to resolve it.\n\nDispatching | draft | Dispatching is the sum of actions intended to make modifications the operational plan.\n\nDeviation | draft | A deviation is any difference between the operational plan and the actual state of traffic; unlike a conflict, deviations may only be mitigated but not solved.\n\nDecision | draft | A decision is a single action intended to make a modification the operational plan.\n\nForecast | draft | The forecast displays the future state of traffic. It based on the current operational state. The forecast projects the current operational plan into the future. A forecast for each train run under consideration of mutual train influence is processed (train run time, section run time, minimal section run time, detailed topology, headways and train sequence, circulation, connection, etc.).\n\nOperational Plan | draft | Analogous to the capacity plan, the operational plan supplies the train and traffic control and all other components with the operational train data. The operational plan is fed from the active timetable buffer and contains all trains (from the timetable buffer) that are currently in their operational time window. The operational plan is the result of various influences (decisions from dispatching, map data, etc.). It is updated every single minute.\n\nMaster Data | draft | Master data represents "data about the business entities that provide context for business transactions". """</w:t>
      </w:r>
    </w:p>
    <w:p>
      <w:pPr>
        <w:pStyle w:val="Heading3"/>
      </w:pPr>
      <w:r>
        <w:t>ontorail:ontolex:LexicalConcept lex_sp-defs-240306:TESTABILITY_lexConcept modifications from lex_sp-defs-240117:</w:t>
      </w:r>
    </w:p>
    <w:p>
      <w:r>
        <w:t xml:space="preserve">    == skos:definition =&gt; ++ "A sub-system that is not designed for testability will not be ready to show that it fulfils the requirements needed by the overall system. Testability is not an attribute of the sub-system/module itself but has to be designed into architecture and interfaces.{comment:1299}", -- "A sub-system that is not designed for testability will not be ready to show that it fulfils the requirements needed by the overall system. Testability is not an attribute of the sub-system/module itself but has to be designed into architecture and interfaces."</w:t>
      </w:r>
    </w:p>
    <w:p>
      <w:pPr>
        <w:pStyle w:val="Heading3"/>
      </w:pPr>
      <w:r>
        <w:t>ontorail:ontolex:LexicalConcept lex_sp-defs-240306:THE--_TRACE_--FOR--A--WORK--ITEM--CHAIN_TREE_GRAPH_lexConcept modifications from lex_sp-defs-240117:</w:t>
      </w:r>
    </w:p>
    <w:p>
      <w:r>
        <w:t xml:space="preserve">    == skos:definition =&gt; ++ "* A Trace is a chain of all linked work items (a “directed graph” of nodes and links), that resolve all dependencies of a single work item</w:t>
        <w:br/>
        <w:t>\n* Example trace (in this case a “simple tree of nodes”, but can also be more complex):</w:t>
        <w:br/>
        <w:t>\n  * A common business objective is solved by</w:t>
        <w:br/>
        <w:t>\n  * a list of operational capabilities and requirements which are implemented in</w:t>
        <w:br/>
        <w:t>\n  * a list of operational processes which need</w:t>
        <w:br/>
        <w:t>\n  * a list of system capabilities and functions which are allocated in</w:t>
        <w:br/>
        <w:t>\n  * logical components that are implemented in</w:t>
        <w:br/>
        <w:t>\n  * physical subsystems which have</w:t>
        <w:br/>
        <w:t>\n  * a list of precisely defined interfaces and</w:t>
        <w:br/>
        <w:t>\n  * engineering rules..</w:t>
        <w:br/>
        <w:t>\n* A trace is valid if all derivations are complete and correct.</w:t>
        <w:br/>
        <w:t>\n* A trace is complete if all dependencies are resolved by specified and verified work items (down to the implementation of detailed operational rulebooks and system handbooks, engineering rules and FFFiS interface specifications)</w:t>
        <w:br/>
        <w:t>\n* The overall specification is complete when all objectives, operational capabilities, and operational requirements are resolved by complete traces.</w:t>
        <w:br/>
        <w:t>\n* Example of the trace of one requirement (red node) down to functions, processes and components (other colours)</w:t>
        <w:br/>
        <w:t>\n</w:t>
        <w:br/>
        <w:t xml:space="preserve">\n </w:t>
        <w:br/>
        <w:t>\n (image: 1-Grafik_1780564629.png)", -- "* A Trace is a chain of all linked work items (a “directed graph” of nodes and links), that resolve all dependencies of a single work item\n\n* Example trace (in this case a “simple tree of nodes”, but can also be more complex):\n\n  * A common business objective is solved by\n\n  * a list of operational capabilities and requirements which are implemented in\n\n  * a list of operational processes which need\n\n  * a list of system capabilities and functions which are allocated in\n\n  * logical components that are implemented in\n\n  * physical subsystems which have\n\n  * a list of precisely defined interfaces and\n\n  * engineering rules..\n\n* A trace is valid if all derivations are complete and correct.\n\n* A trace is complete if all dependencies are resolved by specified and verified work items (down to the implementation of detailed operational rulebooks and system handbooks, engineering rules and FFFiS interface specifications)\n\n* The overall specification is complete when all objectives, operational capabilities, and operational requirements are resolved by complete traces.\n\n* Example of the trace of one requirement (red node) down to functions, processes and components (other colours)\n\n\n\n \n\n (image: 1-Grafik_1780564629.png)"</w:t>
      </w:r>
    </w:p>
    <w:p>
      <w:pPr>
        <w:pStyle w:val="Heading3"/>
      </w:pPr>
      <w:r>
        <w:t>ontorail:ontolex:LexicalConcept lex_sp-defs-240306:TLS_lexConcept modifications from lex_sp-defs-240117:</w:t>
      </w:r>
    </w:p>
    <w:p>
      <w:r>
        <w:t xml:space="preserve">    == skos:definition =&gt; ++ "Transport Layer Security</w:t>
        <w:br/>
        <w:t>\n (source: SPPRAMSS-1705 - [UNISIG Subset-146] )", -- "Transport Layer Security\n\n (source: SPPRAMSS-1705 - [UNISIG Subset-146] )"</w:t>
      </w:r>
    </w:p>
    <w:p>
      <w:pPr>
        <w:pStyle w:val="Heading3"/>
      </w:pPr>
      <w:r>
        <w:t>ontorail:ontolex:LexicalConcept lex_sp-defs-240306:TOOL_lexConcept modifications from lex_sp-defs-240117:</w:t>
      </w:r>
    </w:p>
    <w:p>
      <w:r>
        <w:t xml:space="preserve">    == skos:definition =&gt; ++ "An instrument that, when applied to a particular method, can enhance the efficiency of the task, provided it is applied properly and by somebody with proper skills and training.", -- "The term Tools refers to all supplier specific applications required to develop, test, integrate, deploy, diagnose and maintain FA Tasks, Functional Applications, Functional Systems and/or Systems of Systems. It may also include applications needed for the the virtualisation and/or hardware layer."</w:t>
      </w:r>
    </w:p>
    <w:p>
      <w:pPr>
        <w:pStyle w:val="Heading3"/>
      </w:pPr>
      <w:r>
        <w:t>ontorail:ontolex:LexicalConcept lex_sp-defs-240306:TOUCH--CONTROLLER--CONTROLLER--WHICH--MANAGES--THE--STATES--AND--FAILURES--OF--A--TOUCH--PAN_lexConcept modifications from lex_sp-defs-240117:</w:t>
      </w:r>
    </w:p>
    <w:p>
      <w:r>
        <w:t xml:space="preserve">    == skos:definition =&gt; ++ "Touch Controller</w:t>
        <w:br/>
        <w:t>\n Controller which manages the states and failures of a Touch Panel.", -- "Touch Controller\n\n Controller which manages the states and failures of a Touch Panel."</w:t>
      </w:r>
    </w:p>
    <w:p>
      <w:pPr>
        <w:pStyle w:val="Heading3"/>
      </w:pPr>
      <w:r>
        <w:t>ontorail:ontolex:LexicalConcept lex_sp-defs-240306:TRACK--FOOTPRINT_lexConcept modifications from lex_sp-defs-240117:</w:t>
      </w:r>
    </w:p>
    <w:p>
      <w:r>
        <w:t xml:space="preserve">    == skos:definition =&gt; ++ "The track Footprint of an object is defined for a specific track. It is the perpendicular projection of this object's ground footprint on the track center line.</w:t>
        <w:br/>
        <w:t>\nNotes: The definition corresponds to UNISIG's occupancy, without consideration fix-block / moving block. This definition is weak for intersections of two vehicles near points, where the width of vehicles has to be considered (e.g. with a fouling point indicator near the track) and for level crossings, because the road users are not associated with the rail track.", -- "The track Footprint of an object is defined for a specific track. It is the perpendicular projection of this object's ground footprint on the track center line.\n\nNotes: The definition corresponds to UNISIG's occupancy, without consideration fix-block / moving block. This definition is weak for intersections of two vehicles near points, where the width of vehicles has to be considered (e.g. with a fouling point indicator near the track) and for level crossings, because the road users are not associated with the rail track."</w:t>
      </w:r>
    </w:p>
    <w:p>
      <w:pPr>
        <w:pStyle w:val="Heading3"/>
      </w:pPr>
      <w:r>
        <w:t>ontorail:ontolex:LexicalConcept lex_sp-defs-240306:TRADE-SPACE--FACTOR_lexConcept modifications from lex_sp-defs-240117:</w:t>
      </w:r>
    </w:p>
    <w:p>
      <w:r>
        <w:t xml:space="preserve">    == skos:definition =&gt; ++ """ "trade-space factors" represent the different factors/characteristics defining the solution space/alternatives.</w:t>
        <w:br/>
        <w:t>\nFrom this trade-off playspace containing set of good/acceptable solutions, we will need to identify the optimal one (i.e. "best" trade-off). """, -- """ "trade-space factors" represent the different factors/characteristics defining the solution space/alternatives.\n\nFrom this trade-off playspace containing set of good/acceptable solutions, we will need to identify the optimal one (i.e. "best" trade-off). """</w:t>
      </w:r>
    </w:p>
    <w:p>
      <w:pPr>
        <w:pStyle w:val="Heading3"/>
      </w:pPr>
      <w:r>
        <w:t>ontorail:ontolex:LexicalConcept lex_sp-defs-240306:TRAIN--DISPLAY--SYSTEM--CONTROLLER--THE--TDS--CONTROLLER--INTERACTS--WITH--SYSTEM--CCS--T_lexConcept modifications from lex_sp-defs-240117:</w:t>
      </w:r>
    </w:p>
    <w:p>
      <w:r>
        <w:t xml:space="preserve">    == skos:definition =&gt; ++ "Train Display System Controller</w:t>
        <w:br/>
        <w:t>\n The TDS Controller interacts with system (CCS, TCMS,CVR) and manages the Desk Display Area.", -- "Train Display System Controller\n\n The TDS Controller interacts with system (CCS, TCMS,CVR) and manages the Desk Display Area."</w:t>
      </w:r>
    </w:p>
    <w:p>
      <w:pPr>
        <w:pStyle w:val="Heading3"/>
      </w:pPr>
      <w:r>
        <w:t>ontorail:ontolex:LexicalConcept lex_sp-defs-240306:TRAIN--DISPLAY--SYSTEM--TDS--THE--TRAIN--DISPLAY--SYSTEM--IS--THE--TRAIN--CAB--DISPLAY--SYS_lexConcept modifications from lex_sp-defs-240117:</w:t>
      </w:r>
    </w:p>
    <w:p>
      <w:r>
        <w:t xml:space="preserve">    == skos:definition =&gt; ++ "Train Display System (TDS)</w:t>
        <w:br/>
        <w:t>\n The Train Display System is the train cab display system that comprises and manages one or more displays on the driver desk and a driver interface. It is composed of at least one display with the associated input devices, at least one loudspeaker and at least one Train Display System Controller. It offers a standardised communication interface to systems that need driver interaction.", -- "Train Display System (TDS)\n\n The Train Display System is the train cab display system that comprises and manages one or more displays on the driver desk and a driver interface. It is composed of at least one display with the associated input devices, at least one loudspeaker and at least one Train Display System Controller. It offers a standardised communication interface to systems that need driver interaction."</w:t>
      </w:r>
    </w:p>
    <w:p>
      <w:pPr>
        <w:pStyle w:val="Heading3"/>
      </w:pPr>
      <w:r>
        <w:t>ontorail:ontolex:LexicalConcept lex_sp-defs-240306:TRAIN--RUNNING--NUMBER_lexConcept modifications from lex_sp-defs-240117:</w:t>
      </w:r>
    </w:p>
    <w:p>
      <w:r>
        <w:t xml:space="preserve">    == skos:definition =&gt; ++ "A number under which the train is operated.", -- "A number under which the train is operated.\n\nReference: Glossary of Terms and Abbreviation. SUBSET-023. Issue 4.0.0"</w:t>
      </w:r>
    </w:p>
    <w:p>
      <w:pPr>
        <w:pStyle w:val="Heading3"/>
      </w:pPr>
      <w:r>
        <w:t>ontorail:ontolex:LexicalConcept lex_sp-defs-240306:TRAIN-CENTRIC--TRACK--OCCUPANCY_lexConcept modifications from lex_sp-defs-240117:</w:t>
      </w:r>
    </w:p>
    <w:p>
      <w:r>
        <w:t xml:space="preserve">    == skos:definition =&gt; ++ """ With train-centric approach the trackside focus is on representing a railway vehicle with an extent in a topology rather than on representing anonymous occupancy states of fixed sizes reported by TTD systems as in today's conventional block-centric signaling systems. In other words, the term "train-centric" refers to a "train-oriented" view of the trackside system about the track occupation caused by a railway vehicle, e.g., an ETCS-equipped train. This view is achieved by fusion of localisation information from both train and trackside.</w:t>
        <w:br/>
        <w:t>\n</w:t>
        <w:br/>
        <w:t>\n A train-centric track occupancy determination is based primarily on localisation information received from the railway vehicle, e.g., from trains sent via ETCS Train Position Reports. The trackside system will also take into account additional trackside localisation information if available such as Trackside Train Detection (TTD) inputs, for example to:</w:t>
        <w:br/>
        <w:t>\n* Adjust the trackside view of track occupancy by train, based on clear TTD sections at the front or rear of the train</w:t>
        <w:br/>
        <w:t>\n* Detect movement of non-communicating railway vehicles, e.g., trains/wagons not equipped with ETCS and trains equipped with ETCS that have lost communication</w:t>
        <w:br/>
        <w:t>\n* Handle degraded situations, such as loss of train integrity. """, -- """ With train-centric approach the trackside focus is on representing a railway vehicle with an extent in a topology rather than on representing anonymous occupancy states of fixed sizes reported by TTD systems as in today's conventional block-centric signaling systems. In other words, the term "train-centric" refers to a "train-oriented" view of the trackside system about the track occupation caused by a railway vehicle, e.g., an ETCS-equipped train. This view is achieved by fusion of localisation information from both train and trackside.\n\n\n\n A train-centric track occupancy determination is based primarily on localisation information received from the railway vehicle, e.g., from trains sent via ETCS Train Position Reports. The trackside system will also take into account additional trackside localisation information if available such as Trackside Train Detection (TTD) inputs, for example to:\n\n* Adjust the trackside view of track occupancy by train, based on clear TTD sections at the front or rear of the train\n\n* Detect movement of non-communicating railway vehicles, e.g., trains/wagons not equipped with ETCS and trains equipped with ETCS that have lost communication\n\n* Handle degraded situations, such as loss of train integrity. """</w:t>
      </w:r>
    </w:p>
    <w:p>
      <w:pPr>
        <w:pStyle w:val="Heading3"/>
      </w:pPr>
      <w:r>
        <w:t>ontorail:ontolex:LexicalConcept lex_sp-defs-240306:UPLINKING_lexConcept modifications from lex_sp-defs-240117:</w:t>
      </w:r>
    </w:p>
    <w:p>
      <w:r>
        <w:t xml:space="preserve">    == skos:definition =&gt; ++ """ To handle deviated new designs or new/changed external inputs the whole “engineering” has to be understood as </w:t>
        <w:br/>
        <w:t>\n* Work items with type, versions, and state</w:t>
        <w:br/>
        <w:t>\n* Their links with versions, link roles and state</w:t>
        <w:br/>
        <w:t>\nThe engineering database is in the end a “directed graph” with “nodes” (work items) and links (graph just indicated in the picture):{comment:13}</w:t>
        <w:br/>
        <w:t xml:space="preserve">\n (image: 3-image3.png) </w:t>
        <w:br/>
        <w:t>\nThe basic principle for continuous integration using an ALM+MBSE system is based on the mathematical process of “adding a directed graph to another directed graph which can overlap in certain nodes”. This is called “Uplinking” in the System Pillar.</w:t>
        <w:br/>
        <w:t>\n Existing graph (e.g. ALM master database)                                                     New graph fragment (external contribution)</w:t>
        <w:br/>
        <w:t xml:space="preserve">\n (image: 1-screenshot-20221229-210015.png) </w:t>
        <w:br/>
        <w:t xml:space="preserve">\n </w:t>
        <w:br/>
        <w:t xml:space="preserve">\n“Merging these graphs” ="uplinking" (of conceptual, requirement and modelling work items) is the most feared job to do in system engineering when done manually. A strong system support is necessary. This merge can happen when </w:t>
        <w:br/>
        <w:t>\n* A daughter-system graph is “uplinked” to the mother-system (master) graph</w:t>
        <w:br/>
        <w:t>\n* An external contribution is integrated (perhaps again and again)</w:t>
        <w:br/>
        <w:t>\n* An external editor was used to edit elements in the mater database (e.g. ALM= master database, MBSE-Tool = editor for a part of the work items)</w:t>
        <w:br/>
        <w:t>\n* A bottom-up process is faster (domain team) then the top-down process (Level 3)</w:t>
        <w:br/>
        <w:t>\n* The architecture teams is faster concerning functional design then the operational design team with the process design. Or both are fast then the requirement feedback from the migration team is coming.</w:t>
        <w:br/>
        <w:t>\n* Etc.</w:t>
        <w:br/>
        <w:t>\nA lot of isolated (time, team, engineering tool) asynchronous designs will occur in the System Pillar. They lead to these synchronization needs:</w:t>
        <w:br/>
        <w:t xml:space="preserve">\n </w:t>
        <w:br/>
        <w:t xml:space="preserve">\n (image: 2-screenshot-20221229-210015.png) </w:t>
        <w:br/>
        <w:t xml:space="preserve">\n </w:t>
        <w:br/>
        <w:t xml:space="preserve">\n </w:t>
        <w:br/>
        <w:t>\nThis does not mean, that “synchronization” is the standard choice to integrate work. The preferred choice is top-down design and working in the same system whenever possible. But synchronization will anyway be needed very often.</w:t>
        <w:br/>
        <w:t xml:space="preserve">\nThe sync process of these integration steps is the same. All integration work (conceptual level, system models, requirements, etc.) is about this merging process. The following things can happen: </w:t>
        <w:br/>
        <w:t>\n* A new node (work item) is added and linked to 0-n{comment:14} old nodes</w:t>
        <w:br/>
        <w:t>\n* An old node is changed or deleted or relinked in another way</w:t>
        <w:br/>
        <w:t xml:space="preserve">\nThe indirect effect of such a change/add process can be </w:t>
        <w:br/>
        <w:t>\n* In a “trace” (chain of work items) links can get{comment:15} “suspect” if earlier links or nodes were changed (through partially-automated impact analysis)</w:t>
        <w:br/>
        <w:t>\n* New workflows are triggered by new work item states. If a new node is created with the state “draft”, it is because of this assigned by a tailoring process in a certain way.</w:t>
        <w:br/>
        <w:t xml:space="preserve">\nTo add the new fragment{comment:16} to the exiting master database (can only be done efficiently with automated ALM systems) the following work steps are executed </w:t>
        <w:br/>
        <w:t>\n* Convert contribution to graph structure (work items/links), check consistency</w:t>
        <w:br/>
        <w:t>\n* Analyse and assess new contribution</w:t>
        <w:br/>
        <w:t>\n* Perhaps adapt/change contribution before synchronisation</w:t>
        <w:br/>
        <w:t>\n* Create difference to master database automatically</w:t>
        <w:br/>
        <w:t>\n* Assess difference and indirect impacts</w:t>
        <w:br/>
        <w:t>\n* Replace/link fragment in database (fully or partially) or revoke it</w:t>
        <w:br/>
        <w:t>\n* Check and analyse the new state of the master database</w:t>
        <w:br/>
        <w:t xml:space="preserve">\nSimplification of synchronization </w:t>
        <w:br/>
        <w:t>\n* Assigned designated areas to be designed only in certain teams/tools/places (only connecting links to be synchronized)</w:t>
        <w:br/>
        <w:t>\n* Check separated designs together frequently to avoid large deviations</w:t>
        <w:br/>
        <w:t xml:space="preserve">\nHow often synchronize/integrate? </w:t>
        <w:br/>
        <w:t>\n* Best: Directly work on the master model (possible with ALM, performance problems with MBSE tools)</w:t>
        <w:br/>
        <w:t>\n* Second best: Do the sync/integration very frequently (daily, weekly, or monthly)</w:t>
        <w:br/>
        <w:t>\n* Worst: do it once in 6 months --&gt; Risk of unsolvable incompatibility and lost work is increased</w:t>
        <w:br/>
        <w:t xml:space="preserve">\nConclusion: </w:t>
        <w:br/>
        <w:t>\n* We need a very efficient and sophisticated tool support for the synchronization/integration process</w:t>
        <w:br/>
        <w:t>\n* The integration/synchronization process will create large efforts in the Modelling Service Team</w:t>
        <w:br/>
        <w:t>\nThe concrete rules, when and how “uplinking” is done, are defined in chapter 20. """, -- """ To handle deviated new designs or new/changed external inputs the whole “engineering” has to be understood as \n\n* Work items with type, versions, and state\n\n* Their links with versions, link roles and state\n\nThe engineering database is in the end a “directed graph” with “nodes” (work items) and links (graph just indicated in the picture):{comment:13}\n\n (image: 3-image3.png) \n\nThe basic principle for continuous integration using an ALM+MBSE system is based on the mathematical process of “adding a directed graph to another directed graph which can overlap in certain nodes”. This is called “Uplinking” in the System Pillar.\n\n Existing graph (e.g. ALM master database)                                                     New graph fragment (external contribution)\n\n (image: 1-screenshot-20221229-210015.png) \n\n \n\n“Merging these graphs” ="uplinking" (of conceptual, requirement and modelling work items) is the most feared job to do in system engineering when done manually. A strong system support is necessary. This merge can happen when \n\n* A daughter-system graph is “uplinked” to the mother-system (master) graph\n\n* An external contribution is integrated (perhaps again and again)\n\n* An external editor was used to edit elements in the mater database (e.g. ALM= master database, MBSE-Tool = editor for a part of the work items)\n\n* A bottom-up process is faster (domain team) then the top-down process (Level 3)\n\n* The architecture teams is faster concerning functional design then the operational design team with the process design. Or both are fast then the requirement feedback from the migration team is coming.\n\n* Etc.\n\nA lot of isolated (time, team, engineering tool) asynchronous designs will occur in the System Pillar. They lead to these synchronization needs:\n\n \n\n (image: 2-screenshot-20221229-210015.png) \n\n \n\n \n\nThis does not mean, that “synchronization” is the standard choice to integrate work. The preferred choice is top-down design and working in the same system whenever possible. But synchronization will anyway be needed very often.\n\nThe sync process of these integration steps is the same. All integration work (conceptual level, system models, requirements, etc.) is about this merging process. The following things can happen: \n\n* A new node (work item) is added and linked to 0-n{comment:14} old nodes\n\n* An old node is changed or deleted or relinked in another way\n\nThe indirect effect of such a change/add process can be \n\n* In a “trace” (chain of work items) links can get{comment:15} “suspect” if earlier links or nodes were changed (through partially-automated impact analysis)\n\n* New workflows are triggered by new work item states. If a new node is created with the state “draft”, it is because of this assigned by a tailoring process in a certain way.\n\nTo add the new fragment{comment:16} to the exiting master database (can only be done efficiently with automated ALM systems) the following work steps are executed \n\n* Convert contribution to graph structure (work items/links), check consistency\n\n* Analyse and assess new contribution\n\n* Perhaps adapt/change contribution before synchronisation\n\n* Create difference to master database automatically\n\n* Assess difference and indirect impacts\n\n* Replace/link fragment in database (fully or partially) or revoke it\n\n* Check and analyse the new state of the master database\n\nSimplification of synchronization \n\n* Assigned designated areas to be designed only in certain teams/tools/places (only connecting links to be synchronized)\n\n* Check separated designs together frequently to avoid large deviations\n\nHow often synchronize/integrate? \n\n* Best: Directly work on the master model (possible with ALM, performance problems with MBSE tools)\n\n* Second best: Do the sync/integration very frequently (daily, weekly, or monthly)\n\n* Worst: do it once in 6 months --&gt; Risk of unsolvable incompatibility and lost work is increased\n\nConclusion: \n\n* We need a very efficient and sophisticated tool support for the synchronization/integration process\n\n* The integration/synchronization process will create large efforts in the Modelling Service Team\n\nThe concrete rules, when and how “uplinking” is done, are defined in chapter 20. """</w:t>
      </w:r>
    </w:p>
    <w:p>
      <w:pPr>
        <w:pStyle w:val="Heading3"/>
      </w:pPr>
      <w:r>
        <w:t>ontorail:ontolex:LexicalConcept lex_sp-defs-240306:VIEW--AGGREGATION--OF--AREAS--REQUIRED--FOR--SYSTEMS--CCS--TCMS--CVR------A--VIEW--CAN--R_lexConcept modifications from lex_sp-defs-240117:</w:t>
      </w:r>
    </w:p>
    <w:p>
      <w:r>
        <w:t xml:space="preserve">    == skos:definition =&gt; ++ "View</w:t>
        <w:br/>
        <w:t>\n Aggregation of Areas required for systems (CCS, TCMS, CVR...). A View can represent Areas of different systems at the same time.", -- "View\n\n Aggregation of Areas required for systems (CCS, TCMS, CVR...). A View can represent Areas of different systems at the same time."</w:t>
      </w:r>
    </w:p>
    <w:p>
      <w:pPr>
        <w:pStyle w:val="Heading3"/>
      </w:pPr>
      <w:r>
        <w:t>ontorail:ontolex:LexicalConcept lex_sp-defs-240306:VIEW--CONTROLLER--THE--VIEW--CONTROLLER--AGGREGATES--THE--VIEW--THE--OUTPUT--DEVICES--AND_lexConcept modifications from lex_sp-defs-240117:</w:t>
      </w:r>
    </w:p>
    <w:p>
      <w:r>
        <w:t xml:space="preserve">    == skos:definition =&gt; ++ "View Controller</w:t>
        <w:br/>
        <w:t>\n The View Controller aggregates the View, the output devices and the controller of each input device.", -- "View Controller\n\n The View Controller aggregates the View, the output devices and the controller of each input device."</w:t>
      </w:r>
    </w:p>
    <w:p>
      <w:pPr>
        <w:pStyle w:val="Heading3"/>
      </w:pPr>
      <w:r>
        <w:t>ontorail:ontolex:LexicalConcept lex_sp-defs-240306:VIRTUALISATION--LAYER_lexConcept modifications from lex_sp-defs-240117:</w:t>
      </w:r>
    </w:p>
    <w:p>
      <w:r>
        <w:t xml:space="preserve">    == skos:definition =&gt; ++ "The Virtualisation Layer contains mechanisms that are able to provide Virtual Computing Elements needed to run multiple Compartments on a single physical hardware underneath.", -- "Contains mechanisms like a hypervisor to allow different systems with a safety and runtime layer to run concurrently on the same pool of Hardware underneath."</w:t>
      </w:r>
    </w:p>
    <w:p>
      <w:pPr>
        <w:pStyle w:val="Heading3"/>
      </w:pPr>
      <w:r>
        <w:t>ontorail:ontolex:LexicalConcept lex_sp-defs-240306:WIRELESS--COMPONENT_lexConcept modifications from lex_sp-defs-240117:</w:t>
      </w:r>
    </w:p>
    <w:p>
      <w:r>
        <w:t xml:space="preserve">    == skos:definition =&gt; ++ "A Secure Component or Network Component with a wireless communication interface.</w:t>
        <w:br/>
        <w:t>\n Examples of Wireless Components are handheld devices, WLAN access points,WLAN/5G/FRMCS/... routers, modems and wireless object controllers,....", -- "A Secure Component with a wireless communication interface.\n\n Examples of Wireless Components are handheld devices, WLAN access points and WLAN/5G routers and modems."</w:t>
      </w:r>
    </w:p>
    <w:p>
      <w:pPr>
        <w:pStyle w:val="Heading3"/>
      </w:pPr>
      <w:r>
        <w:t>ontorail:ontolex:LexicalConcept lex_sp-defs-240306:WORK--ITEM--EDITOR_lexConcept modifications from lex_sp-defs-240117:</w:t>
      </w:r>
    </w:p>
    <w:p>
      <w:r>
        <w:t xml:space="preserve">    == skos:definition =&gt; ++ "* The basic system and workflow management tool is the ALM system (currently Polarion).</w:t>
        <w:br/>
        <w:t>\n* The ALM offers different frontend types to create/edit/change work items (document editors, database frontends, graphical design, etc.)</w:t>
        <w:br/>
        <w:t>\n* Additional editors (like graphical modelling tools for ARCADIA and SysML) can be used to edit elements of the engineering database in the ALM System (synchronized data) as far as a synchronisation software is available (see chapter data management)", -- "* The basic system and workflow management tool is the ALM system (currently Polarion).\n\n* The ALM offers different frontend types to create/edit/change work items (document editors, database frontends, graphical design, etc.)\n\n* Additional editors (like graphical modelling tools for ARCADIA and SysML) can be used to edit elements of the engineering database in the ALM System (synchronized data) as far as a synchronisation software is available (see chapter data management)"</w:t>
      </w:r>
    </w:p>
    <w:p>
      <w:pPr>
        <w:pStyle w:val="Heading3"/>
      </w:pPr>
      <w:r>
        <w:t>ontorail:ontolex:LexicalConcept lex_sp-defs-240306:WORK--ITEM_lexConcept modifications from lex_sp-defs-240117:</w:t>
      </w:r>
    </w:p>
    <w:p>
      <w:r>
        <w:t xml:space="preserve">    == skos:definition =&gt; ++ "* ork items examples: “A requirement”, or “a function”, or “a concept aspect”</w:t>
        <w:br/>
        <w:t>\n* Work items are objects in the “engineering database” (ALM) that represent the result of a design step.</w:t>
        <w:br/>
        <w:t>\n* The structure of the work items is defined by the SEMP process definition documents (overview in the maps), that also make use of modelling standards like ARCADIA or SysML</w:t>
        <w:br/>
        <w:t>\n* The master-engineering database is the ALM System (currently Polarion) which contains all work items and their links.", -- "Work Item{comment:1}{comment:2}"</w:t>
      </w:r>
    </w:p>
    <w:p>
      <w:pPr>
        <w:pStyle w:val="Heading3"/>
      </w:pPr>
      <w:r>
        <w:t>ontorail:ontolex:LexicalConcept lex_sp-defs-240306:WORKFLOW--AND--WORKFLOW--RULES_lexConcept modifications from lex_sp-defs-240117:</w:t>
      </w:r>
    </w:p>
    <w:p>
      <w:r>
        <w:t xml:space="preserve">    == skos:definition =&gt; ++ "* A workflow describes the rules (processes) how a “trace” shall be created step by step.</w:t>
        <w:br/>
        <w:t>\n* A workflow includes a set of rules that define, how</w:t>
        <w:br/>
        <w:t>\n  * work items must be broken down and linked (link rules)</w:t>
        <w:br/>
        <w:t>\n  * work item types must be resolved</w:t>
        <w:br/>
        <w:t>\n  * certain work item types are assigned to certain teams in the organisation</w:t>
        <w:br/>
        <w:t>\n* Every work item, that is not compliant to a workflow is marked as invalid</w:t>
        <w:br/>
        <w:t>\n* There are optional workflow steps in a workflow. E.g. a requirement can be directly resolved by multiple functions (that are always explained with a rational attribute) without having a “solution concept” work item, which is optional.", -- "* A workflow describes the rules (processes) how a “trace” shall be created step by step.\n\n* A workflow includes a set of rules that define, how\n\n  * work items must be broken down and linked (link rules)\n\n  * work item types must be resolved\n\n  * certain work item types are assigned to certain teams in the organisation\n\n* Every work item, that is not compliant to a workflow is marked as invalid\n\n* There are optional workflow steps in a workflow. E.g. a requirement can be directly resolved by multiple functions (that are always explained with a rational attribute) without having a “solution concept” work item, which is optional."</w:t>
      </w:r>
    </w:p>
    <w:p>
      <w:pPr>
        <w:pStyle w:val="Heading3"/>
      </w:pPr>
      <w:r>
        <w:t>ontorail:ontolex:LexicalConcept lex_sp-defs-240306:WORKFLOW--PRIORITISATION--STRATEGY--TO--BE--DECIDED--PER--AREA_lexConcept modifications from lex_sp-defs-240117:</w:t>
      </w:r>
    </w:p>
    <w:p>
      <w:r>
        <w:t xml:space="preserve">    == skos:definition =&gt; ++ "In general, there are two directions for prioritisation, which are “horizontal” or “vertical” </w:t>
        <w:br/>
        <w:t>\n* Horizontal prioritisation means for example “which of all operational capabilities do we break down first down to their operational processes (just the next derivation step per capability)”</w:t>
        <w:br/>
        <w:t>\n* Vertical prioritisation means for example “which operational capability do we resolve down to the physical architecture before we start to resolve the next</w:t>
        <w:br/>
        <w:t>\n* capability”</w:t>
        <w:br/>
        <w:t xml:space="preserve">\n(image: 1-Grafik_1.png) </w:t>
        <w:br/>
        <w:t>\n* Both prioritisation methods are mixed to reach two targets in parallel: a) Use the capacity of all teams in parallel with different roles (vertical prioritisation), b) get a more and more full picture top-down (horizontal prioritisation).</w:t>
        <w:br/>
        <w:t>\n* A “mix” can for example be: “At first only all operational capabilities for standard train movements (no shunting etc.) and only the processes related to ETCS Level R without ATO are traced down to the physical architecture in the first step”.</w:t>
        <w:br/>
        <w:t xml:space="preserve">\nFor the prioritisation these aspects are important: </w:t>
        <w:br/>
        <w:t>\n* As much as possible early usable results shall be created (year by year).</w:t>
        <w:br/>
        <w:t>\n  * Example 1 (“bottom-up”): All traces, that lead to the EULYNX interfaces shall be resolved and approved fast. EULYNX interfaces should be standardized soon.</w:t>
        <w:br/>
        <w:t>\n    * This means to import and resolve all traces, and to connect all interfaces to the overall architecture “upwards” (connecting workflow)</w:t>
        <w:br/>
        <w:t>\n  * Example 2 (“top-down”): All traces for DAC shall be resolved fast, but there are not so much complete (resolved) traces to import in terms of processes and architecture. All operational capabilities and operational requirements for DAC need to be created and broken down and resolved down to the implementation (=vertical prioritisation).</w:t>
        <w:br/>
        <w:t>\n* Important decisions shall be decided early as a basis for all work</w:t>
        <w:br/>
        <w:t>\n  * Example 3: (“horizontal prioritisation”): The process standardisation scope and depth shall be decided as early as possible. This means to create all operational capabilities, derive them town to operational processes, and assess every process impact on the later grade of standardisation of products.</w:t>
        <w:br/>
        <w:t>\n  * Example 4 (“horizontal + vertical prioritisation”): The functional allocation and ambition in the logical architecture shall be decided as early as possible. For this, all operational capabilities need to be derived down to the logical architecture, and every logical component needs to be designed concerning the external dependencies that it has for other logical components (e.g. delegation of safety requirements from one to other components get only visible with the deep dive in the functional design).", -- "In general, there are two directions for prioritisation, which are “horizontal” or “vertical” \n\n* Horizontal prioritisation means for example “which of all operational capabilities do we break down first down to their operational processes (just the next derivation step per capability)”\n\n* Vertical prioritisation means for example “which operational capability do we resolve down to the physical architecture before we start to resolve the next\n\n* capability”\n\n(image: 1-Grafik_1.png) \n\n* Both prioritisation methods are mixed to reach two targets in parallel: a) Use the capacity of all teams in parallel with different roles (vertical prioritisation), b) get a more and more full picture top-down (horizontal prioritisation).\n\n* A “mix” can for example be: “At first only all operational capabilities for standard train movements (no shunting etc.) and only the processes related to ETCS Level R without ATO are traced down to the physical architecture in the first step”.\n\nFor the prioritisation these aspects are important: \n\n* As much as possible early usable results shall be created (year by year).\n\n  * Example 1 (“bottom-up”): All traces, that lead to the EULYNX interfaces shall be resolved and approved fast. EULYNX interfaces should be standardized soon.\n\n    * This means to import and resolve all traces, and to connect all interfaces to the overall architecture “upwards” (connecting workflow)\n\n  * Example 2 (“top-down”): All traces for DAC shall be resolved fast, but there are not so much complete (resolved) traces to import in terms of processes and architecture. All operational capabilities and operational requirements for DAC need to be created and broken down and resolved down to the implementation (=vertical prioritisation).\n\n* Important decisions shall be decided early as a basis for all work\n\n  * Example 3: (“horizontal prioritisation”): The process standardisation scope and depth shall be decided as early as possible. This means to create all operational capabilities, derive them town to operational processes, and assess every process impact on the later grade of standardisation of products.\n\n  * Example 4 (“horizontal + vertical prioritisation”): The functional allocation and ambition in the logical architecture shall be decided as early as possible. For this, all operational capabilities need to be derived down to the logical architecture, and every logical component needs to be designed concerning the external dependencies that it has for other logical components (e.g. delegation of safety requirements from one to other components get only visible with the deep dive in the functional design)."</w:t>
      </w:r>
    </w:p>
    <w:p>
      <w:pPr>
        <w:pStyle w:val="Heading3"/>
      </w:pPr>
      <w:r>
        <w:t>ontorail:ontolex:LexicalConcept lex_sp-defs-240306:WORKFLOW--STEP--ON--STEP--IN--A--WORKITEM--TRACE_lexConcept modifications from lex_sp-defs-240117:</w:t>
      </w:r>
    </w:p>
    <w:p>
      <w:r>
        <w:t xml:space="preserve">    == skos:definition =&gt; ++ "A workflow step includes some of the following actions </w:t>
        <w:br/>
        <w:t>\n* “Create a trace”: The work item on the “top/start” of a trace is created based on external decisions. These are typically</w:t>
        <w:br/>
        <w:t>\n  * Steering group decisions about system capabilities, common business objectives, improvement targets or problem descriptions, operational requirements, new safety requirements, etc. (see chapter below).</w:t>
        <w:br/>
        <w:t>\n  * Technical regulations</w:t>
        <w:br/>
        <w:t>\n* “Derive” a work item: A team that is responsible for a derivation step in a trace for work items of a specific type looks for all unresolved work items and derives the resolving work items that are part of the own team scope. E.g., an ARC team sees unresolved actions in an operational process an derives all needed system requirements and functions that need to be worked out.</w:t>
        <w:br/>
        <w:t>\n* “Propose” a work item: A team or person receives (assignment) a work item with the status “proposed” from another team, that wants to resolve a dependency. E.g., an OD team designed an action in an operational process and “proposes” (“push”) a system requirement to an ARC team.</w:t>
        <w:br/>
        <w:t>\n* “Design / engineer / work out” a work item: The content of the work item is worked out. (e.g. an operational process with all actions)</w:t>
        <w:br/>
        <w:t>\n* “Break down” (“dependencies defined/delegated”) a work item: All necessary next work items are derived (as proposals) and linked.</w:t>
        <w:br/>
        <w:t>\n* “Resolve” a work item: All necessary next/downwards work items are derived, linked, designed, approved and resolved. E.g., all system functions to fulfil (resolve) an operational requirement are completed.</w:t>
        <w:br/>
        <w:t>\n* “Assign” a work item: The work item is assigned to a team or person that shall design it.</w:t>
        <w:br/>
        <w:t>\n* “Uplink” a work item. A “free floating” (not linked top-down, completely unlinked, or currently invalid) work item (e.g. coming from a bottom-up process or external contributor) is linked “upwards” to a “traced/valid” work item as if it had been derived from it before (e.g. a process is linked ex post to a capability). This is only done if this new link is really needed to resolve the traced work item in a correct way. Afterwards, the following “change action” is executed.</w:t>
        <w:br/>
        <w:t>\n* “Change a work item or link in an existing trace”: Because of a change of a work item or link in a trace the trace gets invalid in some parts(has “suspect links”). It must be reassured that the derivation process in all directions of the trace is correct, or otherwise further work items need to be adapted until all work items are resolved again. E.g., a system requirement lead to 5 system functions that are needed. One system function cannot be implemented. Therefore, all 5 derivations need to be reworked and perhaps all functions need to be deleted and the resolving process starts again. Other example for a suspect link: A function was derived from a requirement. Later the requirement is changed, and the link gets automatically suspect because it is not clear if the function is still implementing the requirement.</w:t>
        <w:br/>
        <w:t>\n* “Approve” a work item (see chapter below). An approval step is done in the ALM on work item level by experts based on their knowledge. The group of approvers is assigned depending on the work item type and content. A single approver agrees with an approval that a work item is correctly derived, designed, and broken. Approvals are done per single work items like requirements, concept paragraphs or operational requirements. Approval sessions are typically done for a selected set of work items.</w:t>
        <w:br/>
        <w:t>\n* “Decide a deliverable”. When all work items for a certain work area / release are resolved and approved, a document is generated for a formal decision process (e.g. an interface specification or a rulebook).</w:t>
        <w:br/>
        <w:t>\n* The typical sequence of actions in a work step is</w:t>
        <w:br/>
        <w:t>\n  * Pull a work item or check proposed work items</w:t>
        <w:br/>
        <w:t>\n  * Design the work item</w:t>
        <w:br/>
        <w:t>\n  * Resolve the work item</w:t>
        <w:br/>
        <w:t>\n  * Assign resolving work items to a team or person", -- "A workflow step includes some of the following actions \n\n* “Create a trace”: The work item on the “top/start” of a trace is created based on external decisions. These are typically\n\n  * Steering group decisions about system capabilities, common business objectives, improvement targets or problem descriptions, operational requirements, new safety requirements, etc. (see chapter below).\n\n  * Technical regulations\n\n* “Derive” a work item: A team that is responsible for a derivation step in a trace for work items of a specific type looks for all unresolved work items and derives the resolving work items that are part of the own team scope. E.g., an ARC team sees unresolved actions in an operational process an derives all needed system requirements and functions that need to be worked out.\n\n* “Propose” a work item: A team or person receives (assignment) a work item with the status “proposed” from another team, that wants to resolve a dependency. E.g., an OD team designed an action in an operational process and “proposes” (“push”) a system requirement to an ARC team.\n\n* “Design / engineer / work out” a work item: The content of the work item is worked out. (e.g. an operational process with all actions)\n\n* “Break down” (“dependencies defined/delegated”) a work item: All necessary next work items are derived (as proposals) and linked.\n\n* “Resolve” a work item: All necessary next/downwards work items are derived, linked, designed, approved and resolved. E.g., all system functions to fulfil (resolve) an operational requirement are completed.\n\n* “Assign” a work item: The work item is assigned to a team or person that shall design it.\n\n* “Uplink” a work item. A “free floating” (not linked top-down, completely unlinked, or currently invalid) work item (e.g. coming from a bottom-up process or external contributor) is linked “upwards” to a “traced/valid” work item as if it had been derived from it before (e.g. a process is linked ex post to a capability). This is only done if this new link is really needed to resolve the traced work item in a correct way. Afterwards, the following “change action” is executed.\n\n* “Change a work item or link in an existing trace”: Because of a change of a work item or link in a trace the trace gets invalid in some parts(has “suspect links”). It must be reassured that the derivation process in all directions of the trace is correct, or otherwise further work items need to be adapted until all work items are resolved again. E.g., a system requirement lead to 5 system functions that are needed. One system function cannot be implemented. Therefore, all 5 derivations need to be reworked and perhaps all functions need to be deleted and the resolving process starts again. Other example for a suspect link: A function was derived from a requirement. Later the requirement is changed, and the link gets automatically suspect because it is not clear if the function is still implementing the requirement.\n\n* “Approve” a work item (see chapter below). An approval step is done in the ALM on work item level by experts based on their knowledge. The group of approvers is assigned depending on the work item type and content. A single approver agrees with an approval that a work item is correctly derived, designed, and broken. Approvals are done per single work items like requirements, concept paragraphs or operational requirements. Approval sessions are typically done for a selected set of work items.\n\n* “Decide a deliverable”. When all work items for a certain work area / release are resolved and approved, a document is generated for a formal decision process (e.g. an interface specification or a rulebook).\n\n* The typical sequence of actions in a work step is\n\n  * Pull a work item or check proposed work items\n\n  * Design the work item\n\n  * Resolve the work item\n\n  * Assign resolving work items to a team or person"</w:t>
      </w:r>
    </w:p>
    <w:p>
      <w:pPr>
        <w:pStyle w:val="Heading3"/>
      </w:pPr>
      <w:r>
        <w:t>ontorail:ontolex:LexicalConcept lex_sp-defs-240306:WORKSTEP--_WORKITEM--CHECK_lexConcept modifications from lex_sp-defs-240117:</w:t>
      </w:r>
    </w:p>
    <w:p>
      <w:r>
        <w:t xml:space="preserve">    == skos:definition =&gt; ++ "* Is the workitem content correct and without inner contradictions?</w:t>
        <w:br/>
        <w:t>\n* Does the workitem content fit to the wokitem type?</w:t>
        <w:br/>
        <w:t>\n* Are all standard or custom workitem fields filled?</w:t>
        <w:br/>
        <w:t>\n* Does the workitem content implement the demands coming to it by existing links?</w:t>
        <w:br/>
        <w:t>\n* Do all mandatory links exist and are they completely fulfilling their role? Does the content fit to them? E.g. a system requirements can be implemented by a function... but it needs to be completely implemented and not partly.", -- "* Is the workitem content correct and without inner contradictions?\n\n* Does the workitem content fit to the wokitem type?\n\n* Are all standard or custom workitem fields filled?\n\n* Does the workitem content implement the demands coming to it by existing links?\n\n* Do all mandatory links exist and are they completely fulfilling their role? Does the content fit to them? E.g. a system requirements can be implemented by a function... but it needs to be completely implemented and not partly."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spacing w:before="80" w:after="0"/>
    </w:pPr>
    <w:rPr>
      <w:rFonts w:ascii="Carlito" w:hAnsi="Carlito"/>
      <w:sz w:val="21"/>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shd w:val="clear" w:color="auto" w:fill="0369a3"/>
    </w:pPr>
    <w:rPr>
      <w:rFonts w:asciiTheme="majorHAnsi" w:eastAsiaTheme="majorEastAsia" w:hAnsiTheme="majorHAnsi" w:cstheme="majorBidi"/>
      <w:b/>
      <w:bCs/>
      <w:color w:val="FFFFFF"/>
      <w:sz w:val="32"/>
      <w:szCs w:val="28"/>
    </w:rPr>
  </w:style>
  <w:style w:type="paragraph" w:styleId="Heading2">
    <w:name w:val="heading 2"/>
    <w:basedOn w:val="Normal"/>
    <w:next w:val="Normal"/>
    <w:link w:val="Heading2Char"/>
    <w:uiPriority w:val="9"/>
    <w:unhideWhenUsed/>
    <w:qFormat/>
    <w:rsid w:val="00FC693F"/>
    <w:pPr>
      <w:keepNext/>
      <w:keepLines/>
      <w:spacing w:before="480" w:after="120"/>
      <w:outlineLvl w:val="1"/>
    </w:pPr>
    <w:rPr>
      <w:rFonts w:asciiTheme="majorHAnsi" w:eastAsiaTheme="majorEastAsia" w:hAnsiTheme="majorHAnsi" w:cstheme="majorBidi"/>
      <w:b/>
      <w:bCs/>
      <w:color w:val="4F81BD" w:themeColor="accent1"/>
      <w:sz w:val="26"/>
      <w:szCs w:val="26"/>
      <w:u w:val="single"/>
    </w:rPr>
  </w:style>
  <w:style w:type="paragraph" w:styleId="Heading3">
    <w:name w:val="heading 3"/>
    <w:basedOn w:val="Normal"/>
    <w:next w:val="Normal"/>
    <w:link w:val="Heading3Char"/>
    <w:uiPriority w:val="9"/>
    <w:unhideWhenUsed/>
    <w:qFormat/>
    <w:rsid w:val="00FC693F"/>
    <w:pPr>
      <w:keepNext/>
      <w:keepLines/>
      <w:spacing w:before="480" w:after="12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spacing w:before="600" w:after="80"/>
      <w:ind w:left="0"/>
      <w:outlineLvl w:val="9"/>
      <w:shd w:val="clear" w:color="auto" w:fill="ffffff"/>
    </w:pPr>
    <w:rPr>
      <w:color w:val="876900"/>
      <w:sz w:val="28"/>
    </w:r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TableHeader">
    <w:name w:val="Table Header"/>
    <w:basedOn w:val="Normal"/>
    <w:pPr>
      <w:spacing w:before="60" w:after="60"/>
    </w:pPr>
    <w:rPr>
      <w:b/>
    </w:rPr>
  </w:style>
  <w:style w:type="paragraph" w:customStyle="1" w:styleId="List1Start">
    <w:name w:val="List 1 Start"/>
    <w:basedOn w:val="Normal"/>
    <w:pPr>
      <w:spacing w:before="120" w:after="120"/>
    </w:pPr>
  </w:style>
  <w:style w:type="paragraph" w:customStyle="1" w:styleId="List1End">
    <w:name w:val="List 1 End"/>
    <w:basedOn w:val="Normal"/>
    <w:pPr>
      <w:spacing w:before="0" w:after="12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