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lex_sp-defs-240117 vs lex_sp-defs-231220</w:t>
      </w:r>
    </w:p>
    <w:p>
      <w:r>
        <w:t>==== === === [ OntoRail Diff ] === === ====</w:t>
        <w:br/>
        <w:t xml:space="preserve"> • target: lex_sp-defs-240117  (https://glossaries.ontorail.org/LEX_SP-DEFS/lex_sp-defs-240117#)</w:t>
        <w:br/>
        <w:t xml:space="preserve"> • versus: lex_sp-defs-231220  (https://glossaries.ontorail.org/LEX_SP-DEFS/lex_sp-defs-231220#)</w:t>
        <w:br/>
        <w:t xml:space="preserve"> • entity types considered: ['lexinfo:AbbreviatedForm', 'ontolex:LexicalEntry', 'ontolex:Form', 'ontolex:LexicalSense', 'ontolex:LexicalConcept']</w:t>
        <w:br/>
        <w:t xml:space="preserve"> • performed: 2024-01-17 09:10:24 +0000</w:t>
        <w:br/>
        <w:t xml:space="preserve"> • duration: 6.5 sec</w:t>
        <w:br/>
        <w:t xml:space="preserve"> • OntoDiff version date: 2024-01-11 16:37:49</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lexinfo:AbbreviatedForm">
              <w:r>
                <w:rPr>
                  <w:color w:val="0000FF"/>
                  <w:u w:val="single"/>
                </w:rPr>
                <w:t>lexinfo:AbbreviatedForm</w:t>
              </w:r>
            </w:hyperlink>
          </w:p>
          <w:p>
            <w:pPr>
              <w:pStyle w:val="List1End"/>
            </w:pPr>
            <w:r>
              <w:t xml:space="preserve">  * </w:t>
            </w:r>
            <w:hyperlink w:anchor="Summary_ontolex:LexicalEntry">
              <w:r>
                <w:rPr>
                  <w:color w:val="0000FF"/>
                  <w:u w:val="single"/>
                </w:rPr>
                <w:t>ontolex:LexicalEntry</w:t>
              </w:r>
            </w:hyperlink>
          </w:p>
          <w:p>
            <w:pPr>
              <w:pStyle w:val="List1End"/>
            </w:pPr>
            <w:r>
              <w:t xml:space="preserve">  * </w:t>
            </w:r>
            <w:hyperlink w:anchor="Summary_ontolex:Form">
              <w:r>
                <w:rPr>
                  <w:color w:val="0000FF"/>
                  <w:u w:val="single"/>
                </w:rPr>
                <w:t>ontolex:Form</w:t>
              </w:r>
            </w:hyperlink>
          </w:p>
          <w:p>
            <w:pPr>
              <w:pStyle w:val="List1End"/>
            </w:pPr>
            <w:r>
              <w:t xml:space="preserve">  * </w:t>
            </w:r>
            <w:hyperlink w:anchor="Summary_ontolex:LexicalSense">
              <w:r>
                <w:rPr>
                  <w:color w:val="0000FF"/>
                  <w:u w:val="single"/>
                </w:rPr>
                <w:t>ontolex:LexicalSense</w:t>
              </w:r>
            </w:hyperlink>
          </w:p>
          <w:p>
            <w:pPr>
              <w:pStyle w:val="List1End"/>
            </w:pPr>
            <w:r>
              <w:t xml:space="preserve">  * </w:t>
            </w:r>
            <w:hyperlink w:anchor="Summary_ontolex:LexicalConcept">
              <w:r>
                <w:rPr>
                  <w:color w:val="0000FF"/>
                  <w:u w:val="single"/>
                </w:rPr>
                <w:t>ontolex:LexicalConcept</w:t>
              </w:r>
            </w:hyperlink>
          </w:p>
        </w:tc>
        <w:tc>
          <w:tcPr>
            <w:tcW w:type="dxa" w:w="4320"/>
          </w:tcPr>
          <w:p>
            <w:pPr>
              <w:pStyle w:val="List1Start"/>
            </w:pPr>
            <w:r>
              <w:t xml:space="preserve">  * </w:t>
            </w:r>
            <w:hyperlink w:anchor="Details_lexinfo:AbbreviatedForm">
              <w:r>
                <w:rPr>
                  <w:color w:val="0000FF"/>
                  <w:u w:val="single"/>
                </w:rPr>
                <w:t>lexinfo:AbbreviatedForm</w:t>
              </w:r>
            </w:hyperlink>
          </w:p>
          <w:p>
            <w:pPr>
              <w:pStyle w:val="List1End"/>
            </w:pPr>
            <w:r>
              <w:t xml:space="preserve">  * </w:t>
            </w:r>
            <w:hyperlink w:anchor="Details_ontolex:LexicalEntry">
              <w:r>
                <w:rPr>
                  <w:color w:val="0000FF"/>
                  <w:u w:val="single"/>
                </w:rPr>
                <w:t>ontolex:LexicalEntry</w:t>
              </w:r>
            </w:hyperlink>
          </w:p>
          <w:p>
            <w:pPr>
              <w:pStyle w:val="List1End"/>
            </w:pPr>
            <w:r>
              <w:t xml:space="preserve">  * </w:t>
            </w:r>
            <w:hyperlink w:anchor="Details_ontolex:Form">
              <w:r>
                <w:rPr>
                  <w:color w:val="0000FF"/>
                  <w:u w:val="single"/>
                </w:rPr>
                <w:t>ontolex:Form</w:t>
              </w:r>
            </w:hyperlink>
          </w:p>
          <w:p>
            <w:pPr>
              <w:pStyle w:val="List1End"/>
            </w:pPr>
            <w:r>
              <w:t xml:space="preserve">  * </w:t>
            </w:r>
            <w:hyperlink w:anchor="Details_ontolex:LexicalSense">
              <w:r>
                <w:rPr>
                  <w:color w:val="0000FF"/>
                  <w:u w:val="single"/>
                </w:rPr>
                <w:t>ontolex:LexicalSense</w:t>
              </w:r>
            </w:hyperlink>
          </w:p>
          <w:p>
            <w:pPr>
              <w:pStyle w:val="List1End"/>
            </w:pPr>
            <w:r>
              <w:t xml:space="preserve">  * </w:t>
            </w:r>
            <w:hyperlink w:anchor="Details_ontolex:LexicalConcept">
              <w:r>
                <w:rPr>
                  <w:color w:val="0000FF"/>
                  <w:u w:val="single"/>
                </w:rPr>
                <w:t>ontolex:LexicalConcept</w:t>
              </w:r>
            </w:hyperlink>
          </w:p>
        </w:tc>
      </w:tr>
    </w:tbl>
    <w:p>
      <w:r>
        <w:br w:type="page"/>
      </w:r>
    </w:p>
    <w:p>
      <w:pPr>
        <w:pStyle w:val="Heading1"/>
      </w:pPr>
      <w:r>
        <w:t>Summary</w:t>
      </w:r>
    </w:p>
    <w:p>
      <w:pPr>
        <w:pStyle w:val="Heading2"/>
      </w:pPr>
      <w:r>
        <w:t>lexinfo:AbbreviatedForm entities</w:t>
      </w:r>
      <w:bookmarkStart w:id="0" w:name="Summary_lexinfo:AbbreviatedForm"/>
      <w:r>
        <w:r/>
      </w:r>
      <w:bookmarkEnd w:id="0"/>
    </w:p>
    <w:p>
      <w:pPr>
        <w:pStyle w:val="Heading3"/>
      </w:pPr>
      <w:r>
        <w:t>75 lexinfo:AbbreviatedForm in lex_sp-defs-240117:</w:t>
      </w:r>
    </w:p>
    <w:p>
      <w:pPr>
        <w:pStyle w:val="Heading3"/>
      </w:pPr>
      <w:r>
        <w:t>37 lexinfo:AbbreviatedForm NEW from lex_sp-defs-231220:</w:t>
      </w:r>
    </w:p>
    <w:p>
      <w:r>
        <w:t>ARCT, CCS, CEN, CENELEC, CER, COM, CONEMP, CONOPS, CONUSE, "DG MOVE", "DG RTD", EARS, EIM, ENISA, ERA, ETA, ETF, EUSPA, FRS/FIS, INCOSE, ISO, JU, NB-Rail, "OSI layer", OpsCON, PMAT, PRAMSS, RASCOP, TAF/TAP, "TAF/TAP TSI", TSI, UIC, UIP, UITP, UNIFE, UNISIG, UNITEL</w:t>
      </w:r>
    </w:p>
    <w:p>
      <w:pPr>
        <w:pStyle w:val="Heading3"/>
      </w:pPr>
      <w:r>
        <w:t>0 lexinfo:AbbreviatedForm REMOVED from lex_sp-defs-231220:</w:t>
      </w:r>
    </w:p>
    <w:p>
      <w:pPr>
        <w:pStyle w:val="Heading3"/>
      </w:pPr>
      <w:r>
        <w:t>1 lexinfo:AbbreviatedForm with a changed IRI from lex_sp-defs-231220:</w:t>
      </w:r>
    </w:p>
    <w:p>
      <w:r>
        <w:t>Label:"ERJU" : IRI changed from lex_sp-defs-231220:ERJU_abbrev to lex_sp-defs-240117:EUROPE_S--RAIL--JOINT--UNDERTAKING_acronym</w:t>
      </w:r>
    </w:p>
    <w:p>
      <w:pPr>
        <w:pStyle w:val="Heading3"/>
      </w:pPr>
      <w:r>
        <w:t>1 lexinfo:AbbreviatedForm MODIFIED from lex_sp-defs-231220:</w:t>
      </w:r>
    </w:p>
    <w:p>
      <w:r>
        <w:t>sw</w:t>
      </w:r>
    </w:p>
    <w:p>
      <w:pPr>
        <w:pStyle w:val="Heading2"/>
      </w:pPr>
      <w:r>
        <w:t>ontolex:LexicalEntry entities</w:t>
      </w:r>
      <w:bookmarkStart w:id="0" w:name="Summary_ontolex:LexicalEntry"/>
      <w:r>
        <w:r/>
      </w:r>
      <w:bookmarkEnd w:id="0"/>
    </w:p>
    <w:p>
      <w:pPr>
        <w:pStyle w:val="Heading3"/>
      </w:pPr>
      <w:r>
        <w:t>917 ontolex:LexicalEntry in lex_sp-defs-240117:</w:t>
      </w:r>
    </w:p>
    <w:p>
      <w:pPr>
        <w:pStyle w:val="Heading3"/>
      </w:pPr>
      <w:r>
        <w:t>168 ontolex:LexicalEntry NEW from lex_sp-defs-231220:</w:t>
      </w:r>
    </w:p>
    <w:p>
      <w:r>
        <w:t>AB, ARCT, AWC, "Allocation Body", "Architecture Working Circle", "Architecture and Release Coordination Team", CBA, CBO, CCS, CEN, CENELEC, CER, CI, CI, COM, CONEMP, CONOPS, CONUSE, CR, "Common Instance", "Common Interface", "Community of European Railway and Infrastructure Companies", "Concept how to use the system", "Concept of Employment", "Concept of Operations", "Control-Command and Signalling", "Cost Benefit Analysis", DAC, DCM, "DG MOVE", "DG RTD", "Digital Automated Coupling", "Digital Capacity Management", "Directorate-General for Mobility and Transport", "Directorate-General for Research and Innovation", "Driveability (or Drivability)", EARS, ECMT, EDDP, EECT, EIM, ENISA, EPF, ERA, "ERA Extended Core Team", ERRAC, ERTMS, "ERTMS Users Group", ESA, ESC, ESO, ETA, ETF, ETSI, "EU Agency for the Space Programme", EUG, EUSPA, "Easy Approach to Requirements Syntax", "Estimated Time of Arrival", "European Capacity Management Tool", "European Commission", "European Committee for Electrotechnical Standardization", "European Committee for Standardization", "European DAC Delivery Program", "European Passengers' Federation", "European Rail Infrastructure Managers", "European Rail Research Advisory Council", "European Rail Traffic Management System", "European Securities Committee", "European Space Agency", "European Standardization Organization", "European Telecommunications Standards Institute", "European Transport Workers' Federation", "European Union Agency for Railways", "European Union Agency for cybersecurity", FA, FDFTO, FFFIS, FIS, FM, FRS, FRS/FIS, FTE, "Flagship Area", "Form Fit Function Interface Specification", "Founding Members", "Full Digital Freight Train Operations", "Full Time Equivalent", "Functional Interface Specification", "Functional Requirement Specification/Functional Interface Specification", "Functional Requirements Specification", GUI, "Graphical User Interface", HRM, "Holistic Requirements Model", IEC, INCOSE, IPSE, ISO, "Innovation Pillar System Experts", "International Association of Public Transport", "International Council on Systems Engineering", "International Electrotechnical Commission", "International Organization for Standardization", "International Union of Wagon Keepers", "International union of railways", JU, MBSE, MTBF, "Mean time between failure", "Model based System Engineering", NB-Rail, NSA, "National Safety Authority", "Notified bodies for interoperability in the railway sector", OHT, "OSI layer", "Open System Interaction Model", "Operational Harmonization Team", OpsCON, PCS, PMAT, PMO, PRAMSS, "PRAMSS Management &amp; Assurance Team", "Path Coordination System", "Performance, reliability, availability, maintainability, safety and security", "Project Management Office", RASCOP, RIM, RIS, RNE, ROC, "Rail Net Europe", "Rail Standardisation Coordination Platform for Europe", "Railway Infrastructure Manager", "Railway Infrastructure System", "Railway Operating Company", SEMP, SPC, SPDT, SPSG, SRS, "System Engineering Management Plan", "System Pillar Coregroup", "System Pillar Domain Team", "System Requirements Specification", TAF/TAP, "TAF/TAP TSI", TC, TCR, TSI, TWG, "Technical Committee", "Technical Specification for Interoperability relating to Telematics...", "Technical Specifications for Interoperability", "Telematics Applications for Freight/Passenger Services", "Temporary Capacity Restriction", "Topical Working Group", UIC, UIP, UITP, UNIFE, UNISIG, UNITEL, "Union Industry of Signalling", "Union Industry of Telecommunications", "Union des Industries Ferroviaires Européennes"</w:t>
      </w:r>
    </w:p>
    <w:p>
      <w:pPr>
        <w:pStyle w:val="Heading3"/>
      </w:pPr>
      <w:r>
        <w:t>14 ontolex:LexicalEntry REMOVED from lex_sp-defs-231220:</w:t>
      </w:r>
    </w:p>
    <w:p>
      <w:r>
        <w:t>"AB Allocation Body", "CI Common Interface", "CMS Capacity Management System", "DCM Digital Capacity Management", "ECMT European Capacity Management Tool", "ETA Estimated Time of Arrival", "GUI Graphical User Interface", "PCS Path Coordination System", "RIM Railway Infrastructure Manager", "RIS Railway Infrastructure System", "ROC Railway Operating Company", "TAF/TAP TSI Technical Specification for Interoperability relating to Telematics...", "TCR Temporary Capacity Restriction", "TMS Traffic Management System"</w:t>
      </w:r>
    </w:p>
    <w:p>
      <w:pPr>
        <w:pStyle w:val="Heading3"/>
      </w:pPr>
      <w:r>
        <w:t>72 ontolex:LexicalEntry with a changed IRI from lex_sp-defs-231220:</w:t>
      </w:r>
    </w:p>
    <w:p>
      <w:r>
        <w:t>Label:"ARCT" : IRI changed from lex_sp-defs-231220:ARCT_label to lex_sp-defs-240117:ARCHITECTURE--AND--RELEASE--COORDINATION--TEAM_abbrev, Label:"AWC" : IRI changed from lex_sp-defs-231220:AWC_label to lex_sp-defs-240117:ARCHITECTURE--WORKING--CIRCLE_acronym, Label:"CBA" : IRI changed from lex_sp-defs-231220:CBA_label to lex_sp-defs-240117:COST--BENEFIT--ANALYSIS_acronym, Label:"CBO" : IRI changed from lex_sp-defs-231220:CBO_label to lex_sp-defs-240117:COMMON--BUSINESS--OBJECTIVE_acronym, Label:"CCS" : IRI changed from lex_sp-defs-231220:CCS_label to lex_sp-defs-240117:CONTROL--COMMAND--AND--SIGNALING_abbrev, Label:"CEN" : IRI changed from lex_sp-defs-231220:CEN_label to lex_sp-defs-240117:EUROPEAN--COMMITTEE--FOR--STANDARDIZATION_abbrev, Label:"CENELEC" : IRI changed from lex_sp-defs-231220:CENELEC_label to lex_sp-defs-240117:EUROPEAN--COMMITTEE--FOR--ELECTROTECHNICAL--STANDARDIZATION_abbrev, Label:"CER" : IRI changed from lex_sp-defs-231220:CER_label to lex_sp-defs-240117:COMMUNITY--OF--EUROPEAN--RAILWAY--AND--INFRASTRUCTURE--COMPANIES_abbrev, Label:"COM" : IRI changed from lex_sp-defs-231220:COM_label to lex_sp-defs-240117:EUROPEAN--COMMISSION_abbrev, Label:"CONEMP" : IRI changed from lex_sp-defs-231220:CONEMP_label to lex_sp-defs-240117:CONCEPT--OF--EMPLOYMENT_abbrev, Label:"CONOPS" : IRI changed from lex_sp-defs-231220:CONOPS_label to lex_sp-defs-240117:CONCEPT--OF--OPERATIONS_abbrev, Label:"CONUSE" : IRI changed from lex_sp-defs-231220:CONUSE_label to lex_sp-defs-240117:CONCEPT--HOW--TO--USE--THE--SYSTEM_abbrev, Label:"CR" : IRI changed from lex_sp-defs-231220:CR_label to lex_sp-defs-240117:CHANGE--REQUEST_acronym, Label:"DAC" : IRI changed from lex_sp-defs-231220:DAC_label to lex_sp-defs-240117:DIGITAL--AUTOMATED--COUPLING_acronym, Label:"DG MOVE" : IRI changed from lex_sp-defs-231220:DG--MOVE_label to lex_sp-defs-240117:DIRECTORATE-GENERAL--FOR--MOBILITY--AND--TRANSPORT_abbrev, Label:"DG RTD" : IRI changed from lex_sp-defs-231220:DG--RTD_label to lex_sp-defs-240117:DIRECTORATE-GENERAL--FOR--RESEARCH--AND--INNOVATION_abbrev, Label:"EARS" : IRI changed from lex_sp-defs-231220:EARS_label to lex_sp-defs-240117:EASY--APPROACH--TO--REQUIREMENTS--SYNTAX_abbrev, Label:"EDDP" : IRI changed from lex_sp-defs-231220:EDDP_label to lex_sp-defs-240117:EUROPEAN--DAC--DELIVERY--PROGRAM_acronym, Label:"EECT" : IRI changed from lex_sp-defs-231220:EECT_label to lex_sp-defs-240117:ERA--EXTENDED--CORE--TEAM_acronym, Label:"EIM" : IRI changed from lex_sp-defs-231220:EIM_label to lex_sp-defs-240117:EUROPEAN--RAIL--INFRASTRUCTURE--MANAGERS_abbrev, Label:"ENISA" : IRI changed from lex_sp-defs-231220:ENISA_label to lex_sp-defs-240117:EUROPEAN--UNION--AGENCY--FOR--CYBERSECURITY_abbrev, Label:"EPF" : IRI changed from lex_sp-defs-231220:EPF_label to lex_sp-defs-240117:EUROPEAN--PASSENGERS_--FEDERATION_acronym, Label:"ERA" : IRI changed from lex_sp-defs-231220:ERA_label to lex_sp-defs-240117:EUROPEAN--UNION--AGENCY--FOR--RAILWAYS_abbrev, Label:"ERJU" : IRI changed from lex_sp-defs-231220:ERJU_abbrev to lex_sp-defs-240117:EUROPE_S--RAIL--JOINT--UNDERTAKING_acronym, Label:"ERJU" : IRI changed from lex_sp-defs-231220:ERJU_label to lex_sp-defs-240117:EUROPE_S--RAIL--JOINT--UNDERTAKING_acronym, Label:"ERRAC" : IRI changed from lex_sp-defs-231220:ERRAC_label to lex_sp-defs-240117:EUROPEAN--RAIL--RESEARCH--ADVISORY--COUNCIL_acronym, Label:"ERTMS" : IRI changed from lex_sp-defs-231220:ERTMS_label to lex_sp-defs-240117:EUROPEAN--RAILWAY--TRAFFIC--MANAGEMENT--SYSTEM_acronym, Label:"ESA" : IRI changed from lex_sp-defs-231220:ESA_label to lex_sp-defs-240117:EUROPEAN--SPACE--AGENCY_acronym, Label:"ESC" : IRI changed from lex_sp-defs-231220:ESC_label to lex_sp-defs-240117:EUROPEAN--SECURITIES--COMMITTEE_acronym, Label:"ESO" : IRI changed from lex_sp-defs-231220:ESO_label to lex_sp-defs-240117:EUROPEAN--STANDARDIZATION--ORGANIZATION_acronym, Label:"ETF" : IRI changed from lex_sp-defs-231220:ETF_label to lex_sp-defs-240117:EUROPEAN--TRANSPORT--WORKERS_--FEDERATION_abbrev, Label:"ETSI" : IRI changed from lex_sp-defs-231220:ETSI_label to lex_sp-defs-240117:EUROPEAN--TELECOMMUNICATIONS--STANDARDS--INSTITUTE_acronym, Label:"EUG" : IRI changed from lex_sp-defs-231220:EUG_label to lex_sp-defs-240117:ERTMS--USERS--GROUP_acronym, Label:"EUSPA" : IRI changed from lex_sp-defs-231220:EUSPA_label to lex_sp-defs-240117:EU--AGENCY--FOR--THE--SPACE--PROGRAMME_abbrev, Label:"FA" : IRI changed from lex_sp-defs-231220:FA_label to lex_sp-defs-240117:FLAGSHIP--AREA_acronym, Label:"FDFTO" : IRI changed from lex_sp-defs-231220:FDFTO_label to lex_sp-defs-240117:FULL--DIGITAL--FREIGHT--TRAIN--OPERATIONS_acronym, Label:"FIS" : IRI changed from lex_sp-defs-231220:FIS_label to lex_sp-defs-240117:FUNCTIONAL--INTERFACE--SPECIFICATION_acronym, Label:"FM" : IRI changed from lex_sp-defs-231220:FM_label to lex_sp-defs-240117:FOUNDING--MEMBERS_acronym, Label:"FRMCS" : IRI changed from lex_sp-defs-231220:FRMCS_label to lex_sp-defs-240117:FUTURE--RAILWAY--MOBILE--COMMUNICATION--SYSTEM_acronym, Label:"FRS" : IRI changed from lex_sp-defs-231220:FRS_label to lex_sp-defs-240117:FUNCTIONAL--REQUIREMENTS--SPECIFICATION_acronym, Label:"FRS/FIS" : IRI changed from lex_sp-defs-231220:FRS_FIS_label to lex_sp-defs-240117:FUNCTIONAL--REQUIREMENT--SPECIFICATION_FUNCTIONAL--INTERFACE--SPECIFICATION_abbrev, Label:"FTE" : IRI changed from lex_sp-defs-231220:FTE_label to lex_sp-defs-240117:FULL--TIME--EQUIVALENT_acronym, Label:"HRM" : IRI changed from lex_sp-defs-231220:HRM_label to lex_sp-defs-240117:HOLISTIC--REQUIREMENTS--MODEL_acronym, Label:"IEC" : IRI changed from lex_sp-defs-231220:IEC_label to lex_sp-defs-240117:INTERNATIONAL--ELECTROTECHNICAL--COMMISSION_acronym, Label:"INCOSE" : IRI changed from lex_sp-defs-231220:INCOSE_label to lex_sp-defs-240117:INTERNATIONAL--COUNCIL--ON--SYSTEMS--ENGINEERING_abbrev, Label:"IPSE" : IRI changed from lex_sp-defs-231220:IPSE_label to lex_sp-defs-240117:INNOVATION--PILLAR--SYSTEM--EXPERTS_acronym, Label:"ISO" : IRI changed from lex_sp-defs-231220:ISO_label to lex_sp-defs-240117:INTERNATIONAL--ORGANIZATION--FOR--STANDARDIZATION_abbrev, Label:"JU" : IRI changed from lex_sp-defs-231220:JU_label to lex_sp-defs-240117:EUROPE_S--RAIL--JOINT--UNDERTAKING_abbrev, Label:"MBSE" : IRI changed from lex_sp-defs-231220:MBSE_label to lex_sp-defs-240117:MODEL--BASED--SYSTEM--ENGINEERING_acronym, Label:"NB-Rail" : IRI changed from lex_sp-defs-231220:NB-RAIL_label to lex_sp-defs-240117:NOTIFIED--BODIES--FOR--INTEROPERABILITY--IN--THE--RAILWAY--SECTOR_abbrev, Label:"OHT" : IRI changed from lex_sp-defs-231220:OHT_label to lex_sp-defs-240117:OPERATIONAL--HARMONIZATION--TEAM_acronym, Label:"OSI layer" : IRI changed from lex_sp-defs-231220:OSI--LAYER_label to lex_sp-defs-240117:OPEN--SYSTEM--INTERACTION--MODEL_abbrev, Label:"OpsCON" : IRI changed from lex_sp-defs-231220:OPSCON_label to lex_sp-defs-240117:OPERATIONAL--CONCEPTS_abbrev, Label:"PMAT" : IRI changed from lex_sp-defs-231220:PMAT_label to lex_sp-defs-240117:PRAMSS--MANAGEMENT--AND--ASSURANCE--TEAM_abbrev, Label:"PMO" : IRI changed from lex_sp-defs-231220:PMO_label to lex_sp-defs-240117:PROJECT--MANAGEMENT--OFFICE_acronym, Label:"PRAMSS" : IRI changed from lex_sp-defs-231220:PRAMSS_label to lex_sp-defs-240117:PERFORMANCE--RELIABILITY--AVAILABILITY--MAINTAINABILITY--SAFETY--AND--SECURITY_abbrev, Label:"RASCOP" : IRI changed from lex_sp-defs-231220:RASCOP_label to lex_sp-defs-240117:RAIL--STANDARDISATION--COORDINATION--PLATFORM--FOR--EUROPE_abbrev, Label:"RNE" : IRI changed from lex_sp-defs-231220:RNE_label to lex_sp-defs-240117:RAIL--NET--EUROPE_acronym, Label:"SEMP" : IRI changed from lex_sp-defs-231220:SEMP_label to lex_sp-defs-240117:SYSTEM--ENGINEERING--MANAGEMENT--PLAN_acronym, Label:"SPC" : IRI changed from lex_sp-defs-231220:SPC_label to lex_sp-defs-240117:SYSTEM--PILLAR--COREGROUP_acronym, Label:"SPDT" : IRI changed from lex_sp-defs-231220:SPDT_label to lex_sp-defs-240117:SYSTEM--PILLAR--DOMAIN--TEAM_acronym, Label:"SPSG" : IRI changed from lex_sp-defs-231220:SPSG_label to lex_sp-defs-240117:SYSTEM--PILLAR--STEERING--GROUP_acronym, Label:"TAF/TAP" : IRI changed from lex_sp-defs-231220:TAF_TAP_label to lex_sp-defs-240117:TELEMATICS--APPLICATIONS--FOR--FREIGHT_PASSENGER--SERVICES_abbrev, Label:"TC" : IRI changed from lex_sp-defs-231220:TC_label to lex_sp-defs-240117:TECHNICAL--COMMITTEE_acronym, Label:"TMS" : IRI changed from lex_sp-defs-231220:TMS_label to lex_sp-defs-240117:TRAFFIC--MANAGEMENT--SYSTEM_acronym, Label:"TWG" : IRI changed from lex_sp-defs-231220:TWG_label to lex_sp-defs-240117:TOPICAL--WORKING--GROUP_acronym, Label:"UIC" : IRI changed from lex_sp-defs-231220:UIC_label to lex_sp-defs-240117:INTERNATIONAL--UNION--OF--RAILWAYS_abbrev, Label:"UIP" : IRI changed from lex_sp-defs-231220:UIP_label to lex_sp-defs-240117:INTERNATIONAL--UNION--OF--WAGON--KEEPERS_abbrev, Label:"UITP" : IRI changed from lex_sp-defs-231220:UITP_label to lex_sp-defs-240117:INTERNATIONAL--ASSOCIATION--OF--PUBLIC--TRANSPORT_abbrev, Label:"UNIFE" : IRI changed from lex_sp-defs-231220:UNIFE_label to lex_sp-defs-240117:UNION--DES--INDUSTRIES--FERROVIAIRES--EUROPEENNES_abbrev, Label:"UNISIG" : IRI changed from lex_sp-defs-231220:UNISIG_label to lex_sp-defs-240117:UNION--INDUSTRY--OF--SIGNALLING_abbrev, Label:"UNITEL" : IRI changed from lex_sp-defs-231220:UNITEL_label to lex_sp-defs-240117:UNION--INDUSTRY--OF--TELECOMMUNICATIONS_abbrev</w:t>
      </w:r>
    </w:p>
    <w:p>
      <w:pPr>
        <w:pStyle w:val="Heading3"/>
      </w:pPr>
      <w:r>
        <w:t>14 ontolex:LexicalEntry MODIFIED from lex_sp-defs-231220:</w:t>
      </w:r>
    </w:p>
    <w:p>
      <w:r>
        <w:t>"(System) Actor", "Application Condition.", BB, "Building block", CMS, Definition., ERJU, FRMCS, "Operational capability", SRAC., Switch, TMS, "Work Item", sw</w:t>
      </w:r>
    </w:p>
    <w:p>
      <w:pPr>
        <w:pStyle w:val="Heading2"/>
      </w:pPr>
      <w:r>
        <w:t>ontolex:Form entities</w:t>
      </w:r>
      <w:bookmarkStart w:id="0" w:name="Summary_ontolex:Form"/>
      <w:r>
        <w:r/>
      </w:r>
      <w:bookmarkEnd w:id="0"/>
    </w:p>
    <w:p>
      <w:pPr>
        <w:pStyle w:val="Heading3"/>
      </w:pPr>
      <w:r>
        <w:t>930 ontolex:Form in lex_sp-defs-240117:</w:t>
      </w:r>
    </w:p>
    <w:p>
      <w:pPr>
        <w:pStyle w:val="Heading3"/>
      </w:pPr>
      <w:r>
        <w:t>173 ontolex:Form NEW from lex_sp-defs-231220:</w:t>
      </w:r>
    </w:p>
    <w:p>
      <w:r>
        <w:t>ALLOCATION--BODY_lexForm, ALLOCATION--BODY_lexForm_2, ARCHITECTURE--AND--RELEASE--COORDINATION--TEAM_lexForm, ARCHITECTURE--AND--RELEASE--COORDINATION--TEAM_lexForm_2, ARCHITECTURE--WORKING--CIRCLE_lexForm, ARCHITECTURE--WORKING--CIRCLE_lexForm_2, CAPACITY--MANAGEMENT--SYSTEM_lexForm_3, CHANGE--REQUEST_lexForm_2, COMMON--BUSINESS--OBJECTIVE_lexForm_2, COMMON--INSTANCE_lexForm, COMMON--INSTANCE_lexForm_2, COMMON--INTERFACE_lexForm, COMMON--INTERFACE_lexForm_2, COMMUNITY--OF--EUROPEAN--RAILWAY--AND--INFRASTRUCTURE--COMPANIES_lexForm, COMMUNITY--OF--EUROPEAN--RAILWAY--AND--INFRASTRUCTURE--COMPANIES_lexForm_2, CONCEPT--HOW--TO--USE--THE--SYSTEM_lexForm, CONCEPT--HOW--TO--USE--THE--SYSTEM_lexForm_2, CONCEPT--OF--EMPLOYMENT_lexForm, CONCEPT--OF--EMPLOYMENT_lexForm_2, CONCEPT--OF--OPERATIONS_lexForm, CONCEPT--OF--OPERATIONS_lexForm_2, CONTROL-COMMAND--AND--SIGNALLING_lexForm, CONTROL-COMMAND--AND--SIGNALLING_lexForm_2, COST--BENEFIT--ANALYSIS_lexForm, COST--BENEFIT--ANALYSIS_lexForm_2, DIGITAL--AUTOMATED--COUPLING_lexForm, DIGITAL--AUTOMATED--COUPLING_lexForm_2, DIGITAL--CAPACITY--MANAGEMENT_lexForm, DIGITAL--CAPACITY--MANAGEMENT_lexForm_2, DIRECTORATE-GENERAL--FOR--MOBILITY--AND--TRANSPORT_lexForm, DIRECTORATE-GENERAL--FOR--MOBILITY--AND--TRANSPORT_lexForm_2, DIRECTORATE-GENERAL--FOR--RESEARCH--AND--INNOVATION_lexForm, DIRECTORATE-GENERAL--FOR--RESEARCH--AND--INNOVATION_lexForm_2, DRIVEABILITY--OR--DRIVABILITY_lexForm, EASY--APPROACH--TO--REQUIREMENTS--SYNTAX_lexForm, EASY--APPROACH--TO--REQUIREMENTS--SYNTAX_lexForm_2, ERA--EXTENDED--CORE--TEAM_lexForm, ERA--EXTENDED--CORE--TEAM_lexForm_2, ERTMS--USERS--GROUP_lexForm, ERTMS--USERS--GROUP_lexForm_2, ESTIMATED--TIME--OF--ARRIVAL_lexForm, ESTIMATED--TIME--OF--ARRIVAL_lexForm_2, EU--AGENCY--FOR--THE--SPACE--PROGRAMME_lexForm, EU--AGENCY--FOR--THE--SPACE--PROGRAMME_lexForm_2, EUROPEAN--CAPACITY--MANAGEMENT--TOOL_lexForm, EUROPEAN--CAPACITY--MANAGEMENT--TOOL_lexForm_2, EUROPEAN--COMMISSION_lexForm, EUROPEAN--COMMISSION_lexForm_2, EUROPEAN--COMMITTEE--FOR--ELECTROTECHNICAL--STANDARDIZATION_lexForm, EUROPEAN--COMMITTEE--FOR--ELECTROTECHNICAL--STANDARDIZATION_lexForm_2, EUROPEAN--COMMITTEE--FOR--STANDARDIZATION_lexForm, EUROPEAN--COMMITTEE--FOR--STANDARDIZATION_lexForm_2, EUROPEAN--DAC--DELIVERY--PROGRAM_lexForm, EUROPEAN--DAC--DELIVERY--PROGRAM_lexForm_2, EUROPEAN--PASSENGERS_--FEDERATION_lexForm, EUROPEAN--PASSENGERS_--FEDERATION_lexForm_2, EUROPEAN--RAIL--INFRASTRUCTURE--MANAGERS_lexForm, EUROPEAN--RAIL--INFRASTRUCTURE--MANAGERS_lexForm_2, EUROPEAN--RAIL--RESEARCH--ADVISORY--COUNCIL_lexForm, EUROPEAN--RAIL--RESEARCH--ADVISORY--COUNCIL_lexForm_2, EUROPEAN--RAIL--TRAFFIC--MANAGEMENT--SYSTEM_lexForm, EUROPEAN--RAIL--TRAFFIC--MANAGEMENT--SYSTEM_lexForm_2, EUROPEAN--SECURITIES--COMMITTEE_lexForm, EUROPEAN--SECURITIES--COMMITTEE_lexForm_2, EUROPEAN--SPACE--AGENCY_lexForm, EUROPEAN--SPACE--AGENCY_lexForm_2, EUROPEAN--STANDARDIZATION--ORGANIZATION_lexForm, EUROPEAN--STANDARDIZATION--ORGANIZATION_lexForm_2, EUROPEAN--TELECOMMUNICATIONS--STANDARDS--INSTITUTE_lexForm, EUROPEAN--TELECOMMUNICATIONS--STANDARDS--INSTITUTE_lexForm_2, EUROPEAN--TRANSPORT--WORKERS_--FEDERATION_lexForm, EUROPEAN--TRANSPORT--WORKERS_--FEDERATION_lexForm_2, EUROPEAN--UNION--AGENCY--FOR--CYBERSECURITY_lexForm, EUROPEAN--UNION--AGENCY--FOR--CYBERSECURITY_lexForm_2, EUROPEAN--UNION--AGENCY--FOR--RAILWAYS_lexForm, EUROPEAN--UNION--AGENCY--FOR--RAILWAYS_lexForm_2, EUROPE_S--RAIL--JOINT--UNDERTAKING_lexForm_3, EUROPE_S--RAIL--JOINT--UNDERTAKING_lexForm_4, FLAGSHIP--AREA_lexForm, FLAGSHIP--AREA_lexForm_2, FORM--FIT--FUNCTION--INTERFACE--SPECIFICATION_lexForm, FORM--FIT--FUNCTION--INTERFACE--SPECIFICATION_lexForm_2, FOUNDING--MEMBERS_lexForm, FOUNDING--MEMBERS_lexForm_2, FULL--DIGITAL--FREIGHT--TRAIN--OPERATIONS_lexForm, FULL--DIGITAL--FREIGHT--TRAIN--OPERATIONS_lexForm_2, FULL--TIME--EQUIVALENT_lexForm, FULL--TIME--EQUIVALENT_lexForm_2, FUNCTIONAL--INTERFACE--SPECIFICATION_lexForm, FUNCTIONAL--INTERFACE--SPECIFICATION_lexForm_2, FUNCTIONAL--REQUIREMENT--SPECIFICATION_FUNCTIONAL--INTERFACE--SPECIFICATION_lexForm, FUNCTIONAL--REQUIREMENT--SPECIFICATION_FUNCTIONAL--INTERFACE--SPECIFICATION_lexForm_2, FUNCTIONAL--REQUIREMENTS--SPECIFICATION_lexForm, FUNCTIONAL--REQUIREMENTS--SPECIFICATION_lexForm_2, FUTURE--RAILWAY--MOBILE--COMMUNICATION--SYSTEM_lexForm_3, GRAPHICAL--USER--INTERFACE_lexForm, GRAPHICAL--USER--INTERFACE_lexForm_2, HOLISTIC--REQUIREMENTS--MODEL_lexForm, HOLISTIC--REQUIREMENTS--MODEL_lexForm_2, INNOVATION--PILLAR--SYSTEM--EXPERTS_lexForm, INNOVATION--PILLAR--SYSTEM--EXPERTS_lexForm_2, INTERNATIONAL--ASSOCIATION--OF--PUBLIC--TRANSPORT_lexForm, INTERNATIONAL--ASSOCIATION--OF--PUBLIC--TRANSPORT_lexForm_2, INTERNATIONAL--COUNCIL--ON--SYSTEMS--ENGINEERING_lexForm, INTERNATIONAL--COUNCIL--ON--SYSTEMS--ENGINEERING_lexForm_2, INTERNATIONAL--ELECTROTECHNICAL--COMMISSION_lexForm, INTERNATIONAL--ELECTROTECHNICAL--COMMISSION_lexForm_2, INTERNATIONAL--ORGANIZATION--FOR--STANDARDIZATION_lexForm, INTERNATIONAL--ORGANIZATION--FOR--STANDARDIZATION_lexForm_2, INTERNATIONAL--UNION--OF--RAILWAYS_lexForm, INTERNATIONAL--UNION--OF--RAILWAYS_lexForm_2, INTERNATIONAL--UNION--OF--WAGON--KEEPERS_lexForm, INTERNATIONAL--UNION--OF--WAGON--KEEPERS_lexForm_2, MEAN--TIME--BETWEEN--FAILURE_lexForm, MEAN--TIME--BETWEEN--FAILURE_lexForm_2, MODEL--BASED--SYSTEM--ENGINEERING_lexForm, MODEL--BASED--SYSTEM--ENGINEERING_lexForm_2, NATIONAL--SAFETY--AUTHORITY_lexForm, NATIONAL--SAFETY--AUTHORITY_lexForm_2, NOTIFIED--BODIES--FOR--INTEROPERABILITY--IN--THE--RAILWAY--SECTOR_lexForm, NOTIFIED--BODIES--FOR--INTEROPERABILITY--IN--THE--RAILWAY--SECTOR_lexForm_2, OPEN--SYSTEM--INTERACTION--MODEL_lexForm, OPEN--SYSTEM--INTERACTION--MODEL_lexForm_2, OPERATIONAL--CONCEPTS_lexForm_2, OPERATIONAL--HARMONIZATION--TEAM_lexForm, OPERATIONAL--HARMONIZATION--TEAM_lexForm_2, PATH--COORDINATION--SYSTEM_lexForm, PATH--COORDINATION--SYSTEM_lexForm_2, PERFORMANCE--RELIABILITY--AVAILABILITY--MAINTAINABILITY--SAFETY--AND--SECURITY_lexForm, PERFORMANCE--RELIABILITY--AVAILABILITY--MAINTAINABILITY--SAFETY--AND--SECURITY_lexForm_2, PRAMSS--MANAGEMENT--AND--ASSURANCE--TEAM_lexForm, PRAMSS--MANAGEMENT--AND--ASSURANCE--TEAM_lexForm_2, PROJECT--MANAGEMENT--OFFICE_lexForm, PROJECT--MANAGEMENT--OFFICE_lexForm_2, RAIL--NET--EUROPE_lexForm, RAIL--NET--EUROPE_lexForm_2, RAIL--STANDARDISATION--COORDINATION--PLATFORM--FOR--EUROPE_lexForm, RAIL--STANDARDISATION--COORDINATION--PLATFORM--FOR--EUROPE_lexForm_2, RAILWAY--INFRASTRUCTURE--MANAGER_lexForm, RAILWAY--INFRASTRUCTURE--MANAGER_lexForm_2, RAILWAY--INFRASTRUCTURE--SYSTEM_lexForm, RAILWAY--INFRASTRUCTURE--SYSTEM_lexForm_2, RAILWAY--OPERATING--COMPANY_lexForm, RAILWAY--OPERATING--COMPANY_lexForm_2, SYSTEM--ENGINEERING--MANAGEMENT--PLAN_lexForm, SYSTEM--ENGINEERING--MANAGEMENT--PLAN_lexForm_2, SYSTEM--PILLAR--COREGROUP_lexForm, SYSTEM--PILLAR--COREGROUP_lexForm_2, SYSTEM--PILLAR--DOMAIN--TEAM_lexForm, SYSTEM--PILLAR--DOMAIN--TEAM_lexForm_2, SYSTEM--PILLAR--STEERING--GROUP_lexForm_2, SYSTEM--REQUIREMENTS--SPECIFICATION_lexForm, SYSTEM--REQUIREMENTS--SPECIFICATION_lexForm_2, TECHNICAL--COMMITTEE_lexForm, TECHNICAL--COMMITTEE_lexForm_2, TECHNICAL--SPECIFICATION--FOR--INTEROPERABILITY--RELATING--TO--TELEMATICS_lexForm, TECHNICAL--SPECIFICATION--FOR--INTEROPERABILITY--RELATING--TO--TELEMATICS_lexForm_2, TECHNICAL--SPECIFICATIONS--FOR--INTEROPERABILITY_lexForm, TECHNICAL--SPECIFICATIONS--FOR--INTEROPERABILITY_lexForm_2, TELEMATICS--APPLICATIONS--FOR--FREIGHT_PASSENGER--SERVICES_lexForm, TELEMATICS--APPLICATIONS--FOR--FREIGHT_PASSENGER--SERVICES_lexForm_2, TEMPORARY--CAPACITY--RESTRICTION_lexForm, TEMPORARY--CAPACITY--RESTRICTION_lexForm_2, TOPICAL--WORKING--GROUP_lexForm, TOPICAL--WORKING--GROUP_lexForm_2, TRAFFIC--MANAGEMENT--SYSTEM_lexForm_5, TRAFFIC--MANAGEMENT--SYSTEM_lexForm_6, UNION--DES--INDUSTRIES--FERROVIAIRES--EUROPEENNES_lexForm, UNION--DES--INDUSTRIES--FERROVIAIRES--EUROPEENNES_lexForm_2, UNION--INDUSTRY--OF--SIGNALLING_lexForm, UNION--INDUSTRY--OF--SIGNALLING_lexForm_2, UNION--INDUSTRY--OF--TELECOMMUNICATIONS_lexForm, UNION--INDUSTRY--OF--TELECOMMUNICATIONS_lexForm_2</w:t>
      </w:r>
    </w:p>
    <w:p>
      <w:pPr>
        <w:pStyle w:val="Heading3"/>
      </w:pPr>
      <w:r>
        <w:t>86 ontolex:Form REMOVED from lex_sp-defs-231220:</w:t>
      </w:r>
    </w:p>
    <w:p>
      <w:r>
        <w:t>AB--ALLOCATION--BODY_lexForm, ARCT_lexForm, AWC_lexForm, CBA_lexForm, CBO_lexForm, CCS_lexForm, CENELEC_lexForm, CEN_lexForm, CER_lexForm, CI--COMMON--INTERFACE_lexForm, CMS--CAPACITY--MANAGEMENT--SYSTEM_lexForm, COM_lexForm, CONEMP_lexForm, CONOPS_lexForm, CONUSE_lexForm, CR_lexForm, DAC_lexForm, DCM--DIGITAL--CAPACITY--MANAGEMENT_lexForm, DG--MOVE_lexForm, DG--RTD_lexForm, EARS_lexForm, ECMT--EUROPEAN--CAPACITY--MANAGEMENT--TOOL_lexForm, EDDP_lexForm, EECT_lexForm, EIM_lexForm, ENISA_lexForm, EPF_lexForm, ERA_lexForm, ERJU_lexForm, ERJU_lexForm_2, ERRAC_lexForm, ERTMS_lexForm, ESA_lexForm, ESC_lexForm, ESO_lexForm, ETA--ESTIMATED--TIME--OF--ARRIVAL_lexForm, ETF_lexForm, ETSI_lexForm, EUG_lexForm, EUSPA_lexForm, FA_lexForm, FDFTO_lexForm, FIS_lexForm, FM_lexForm, FRMCS_lexForm, FRS_FIS_lexForm, FRS_lexForm, FTE_lexForm, GUI--GRAPHICAL--USER--INTERFACE_lexForm, HRM_lexForm, IEC_lexForm, INCOSE_lexForm, IPSE_lexForm, ISO_lexForm, JU_lexForm, MBSE_lexForm, NB-RAIL_lexForm, OHT_lexForm, OPSCON_lexForm, OSI--LAYER_lexForm, PCS--PATH--COORDINATION--SYSTEM_lexForm, PMAT_lexForm, PMO_lexForm, PRAMSS_lexForm, RASCOP_lexForm, RIM--RAILWAY--INFRASTRUCTURE--MANAGER_lexForm, RIS--RAILWAY--INFRASTRUCTURE--SYSTEM_lexForm, RNE_lexForm, ROC--RAILWAY--OPERATING--COMPANY_lexForm, SEMP_lexForm, SPC_lexForm, SPDT_lexForm, SPSG_lexForm, TAF_TAP--TSI--TECHNICAL--SPECIFICATION--FOR--INTEROPERABILITY--RELATING--TO--TELEMATICS_lexForm, TAF_TAP_lexForm, TCR--TEMPORARY--CAPACITY--RESTRICTION_lexForm, TC_lexForm, TMS--TRAFFIC--MANAGEMENT--SYSTEM_lexForm, TMS_lexForm, TWG_lexForm, UIC_lexForm, UIP_lexForm, UITP_lexForm, UNIFE_lexForm, UNISIG_lexForm, UNITEL_lexForm</w:t>
      </w:r>
    </w:p>
    <w:p>
      <w:pPr>
        <w:pStyle w:val="Heading3"/>
      </w:pPr>
      <w:r>
        <w:t>8 ontolex:Form MODIFIED from lex_sp-defs-231220:</w:t>
      </w:r>
    </w:p>
    <w:p>
      <w:r>
        <w:t>APPLICATION--CONDITION_lexForm, BUILDING--BLOCK_lexForm, DEFINITION_lexForm, OPERATIONAL--CAPABILITY_lexForm, SRAC_lexForm, SWITCH_lexForm, SYSTEM--ACTOR_lexForm, WORK--ITEM_lexForm</w:t>
      </w:r>
    </w:p>
    <w:p>
      <w:pPr>
        <w:pStyle w:val="Heading2"/>
      </w:pPr>
      <w:r>
        <w:t>ontolex:LexicalSense entities</w:t>
      </w:r>
      <w:bookmarkStart w:id="0" w:name="Summary_ontolex:LexicalSense"/>
      <w:r>
        <w:r/>
      </w:r>
      <w:bookmarkEnd w:id="0"/>
    </w:p>
    <w:p>
      <w:pPr>
        <w:pStyle w:val="Heading3"/>
      </w:pPr>
      <w:r>
        <w:t>735 ontolex:LexicalSense in lex_sp-defs-240117:</w:t>
      </w:r>
    </w:p>
    <w:p>
      <w:pPr>
        <w:pStyle w:val="Heading3"/>
      </w:pPr>
      <w:r>
        <w:t>82 ontolex:LexicalSense NEW from lex_sp-defs-231220:</w:t>
      </w:r>
    </w:p>
    <w:p>
      <w:r>
        <w:t>ALLOCATION--BODY_lexSense, ARCHITECTURE--AND--RELEASE--COORDINATION--TEAM_lexSense, ARCHITECTURE--WORKING--CIRCLE_lexSense, COMMON--INSTANCE_lexSense, COMMON--INTERFACE_lexSense, COMMUNITY--OF--EUROPEAN--RAILWAY--AND--INFRASTRUCTURE--COMPANIES_lexSense, CONCEPT--HOW--TO--USE--THE--SYSTEM_lexSense, CONCEPT--OF--EMPLOYMENT_lexSense, CONCEPT--OF--OPERATIONS_lexSense, CONTROL-COMMAND--AND--SIGNALLING_lexSense, COST--BENEFIT--ANALYSIS_lexSense, DIGITAL--AUTOMATED--COUPLING_lexSense, DIGITAL--CAPACITY--MANAGEMENT_lexSense, DIRECTORATE-GENERAL--FOR--MOBILITY--AND--TRANSPORT_lexSense, DIRECTORATE-GENERAL--FOR--RESEARCH--AND--INNOVATION_lexSense, DRIVEABILITY--OR--DRIVABILITY_lexSense, EASY--APPROACH--TO--REQUIREMENTS--SYNTAX_lexSense, ERA--EXTENDED--CORE--TEAM_lexSense, ERTMS--USERS--GROUP_lexSense, ESTIMATED--TIME--OF--ARRIVAL_lexSense, EU--AGENCY--FOR--THE--SPACE--PROGRAMME_lexSense, EUROPEAN--CAPACITY--MANAGEMENT--TOOL_lexSense, EUROPEAN--COMMISSION_lexSense, EUROPEAN--COMMITTEE--FOR--ELECTROTECHNICAL--STANDARDIZATION_lexSense, EUROPEAN--COMMITTEE--FOR--STANDARDIZATION_lexSense, EUROPEAN--DAC--DELIVERY--PROGRAM_lexSense, EUROPEAN--PASSENGERS_--FEDERATION_lexSense, EUROPEAN--RAIL--INFRASTRUCTURE--MANAGERS_lexSense, EUROPEAN--RAIL--RESEARCH--ADVISORY--COUNCIL_lexSense, EUROPEAN--RAIL--TRAFFIC--MANAGEMENT--SYSTEM_lexSense, EUROPEAN--SECURITIES--COMMITTEE_lexSense, EUROPEAN--SPACE--AGENCY_lexSense, EUROPEAN--STANDARDIZATION--ORGANIZATION_lexSense, EUROPEAN--TELECOMMUNICATIONS--STANDARDS--INSTITUTE_lexSense, EUROPEAN--TRANSPORT--WORKERS_--FEDERATION_lexSense, EUROPEAN--UNION--AGENCY--FOR--CYBERSECURITY_lexSense, EUROPEAN--UNION--AGENCY--FOR--RAILWAYS_lexSense, FLAGSHIP--AREA_lexSense, FORM--FIT--FUNCTION--INTERFACE--SPECIFICATION_lexSense, FOUNDING--MEMBERS_lexSense, FULL--DIGITAL--FREIGHT--TRAIN--OPERATIONS_lexSense, FULL--TIME--EQUIVALENT_lexSense, FUNCTIONAL--INTERFACE--SPECIFICATION_lexSense, FUNCTIONAL--REQUIREMENT--SPECIFICATION_FUNCTIONAL--INTERFACE--SPECIFICATION_lexSense, FUNCTIONAL--REQUIREMENTS--SPECIFICATION_lexSense, GRAPHICAL--USER--INTERFACE_lexSense, HOLISTIC--REQUIREMENTS--MODEL_lexSense, INNOVATION--PILLAR--SYSTEM--EXPERTS_lexSense, INTERNATIONAL--ASSOCIATION--OF--PUBLIC--TRANSPORT_lexSense, INTERNATIONAL--COUNCIL--ON--SYSTEMS--ENGINEERING_lexSense, INTERNATIONAL--ELECTROTECHNICAL--COMMISSION_lexSense, INTERNATIONAL--ORGANIZATION--FOR--STANDARDIZATION_lexSense, INTERNATIONAL--UNION--OF--RAILWAYS_lexSense, INTERNATIONAL--UNION--OF--WAGON--KEEPERS_lexSense, MEAN--TIME--BETWEEN--FAILURE_lexSense, MODEL--BASED--SYSTEM--ENGINEERING_lexSense, NATIONAL--SAFETY--AUTHORITY_lexSense, NOTIFIED--BODIES--FOR--INTEROPERABILITY--IN--THE--RAILWAY--SECTOR_lexSense, OPEN--SYSTEM--INTERACTION--MODEL_lexSense, OPERATIONAL--HARMONIZATION--TEAM_lexSense, PATH--COORDINATION--SYSTEM_lexSense, PERFORMANCE--RELIABILITY--AVAILABILITY--MAINTAINABILITY--SAFETY--AND--SECURITY_lexSense, PRAMSS--MANAGEMENT--AND--ASSURANCE--TEAM_lexSense, PROJECT--MANAGEMENT--OFFICE_lexSense, RAIL--NET--EUROPE_lexSense, RAIL--STANDARDISATION--COORDINATION--PLATFORM--FOR--EUROPE_lexSense, RAILWAY--INFRASTRUCTURE--MANAGER_lexSense, RAILWAY--INFRASTRUCTURE--SYSTEM_lexSense, RAILWAY--OPERATING--COMPANY_lexSense, SYSTEM--ENGINEERING--MANAGEMENT--PLAN_lexSense, SYSTEM--PILLAR--COREGROUP_lexSense, SYSTEM--PILLAR--DOMAIN--TEAM_lexSense, SYSTEM--REQUIREMENTS--SPECIFICATION_lexSense, TECHNICAL--COMMITTEE_lexSense, TECHNICAL--SPECIFICATION--FOR--INTEROPERABILITY--RELATING--TO--TELEMATICS_lexSense, TECHNICAL--SPECIFICATIONS--FOR--INTEROPERABILITY_lexSense, TELEMATICS--APPLICATIONS--FOR--FREIGHT_PASSENGER--SERVICES_lexSense, TEMPORARY--CAPACITY--RESTRICTION_lexSense, TOPICAL--WORKING--GROUP_lexSense, UNION--DES--INDUSTRIES--FERROVIAIRES--EUROPEENNES_lexSense, UNION--INDUSTRY--OF--SIGNALLING_lexSense, UNION--INDUSTRY--OF--TELECOMMUNICATIONS_lexSense</w:t>
      </w:r>
    </w:p>
    <w:p>
      <w:pPr>
        <w:pStyle w:val="Heading3"/>
      </w:pPr>
      <w:r>
        <w:t>85 ontolex:LexicalSense REMOVED from lex_sp-defs-231220:</w:t>
      </w:r>
    </w:p>
    <w:p>
      <w:r>
        <w:t>AB--ALLOCATION--BODY_lexSense, ARCT_lexSense, AWC_lexSense, CBA_lexSense, CBO_lexSense, CCS_lexSense, CENELEC_lexSense, CEN_lexSense, CER_lexSense, CI--COMMON--INTERFACE_lexSense, CMS--CAPACITY--MANAGEMENT--SYSTEM_lexSense, COM_lexSense, CONEMP_lexSense, CONOPS_lexSense, CONUSE_lexSense, CR_lexSense, DAC_lexSense, DCM--DIGITAL--CAPACITY--MANAGEMENT_lexSense, DG--MOVE_lexSense, DG--RTD_lexSense, EARS_lexSense, ECMT--EUROPEAN--CAPACITY--MANAGEMENT--TOOL_lexSense, EDDP_lexSense, EECT_lexSense, EIM_lexSense, ENISA_lexSense, EPF_lexSense, ERA_lexSense, ERJU_lexSense, ERRAC_lexSense, ERTMS_lexSense, ESA_lexSense, ESC_lexSense, ESO_lexSense, ETA--ESTIMATED--TIME--OF--ARRIVAL_lexSense, ETF_lexSense, ETSI_lexSense, EUG_lexSense, EUSPA_lexSense, FA_lexSense, FDFTO_lexSense, FIS_lexSense, FM_lexSense, FRMCS_lexSense, FRS_FIS_lexSense, FRS_lexSense, FTE_lexSense, GUI--GRAPHICAL--USER--INTERFACE_lexSense, HRM_lexSense, IEC_lexSense, INCOSE_lexSense, IPSE_lexSense, ISO_lexSense, JU_lexSense, MBSE_lexSense, NB-RAIL_lexSense, OHT_lexSense, OPSCON_lexSense, OSI--LAYER_lexSense, PCS--PATH--COORDINATION--SYSTEM_lexSense, PMAT_lexSense, PMO_lexSense, PRAMSS_lexSense, RASCOP_lexSense, RIM--RAILWAY--INFRASTRUCTURE--MANAGER_lexSense, RIS--RAILWAY--INFRASTRUCTURE--SYSTEM_lexSense, RNE_lexSense, ROC--RAILWAY--OPERATING--COMPANY_lexSense, SEMP_lexSense, SPC_lexSense, SPDT_lexSense, SPSG_lexSense, TAF_TAP--TSI--TECHNICAL--SPECIFICATION--FOR--INTEROPERABILITY--RELATING--TO--TELEMATICS_lexSense, TAF_TAP_lexSense, TCR--TEMPORARY--CAPACITY--RESTRICTION_lexSense, TC_lexSense, TMS--TRAFFIC--MANAGEMENT--SYSTEM_lexSense, TMS_lexSense, TWG_lexSense, UIC_lexSense, UIP_lexSense, UITP_lexSense, UNIFE_lexSense, UNISIG_lexSense, UNITEL_lexSense</w:t>
      </w:r>
    </w:p>
    <w:p>
      <w:pPr>
        <w:pStyle w:val="Heading3"/>
      </w:pPr>
      <w:r>
        <w:t>14 ontolex:LexicalSense MODIFIED from lex_sp-defs-231220:</w:t>
      </w:r>
    </w:p>
    <w:p>
      <w:r>
        <w:t>CAPACITY--MANAGEMENT--SYSTEM_lexSense, CHANGE--REQUEST_lexSense, COMMON--BUSINESS--OBJECTIVE_lexSense, EUROPE_S--RAIL--JOINT--UNDERTAKING_lexSense, FFFIS_lexSense, FUTURE--RAILWAY--MOBILE--COMMUNICATION--SYSTEM_lexSense, MTBF_lexSense, NSA_lexSense, OPERATIONAL--CONCEPTS_lexSense, SRS_lexSense, SYSTEM--PILLAR--STEERING--GROUP_lexSense, TOOL_lexSense, TRAFFIC--MANAGEMENT--SYSTEM_lexSense, TSI_lexSense</w:t>
      </w:r>
    </w:p>
    <w:p>
      <w:pPr>
        <w:pStyle w:val="Heading2"/>
      </w:pPr>
      <w:r>
        <w:t>ontolex:LexicalConcept entities</w:t>
      </w:r>
      <w:bookmarkStart w:id="0" w:name="Summary_ontolex:LexicalConcept"/>
      <w:r>
        <w:r/>
      </w:r>
      <w:bookmarkEnd w:id="0"/>
    </w:p>
    <w:p>
      <w:pPr>
        <w:pStyle w:val="Heading3"/>
      </w:pPr>
      <w:r>
        <w:t>803 ontolex:LexicalConcept in lex_sp-defs-240117:</w:t>
      </w:r>
    </w:p>
    <w:p>
      <w:pPr>
        <w:pStyle w:val="Heading3"/>
      </w:pPr>
      <w:r>
        <w:t>93 ontolex:LexicalConcept NEW from lex_sp-defs-231220:</w:t>
      </w:r>
    </w:p>
    <w:p>
      <w:r>
        <w:t>ALLOCATION--BODY_lexConcept, ARCHITECTURE--AND--RELEASE--COORDINATION--TEAM_lexConcept, ARCHITECTURE--WORKING--CIRCLE_lexConcept, CAPACITY--MANAGEMENT--SYSTEM_lexConcept_2, CHANGE--REQUEST_lexConcept_2, COMMON--BUSINESS--OBJECTIVE_lexConcept_2, COMMON--INSTANCE_lexConcept, COMMON--INTERFACE_lexConcept, COMMUNITY--OF--EUROPEAN--RAILWAY--AND--INFRASTRUCTURE--COMPANIES_lexConcept, CONCEPT--HOW--TO--USE--THE--SYSTEM_lexConcept, CONCEPT--OF--EMPLOYMENT_lexConcept, CONCEPT--OF--OPERATIONS_lexConcept, CONTROL-COMMAND--AND--SIGNALLING_lexConcept, COST--BENEFIT--ANALYSIS_lexConcept, DIGITAL--AUTOMATED--COUPLING_lexConcept, DIGITAL--CAPACITY--MANAGEMENT_lexConcept, DIRECTORATE-GENERAL--FOR--MOBILITY--AND--TRANSPORT_lexConcept, DIRECTORATE-GENERAL--FOR--RESEARCH--AND--INNOVATION_lexConcept, DRIVEABILITY--OR--DRIVABILITY_lexConcept, EASY--APPROACH--TO--REQUIREMENTS--SYNTAX_lexConcept, ERA--EXTENDED--CORE--TEAM_lexConcept, ERTMS--USERS--GROUP_lexConcept, ESTIMATED--TIME--OF--ARRIVAL_lexConcept, EU--AGENCY--FOR--THE--SPACE--PROGRAMME_lexConcept, EUROPEAN--CAPACITY--MANAGEMENT--TOOL_lexConcept, EUROPEAN--COMMISSION_lexConcept, EUROPEAN--COMMITTEE--FOR--ELECTROTECHNICAL--STANDARDIZATION_lexConcept, EUROPEAN--COMMITTEE--FOR--STANDARDIZATION_lexConcept, EUROPEAN--DAC--DELIVERY--PROGRAM_lexConcept, EUROPEAN--PASSENGERS_--FEDERATION_lexConcept, EUROPEAN--RAIL--INFRASTRUCTURE--MANAGERS_lexConcept, EUROPEAN--RAIL--RESEARCH--ADVISORY--COUNCIL_lexConcept, EUROPEAN--RAIL--TRAFFIC--MANAGEMENT--SYSTEM_lexConcept, EUROPEAN--SECURITIES--COMMITTEE_lexConcept, EUROPEAN--SPACE--AGENCY_lexConcept, EUROPEAN--STANDARDIZATION--ORGANIZATION_lexConcept, EUROPEAN--TELECOMMUNICATIONS--STANDARDS--INSTITUTE_lexConcept, EUROPEAN--TRANSPORT--WORKERS_--FEDERATION_lexConcept, EUROPEAN--UNION--AGENCY--FOR--CYBERSECURITY_lexConcept, EUROPEAN--UNION--AGENCY--FOR--RAILWAYS_lexConcept, EUROPE_S--RAIL--JOINT--UNDERTAKING_lexConcept_2, EUROPE_S--RAIL--JOINT--UNDERTAKING_lexConcept_3, FLAGSHIP--AREA_lexConcept, FORM--FIT--FUNCTION--INTERFACE--SPECIFICATION_lexConcept, FOUNDING--MEMBERS_lexConcept, FULL--DIGITAL--FREIGHT--TRAIN--OPERATIONS_lexConcept, FULL--TIME--EQUIVALENT_lexConcept, FUNCTIONAL--INTERFACE--SPECIFICATION_lexConcept, FUNCTIONAL--REQUIREMENT--SPECIFICATION_FUNCTIONAL--INTERFACE--SPECIFICATION_lexConcept, FUNCTIONAL--REQUIREMENTS--SPECIFICATION_lexConcept, FUTURE--RAILWAY--MOBILE--COMMUNICATION--SYSTEM_lexConcept_2, GRAPHICAL--USER--INTERFACE_lexConcept, HOLISTIC--REQUIREMENTS--MODEL_lexConcept, INNOVATION--PILLAR--SYSTEM--EXPERTS_lexConcept, INTERNATIONAL--ASSOCIATION--OF--PUBLIC--TRANSPORT_lexConcept, INTERNATIONAL--COUNCIL--ON--SYSTEMS--ENGINEERING_lexConcept, INTERNATIONAL--ELECTROTECHNICAL--COMMISSION_lexConcept, INTERNATIONAL--ORGANIZATION--FOR--STANDARDIZATION_lexConcept, INTERNATIONAL--UNION--OF--RAILWAYS_lexConcept, INTERNATIONAL--UNION--OF--WAGON--KEEPERS_lexConcept, MEAN--TIME--BETWEEN--FAILURE_lexConcept, MODEL--BASED--SYSTEM--ENGINEERING_lexConcept, NATIONAL--SAFETY--AUTHORITY_lexConcept, NOTIFIED--BODIES--FOR--INTEROPERABILITY--IN--THE--RAILWAY--SECTOR_lexConcept, OPEN--SYSTEM--INTERACTION--MODEL_lexConcept, OPERATIONAL--CONCEPTS_lexConcept_2, OPERATIONAL--HARMONIZATION--TEAM_lexConcept, PATH--COORDINATION--SYSTEM_lexConcept, PERFORMANCE--RELIABILITY--AVAILABILITY--MAINTAINABILITY--SAFETY--AND--SECURITY_lexConcept, PRAMSS--MANAGEMENT--AND--ASSURANCE--TEAM_lexConcept, PROJECT--MANAGEMENT--OFFICE_lexConcept, RAIL--NET--EUROPE_lexConcept, RAIL--STANDARDISATION--COORDINATION--PLATFORM--FOR--EUROPE_lexConcept, RAILWAY--INFRASTRUCTURE--MANAGER_lexConcept, RAILWAY--INFRASTRUCTURE--SYSTEM_lexConcept, RAILWAY--OPERATING--COMPANY_lexConcept, SYSTEM--ENGINEERING--MANAGEMENT--PLAN_lexConcept, SYSTEM--PILLAR--COREGROUP_lexConcept, SYSTEM--PILLAR--DOMAIN--TEAM_lexConcept, SYSTEM--PILLAR--STEERING--GROUP_lexConcept_2, SYSTEM--REQUIREMENTS--SPECIFICATION_lexConcept, TECHNICAL--COMMITTEE_lexConcept, TECHNICAL--SPECIFICATION--FOR--INTEROPERABILITY--RELATING--TO--TELEMATICS_lexConcept, TECHNICAL--SPECIFICATIONS--FOR--INTEROPERABILITY_lexConcept, TELEMATICS--APPLICATIONS--FOR--FREIGHT_PASSENGER--SERVICES_lexConcept, TEMPORARY--CAPACITY--RESTRICTION_lexConcept, TOOL_lexConcept_2, TOPICAL--WORKING--GROUP_lexConcept, TRAFFIC--MANAGEMENT--SYSTEM_lexConcept_4, TRAFFIC--MANAGEMENT--SYSTEM_lexConcept_5, UNION--DES--INDUSTRIES--FERROVIAIRES--EUROPEENNES_lexConcept, UNION--INDUSTRY--OF--SIGNALLING_lexConcept, UNION--INDUSTRY--OF--TELECOMMUNICATIONS_lexConcept</w:t>
      </w:r>
    </w:p>
    <w:p>
      <w:pPr>
        <w:pStyle w:val="Heading3"/>
      </w:pPr>
      <w:r>
        <w:t>90 ontolex:LexicalConcept REMOVED from lex_sp-defs-231220:</w:t>
      </w:r>
    </w:p>
    <w:p>
      <w:r>
        <w:t>AB--ALLOCATION--BODY_lexConcept, ARCT_lexConcept, AWC_lexConcept, CBA_lexConcept, CBO_lexConcept, CCS_lexConcept, CENELEC_lexConcept, CEN_lexConcept, CER_lexConcept, CI--COMMON--INTERFACE_lexConcept, CMS--CAPACITY--MANAGEMENT--SYSTEM_lexConcept, COM_lexConcept, CONEMP_lexConcept, CONOPS_lexConcept, CONUSE_lexConcept, CR_lexConcept, DAC_lexConcept, DCM--DIGITAL--CAPACITY--MANAGEMENT_lexConcept, DG--MOVE_lexConcept, DG--RTD_lexConcept, EARS_lexConcept, ECMT--EUROPEAN--CAPACITY--MANAGEMENT--TOOL_lexConcept, EDDP_lexConcept, EECT_lexConcept, EIM_lexConcept, ENISA_lexConcept, EPF_lexConcept, ERA_lexConcept, ERJU_lexConcept, ERRAC_lexConcept, ERTMS_lexConcept, ESA_lexConcept, ESC_lexConcept, ESO_lexConcept, ETA--ESTIMATED--TIME--OF--ARRIVAL_lexConcept, ETF_lexConcept, ETSI_lexConcept, EUG_lexConcept, EUSPA_lexConcept, FA_lexConcept, FDFTO_lexConcept, FFFIS_lexConcept_2, FIS_lexConcept, FM_lexConcept, FRMCS_lexConcept, FRS_FIS_lexConcept, FRS_lexConcept, FTE_lexConcept, GUI--GRAPHICAL--USER--INTERFACE_lexConcept, HRM_lexConcept, IEC_lexConcept, INCOSE_lexConcept, IPSE_lexConcept, ISO_lexConcept, JU_lexConcept, MBSE_lexConcept, MTBF_lexConcept_2, NB-RAIL_lexConcept, NSA_lexConcept_2, OHT_lexConcept, OPSCON_lexConcept, OSI--LAYER_lexConcept, PCS--PATH--COORDINATION--SYSTEM_lexConcept, PMAT_lexConcept, PMO_lexConcept, PRAMSS_lexConcept, RASCOP_lexConcept, RIM--RAILWAY--INFRASTRUCTURE--MANAGER_lexConcept, RIS--RAILWAY--INFRASTRUCTURE--SYSTEM_lexConcept, RNE_lexConcept, ROC--RAILWAY--OPERATING--COMPANY_lexConcept, SEMP_lexConcept, SPC_lexConcept, SPDT_lexConcept, SPSG_lexConcept, SRS_lexConcept_2, TAF_TAP--TSI--TECHNICAL--SPECIFICATION--FOR--INTEROPERABILITY--RELATING--TO--TELEMATICS_lexConcept, TAF_TAP_lexConcept, TCR--TEMPORARY--CAPACITY--RESTRICTION_lexConcept, TC_lexConcept, TMS--TRAFFIC--MANAGEMENT--SYSTEM_lexConcept, TMS_lexConcept, TSI_lexConcept_2, TWG_lexConcept, UIC_lexConcept, UIP_lexConcept, UITP_lexConcept, UNIFE_lexConcept, UNISIG_lexConcept, UNITEL_lexConcept</w:t>
      </w:r>
    </w:p>
    <w:p>
      <w:pPr>
        <w:pStyle w:val="Heading3"/>
      </w:pPr>
      <w:r>
        <w:t>43 ontolex:LexicalConcept MODIFIED from lex_sp-defs-231220:</w:t>
      </w:r>
    </w:p>
    <w:p>
      <w:r>
        <w:t>APPLICATION--CONDITION_lexConcept, APPLICATION--CONDITION_lexConcept_2, BUILDING--BLOCK_lexConcept, BUILDING--BLOCK_lexConcept_2, DEFINITION_lexConcept, DEFINITION_lexConcept_2, DELIVERABLE_lexConcept, FUNCTION_lexConcept, FUNCTION_lexConcept_2, INTEGRATION_lexConcept, INTEGRATION_lexConcept_2, INTERFACE_lexConcept_2, INTERFACE_lexConcept_3, INTEROPERABILITY_lexConcept, INTEROPERABILITY_lexConcept_2, METHODOLOGY_lexConcept, METHOD_lexConcept, OPERATIONAL--ACTIVITY_lexConcept, OPERATIONAL--ACTIVITY_lexConcept_2, OPERATIONAL--CAPABILITY_lexConcept, OPERATIONAL--CAPABILITY_lexConcept_2, OPERATIONAL--ENTITY_ACTOR_lexConcept, OPERATIONAL--ENTITY_ACTOR_lexConcept_2, OPERATIONAL--PROCESS_lexConcept, OPERATIONAL--PROCESS_lexConcept_2, PROCESS_lexConcept, SRAC_lexConcept, SRAC_lexConcept_2, SWITCH_lexConcept, SWITCH_lexConcept_3, SWITCH_lexConcept_4, SYSTEM--ACTOR_lexConcept, SYSTEM--ACTOR_lexConcept_2, SYSTEM--CAPABILITY_lexConcept, SYSTEM--CAPABILITY_lexConcept_2, SYSTEM_lexConcept, SYSTEM_lexConcept_2, TOOL_lexConcept, TRAFFIC--MANAGEMENT--SYSTEM_lexConcept_2, TRAFFIC--MANAGEMENT--SYSTEM_lexConcept_3, WORK--ITEM_lexConcept, WORK--ITEM_lexConcept_2, WORK--PRODUCT_lexConcept</w:t>
      </w:r>
    </w:p>
    <w:p>
      <w:pPr>
        <w:pStyle w:val="Heading1"/>
      </w:pPr>
      <w:r>
        <w:t>Modified Entities</w:t>
      </w:r>
    </w:p>
    <w:p>
      <w:pPr>
        <w:pStyle w:val="Heading2"/>
      </w:pPr>
      <w:r>
        <w:t>lexinfo:AbbreviatedForm entities</w:t>
      </w:r>
      <w:bookmarkStart w:id="0" w:name="Details_lexinfo:AbbreviatedForm"/>
      <w:r>
        <w:r/>
      </w:r>
      <w:bookmarkEnd w:id="0"/>
    </w:p>
    <w:p>
      <w:pPr>
        <w:pStyle w:val="Heading3"/>
      </w:pPr>
      <w:r>
        <w:t>ontorail:lexinfo:AbbreviatedForm 1 cosmetic changes have been skipped</w:t>
      </w:r>
    </w:p>
    <w:p>
      <w:pPr>
        <w:pStyle w:val="Heading2"/>
      </w:pPr>
      <w:r>
        <w:t>ontolex:LexicalEntry entities</w:t>
      </w:r>
      <w:bookmarkStart w:id="0" w:name="Details_ontolex:LexicalEntry"/>
      <w:r>
        <w:r/>
      </w:r>
      <w:bookmarkEnd w:id="0"/>
    </w:p>
    <w:p>
      <w:pPr>
        <w:pStyle w:val="Heading3"/>
      </w:pPr>
      <w:r>
        <w:t>ontorail:ontolex:LexicalEntry 8 cosmetic changes have been skipped</w:t>
      </w:r>
    </w:p>
    <w:p>
      <w:pPr>
        <w:pStyle w:val="Heading3"/>
      </w:pPr>
      <w:r>
        <w:t>ontorail:ontolex:LexicalEntry lex_sp-defs-240117:"(System) Actor" modifications from lex_sp-defs-231220:</w:t>
      </w:r>
    </w:p>
    <w:p>
      <w:r>
        <w:t xml:space="preserve">    == rdfs:label =&gt; ++ "(System) Actor", -- "System Actor"</w:t>
      </w:r>
    </w:p>
    <w:p>
      <w:pPr>
        <w:pStyle w:val="Heading3"/>
      </w:pPr>
      <w:r>
        <w:t>ontorail:ontolex:LexicalEntry lex_sp-defs-240117:CMS modifications from lex_sp-defs-231220:</w:t>
      </w:r>
    </w:p>
    <w:p>
      <w:r>
        <w:t xml:space="preserve">    == ontolex:canonicalForm =&gt; :CAPACITY--MANAGEMENT--SYSTEM_lexForm_2, ++ :CAPACITY--MANAGEMENT--SYSTEM_lexForm_3</w:t>
      </w:r>
    </w:p>
    <w:p>
      <w:pPr>
        <w:pStyle w:val="Heading3"/>
      </w:pPr>
      <w:r>
        <w:t>ontorail:ontolex:LexicalEntry lex_sp-defs-240117:ERJU modifications from lex_sp-defs-231220:</w:t>
      </w:r>
    </w:p>
    <w:p>
      <w:r>
        <w:t xml:space="preserve">    == ontolex:canonicalForm =&gt; :EUROPE_S--RAIL--JOINT--UNDERTAKING_lexForm_2, ++ :EUROPE_S--RAIL--JOINT--UNDERTAKING_lexForm_4</w:t>
      </w:r>
    </w:p>
    <w:p>
      <w:pPr>
        <w:pStyle w:val="Heading3"/>
      </w:pPr>
      <w:r>
        <w:t>ontorail:ontolex:LexicalEntry lex_sp-defs-240117:FRMCS modifications from lex_sp-defs-231220:</w:t>
      </w:r>
    </w:p>
    <w:p>
      <w:r>
        <w:t xml:space="preserve">    == ontolex:canonicalForm =&gt; :FUTURE--RAILWAY--MOBILE--COMMUNICATION--SYSTEM_lexForm_2, ++ :FUTURE--RAILWAY--MOBILE--COMMUNICATION--SYSTEM_lexForm_3</w:t>
      </w:r>
    </w:p>
    <w:p>
      <w:pPr>
        <w:pStyle w:val="Heading3"/>
      </w:pPr>
      <w:r>
        <w:t>ontorail:ontolex:LexicalEntry lex_sp-defs-240117:TMS modifications from lex_sp-defs-231220:</w:t>
      </w:r>
    </w:p>
    <w:p>
      <w:r>
        <w:t xml:space="preserve">    == ontolex:canonicalForm =&gt; :TRAFFIC--MANAGEMENT--SYSTEM_lexForm_2, :TRAFFIC--MANAGEMENT--SYSTEM_lexForm_3, :TRAFFIC--MANAGEMENT--SYSTEM_lexForm_4, ++ :TRAFFIC--MANAGEMENT--SYSTEM_lexForm_5, ++ :TRAFFIC--MANAGEMENT--SYSTEM_lexForm_6</w:t>
      </w:r>
    </w:p>
    <w:p>
      <w:pPr>
        <w:pStyle w:val="Heading2"/>
      </w:pPr>
      <w:r>
        <w:t>ontolex:Form entities</w:t>
      </w:r>
      <w:bookmarkStart w:id="0" w:name="Details_ontolex:Form"/>
      <w:r>
        <w:r/>
      </w:r>
      <w:bookmarkEnd w:id="0"/>
    </w:p>
    <w:p>
      <w:pPr>
        <w:pStyle w:val="Heading3"/>
      </w:pPr>
      <w:r>
        <w:t>ontorail:ontolex:Form 7 cosmetic changes have been skipped</w:t>
      </w:r>
    </w:p>
    <w:p>
      <w:pPr>
        <w:pStyle w:val="Heading3"/>
      </w:pPr>
      <w:r>
        <w:t>ontorail:ontolex:Form lex_sp-defs-240117:SYSTEM--ACTOR_lexForm modifications from lex_sp-defs-231220:</w:t>
      </w:r>
    </w:p>
    <w:p>
      <w:r>
        <w:t xml:space="preserve">    == ontolex:writtenRep =&gt; ++ "(System) Actor", -- "System Actor"</w:t>
      </w:r>
    </w:p>
    <w:p>
      <w:pPr>
        <w:pStyle w:val="Heading2"/>
      </w:pPr>
      <w:r>
        <w:t>ontolex:LexicalSense entities</w:t>
      </w:r>
      <w:bookmarkStart w:id="0" w:name="Details_ontolex:LexicalSense"/>
      <w:r>
        <w:r/>
      </w:r>
      <w:bookmarkEnd w:id="0"/>
    </w:p>
    <w:p>
      <w:pPr>
        <w:pStyle w:val="Heading3"/>
      </w:pPr>
      <w:r>
        <w:t>ontorail:ontolex:LexicalSense 0 cosmetic changes have been skipped</w:t>
      </w:r>
    </w:p>
    <w:p>
      <w:pPr>
        <w:pStyle w:val="Heading3"/>
      </w:pPr>
      <w:r>
        <w:t>ontorail:ontolex:LexicalSense lex_sp-defs-240117:CAPACITY--MANAGEMENT--SYSTEM_lexSense modifications from lex_sp-defs-231220:</w:t>
      </w:r>
    </w:p>
    <w:p>
      <w:r>
        <w:t xml:space="preserve">    == dcterms:identifier =&gt; "SPLI-1298", ++ "SPT3TMS-10170"</w:t>
      </w:r>
    </w:p>
    <w:p>
      <w:r>
        <w:t xml:space="preserve">    == ontolex:isLexicalizedSenseOf =&gt; :CAPACITY--MANAGEMENT--SYSTEM_lexConcept, ++ :CAPACITY--MANAGEMENT--SYSTEM_lexConcept_2</w:t>
      </w:r>
    </w:p>
    <w:p>
      <w:pPr>
        <w:pStyle w:val="Heading3"/>
      </w:pPr>
      <w:r>
        <w:t>ontorail:ontolex:LexicalSense lex_sp-defs-240117:CHANGE--REQUEST_lexSense modifications from lex_sp-defs-231220:</w:t>
      </w:r>
    </w:p>
    <w:p>
      <w:r>
        <w:t xml:space="preserve">    == dcterms:identifier =&gt; ++ "SPLI-92", "SPPR-3732"</w:t>
      </w:r>
    </w:p>
    <w:p>
      <w:r>
        <w:t xml:space="preserve">    == ontolex:isLexicalizedSenseOf =&gt; :CHANGE--REQUEST_lexConcept, ++ :CHANGE--REQUEST_lexConcept_2</w:t>
      </w:r>
    </w:p>
    <w:p>
      <w:pPr>
        <w:pStyle w:val="Heading3"/>
      </w:pPr>
      <w:r>
        <w:t>ontorail:ontolex:LexicalSense lex_sp-defs-240117:COMMON--BUSINESS--OBJECTIVE_lexSense modifications from lex_sp-defs-231220:</w:t>
      </w:r>
    </w:p>
    <w:p>
      <w:r>
        <w:t xml:space="preserve">    == dcterms:identifier =&gt; ++ "SPLI-81", "SPPR-3734"</w:t>
      </w:r>
    </w:p>
    <w:p>
      <w:r>
        <w:t xml:space="preserve">    == ontolex:isLexicalizedSenseOf =&gt; :COMMON--BUSINESS--OBJECTIVE_lexConcept, ++ :COMMON--BUSINESS--OBJECTIVE_lexConcept_2</w:t>
      </w:r>
    </w:p>
    <w:p>
      <w:pPr>
        <w:pStyle w:val="Heading3"/>
      </w:pPr>
      <w:r>
        <w:t>ontorail:ontolex:LexicalSense lex_sp-defs-240117:EUROPE_S--RAIL--JOINT--UNDERTAKING_lexSense modifications from lex_sp-defs-231220:</w:t>
      </w:r>
    </w:p>
    <w:p>
      <w:r>
        <w:t xml:space="preserve">    == dcterms:identifier =&gt; ++ "SPLI-102", ++ "SPLI-124", "SPT2TS-124458"</w:t>
      </w:r>
    </w:p>
    <w:p>
      <w:r>
        <w:t xml:space="preserve">    == ontolex:isLexicalizedSenseOf =&gt; :EUROPE_S--RAIL--JOINT--UNDERTAKING_lexConcept, ++ :EUROPE_S--RAIL--JOINT--UNDERTAKING_lexConcept_2, ++ :EUROPE_S--RAIL--JOINT--UNDERTAKING_lexConcept_3</w:t>
      </w:r>
    </w:p>
    <w:p>
      <w:pPr>
        <w:pStyle w:val="Heading3"/>
      </w:pPr>
      <w:r>
        <w:t>ontorail:ontolex:LexicalSense lex_sp-defs-240117:FFFIS_lexSense modifications from lex_sp-defs-231220:</w:t>
      </w:r>
    </w:p>
    <w:p>
      <w:r>
        <w:t xml:space="preserve">    == dcterms:identifier =&gt; "SPPRAMSS-4345", -- "SPLI-114"</w:t>
      </w:r>
    </w:p>
    <w:p>
      <w:r>
        <w:t xml:space="preserve">    == ontolex:isLexicalizedSenseOf =&gt; :FFFIS_lexConcept, -- :FFFIS_lexConcept_2</w:t>
      </w:r>
    </w:p>
    <w:p>
      <w:pPr>
        <w:pStyle w:val="Heading3"/>
      </w:pPr>
      <w:r>
        <w:t>ontorail:ontolex:LexicalSense lex_sp-defs-240117:FUTURE--RAILWAY--MOBILE--COMMUNICATION--SYSTEM_lexSense modifications from lex_sp-defs-231220:</w:t>
      </w:r>
    </w:p>
    <w:p>
      <w:r>
        <w:t xml:space="preserve">    == dcterms:identifier =&gt; ++ "SPLI-117", "SPT2MIG-835"</w:t>
      </w:r>
    </w:p>
    <w:p>
      <w:r>
        <w:t xml:space="preserve">    == ontolex:isLexicalizedSenseOf =&gt; :FUTURE--RAILWAY--MOBILE--COMMUNICATION--SYSTEM_lexConcept, ++ :FUTURE--RAILWAY--MOBILE--COMMUNICATION--SYSTEM_lexConcept_2</w:t>
      </w:r>
    </w:p>
    <w:p>
      <w:pPr>
        <w:pStyle w:val="Heading3"/>
      </w:pPr>
      <w:r>
        <w:t>ontorail:ontolex:LexicalSense lex_sp-defs-240117:MTBF_lexSense modifications from lex_sp-defs-231220:</w:t>
      </w:r>
    </w:p>
    <w:p>
      <w:r>
        <w:t xml:space="preserve">    == dcterms:identifier =&gt; "SPPRAMSS-4041", -- "SPPR-5958"</w:t>
      </w:r>
    </w:p>
    <w:p>
      <w:r>
        <w:t xml:space="preserve">    == ontolex:isLexicalizedSenseOf =&gt; :MTBF_lexConcept, -- :MTBF_lexConcept_2</w:t>
      </w:r>
    </w:p>
    <w:p>
      <w:pPr>
        <w:pStyle w:val="Heading3"/>
      </w:pPr>
      <w:r>
        <w:t>ontorail:ontolex:LexicalSense lex_sp-defs-240117:NSA_lexSense modifications from lex_sp-defs-231220:</w:t>
      </w:r>
    </w:p>
    <w:p>
      <w:r>
        <w:t xml:space="preserve">    == dcterms:identifier =&gt; "SPPRAMSS-4133", -- "SPPR-5959"</w:t>
      </w:r>
    </w:p>
    <w:p>
      <w:r>
        <w:t xml:space="preserve">    == ontolex:isLexicalizedSenseOf =&gt; :NSA_lexConcept, -- :NSA_lexConcept_2</w:t>
      </w:r>
    </w:p>
    <w:p>
      <w:pPr>
        <w:pStyle w:val="Heading3"/>
      </w:pPr>
      <w:r>
        <w:t>ontorail:ontolex:LexicalSense lex_sp-defs-240117:OPERATIONAL--CONCEPTS_lexSense modifications from lex_sp-defs-231220:</w:t>
      </w:r>
    </w:p>
    <w:p>
      <w:r>
        <w:t xml:space="preserve">    == dcterms:identifier =&gt; ++ "SPLI-128", "SPPR-2069"</w:t>
      </w:r>
    </w:p>
    <w:p>
      <w:r>
        <w:t xml:space="preserve">    == ontolex:isLexicalizedSenseOf =&gt; :OPERATIONAL--CONCEPTS_lexConcept, ++ :OPERATIONAL--CONCEPTS_lexConcept_2</w:t>
      </w:r>
    </w:p>
    <w:p>
      <w:pPr>
        <w:pStyle w:val="Heading3"/>
      </w:pPr>
      <w:r>
        <w:t>ontorail:ontolex:LexicalSense lex_sp-defs-240117:SRS_lexSense modifications from lex_sp-defs-231220:</w:t>
      </w:r>
    </w:p>
    <w:p>
      <w:r>
        <w:t xml:space="preserve">    == dcterms:identifier =&gt; "SPPRAMSS-4346", -- "SPLI-138"</w:t>
      </w:r>
    </w:p>
    <w:p>
      <w:r>
        <w:t xml:space="preserve">    == ontolex:isLexicalizedSenseOf =&gt; :SRS_lexConcept, -- :SRS_lexConcept_2</w:t>
      </w:r>
    </w:p>
    <w:p>
      <w:pPr>
        <w:pStyle w:val="Heading3"/>
      </w:pPr>
      <w:r>
        <w:t>ontorail:ontolex:LexicalSense lex_sp-defs-240117:SYSTEM--PILLAR--STEERING--GROUP_lexSense modifications from lex_sp-defs-231220:</w:t>
      </w:r>
    </w:p>
    <w:p>
      <w:r>
        <w:t xml:space="preserve">    == dcterms:identifier =&gt; ++ "SPLI-137", "SPPR-3317"</w:t>
      </w:r>
    </w:p>
    <w:p>
      <w:r>
        <w:t xml:space="preserve">    == ontolex:isLexicalizedSenseOf =&gt; :SYSTEM--PILLAR--STEERING--GROUP_lexConcept, ++ :SYSTEM--PILLAR--STEERING--GROUP_lexConcept_2</w:t>
      </w:r>
    </w:p>
    <w:p>
      <w:pPr>
        <w:pStyle w:val="Heading3"/>
      </w:pPr>
      <w:r>
        <w:t>ontorail:ontolex:LexicalSense lex_sp-defs-240117:TOOL_lexSense modifications from lex_sp-defs-231220:</w:t>
      </w:r>
    </w:p>
    <w:p>
      <w:r>
        <w:t xml:space="preserve">    == dcterms:identifier =&gt; "SPPR-7002", ++ "SPT2CE-1183"</w:t>
      </w:r>
    </w:p>
    <w:p>
      <w:r>
        <w:t xml:space="preserve">    == ontolex:isLexicalizedSenseOf =&gt; :TOOL_lexConcept, ++ :TOOL_lexConcept_2</w:t>
      </w:r>
    </w:p>
    <w:p>
      <w:pPr>
        <w:pStyle w:val="Heading3"/>
      </w:pPr>
      <w:r>
        <w:t>ontorail:ontolex:LexicalSense lex_sp-defs-240117:TRAFFIC--MANAGEMENT--SYSTEM_lexSense modifications from lex_sp-defs-231220:</w:t>
      </w:r>
    </w:p>
    <w:p>
      <w:r>
        <w:t xml:space="preserve">    == dcterms:identifier =&gt; "SPLI-1343", ++ "SPLI-141", "SPT2MIG-829", "SPT2TS-1822", ++ "SPT3TMS-10188"</w:t>
      </w:r>
    </w:p>
    <w:p>
      <w:r>
        <w:t xml:space="preserve">    == ontolex:isLexicalizedSenseOf =&gt; :TRAFFIC--MANAGEMENT--SYSTEM_lexConcept, :TRAFFIC--MANAGEMENT--SYSTEM_lexConcept_2, :TRAFFIC--MANAGEMENT--SYSTEM_lexConcept_3, ++ :TRAFFIC--MANAGEMENT--SYSTEM_lexConcept_4, ++ :TRAFFIC--MANAGEMENT--SYSTEM_lexConcept_5</w:t>
      </w:r>
    </w:p>
    <w:p>
      <w:pPr>
        <w:pStyle w:val="Heading3"/>
      </w:pPr>
      <w:r>
        <w:t>ontorail:ontolex:LexicalSense lex_sp-defs-240117:TSI_lexSense modifications from lex_sp-defs-231220:</w:t>
      </w:r>
    </w:p>
    <w:p>
      <w:r>
        <w:t xml:space="preserve">    == dcterms:identifier =&gt; "SPPRAMSS-345", -- "SPLI-142"</w:t>
      </w:r>
    </w:p>
    <w:p>
      <w:r>
        <w:t xml:space="preserve">    == ontolex:isLexicalizedSenseOf =&gt; :TSI_lexConcept, -- :TSI_lexConcept_2</w:t>
      </w:r>
    </w:p>
    <w:p>
      <w:pPr>
        <w:pStyle w:val="Heading2"/>
      </w:pPr>
      <w:r>
        <w:t>ontolex:LexicalConcept entities</w:t>
      </w:r>
      <w:bookmarkStart w:id="0" w:name="Details_ontolex:LexicalConcept"/>
      <w:r>
        <w:r/>
      </w:r>
      <w:bookmarkEnd w:id="0"/>
    </w:p>
    <w:p>
      <w:pPr>
        <w:pStyle w:val="Heading3"/>
      </w:pPr>
      <w:r>
        <w:t>ontorail:ontolex:LexicalConcept 0 cosmetic changes have been skipped</w:t>
      </w:r>
    </w:p>
    <w:p>
      <w:pPr>
        <w:pStyle w:val="Heading3"/>
      </w:pPr>
      <w:r>
        <w:t>ontorail:ontolex:LexicalConcept lex_sp-defs-240117:APPLICATION--CONDITION_lexConcept modifications from lex_sp-defs-231220:</w:t>
      </w:r>
    </w:p>
    <w:p>
      <w:r>
        <w:t xml:space="preserve">    == skos:definition =&gt; ++ """ Requirement about the environment and use of the target system, e.g. skills of maintenance people that ned to be trained or requirements about the physical environment. ("exported constraint, relevant for users"). """, -- "An Application Condition is a requirement for the environment of a system in its application. Concretely these can be for example  requirements concerning the skills of the users, temperatures in a data center, or maintenance processes that need to be established."</w:t>
      </w:r>
    </w:p>
    <w:p>
      <w:pPr>
        <w:pStyle w:val="Heading3"/>
      </w:pPr>
      <w:r>
        <w:t>ontorail:ontolex:LexicalConcept lex_sp-defs-240117:APPLICATION--CONDITION_lexConcept_2 modifications from lex_sp-defs-231220:</w:t>
      </w:r>
    </w:p>
    <w:p>
      <w:r>
        <w:t xml:space="preserve">    == skos:definition =&gt; ++ "An Application Condition is a requirement for the environment of a system in its application. Concretely these can be for example  requirements concerning the skills of the users, temperatures in a data center, or maintenance processes that need to be established.", -- """ Requirement about the environment and use of the target system, e.g. skills of maintenance people that ned to be trained or requirements about the physical environment. ("exported constraint, relevant for users"). """</w:t>
      </w:r>
    </w:p>
    <w:p>
      <w:pPr>
        <w:pStyle w:val="Heading3"/>
      </w:pPr>
      <w:r>
        <w:t>ontorail:ontolex:LexicalConcept lex_sp-defs-240117:BUILDING--BLOCK_lexConcept modifications from lex_sp-defs-231220:</w:t>
      </w:r>
    </w:p>
    <w:p>
      <w:r>
        <w:t xml:space="preserve">    == skos:definition =&gt; ++ "{comment:33}\n\nA building block is a sourceable unit of the CCS system (hardware and/or software), having standardised functionality, standardised performance (RAM), standardised safety (including Tolerable Functional Failure Rate [TFFR], Safety Integrity Level [SIL] and Safety Related Application Conditions [SRAC]), standardised security and standardised interfaces towards other building blocks and/or external systems.\n\nA building block can also be defined as a standardised module. {comment:158}", -- "A Building Block is a sourceable unit of the CCS System (hardware and/or software), having standardised functionality, standardised PRAMS requirements (including Tolerable Functional Failure Rate [TFFR], Safety Integrity Level [SIL] and Safety Related Application Conditions [SRAC]), standardised cyber security requirements (including Security Level [SL] based on the security requirements, and Security Related Application Conditions [SRAC]), standardised interfaces (on all OSI Layers) towards other Building Blocks and/or external systems. Building Blocks are exchangeable and migrateable, without impacting other Building Blocks. Building Blocks are separately sourceable from different suppliers and capable of being integrated by a third party."</w:t>
      </w:r>
    </w:p>
    <w:p>
      <w:pPr>
        <w:pStyle w:val="Heading3"/>
      </w:pPr>
      <w:r>
        <w:t>ontorail:ontolex:LexicalConcept lex_sp-defs-240117:BUILDING--BLOCK_lexConcept_2 modifications from lex_sp-defs-231220:</w:t>
      </w:r>
    </w:p>
    <w:p>
      <w:r>
        <w:t xml:space="preserve">    == skos:definition =&gt; ++ "A Building Block is a sourceable unit of the CCS System (hardware and/or software), having standardised functionality, standardised PRAMS requirements (including Tolerable Functional Failure Rate [TFFR], Safety Integrity Level [SIL] and Safety Related Application Conditions [SRAC]), standardised cyber security requirements (including Security Level [SL] based on the security requirements, and Security Related Application Conditions [SRAC]), standardised interfaces (on all OSI Layers) towards other Building Blocks and/or external systems. Building Blocks are exchangeable and migrateable, without impacting other Building Blocks. Building Blocks are separately sourceable from different suppliers and capable of being integrated by a third party.", -- "{comment:33}\n\nA building block is a sourceable unit of the CCS system (hardware and/or software), having standardised functionality, standardised performance (RAM), standardised safety (including Tolerable Functional Failure Rate [TFFR], Safety Integrity Level [SIL] and Safety Related Application Conditions [SRAC]), standardised security and standardised interfaces towards other building blocks and/or external systems.\n\nA building block can also be defined as a standardised module. {comment:158}"</w:t>
      </w:r>
    </w:p>
    <w:p>
      <w:pPr>
        <w:pStyle w:val="Heading3"/>
      </w:pPr>
      <w:r>
        <w:t>ontorail:ontolex:LexicalConcept lex_sp-defs-240117:DEFINITION_lexConcept modifications from lex_sp-defs-231220:</w:t>
      </w:r>
    </w:p>
    <w:p>
      <w:r>
        <w:t xml:space="preserve">    == skos:definition =&gt; ++ "Glossary entry. See: Definitions", -- "ARCADIA (Architecture Analysis &amp; Design Integrated Approach) is a system and software architecture engineering method based on architecture-centric and model-driven engineering activities. Main resources about ARCADIA can be found on the official websites: https://www.eclipse.org/capella/arcadia-reference.html \n\n \n\n (image: 1-screenshot-20230107-163323.png)"</w:t>
      </w:r>
    </w:p>
    <w:p>
      <w:pPr>
        <w:pStyle w:val="Heading3"/>
      </w:pPr>
      <w:r>
        <w:t>ontorail:ontolex:LexicalConcept lex_sp-defs-240117:DEFINITION_lexConcept_2 modifications from lex_sp-defs-231220:</w:t>
      </w:r>
    </w:p>
    <w:p>
      <w:r>
        <w:t xml:space="preserve">    == skos:definition =&gt; ++ "ARCADIA (Architecture Analysis &amp; Design Integrated Approach) is a system and software architecture engineering method based on architecture-centric and model-driven engineering activities. Main resources about ARCADIA can be found on the official websites: https://www.eclipse.org/capella/arcadia-reference.html \n\n \n\n (image: 1-screenshot-20230107-163323.png)", -- "Glossary entry. See: Definitions"</w:t>
      </w:r>
    </w:p>
    <w:p>
      <w:pPr>
        <w:pStyle w:val="Heading3"/>
      </w:pPr>
      <w:r>
        <w:t>ontorail:ontolex:LexicalConcept lex_sp-defs-240117:DELIVERABLE_lexConcept modifications from lex_sp-defs-231220:</w:t>
      </w:r>
    </w:p>
    <w:p>
      <w:r>
        <w:t xml:space="preserve">    == skos:definition =&gt; ++ "An input or output of a task that crosses the process boundaries.\n\nAny unique and verifiable product, result, or capability to perform a service that must be produced to complete a process, phase, or project. (e.g. Requirement Specification)", -- "An input or output of a task that crosses the process boundaries.\n\nAny unique and verifiable product, result, or capability to perform a service that must be produced to complete a process, phase, or project. (Source: ISO 24765:2017 3.1098) (e.g. Requirement Specification)"</w:t>
      </w:r>
    </w:p>
    <w:p>
      <w:pPr>
        <w:pStyle w:val="Heading3"/>
      </w:pPr>
      <w:r>
        <w:t>ontorail:ontolex:LexicalConcept lex_sp-defs-240117:FUNCTION_lexConcept modifications from lex_sp-defs-231220:</w:t>
      </w:r>
    </w:p>
    <w:p>
      <w:r>
        <w:t xml:space="preserve">    == skos:definition =&gt; ++ "A function transforms several one or more input values to several one or more output values according to the function’s behaviour. The function’s behaviour is defined by one or multiple functional requirements, defining “what” the function is doing. Additional non-functional requirements attached to the function define the quality attributes of “how” (how safe, how accurate, how fast, how reliable, etc.) the function is performing the transformation.\n\nSome non-functional requirements, e.g., on weight constraints or physical dimension constraints), will also be allocated to subsystems.", -- "action, operation or service fulfilled by the system, or by an actor interacting with the system"</w:t>
      </w:r>
    </w:p>
    <w:p>
      <w:pPr>
        <w:pStyle w:val="Heading3"/>
      </w:pPr>
      <w:r>
        <w:t>ontorail:ontolex:LexicalConcept lex_sp-defs-240117:FUNCTION_lexConcept_2 modifications from lex_sp-defs-231220:</w:t>
      </w:r>
    </w:p>
    <w:p>
      <w:r>
        <w:t xml:space="preserve">    == skos:definition =&gt; ++ "action, operation or service fulfilled by the system, or by an actor interacting with the system", -- "A function transforms several one or more input values to several one or more output values according to the function’s behaviour. The function’s behaviour is defined by one or multiple functional requirements, defining “what” the function is doing. Additional non-functional requirements attached to the function define the quality attributes of “how” (how safe, how accurate, how fast, how reliable, etc.) the function is performing the transformation.\n\nSome non-functional requirements, e.g., on weight constraints or physical dimension constraints), will also be allocated to subsystems."</w:t>
      </w:r>
    </w:p>
    <w:p>
      <w:pPr>
        <w:pStyle w:val="Heading3"/>
      </w:pPr>
      <w:r>
        <w:t>ontorail:ontolex:LexicalConcept lex_sp-defs-240117:INTEGRATION_lexConcept modifications from lex_sp-defs-231220:</w:t>
      </w:r>
    </w:p>
    <w:p>
      <w:r>
        <w:t xml:space="preserve">    == skos:definition =&gt; ++ "Integration is to combine current and/or new systems with a known behaviour to a larger system with a target behaviour. For any country migrating or upgrading their system(s) ‘integration’ is an important consideration to ensure the whole railway operates in a safe and reliable manner.", -- "See SPT2CE-244 - Horizontal integration  and SPT2CE-245 - Vertical integration"</w:t>
      </w:r>
    </w:p>
    <w:p>
      <w:pPr>
        <w:pStyle w:val="Heading3"/>
      </w:pPr>
      <w:r>
        <w:t>ontorail:ontolex:LexicalConcept lex_sp-defs-240117:INTEGRATION_lexConcept_2 modifications from lex_sp-defs-231220:</w:t>
      </w:r>
    </w:p>
    <w:p>
      <w:r>
        <w:t xml:space="preserve">    == skos:definition =&gt; ++ "See SPT2CE-244 - Horizontal integration  and SPT2CE-245 - Vertical integration", -- "Integration is to combine current and/or new systems with a known behaviour to a larger system with a target behaviour. For any country migrating or upgrading their system(s) ‘integration’ is an important consideration to ensure the whole railway operates in a safe and reliable manner."</w:t>
      </w:r>
    </w:p>
    <w:p>
      <w:pPr>
        <w:pStyle w:val="Heading3"/>
      </w:pPr>
      <w:r>
        <w:t>ontorail:ontolex:LexicalConcept lex_sp-defs-240117:INTERFACE_lexConcept_2 modifications from lex_sp-defs-231220:</w:t>
      </w:r>
    </w:p>
    <w:p>
      <w:r>
        <w:t xml:space="preserve">    == skos:definition =&gt; ++ "Based on ISO/IEC 2382, a shared boundary between two systems or subsystems, defined by various characteristics pertaining to the functions, physical signal exchanges, and other characteristics.", -- "a means provided or required by components for an interaction between them or with actors"</w:t>
      </w:r>
    </w:p>
    <w:p>
      <w:pPr>
        <w:pStyle w:val="Heading3"/>
      </w:pPr>
      <w:r>
        <w:t>ontorail:ontolex:LexicalConcept lex_sp-defs-240117:INTERFACE_lexConcept_3 modifications from lex_sp-defs-231220:</w:t>
      </w:r>
    </w:p>
    <w:p>
      <w:r>
        <w:t xml:space="preserve">    == skos:definition =&gt; ++ "a means provided or required by components for an interaction between them or with actors", -- "Based on ISO/IEC 2382, a shared boundary between two systems or subsystems, defined by various characteristics pertaining to the functions, physical signal exchanges, and other characteristics."</w:t>
      </w:r>
    </w:p>
    <w:p>
      <w:pPr>
        <w:pStyle w:val="Heading3"/>
      </w:pPr>
      <w:r>
        <w:t>ontorail:ontolex:LexicalConcept lex_sp-defs-240117:INTEROPERABILITY_lexConcept modifications from lex_sp-defs-231220:</w:t>
      </w:r>
    </w:p>
    <w:p>
      <w:r>
        <w:t xml:space="preserve">    == skos:definition =&gt; ++ "Interoperability means the ability to allow the safe and uninterrupted movement of trains that accomplish the specified levels of performance.Reference to the TSI (European Regulation) would be good to understand the importance (double. needs to be deleted)", -- "Interoperability means the ability to allow the safe and uninterrupted movement of trains that accomplish the specified levels of performance, see [Subset-023] SPT2ARC-1619 and [IOP-Dir 2016/797] SPT2ARC-1617 so that a train is able to run across different infrastructure networks (IMs) and that an infrastructure network is able to interact with trains of different Railway Undertakings, using systems/sub-systems from different origins. Exchangeability and interchangeability are related to the physical characteristics of sub-systems whereas interoperability is related to interactions between subsystems (e.g. also between STM and ETCS on-board there is interoperability)."</w:t>
      </w:r>
    </w:p>
    <w:p>
      <w:pPr>
        <w:pStyle w:val="Heading3"/>
      </w:pPr>
      <w:r>
        <w:t>ontorail:ontolex:LexicalConcept lex_sp-defs-240117:INTEROPERABILITY_lexConcept_2 modifications from lex_sp-defs-231220:</w:t>
      </w:r>
    </w:p>
    <w:p>
      <w:r>
        <w:t xml:space="preserve">    == skos:definition =&gt; ++ "Interoperability means the ability to allow the safe and uninterrupted movement of trains that accomplish the specified levels of performance, see [Subset-023] SPT2ARC-1619 and [IOP-Dir 2016/797] SPT2ARC-1617 so that a train is able to run across different infrastructure networks (IMs) and that an infrastructure network is able to interact with trains of different Railway Undertakings, using systems/sub-systems from different origins. Exchangeability and interchangeability are related to the physical characteristics of sub-systems whereas interoperability is related to interactions between subsystems (e.g. also between STM and ETCS on-board there is interoperability).", -- "Interoperability means the ability to allow the safe and uninterrupted movement of trains that accomplish the specified levels of performance.Reference to the TSI (European Regulation) would be good to understand the importance (double. needs to be deleted)"</w:t>
      </w:r>
    </w:p>
    <w:p>
      <w:pPr>
        <w:pStyle w:val="Heading3"/>
      </w:pPr>
      <w:r>
        <w:t>ontorail:ontolex:LexicalConcept lex_sp-defs-240117:METHODOLOGY_lexConcept modifications from lex_sp-defs-231220:</w:t>
      </w:r>
    </w:p>
    <w:p>
      <w:r>
        <w:t xml:space="preserve">    == skos:definition =&gt; ++ "A collection of related processes, methods, and tools.", -- "A collection of related processes, methods, and tools. (Source: OMG)"</w:t>
      </w:r>
    </w:p>
    <w:p>
      <w:pPr>
        <w:pStyle w:val="Heading3"/>
      </w:pPr>
      <w:r>
        <w:t>ontorail:ontolex:LexicalConcept lex_sp-defs-240117:METHOD_lexConcept modifications from lex_sp-defs-231220:</w:t>
      </w:r>
    </w:p>
    <w:p>
      <w:r>
        <w:t xml:space="preserve">    == skos:definition =&gt; ++ "A technique for performing a task.\n\nMethod is a grouping of guidance, modelling{comment:72} language, rules, techniques and patterns. Different methods may be available for the same task.\n\nIt defines the “HOW” of each task. (In this context, the words “method,” “technique,” “practice,” and “procedure” are often used interchangeably.) At any level, process tasks are performed using methods.", -- "A technique for performing a task.\n\nMethod is a grouping of guidance, modelling{comment:72} language, rules, techniques and patterns. Different methods may be available for the same task. (Source: OMG)"</w:t>
      </w:r>
    </w:p>
    <w:p>
      <w:pPr>
        <w:pStyle w:val="Heading3"/>
      </w:pPr>
      <w:r>
        <w:t>ontorail:ontolex:LexicalConcept lex_sp-defs-240117:OPERATIONAL--ACTIVITY_lexConcept modifications from lex_sp-defs-231220:</w:t>
      </w:r>
    </w:p>
    <w:p>
      <w:r>
        <w:t xml:space="preserve">    == skos:definition =&gt; ++ "On operational activity is one step in an operational process, that has one or more inputs, and one or more outputs. The activity describes what and how the operational entity the operational activity is allocated to is doing.", -- "A step or function of an operational process, done by actors that might need to use the system to reach certain objectives."</w:t>
      </w:r>
    </w:p>
    <w:p>
      <w:pPr>
        <w:pStyle w:val="Heading3"/>
      </w:pPr>
      <w:r>
        <w:t>ontorail:ontolex:LexicalConcept lex_sp-defs-240117:OPERATIONAL--ACTIVITY_lexConcept_2 modifications from lex_sp-defs-231220:</w:t>
      </w:r>
    </w:p>
    <w:p>
      <w:r>
        <w:t xml:space="preserve">    == skos:definition =&gt; ++ "A step or function of an operational process, done by actors that might need to use the system to reach certain objectives.", -- "On operational activity is one step in an operational process, that has one or more inputs, and one or more outputs. The activity describes what and how the operational entity the operational activity is allocated to is doing."</w:t>
      </w:r>
    </w:p>
    <w:p>
      <w:pPr>
        <w:pStyle w:val="Heading3"/>
      </w:pPr>
      <w:r>
        <w:t>ontorail:ontolex:LexicalConcept lex_sp-defs-240117:OPERATIONAL--CAPABILITY_lexConcept modifications from lex_sp-defs-231220:</w:t>
      </w:r>
    </w:p>
    <w:p>
      <w:r>
        <w:t xml:space="preserve">    == skos:definition =&gt; ++ "An operational capability is an ability given by a group of processes.", -- "ability of an operational entity to provide a service"</w:t>
      </w:r>
    </w:p>
    <w:p>
      <w:pPr>
        <w:pStyle w:val="Heading3"/>
      </w:pPr>
      <w:r>
        <w:t>ontorail:ontolex:LexicalConcept lex_sp-defs-240117:OPERATIONAL--CAPABILITY_lexConcept_2 modifications from lex_sp-defs-231220:</w:t>
      </w:r>
    </w:p>
    <w:p>
      <w:r>
        <w:t xml:space="preserve">    == skos:definition =&gt; ++ "ability of an operational entity to provide a service", -- "An operational capability is an ability given by a group of processes."</w:t>
      </w:r>
    </w:p>
    <w:p>
      <w:pPr>
        <w:pStyle w:val="Heading3"/>
      </w:pPr>
      <w:r>
        <w:t>ontorail:ontolex:LexicalConcept lex_sp-defs-240117:OPERATIONAL--ENTITY_ACTOR_lexConcept modifications from lex_sp-defs-231220:</w:t>
      </w:r>
    </w:p>
    <w:p>
      <w:r>
        <w:t xml:space="preserve">    == skos:definition =&gt; ++ "A person or organisation performing an operational activity.", -- "Denotes an entity of the real world (such as another system, device, group or organisation ...) involved in operational activities to which the system of interest or stakeholders must contribute. An actor is a type of operational entity (usually human and indivisible).{comment:1}"</w:t>
      </w:r>
    </w:p>
    <w:p>
      <w:pPr>
        <w:pStyle w:val="Heading3"/>
      </w:pPr>
      <w:r>
        <w:t>ontorail:ontolex:LexicalConcept lex_sp-defs-240117:OPERATIONAL--ENTITY_ACTOR_lexConcept_2 modifications from lex_sp-defs-231220:</w:t>
      </w:r>
    </w:p>
    <w:p>
      <w:r>
        <w:t xml:space="preserve">    == skos:definition =&gt; ++ "Denotes an entity of the real world (such as another system, device, group or organisation ...) involved in operational activities to which the system of interest or stakeholders must contribute. An actor is a type of operational entity (usually human and indivisible).{comment:1}", -- "A person or organisation performing an operational activity."</w:t>
      </w:r>
    </w:p>
    <w:p>
      <w:pPr>
        <w:pStyle w:val="Heading3"/>
      </w:pPr>
      <w:r>
        <w:t>ontorail:ontolex:LexicalConcept lex_sp-defs-240117:OPERATIONAL--PROCESS_lexConcept modifications from lex_sp-defs-231220:</w:t>
      </w:r>
    </w:p>
    <w:p>
      <w:r>
        <w:t xml:space="preserve">    == skos:definition =&gt; ++ "An ordered (time or information) flow of operational activities.", -- "Specific organisation of activities and interactions, forming one path to fulfil an operational capability, within the set of all possible paths of operational data flows. It describes either an expected behaviour of one or several operational entities in a given context, or expresses non-functional properties on the path (such as latency, criticality, confidentiality, redundancy ...)."</w:t>
      </w:r>
    </w:p>
    <w:p>
      <w:pPr>
        <w:pStyle w:val="Heading3"/>
      </w:pPr>
      <w:r>
        <w:t>ontorail:ontolex:LexicalConcept lex_sp-defs-240117:OPERATIONAL--PROCESS_lexConcept_2 modifications from lex_sp-defs-231220:</w:t>
      </w:r>
    </w:p>
    <w:p>
      <w:r>
        <w:t xml:space="preserve">    == skos:definition =&gt; ++ "Specific organisation of activities and interactions, forming one path to fulfil an operational capability, within the set of all possible paths of operational data flows. It describes either an expected behaviour of one or several operational entities in a given context, or expresses non-functional properties on the path (such as latency, criticality, confidentiality, redundancy ...).", -- "An ordered (time or information) flow of operational activities."</w:t>
      </w:r>
    </w:p>
    <w:p>
      <w:pPr>
        <w:pStyle w:val="Heading3"/>
      </w:pPr>
      <w:r>
        <w:t>ontorail:ontolex:LexicalConcept lex_sp-defs-240117:PROCESS_lexConcept modifications from lex_sp-defs-231220:</w:t>
      </w:r>
    </w:p>
    <w:p>
      <w:r>
        <w:t xml:space="preserve">    == skos:definition =&gt; ++ "A set of interrelated or interacting set of cohesive process tasks that transforms inputs into outputs. The Processes require a purpose and outcome, all processes have at least one process task.", -- "A set of interrelated or interacting set of cohesive process tasks that transforms inputs into outputs. The Processes require a purpose and outcome, all processes have at least one process task. (Source: ISO9001 and ISO 15288, 4.1.30)"</w:t>
      </w:r>
    </w:p>
    <w:p>
      <w:pPr>
        <w:pStyle w:val="Heading3"/>
      </w:pPr>
      <w:r>
        <w:t>ontorail:ontolex:LexicalConcept lex_sp-defs-240117:SRAC_lexConcept modifications from lex_sp-defs-231220:</w:t>
      </w:r>
    </w:p>
    <w:p>
      <w:r>
        <w:t xml:space="preserve">    == skos:definition =&gt; ++ "Safety related application condition.", -- "Safety related application conditions are SPPR-2246 - Application Condition relevant for the safety of the application."</w:t>
      </w:r>
    </w:p>
    <w:p>
      <w:pPr>
        <w:pStyle w:val="Heading3"/>
      </w:pPr>
      <w:r>
        <w:t>ontorail:ontolex:LexicalConcept lex_sp-defs-240117:SRAC_lexConcept_2 modifications from lex_sp-defs-231220:</w:t>
      </w:r>
    </w:p>
    <w:p>
      <w:r>
        <w:t xml:space="preserve">    == skos:definition =&gt; ++ "Safety related application conditions are SPPR-2246 - Application Condition relevant for the safety of the application.", -- "Safety related application condition."</w:t>
      </w:r>
    </w:p>
    <w:p>
      <w:pPr>
        <w:pStyle w:val="Heading3"/>
      </w:pPr>
      <w:r>
        <w:t>ontorail:ontolex:LexicalConcept lex_sp-defs-240117:SWITCH_lexConcept modifications from lex_sp-defs-231220:</w:t>
      </w:r>
    </w:p>
    <w:p>
      <w:r>
        <w:t xml:space="preserve">    == skos:definition =&gt; ++ "Switch", -- "a switch is a device that opens or closes electrical circuits."</w:t>
      </w:r>
    </w:p>
    <w:p>
      <w:pPr>
        <w:pStyle w:val="Heading3"/>
      </w:pPr>
      <w:r>
        <w:t>ontorail:ontolex:LexicalConcept lex_sp-defs-240117:SWITCH_lexConcept_3 modifications from lex_sp-defs-231220:</w:t>
      </w:r>
    </w:p>
    <w:p>
      <w:r>
        <w:t xml:space="preserve">    == skos:definition =&gt; ++ "a switch is a device that opens or closes electrical circuits.", -- "Electrical switch. Closes or opens a circuit."</w:t>
      </w:r>
    </w:p>
    <w:p>
      <w:pPr>
        <w:pStyle w:val="Heading3"/>
      </w:pPr>
      <w:r>
        <w:t>ontorail:ontolex:LexicalConcept lex_sp-defs-240117:SWITCH_lexConcept_4 modifications from lex_sp-defs-231220:</w:t>
      </w:r>
    </w:p>
    <w:p>
      <w:r>
        <w:t xml:space="preserve">    == skos:definition =&gt; ++ "Electrical switch. Closes or opens a circuit.", -- "Switch"</w:t>
      </w:r>
    </w:p>
    <w:p>
      <w:pPr>
        <w:pStyle w:val="Heading3"/>
      </w:pPr>
      <w:r>
        <w:t>ontorail:ontolex:LexicalConcept lex_sp-defs-240117:SYSTEM--ACTOR_lexConcept modifications from lex_sp-defs-231220:</w:t>
      </w:r>
    </w:p>
    <w:p>
      <w:r>
        <w:t xml:space="preserve">    == skos:definition =&gt; ++ "Actors are entities outside the system (either humans or other technical systems) that interact with the system.", -- "external entity (human, system, ...) interacting with the system of interest through its interfaces"</w:t>
      </w:r>
    </w:p>
    <w:p>
      <w:pPr>
        <w:pStyle w:val="Heading3"/>
      </w:pPr>
      <w:r>
        <w:t>ontorail:ontolex:LexicalConcept lex_sp-defs-240117:SYSTEM--ACTOR_lexConcept_2 modifications from lex_sp-defs-231220:</w:t>
      </w:r>
    </w:p>
    <w:p>
      <w:r>
        <w:t xml:space="preserve">    == skos:definition =&gt; ++ "external entity (human, system, ...) interacting with the system of interest through its interfaces", -- "Actors are entities outside the system (either humans or other technical systems) that interact with the system."</w:t>
      </w:r>
    </w:p>
    <w:p>
      <w:pPr>
        <w:pStyle w:val="Heading3"/>
      </w:pPr>
      <w:r>
        <w:t>ontorail:ontolex:LexicalConcept lex_sp-defs-240117:SYSTEM--CAPABILITY_lexConcept modifications from lex_sp-defs-231220:</w:t>
      </w:r>
    </w:p>
    <w:p>
      <w:r>
        <w:t xml:space="preserve">    == skos:definition =&gt; ++ "A System capability is a service an actor requires from the system to fulfil its business goals. System capabilities are realised by exploiting one or multiple Functions, usually in a chain of functions. System capabilities in terms of this document are very similar to Use cases and the theory behind it.", -- "Ability of the system to provide a service that support the realisation of high-level operational objectives (including the contribution of the system to an operational capability)."</w:t>
      </w:r>
    </w:p>
    <w:p>
      <w:pPr>
        <w:pStyle w:val="Heading3"/>
      </w:pPr>
      <w:r>
        <w:t>ontorail:ontolex:LexicalConcept lex_sp-defs-240117:SYSTEM--CAPABILITY_lexConcept_2 modifications from lex_sp-defs-231220:</w:t>
      </w:r>
    </w:p>
    <w:p>
      <w:r>
        <w:t xml:space="preserve">    == skos:definition =&gt; ++ "Ability of the system to provide a service that support the realisation of high-level operational objectives (including the contribution of the system to an operational capability).", -- "A System capability is a service an actor requires from the system to fulfil its business goals. System capabilities are realised by exploiting one or multiple Functions, usually in a chain of functions. System capabilities in terms of this document are very similar to Use cases and the theory behind it."</w:t>
      </w:r>
    </w:p>
    <w:p>
      <w:pPr>
        <w:pStyle w:val="Heading3"/>
      </w:pPr>
      <w:r>
        <w:t>ontorail:ontolex:LexicalConcept lex_sp-defs-240117:SYSTEM_lexConcept modifications from lex_sp-defs-231220:</w:t>
      </w:r>
    </w:p>
    <w:p>
      <w:r>
        <w:t xml:space="preserve">    == skos:definition =&gt; ++ "According to ISO 15288 a system is “a combination of interacting elements organized to achieve one or more stated purposes. “. In terms of this document, a system in black box view is furthermore defined by: \n\n* interfaces to actors outside the system, defining the system boundary\n\n* at least one function allocated to it\n\n* at least one system capability that the system delivers as a service to the actors\n\nA system in white box view can be further refined into (exclusive or): \n\n* into a more granular systems, hence making itself to a system of systems\n\n* into subsystems on the lowest level of system of systems refinement\n\nIn both cases, a system is a conceptual entity that aggregates the properties of its constituents but is not the element that defines the properties itself. A system is hence subject to the emerging properties of its constituents. Example: The system “onboard CCS” does not define the properties of this system itself, the properties emerge from the combined properties of the subsystems “ETCS core”, “Onboard localization” and “Onboard map” (examples only).\n\nUsage context definitions of term „system“: \n\n* Constituent system: according to ISO 21839, a system that forms part of a system of systems\n\n* System of interest: according to ISO 21839, a system whose life cycle or properties are under consideration in a given context", -- "Subject of interest of the engineering activities described by ARCADIA, which is also an organized collection of elements working as a whole."</w:t>
      </w:r>
    </w:p>
    <w:p>
      <w:pPr>
        <w:pStyle w:val="Heading3"/>
      </w:pPr>
      <w:r>
        <w:t>ontorail:ontolex:LexicalConcept lex_sp-defs-240117:SYSTEM_lexConcept_2 modifications from lex_sp-defs-231220:</w:t>
      </w:r>
    </w:p>
    <w:p>
      <w:r>
        <w:t xml:space="preserve">    == skos:definition =&gt; ++ "Subject of interest of the engineering activities described by ARCADIA, which is also an organized collection of elements working as a whole.", -- "According to ISO 15288 a system is “a combination of interacting elements organized to achieve one or more stated purposes. “. In terms of this document, a system in black box view is furthermore defined by: \n\n* interfaces to actors outside the system, defining the system boundary\n\n* at least one function allocated to it\n\n* at least one system capability that the system delivers as a service to the actors\n\nA system in white box view can be further refined into (exclusive or): \n\n* into a more granular systems, hence making itself to a system of systems\n\n* into subsystems on the lowest level of system of systems refinement\n\nIn both cases, a system is a conceptual entity that aggregates the properties of its constituents but is not the element that defines the properties itself. A system is hence subject to the emerging properties of its constituents. Example: The system “onboard CCS” does not define the properties of this system itself, the properties emerge from the combined properties of the subsystems “ETCS core”, “Onboard localization” and “Onboard map” (examples only).\n\nUsage context definitions of term „system“: \n\n* Constituent system: according to ISO 21839, a system that forms part of a system of systems\n\n* System of interest: according to ISO 21839, a system whose life cycle or properties are under consideration in a given context"</w:t>
      </w:r>
    </w:p>
    <w:p>
      <w:pPr>
        <w:pStyle w:val="Heading3"/>
      </w:pPr>
      <w:r>
        <w:t>ontorail:ontolex:LexicalConcept lex_sp-defs-240117:TOOL_lexConcept modifications from lex_sp-defs-231220:</w:t>
      </w:r>
    </w:p>
    <w:p>
      <w:r>
        <w:t xml:space="preserve">    == skos:definition =&gt; ++ "The term Tools refers to all supplier specific applications required to develop, test, integrate, deploy, diagnose and maintain FA Tasks, Functional Applications, Functional Systems and/or Systems of Systems. It may also include applications needed for the the virtualisation and/or hardware layer.", -- "An instrument that, when applied to a particular method, can enhance the efficiency of the task, provided it is applied properly and by somebody with proper skills and training."</w:t>
      </w:r>
    </w:p>
    <w:p>
      <w:pPr>
        <w:pStyle w:val="Heading3"/>
      </w:pPr>
      <w:r>
        <w:t>ontorail:ontolex:LexicalConcept lex_sp-defs-240117:TRAFFIC--MANAGEMENT--SYSTEM_lexConcept_2 modifications from lex_sp-defs-231220:</w:t>
      </w:r>
    </w:p>
    <w:p>
      <w:r>
        <w:t xml:space="preserve">    == skos:definition =&gt; ++ "Traffic Management System", -- "Traffic Management System (double, needs to be deleted)"</w:t>
      </w:r>
    </w:p>
    <w:p>
      <w:pPr>
        <w:pStyle w:val="Heading3"/>
      </w:pPr>
      <w:r>
        <w:t>ontorail:ontolex:LexicalConcept lex_sp-defs-240117:TRAFFIC--MANAGEMENT--SYSTEM_lexConcept_3 modifications from lex_sp-defs-231220:</w:t>
      </w:r>
    </w:p>
    <w:p>
      <w:r>
        <w:t xml:space="preserve">    == skos:definition =&gt; ++ "Traffic Management System (double, needs to be deleted)", -- "Traffic Management System is used to manage the operation of the railway system and to ensure efficient recovery when unexpected traffic disruptions occur."</w:t>
      </w:r>
    </w:p>
    <w:p>
      <w:pPr>
        <w:pStyle w:val="Heading3"/>
      </w:pPr>
      <w:r>
        <w:t>ontorail:ontolex:LexicalConcept lex_sp-defs-240117:WORK--ITEM_lexConcept modifications from lex_sp-defs-231220:</w:t>
      </w:r>
    </w:p>
    <w:p>
      <w:r>
        <w:t xml:space="preserve">    == skos:definition =&gt; ++ "Work Item{comment:1}{comment:2}", -- "* ork items examples: “A requirement”, or “a function”, or “a concept aspect”\n\n* Work items are objects in the “engineering database” (ALM) that represent the result of a design step.\n\n* The structure of the work items is defined by the SEMP process definition documents (overview in the maps), that also make use of modelling standards like ARCADIA or SysML\n\n* The master-engineering database is the ALM System (currently Polarion) which contains all work items and their links."</w:t>
      </w:r>
    </w:p>
    <w:p>
      <w:pPr>
        <w:pStyle w:val="Heading3"/>
      </w:pPr>
      <w:r>
        <w:t>ontorail:ontolex:LexicalConcept lex_sp-defs-240117:WORK--ITEM_lexConcept_2 modifications from lex_sp-defs-231220:</w:t>
      </w:r>
    </w:p>
    <w:p>
      <w:r>
        <w:t xml:space="preserve">    == skos:definition =&gt; ++ "* ork items examples: “A requirement”, or “a function”, or “a concept aspect”\n\n* Work items are objects in the “engineering database” (ALM) that represent the result of a design step.\n\n* The structure of the work items is defined by the SEMP process definition documents (overview in the maps), that also make use of modelling standards like ARCADIA or SysML\n\n* The master-engineering database is the ALM System (currently Polarion) which contains all work items and their links.", -- "Work Item{comment:1}{comment:2}"</w:t>
      </w:r>
    </w:p>
    <w:p>
      <w:pPr>
        <w:pStyle w:val="Heading3"/>
      </w:pPr>
      <w:r>
        <w:t>ontorail:ontolex:LexicalConcept lex_sp-defs-240117:WORK--PRODUCT_lexConcept modifications from lex_sp-defs-231220:</w:t>
      </w:r>
    </w:p>
    <w:p>
      <w:r>
        <w:t xml:space="preserve">    == skos:definition =&gt; ++ "An artefact associated with the execution of a process.", -- "An artefact associated with the execution of a process. (Source: ISO 24765:2017 3.4611)"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