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lex_sp-defs-231220 vs lex_sp-defs-231204</w:t>
      </w:r>
    </w:p>
    <w:p>
      <w:r>
        <w:t>==== === === [ OntoRail Diff ] === === ====</w:t>
        <w:br/>
        <w:t xml:space="preserve"> • target: lex_sp-defs-231220  (https://glossaries.ontorail.org/LEX_SP-DEFS/lex_sp-defs-231220#)</w:t>
        <w:br/>
        <w:t xml:space="preserve"> • versus: lex_sp-defs-231204  (https://glossaries.ontorail.org/LEX_SP-DEFS/lex_sp-defs-231204#)</w:t>
        <w:br/>
        <w:t xml:space="preserve"> • entity types considered: ['lexinfo:AbbreviatedForm', 'ontolex:LexicalEntry', 'ontolex:Form', 'ontolex:LexicalSense', 'ontolex:LexicalConcept']</w:t>
        <w:br/>
        <w:t xml:space="preserve"> • performed: 2024-01-17 09:10:31 +0000</w:t>
        <w:br/>
        <w:t xml:space="preserve"> • duration: 5.7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39 lexinfo:AbbreviatedForm in lex_sp-defs-231220:</w:t>
      </w:r>
    </w:p>
    <w:p>
      <w:pPr>
        <w:pStyle w:val="Heading3"/>
      </w:pPr>
      <w:r>
        <w:t>26 lexinfo:AbbreviatedForm NEW from lex_sp-defs-231204:</w:t>
      </w:r>
    </w:p>
    <w:p>
      <w:r>
        <w:t>ASFA, CAPEX, CCS, DBMS, DEV, EDA, ELK, ESIF, HTTP, MD5, MITM, MS, MVCC, NTMS, PROD, QA, RAID, RBAS, REST, SCI-OP, SERA-CCS, TAF, TAP, TEN-T, TSI, XFN</w:t>
      </w:r>
    </w:p>
    <w:p>
      <w:pPr>
        <w:pStyle w:val="Heading3"/>
      </w:pPr>
      <w:r>
        <w:t>0 lexinfo:AbbreviatedForm REMOVED from lex_sp-defs-231204:</w:t>
      </w:r>
    </w:p>
    <w:p>
      <w:pPr>
        <w:pStyle w:val="Heading3"/>
      </w:pPr>
      <w:r>
        <w:t>2 lexinfo:AbbreviatedForm with a changed IRI from lex_sp-defs-231204:</w:t>
      </w:r>
    </w:p>
    <w:p>
      <w:r>
        <w:t>Label:"ASFA" : IRI changed from lex_sp-defs-231204:ASFA_abbrev to lex_sp-defs-231220:ANUNCIO--DE--SENALES--Y--FRENADO--AUTOMATICO_abbrev, Label:"SERA-CCS" : IRI changed from lex_sp-defs-231204:SERA-CCS_abbrev to lex_sp-defs-231220:SINGLE--EUROPEAN--RAILWAY--AREA-----COMMAND--CONTROL--AND--SIGNALING_abbrev</w:t>
      </w:r>
    </w:p>
    <w:p>
      <w:pPr>
        <w:pStyle w:val="Heading3"/>
      </w:pPr>
      <w:r>
        <w:t>1 lexinfo:AbbreviatedForm MODIFIED from lex_sp-defs-231204:</w:t>
      </w:r>
    </w:p>
    <w:p>
      <w:r>
        <w:t>sw</w:t>
      </w:r>
    </w:p>
    <w:p>
      <w:pPr>
        <w:pStyle w:val="Heading2"/>
      </w:pPr>
      <w:r>
        <w:t>ontolex:LexicalEntry entities</w:t>
      </w:r>
      <w:bookmarkStart w:id="0" w:name="Summary_ontolex:LexicalEntry"/>
      <w:r>
        <w:r/>
      </w:r>
      <w:bookmarkEnd w:id="0"/>
    </w:p>
    <w:p>
      <w:pPr>
        <w:pStyle w:val="Heading3"/>
      </w:pPr>
      <w:r>
        <w:t>835 ontolex:LexicalEntry in lex_sp-defs-231220:</w:t>
      </w:r>
    </w:p>
    <w:p>
      <w:pPr>
        <w:pStyle w:val="Heading3"/>
      </w:pPr>
      <w:r>
        <w:t>154 ontolex:LexicalEntry NEW from lex_sp-defs-231204:</w:t>
      </w:r>
    </w:p>
    <w:p>
      <w:r>
        <w:t>AFARP, ALM, ASFA, ATO, "Anuncio de Señales y Frenado Automático", "Application Lifecycle Management", "As far as reasonably practicable", "Automatic Train Operation", CAPEX, CCM, CCS, CI/CD, CM, CMS, CPU, CTC, CVSS, Capacity, "Capacity Management", "Capacity Management system", "Capacity Plan", "Capacity Planning", "Capacity Production", "Capacity Restriction", "Capital Expenditures", "Central Processing Unit", "Centralized traffic control", "Change Control Management", "Common Vulnerability Scoring System", Conflict, "Continuous Integration / Continuous Deployment", "Control Command and Signaling", "Cross functional", DBMS, DDOS, DEV, DLP, DNS, DR, "Data loss prevention", "Database Management System", Development, Deviation, "Disaster Recovery-Plan", Dispatching, "Distributed Denial of Service", "Domain Name System", EDA, EGNOS, ELK, ESIF, ETCS, "Elasticsearch, Logstash, Kibana", "European Geostationary Navigation Overlay Service", "European Structural and Investment Funds", "European Train Control System", "Event-driven architecture", FAM, FFFIS, "FORM FIT FUNCTIONAL INTERFACE SPECIFICATION", FRMCS, "Fixed asset mgmt", Forecast, "Future Railway Mobile Communication System", "GSM-R - Global System for Mobile Communications – Railways", HTTP, "Hypertext Transfer Protocol", IRM, "Information Rights Management", MD5, MITM, MOT, MS, MVCC, "Man-in-the-middle attack", "Master Data", "Message Digest Method 5", Microservices, "Ministry of Transportation", "Multi-version concurrency control", NTMS, "Neighborhood TMS", OR, OS, "Operating state", "Operating system", "Operational Plan", "Operational Requirements", PE, PIS, POS, PROD, "Passenger Information System", "Path Order System", "Plan Execution", "Process Framework", Production, QA, "Quality and Assurance", RAID, RAM, RBAS, REST, RIM, ROC, RT, RTO, RU, RU, "Rail Infrastructure Manager", "Rail Operating Company", "Rail Undertakings", "Railway Undertaking", "Random Access Memory", "Real Time", "Redundant Array of Independent Disks", "Remote Train Operations", "Representational State Transfer", "Role Based Access Control", SAD, SCI-OP, SERA-CCS, SOAP, "SP Plateau? Plateau Release? Plateau Specification?", SSI, SSL, "Secure Sockets Layer", "Separation of Concerns", "Simple Object Access Protocol", "Single European Railway Area - Command Control and Signaling", SoC, "Standard Communications Interface – Operational Plan", "Standard Security Interface", "System Architecture Description", TAF, TAP, TCR, TEN-T, TLS, TSI, "Technical Specification for Interoperability", "Telematics Applications for Freight", "Telematics Applications for Passenger Services", "Temporary Capacity Restrictions", Tool, "Trans-European Transport Network", "Transport Layer Security", UML, "Unified Modeling Language", WAF, WSDL, "Web Application Firewall", "Web Services Description Language", XFN</w:t>
      </w:r>
    </w:p>
    <w:p>
      <w:pPr>
        <w:pStyle w:val="Heading3"/>
      </w:pPr>
      <w:r>
        <w:t>3 ontolex:LexicalEntry REMOVED from lex_sp-defs-231204:</w:t>
      </w:r>
    </w:p>
    <w:p>
      <w:r>
        <w:t>"FFFIS - FORM FIT FUNCTIONAL INTERFACE SPECIFICATION", "GSM-R / FRMCS", "I AM ONLY AN EXAMPLE"</w:t>
      </w:r>
    </w:p>
    <w:p>
      <w:pPr>
        <w:pStyle w:val="Heading3"/>
      </w:pPr>
      <w:r>
        <w:t>20 ontolex:LexicalEntry with a changed IRI from lex_sp-defs-231204:</w:t>
      </w:r>
    </w:p>
    <w:p>
      <w:r>
        <w:t>Label:"ALM" : IRI changed from lex_sp-defs-231204:ALM_label to lex_sp-defs-231220:APPLICATION--LIFECYCLE--MANAGEMENT_acronym, Label:"ASFA" : IRI changed from lex_sp-defs-231204:ASFA_abbrev to lex_sp-defs-231220:ANUNCIO--DE--SENALES--Y--FRENADO--AUTOMATICO_abbrev, Label:"ASFA" : IRI changed from lex_sp-defs-231204:ASFA_label to lex_sp-defs-231220:ANUNCIO--DE--SENALES--Y--FRENADO--AUTOMATICO_abbrev, Label:"ATO" : IRI changed from lex_sp-defs-231204:ATO_label to lex_sp-defs-231220:AUTOMATIC--TRAIN--OPERATION_acronym, Label:"CAPEX" : IRI changed from lex_sp-defs-231204:CAPEX_label to lex_sp-defs-231220:CAPITAL--EXPENDITURES_abbrev, Label:"CCM" : IRI changed from lex_sp-defs-231204:CCM_label to lex_sp-defs-231220:CHANGE--CONTROL--MANAGEMENT_acronym, Label:"CM" : IRI changed from lex_sp-defs-231204:CM_label to lex_sp-defs-231220:CAPACITY--MANAGEMENT_acronym, Label:"EGNOS" : IRI changed from lex_sp-defs-231204:EGNOS_label to lex_sp-defs-231220:EUROPEAN--GEOSTATIONARY--NAVIGATION--OVERLAY--SERVICE_acronym, Label:"ESIF" : IRI changed from lex_sp-defs-231204:ESIF_label to lex_sp-defs-231220:EUROPEAN--STRUCTURAL--AND--INVESTMENT--FUNDS_abbrev, Label:"ETCS" : IRI changed from lex_sp-defs-231204:ETCS_label to lex_sp-defs-231220:EUROPEAN--TRAIN--CONTROL--SYSTEM_acronym, Label:"GSM-R - Global System for Mobile Communications – Railways" : IRI changed from lex_sp-defs-231204:GSM-R-----GLOBAL--SYSTEM--FOR--MOBILE--COMMUNICATIONS--%E2%80%93--RAILWAYS_label to lex_sp-defs-231220:GSM-R-----GLOBAL--SYSTEM--FOR--MOBILE--COMMUNICATIONS-----RAILWAYS_label, Label:"IM" : IRI changed from lex_sp-defs-231204:IM_label to lex_sp-defs-231220:INFRASTRUCTURE--MANAGER_acronym, Label:"MOT" : IRI changed from lex_sp-defs-231204:MOT_label to lex_sp-defs-231220:MINISTRY--OF--TRANSPORTATION_acronym, Label:"RBC" : IRI changed from lex_sp-defs-231204:RBC_label to lex_sp-defs-231220:RADIO--BLOCK--CENTRE_acronym, Label:"RTO" : IRI changed from lex_sp-defs-231204:RTO_label to lex_sp-defs-231220:REMOTE--TRAIN--OPERATIONS_acronym, Label:"RU" : IRI changed from lex_sp-defs-231204:RU_label to lex_sp-defs-231220:RAIL--UNDERTAKINGS_acronym, Label:"SERA-CCS" : IRI changed from lex_sp-defs-231204:SERA-CCS_abbrev to lex_sp-defs-231220:SINGLE--EUROPEAN--RAILWAY--AREA-----COMMAND--CONTROL--AND--SIGNALING_abbrev, Label:"SERA-CCS" : IRI changed from lex_sp-defs-231204:SERA-CCS_label to lex_sp-defs-231220:SINGLE--EUROPEAN--RAILWAY--AREA-----COMMAND--CONTROL--AND--SIGNALING_abbrev, Label:"SSI" : IRI changed from lex_sp-defs-231204:SSI_label to lex_sp-defs-231220:STANDARD--SECURITY--INTERFACE_acronym, Label:"TEN-T" : IRI changed from lex_sp-defs-231204:TEN-T_label to lex_sp-defs-231220:TRANS-EUROPEAN--TRANSPORT--NETWORK_abbrev</w:t>
      </w:r>
    </w:p>
    <w:p>
      <w:pPr>
        <w:pStyle w:val="Heading3"/>
      </w:pPr>
      <w:r>
        <w:t>17 ontolex:LexicalEntry MODIFIED from lex_sp-defs-231204:</w:t>
      </w:r>
    </w:p>
    <w:p>
      <w:r>
        <w:t>"Application Condition", BB, "Building Block", Decision, ERTMS, HMI, IM, Methodology, "Operational Capability", RBC, SRAC, "System Actor", TMS, "Work item", definition, sw, switch</w:t>
      </w:r>
    </w:p>
    <w:p>
      <w:pPr>
        <w:pStyle w:val="Heading2"/>
      </w:pPr>
      <w:r>
        <w:t>ontolex:Form entities</w:t>
      </w:r>
      <w:bookmarkStart w:id="0" w:name="Summary_ontolex:Form"/>
      <w:r>
        <w:r/>
      </w:r>
      <w:bookmarkEnd w:id="0"/>
    </w:p>
    <w:p>
      <w:pPr>
        <w:pStyle w:val="Heading3"/>
      </w:pPr>
      <w:r>
        <w:t>843 ontolex:Form in lex_sp-defs-231220:</w:t>
      </w:r>
    </w:p>
    <w:p>
      <w:pPr>
        <w:pStyle w:val="Heading3"/>
      </w:pPr>
      <w:r>
        <w:t>162 ontolex:Form NEW from lex_sp-defs-231204:</w:t>
      </w:r>
    </w:p>
    <w:p>
      <w:r>
        <w:t>ANUNCIO--DE--SENALES--Y--FRENADO--AUTOMATICO_lexForm, ANUNCIO--DE--SENALES--Y--FRENADO--AUTOMATICO_lexForm_2, APPLICATION--LIFECYCLE--MANAGEMENT_lexForm, APPLICATION--LIFECYCLE--MANAGEMENT_lexForm_2, AS--FAR--AS--REASONABLY--PRACTICABLE_lexForm, AS--FAR--AS--REASONABLY--PRACTICABLE_lexForm_2, AUTOMATIC--TRAIN--OPERATION_lexForm, AUTOMATIC--TRAIN--OPERATION_lexForm_2, AUTOMATIC--TRAIN--OPERATION_lexForm_3, CAPACITY--MANAGEMENT--SYSTEM_lexForm, CAPACITY--MANAGEMENT--SYSTEM_lexForm_2, CAPACITY--MANAGEMENT_lexForm, CAPACITY--MANAGEMENT_lexForm_2, CAPACITY--PLANNING_lexForm, CAPACITY--PLAN_lexForm, CAPACITY--PRODUCTION_lexForm, CAPACITY--RESTRICTION_lexForm, CAPACITY_lexForm, CAPITAL--EXPENDITURES_lexForm, CAPITAL--EXPENDITURES_lexForm_2, CENTRAL--PROCESSING--UNIT_lexForm, CENTRAL--PROCESSING--UNIT_lexForm_2, CENTRALIZED--TRAFFIC--CONTROL_lexForm, CENTRALIZED--TRAFFIC--CONTROL_lexForm_2, CHANGE--CONTROL--MANAGEMENT_lexForm, CHANGE--CONTROL--MANAGEMENT_lexForm_2, COMMON--VULNERABILITY--SCORING--SYSTEM_lexForm, COMMON--VULNERABILITY--SCORING--SYSTEM_lexForm_2, CONFLICT_lexForm, CONTINUOUS--INTEGRATION--_--CONTINUOUS--DEPLOYMENT_lexForm, CONTINUOUS--INTEGRATION--_--CONTINUOUS--DEPLOYMENT_lexForm_2, CONTROL--COMMAND--AND--SIGNALING_lexForm, CONTROL--COMMAND--AND--SIGNALING_lexForm_2, CROSS--FUNCTIONAL_lexForm, CROSS--FUNCTIONAL_lexForm_2, DATA--LOSS--PREVENTION_lexForm, DATA--LOSS--PREVENTION_lexForm_2, DATABASE--MANAGEMENT--SYSTEM_lexForm, DATABASE--MANAGEMENT--SYSTEM_lexForm_2, DEVELOPMENT_lexForm, DEVELOPMENT_lexForm_2, DEVIATION_lexForm, DISASTER--RECOVERY-PLAN_lexForm, DISASTER--RECOVERY-PLAN_lexForm_2, DISPATCHING_lexForm, DISTRIBUTED--DENIAL--OF--SERVICE_lexForm, DISTRIBUTED--DENIAL--OF--SERVICE_lexForm_2, DOMAIN--NAME--SYSTEM_lexForm, DOMAIN--NAME--SYSTEM_lexForm_2, ELASTICSEARCH--LOGSTASH--KIBANA_lexForm, ELASTICSEARCH--LOGSTASH--KIBANA_lexForm_2, EUROPEAN--GEOSTATIONARY--NAVIGATION--OVERLAY--SERVICE_lexForm, EUROPEAN--GEOSTATIONARY--NAVIGATION--OVERLAY--SERVICE_lexForm_2, EUROPEAN--RAILWAY--TRAFFIC--MANAGEMENT--SYSTEM_lexForm_3, EUROPEAN--STRUCTURAL--AND--INVESTMENT--FUNDS_lexForm, EUROPEAN--STRUCTURAL--AND--INVESTMENT--FUNDS_lexForm_2, EUROPEAN--TRAIN--CONTROL--SYSTEM_lexForm, EUROPEAN--TRAIN--CONTROL--SYSTEM_lexForm_2, EUROPEAN--TRAIN--CONTROL--SYSTEM_lexForm_3, EVENT-DRIVEN--ARCHITECTURE_lexForm, EVENT-DRIVEN--ARCHITECTURE_lexForm_2, FIXED--ASSET--MGMT_lexForm, FIXED--ASSET--MGMT_lexForm_2, FORECAST_lexForm, FORM--FIT--FUNCTIONAL--INTERFACE--SPECIFICATION_lexForm, FORM--FIT--FUNCTIONAL--INTERFACE--SPECIFICATION_lexForm_2, FUTURE--RAILWAY--MOBILE--COMMUNICATION--SYSTEM_lexForm, FUTURE--RAILWAY--MOBILE--COMMUNICATION--SYSTEM_lexForm_2, GSM-R-----GLOBAL--SYSTEM--FOR--MOBILE--COMMUNICATIONS-----RAILWAYS_lexForm, HUMAN--MACHINE--INTERFACE_lexForm_3, HYPERTEXT--TRANSFER--PROTOCOL_lexForm, HYPERTEXT--TRANSFER--PROTOCOL_lexForm_2, INFORMATION--RIGHTS--MANAGEMENT_lexForm, INFORMATION--RIGHTS--MANAGEMENT_lexForm_2, INFRASTRUCTURE--MANAGER_lexForm_3, MAN-IN-THE-MIDDLE--ATTACK_lexForm, MAN-IN-THE-MIDDLE--ATTACK_lexForm_2, MASTER--DATA_lexForm, MESSAGE--DIGEST--METHOD--5_lexForm, MESSAGE--DIGEST--METHOD--5_lexForm_2, MICROSERVICES_lexForm, MICROSERVICES_lexForm_2, MINISTRY--OF--TRANSPORTATION_lexForm, MINISTRY--OF--TRANSPORTATION_lexForm_2, MULTI-VERSION--CONCURRENCY--CONTROL_lexForm, MULTI-VERSION--CONCURRENCY--CONTROL_lexForm_2, NEIGHBORHOOD--TMS_lexForm, NEIGHBORHOOD--TMS_lexForm_2, OPERATING--STATE_lexForm, OPERATING--SYSTEM_lexForm, OPERATING--SYSTEM_lexForm_2, OPERATIONAL--PLAN_lexForm, OPERATIONAL--REQUIREMENTS_lexForm, OPERATIONAL--REQUIREMENTS_lexForm_2, PASSENGER--INFORMATION--SYSTEM_lexForm, PASSENGER--INFORMATION--SYSTEM_lexForm_2, PATH--ORDER--SYSTEM_lexForm, PATH--ORDER--SYSTEM_lexForm_2, PLAN--EXECUTION_lexForm, PLAN--EXECUTION_lexForm_2, PROCESS--FRAMEWORK_lexForm, PRODUCTION_lexForm, PRODUCTION_lexForm_2, QUALITY--AND--ASSURANCE_lexForm, QUALITY--AND--ASSURANCE_lexForm_2, RADIO--BLOCK--CENTRE_lexForm_3, RAIL--INFRASTRUCTURE--MANAGER_lexForm, RAIL--INFRASTRUCTURE--MANAGER_lexForm_2, RAIL--OPERATING--COMPANY_lexForm, RAIL--OPERATING--COMPANY_lexForm_2, RAIL--UNDERTAKINGS_lexForm, RAIL--UNDERTAKINGS_lexForm_2, RAILWAY--UNDERTAKING_lexForm, RAILWAY--UNDERTAKING_lexForm_2, RANDOM--ACCESS--MEMORY_lexForm, RANDOM--ACCESS--MEMORY_lexForm_2, REAL--TIME_lexForm, REAL--TIME_lexForm_2, REDUNDANT--ARRAY--OF--INDEPENDENT--DISKS_lexForm, REDUNDANT--ARRAY--OF--INDEPENDENT--DISKS_lexForm_2, REMOTE--TRAIN--OPERATIONS_lexForm, REMOTE--TRAIN--OPERATIONS_lexForm_2, REPRESENTATIONAL--STATE--TRANSFER_lexForm, REPRESENTATIONAL--STATE--TRANSFER_lexForm_2, ROLE--BASED--ACCESS--CONTROL_lexForm, ROLE--BASED--ACCESS--CONTROL_lexForm_2, SECURE--SOCKETS--LAYER_lexForm, SECURE--SOCKETS--LAYER_lexForm_2, SEPARATION--OF--CONCERNS_lexForm, SEPARATION--OF--CONCERNS_lexForm_2, SIMPLE--OBJECT--ACCESS--PROTOCOL_lexForm, SIMPLE--OBJECT--ACCESS--PROTOCOL_lexForm_2, SINGLE--EUROPEAN--RAILWAY--AREA-----COMMAND--CONTROL--AND--SIGNALING_lexForm, SINGLE--EUROPEAN--RAILWAY--AREA-----COMMAND--CONTROL--AND--SIGNALING_lexForm_2, SP--PLATEAU%3F--PLATEAU--RELEASE%3F--PLATEAU--SPECIFICATION%3F_lexForm, STANDARD--COMMUNICATIONS--INTERFACE-----OPERATIONAL--PLAN_lexForm, STANDARD--COMMUNICATIONS--INTERFACE-----OPERATIONAL--PLAN_lexForm_2, STANDARD--SECURITY--INTERFACE_lexForm, STANDARD--SECURITY--INTERFACE_lexForm_2, SYSTEM--ARCHITECTURE--DESCRIPTION_lexForm, SYSTEM--ARCHITECTURE--DESCRIPTION_lexForm_2, TECHNICAL--SPECIFICATION--FOR--INTEROPERABILITY_lexForm, TECHNICAL--SPECIFICATION--FOR--INTEROPERABILITY_lexForm_2, TELEMATICS--APPLICATIONS--FOR--FREIGHT_lexForm, TELEMATICS--APPLICATIONS--FOR--FREIGHT_lexForm_2, TELEMATICS--APPLICATIONS--FOR--PASSENGER--SERVICES_lexForm, TELEMATICS--APPLICATIONS--FOR--PASSENGER--SERVICES_lexForm_2, TEMPORARY--CAPACITY--RESTRICTIONS_lexForm, TEMPORARY--CAPACITY--RESTRICTIONS_lexForm_2, TOOL_lexForm, TRAFFIC--MANAGEMENT--SYSTEM_lexForm_3, TRAFFIC--MANAGEMENT--SYSTEM_lexForm_4, TRANS-EUROPEAN--TRANSPORT--NETWORK_lexForm, TRANS-EUROPEAN--TRANSPORT--NETWORK_lexForm_2, TRANSPORT--LAYER--SECURITY_lexForm, TRANSPORT--LAYER--SECURITY_lexForm_2, UNIFIED--MODELING--LANGUAGE_lexForm, UNIFIED--MODELING--LANGUAGE_lexForm_2, WEB--APPLICATION--FIREWALL_lexForm, WEB--APPLICATION--FIREWALL_lexForm_2, WEB--SERVICES--DESCRIPTION--LANGUAGE_lexForm, WEB--SERVICES--DESCRIPTION--LANGUAGE_lexForm_2</w:t>
      </w:r>
    </w:p>
    <w:p>
      <w:pPr>
        <w:pStyle w:val="Heading3"/>
      </w:pPr>
      <w:r>
        <w:t>23 ontolex:Form REMOVED from lex_sp-defs-231204:</w:t>
      </w:r>
    </w:p>
    <w:p>
      <w:r>
        <w:t>ALM_lexForm, ASFA_lexForm, ASFA_lexForm_2, ATO_lexForm, CAPEX_lexForm, CCM_lexForm, CM_lexForm, EGNOS_lexForm, ESIF_lexForm, ETCS_lexForm, FFFIS-----FORM--FIT--FUNCTIONAL--INTERFACE--SPECIFICATION_lexForm, GSM-R-----GLOBAL--SYSTEM--FOR--MOBILE--COMMUNICATIONS--%E2%80%93--RAILWAYS_lexForm, GSM-R--_--FRMCS_lexForm, I--AM--ONLY--AN--EXAMPLE_lexForm, IM_lexForm, MOT_lexForm, RBC_lexForm, RTO_lexForm, RU_lexForm, SERA-CCS_lexForm, SERA-CCS_lexForm_2, SSI_lexForm, TEN-T_lexForm</w:t>
      </w:r>
    </w:p>
    <w:p>
      <w:pPr>
        <w:pStyle w:val="Heading3"/>
      </w:pPr>
      <w:r>
        <w:t>10 ontolex:Form MODIFIED from lex_sp-defs-231204:</w:t>
      </w:r>
    </w:p>
    <w:p>
      <w:r>
        <w:t>APPLICATION--CONDITION_lexForm, BUILDING--BLOCK_lexForm, DECISION_lexForm, DEFINITION_lexForm, METHODOLOGY_lexForm, OPERATIONAL--CAPABILITY_lexForm, SRAC_lexForm, SWITCH_lexForm, SYSTEM--ACTOR_lexForm, WORK--ITEM_lexForm</w:t>
      </w:r>
    </w:p>
    <w:p>
      <w:pPr>
        <w:pStyle w:val="Heading2"/>
      </w:pPr>
      <w:r>
        <w:t>ontolex:LexicalSense entities</w:t>
      </w:r>
      <w:bookmarkStart w:id="0" w:name="Summary_ontolex:LexicalSense"/>
      <w:r>
        <w:r/>
      </w:r>
      <w:bookmarkEnd w:id="0"/>
    </w:p>
    <w:p>
      <w:pPr>
        <w:pStyle w:val="Heading3"/>
      </w:pPr>
      <w:r>
        <w:t>738 ontolex:LexicalSense in lex_sp-defs-231220:</w:t>
      </w:r>
    </w:p>
    <w:p>
      <w:pPr>
        <w:pStyle w:val="Heading3"/>
      </w:pPr>
      <w:r>
        <w:t>85 ontolex:LexicalSense NEW from lex_sp-defs-231204:</w:t>
      </w:r>
    </w:p>
    <w:p>
      <w:r>
        <w:t>ANUNCIO--DE--SENALES--Y--FRENADO--AUTOMATICO_lexSense, APPLICATION--LIFECYCLE--MANAGEMENT_lexSense, AS--FAR--AS--REASONABLY--PRACTICABLE_lexSense, AUTOMATIC--TRAIN--OPERATION_lexSense, CAPACITY--MANAGEMENT--SYSTEM_lexSense, CAPACITY--MANAGEMENT_lexSense, CAPACITY--PLANNING_lexSense, CAPACITY--PLAN_lexSense, CAPACITY--PRODUCTION_lexSense, CAPACITY--RESTRICTION_lexSense, CAPACITY_lexSense, CAPITAL--EXPENDITURES_lexSense, CENTRAL--PROCESSING--UNIT_lexSense, CENTRALIZED--TRAFFIC--CONTROL_lexSense, CHANGE--CONTROL--MANAGEMENT_lexSense, COMMON--VULNERABILITY--SCORING--SYSTEM_lexSense, CONFLICT_lexSense, CONTINUOUS--INTEGRATION--_--CONTINUOUS--DEPLOYMENT_lexSense, CONTROL--COMMAND--AND--SIGNALING_lexSense, CROSS--FUNCTIONAL_lexSense, DATA--LOSS--PREVENTION_lexSense, DATABASE--MANAGEMENT--SYSTEM_lexSense, DEVELOPMENT_lexSense, DEVIATION_lexSense, DISASTER--RECOVERY-PLAN_lexSense, DISPATCHING_lexSense, DISTRIBUTED--DENIAL--OF--SERVICE_lexSense, DOMAIN--NAME--SYSTEM_lexSense, ELASTICSEARCH--LOGSTASH--KIBANA_lexSense, EUROPEAN--GEOSTATIONARY--NAVIGATION--OVERLAY--SERVICE_lexSense, EUROPEAN--STRUCTURAL--AND--INVESTMENT--FUNDS_lexSense, EUROPEAN--TRAIN--CONTROL--SYSTEM_lexSense, EVENT-DRIVEN--ARCHITECTURE_lexSense, FIXED--ASSET--MGMT_lexSense, FORECAST_lexSense, FORM--FIT--FUNCTIONAL--INTERFACE--SPECIFICATION_lexSense, FUTURE--RAILWAY--MOBILE--COMMUNICATION--SYSTEM_lexSense, GSM-R-----GLOBAL--SYSTEM--FOR--MOBILE--COMMUNICATIONS-----RAILWAYS_lexSense, HYPERTEXT--TRANSFER--PROTOCOL_lexSense, INFORMATION--RIGHTS--MANAGEMENT_lexSense, MAN-IN-THE-MIDDLE--ATTACK_lexSense, MASTER--DATA_lexSense, MESSAGE--DIGEST--METHOD--5_lexSense, MICROSERVICES_lexSense, MINISTRY--OF--TRANSPORTATION_lexSense, MULTI-VERSION--CONCURRENCY--CONTROL_lexSense, NEIGHBORHOOD--TMS_lexSense, OPERATING--STATE_lexSense, OPERATING--SYSTEM_lexSense, OPERATIONAL--PLAN_lexSense, OPERATIONAL--REQUIREMENTS_lexSense, PASSENGER--INFORMATION--SYSTEM_lexSense, PATH--ORDER--SYSTEM_lexSense, PLAN--EXECUTION_lexSense, PROCESS--FRAMEWORK_lexSense, PRODUCTION_lexSense, QUALITY--AND--ASSURANCE_lexSense, RAIL--INFRASTRUCTURE--MANAGER_lexSense, RAIL--OPERATING--COMPANY_lexSense, RAIL--UNDERTAKINGS_lexSense, RAILWAY--UNDERTAKING_lexSense, RANDOM--ACCESS--MEMORY_lexSense, REAL--TIME_lexSense, REDUNDANT--ARRAY--OF--INDEPENDENT--DISKS_lexSense, REMOTE--TRAIN--OPERATIONS_lexSense, REPRESENTATIONAL--STATE--TRANSFER_lexSense, ROLE--BASED--ACCESS--CONTROL_lexSense, SECURE--SOCKETS--LAYER_lexSense, SEPARATION--OF--CONCERNS_lexSense, SIMPLE--OBJECT--ACCESS--PROTOCOL_lexSense, SINGLE--EUROPEAN--RAILWAY--AREA-----COMMAND--CONTROL--AND--SIGNALING_lexSense, SP--PLATEAU%3F--PLATEAU--RELEASE%3F--PLATEAU--SPECIFICATION%3F_lexSense, STANDARD--COMMUNICATIONS--INTERFACE-----OPERATIONAL--PLAN_lexSense, STANDARD--SECURITY--INTERFACE_lexSense, SYSTEM--ARCHITECTURE--DESCRIPTION_lexSense, TECHNICAL--SPECIFICATION--FOR--INTEROPERABILITY_lexSense, TELEMATICS--APPLICATIONS--FOR--FREIGHT_lexSense, TELEMATICS--APPLICATIONS--FOR--PASSENGER--SERVICES_lexSense, TEMPORARY--CAPACITY--RESTRICTIONS_lexSense, TOOL_lexSense, TRANS-EUROPEAN--TRANSPORT--NETWORK_lexSense, TRANSPORT--LAYER--SECURITY_lexSense, UNIFIED--MODELING--LANGUAGE_lexSense, WEB--APPLICATION--FIREWALL_lexSense, WEB--SERVICES--DESCRIPTION--LANGUAGE_lexSense</w:t>
      </w:r>
    </w:p>
    <w:p>
      <w:pPr>
        <w:pStyle w:val="Heading3"/>
      </w:pPr>
      <w:r>
        <w:t>21 ontolex:LexicalSense REMOVED from lex_sp-defs-231204:</w:t>
      </w:r>
    </w:p>
    <w:p>
      <w:r>
        <w:t>ALM_lexSense, ASFA_lexSense, ATO_lexSense, CAPEX_lexSense, CCM_lexSense, CM_lexSense, EGNOS_lexSense, ESIF_lexSense, ETCS_lexSense, FFFIS-----FORM--FIT--FUNCTIONAL--INTERFACE--SPECIFICATION_lexSense, GSM-R-----GLOBAL--SYSTEM--FOR--MOBILE--COMMUNICATIONS--%E2%80%93--RAILWAYS_lexSense, GSM-R--_--FRMCS_lexSense, I--AM--ONLY--AN--EXAMPLE_lexSense, IM_lexSense, MOT_lexSense, RBC_lexSense, RTO_lexSense, RU_lexSense, SERA-CCS_lexSense, SSI_lexSense, TEN-T_lexSense</w:t>
      </w:r>
    </w:p>
    <w:p>
      <w:pPr>
        <w:pStyle w:val="Heading3"/>
      </w:pPr>
      <w:r>
        <w:t>653 ontolex:LexicalSense MODIFIED from lex_sp-defs-231204:</w:t>
      </w:r>
    </w:p>
    <w:p>
      <w:r>
        <w:t>AB--ALLOCATION--BODY_lexSense, ACCIDENT_lexSense, ACTOR--VARIANT_lexSense, ADAPTABILITY_lexSense, ADCARP--SOMETHING_lexSense, ADM-----AUTOMATIC--DRIVING--MODULE_lexSense, AFARP-----AS--FAR--AS--REASONABLY--PRACTICABLE_lexSense, ANALYSIS_lexSense, ANSWER_lexSense, APM-----AUTOMATIC--PROCESSING--MODULE_lexSense, APPLIATION--ALONG--EN--50126_lexSense, APPLICATION--CONDITION_lexSense, APPLICATION--CONFIGURATION_lexSense, APPLICATION--GUIDELINE_lexSense, APPLICATION--LAYER_lexSense, APPLICATION_lexSense, ARCHITECTURAL--CONCEPT_lexSense, ARCT_lexSense, AREA--CONTROLLER--THE--AREA--CONTROLLER--MANAGES--AREAS--FOR--THE--VIEW_lexSense, AREA--OF--USE_lexSense, ASO_lexSense, ASSESSMENT_lexSense, ATO-----AUTOMATIC--TRAIN--OPERATION_lexSense, ATO--AUTOMATIC--TRAIN--OPERATION--CCS--CONTROL--COMMAND--AND--SIGNALING--CI_CD--CONTINUOUS_lexSense, AUTHENTICATION_lexSense, AUTHORISATION--RE-AUTHORISATION--SAFETY--ACCEPTANCE_lexSense, AUTOMATIC--CONFLICT--SOLUTION_lexSense, AVAILABILITY--%3COF--A--PRODUCT%3E_lexSense, AWC_lexSense, BACKWARDS--COMPATIBILITY_lexSense, BASIC--INTEGRITY--PLATFORM--INDEPENDENCE--INTERFACE--I4_lexSense, BEHAVIOURAL--COMPONENT--EXCHANGE_lexSense, BEHAVIOURAL--EXCHANGE_lexSense, BEHAVIOURAL--PORT_lexSense, BIOMETRIC--READER--DEVICE--THAT--READS--THE--IDENTITY--OF--A--PERSON--BY--COMPARING--SOME--AT_lexSense, BLACK--BOX--VIEW_lexSense, BUILDING--BLOCK--CONFIGURATION--MANIFEST_lexSense, BUILDING--BLOCK--CONFIGURATION_lexSense, BUILDING--BLOCK_lexSense, BUILDING--STRATEGY--CONCEPT_lexSense, BUILDING--STRATEGY_lexSense, BUTTON--A--HARD--KEY--ALLOCATED--TO--A--DEDICATED--SYSTEM--ON--A--CAB---IT_S--DESIGNED--WITH--A_lexSense, BUZZER--ELECTRICAL--DEVICE--THAT--MAKES--A--BUZZING--NOISE--AND--IS--USED--TO--PROVIDE--AN--AU_lexSense, C-DAS-----CONNECTED--DRIVER--ADVISORY--SYSTEM_lexSense, CAPABILITY--MEANING_lexSense, CAPACITOR_lexSense, CAPACITY--PLAN--AND--DECISION--PROCESSING_lexSense, CAPACITY--WASTE--MEANS_lexSense, CAPACITY-FRIENDLY--BEHAVIOUR--MEANS_lexSense, CAPELLA--VIEWPOINT_lexSense, CBA_lexSense, CBM_lexSense, CBO_lexSense, CCF_lexSense, CCS-----COMMAND--CONTROL--SIGNALLING_lexSense, CCS--CONFIGURATION--MANAGEMENT--SYSTEM_lexSense, CCS--CONFIGURATION--MANIFEST_lexSense, CCS--CONFIGURATION_lexSense, CCS--DEPLOYMENT_lexSense, CCS--EVOLUTION--PATH_lexSense, CCS--FEATURE_lexSense, CCS--SYSTEM_lexSense, CCS-OB_lexSense, CCS-TRK_lexSense, CCS_TMS--DATA--MODEL_lexSense, CCS_lexSense, CEF--TRANSPORT_lexSense, CENELEC_lexSense, CEN_lexSense, CER_lexSense, CHANGE--REQUEST_lexSense, CHANGEABILITY_lexSense, CI--COMMON--INTERFACE_lexSense, CLASS--A--_--B--SYSTEM_lexSense, CLASS_lexSense, CLEAN--CODE--HAS--AN--IMPORTANT--IMPLICATION--OF--THE--PROJECT_S--SUCCESS--AS--CLEAN--CODE--I_lexSense, CMD-----COLD--MOVEMENT--DETECTOR_lexSense, CMS--CAPACITY--MANAGEMENT--SYSTEM_lexSense, CMS_lexSense, COMMON--BUSINESS--OBJECTIVE_lexSense, COMMON--STANDARD--PROPERTIES--OF--WORKITEMS_lexSense, COMMONALITY_lexSense, COMMUNICATION--MEAN_lexSense, COMPLEX--REQUIREMENT_lexSense, COMPONENT_lexSense, COMPUTING--ENVIRONMENT_lexSense, COMPUTING--PLATFORM_lexSense, COM_lexSense, CONCEPT--ASPECT_lexSense, CONCEPTUAL--DATA--MODEL_lexSense, CONCEPTUAL--GLOSSARY_lexSense, CONCEPT_lexSense, CONDITION--MONITORING--%3COF--AN--ITEM%3E_lexSense, CONEMP_lexSense, CONFIDENTIALITY_lexSense, CONFIGURATION--DATA_lexSense, CONFIGURATION--ITEM_lexSense, CONFIGURATION--MANAGEMENT--CONCEPT_lexSense, CONFIGURATION--MANAGEMENT--PROCESS_lexSense, CONFIGURATION--MANAGEMENT_lexSense, CONFIGURATION--VIEW_lexSense, CONFIGURATION_lexSense, CONFIGURE_ADMINISTER--CONTENT--PLATFORM--DEFINE_MODERATE_TRAIN--ACDARP--PROCESS_PRIN_lexSense, CONOPS_lexSense, CONSIDERED--FLEET--TYPE_lexSense, CONSIDERED--TRACK--TYPE_lexSense, CONSOLIDATED--GLOSSARY_lexSense, CONSTRAINT_lexSense, CONTENT--EXCHANGE--CONCEPT_lexSense, CONTEXT--MODEL_lexSense, CONTEXT_lexSense, CONTROL--COMMAND--AND--SIGNALLING_lexSense, CONTROLLER--UNIT--THE--CONTROLLER--UNIT--IS--A--HARDWARE--COMPONENT--WHICH--EMBEDS--LOGICAL_lexSense, CONTROL_--SOMETHING_lexSense, CONUSE_lexSense, CORRECTIVE--MAINTENANCE_lexSense, CR_lexSense, CSM-ALSP_lexSense, CSM-RA_lexSense, CST_lexSense, CUSTOMER_lexSense, CVR-OB-----CABIN--VOICE--RADIO--ON-BOARD_lexSense, DAC-----DIGITAL--AUTOMATIC--COUPLING_lexSense, DAC_lexSense, DAS-----DRIVER--ADVISORY--SYSTEM_lexSense, DATA--AND--DATA--CLASS_lexSense, DATA--CENTER_lexSense, DATA--MODEL--LAYER_lexSense, DCM--DIGITAL--CAPACITY--MANAGEMENT_lexSense, DECISION_lexSense, DECOMMISSIONING_lexSense, DEFINITION_lexSense, DELIVERABLE_lexSense, DEPENDENCIES--AMONG--APPLICATIONS_lexSense, DEPLOY--APPLICATIONS--ON--COMPUTING--PLATFORMS_lexSense, DEPLOYMENT_lexSense, DESIGN_--SOMETHING_lexSense, DESK--AREA--DESK--AREA--IS--A--LOCATION--ATTRIBUTE--LEFT--CENTER---ASSOCIATED--TO--HMI_lexSense, DESK--DISPLAY--AREA--A--ZONE--DISPLAYING--A--PIECE--OF--VISUAL--INFORMATION--OF--PARTICULAR_lexSense, DESK--INSIDE--A--CAB--THE--SET--OF--OPERATING--CONTROLS%2A--WHICH--IS--DEDICATED--TO--PREFERR_lexSense, DEVELOPMENT--PARTNERSHIP_lexSense, DEVELOPMENT--TASK_lexSense, DEVIATION--DETECTION_lexSense, DEVICE_lexSense, DG--MOVE_lexSense, DG--RTD_lexSense, DIAGNOSTICS_lexSense, DIAGRAM_lexSense, DIGITAL--CONTINUITY_lexSense, DISPLAY--PANEL--GLASS--LCD--SHOWING--PIXELS--WITHOUT--CONTROLLER_lexSense, DISTRIBUTION--JOB_lexSense, DM-----DIGITAL--MAP_lexSense, DMI-----DRIVER--MACHINE--INTERFACE_lexSense, DOCUMENT--EXCHANGE_lexSense, DOCUMENT--GENERATION--AND--MANAGEMENT_lexSense, DOCUMENTS--PUBLICATION_lexSense, DOMAIN--DATA--MODEL_lexSense, DOMAIN--DATA_lexSense, DUAL--TRACKSIDE--SIGNALLING--STRATEGY_lexSense, EARS_lexSense, EB-----EMERGENCY--BRAKE_lexSense, ECMT--EUROPEAN--CAPACITY--MANAGEMENT--TOOL_lexSense, ECN-----ETHERNET--CONSIST--NETWORK_lexSense, EDDP_lexSense, EECT_lexSense, EIM_lexSense, END--OF--LIFE_lexSense, END--OF--SUPPORT_lexSense, ENGINEERING--DATA_lexSense, ENGINEERING--INPUT--DATA_lexSense, ENGINEERING--VIEW_lexSense, ENISA_lexSense, EPF_lexSense, ERA-----EUROPEAN--RAILWAY--AGENCY_lexSense, ERA_lexSense, ERG-----EURO--RADIO--GATEWAY_lexSense, ERHD_lexSense, ERJU_lexSense, ERRAC_lexSense, ERTMS-----EUROPEAN--RAIL--TRAFFIC--MANAGEMENT--SYSTEM_lexSense, ERTMS--COMPRISES--OF--THE--EUROPEAN--TRAIN--CONTROL--SYSTEM--ETCS--I-E---A--CAB-SIGNALLING--SYSTEM--THAT--INCORPORATES--AUTOMATIC--TRAIN--PROTECTION--THE--GLOBAL--SYSTEM--FOR--MOBILE--COMMUNICATIONS--FOR--RAILWAYS--GSM-R--AND--OPERATING--RULES_lexSense, ERTMS_lexSense, ESA_lexSense, ESC_lexSense, ESO_lexSense, ESSENTIAL--FUNCTION---FUNCTION--OR--CAPABILITY--THAT--IS--REQUIRED--TO--MAINTAIN--HEALTH_lexSense, ESSENTIAL--FUNCTION_lexSense, ETA--ESTIMATED--TIME--OF--ARRIVAL_lexSense, ETCS-----EUROPEAN--TRAIN--CONTROL--SYSTEM_lexSense, ETF_lexSense, ETP-OB-----EUROPEAN--TRAIN--PROTECTION--ON-BOARD_lexSense, ETSI_lexSense, EU--REGULATIONS_lexSense, EU-RAILGOVERNING--BOARD_lexSense, EUG-----ERTMS--USERS--GROUP_lexSense, EUG_lexSense, EUROPEAN--RAILWAY--TRAFFIC--MANAGEMENT--SYSTEM_lexSense, EUROPE_S--RAIL--JOINT--UNDERTAKING_lexSense, EUROPE_S--RAIL_lexSense, EUSPA_lexSense, EVC-----EUROPEAN--VITAL--COMPUTER_lexSense, EVOLUTION_lexSense, EVOLVABILITY_lexSense, EXCHANGE--ITEM_lexSense, EXCHANGEABILITY_lexSense, EXTENDED--VIEW--VIEW--DISPLAYED--ON--MORE--THAN--ONE--DISPLAY--PANEL_lexSense, EXTERNAL--BUTTON--A--BUTTON--WHICH--IS--NOT--DIRECTLY--MANAGED--BY--TDS_lexSense, EXTERNAL--DIAGNOSTIC--LOGGING--ORCHESTRATION--AND--IT--SECURITY--INTERFACE--S--I1_lexSense, FAIL-SAFE--_821-01-10_lexSense, FAIL-SAFE_lexSense, FAILURE--CAUSE_lexSense, FAILURE--MODE_lexSense, FAILURE--RATE--_821-12-21_lexSense, FAILURE--RATE_lexSense, FAILURE_lexSense, FAULT--%3COF--AN--ITEM%3E_lexSense, FAULT--CORRECTION--TIME_lexSense, FAULT--DETECTION--TIME_lexSense, FAULT--LOCALIZATION--TIME_lexSense, FAULT--TREE_lexSense, FA_lexSense, FDFTO_lexSense, FEATURE--SUMMARY_lexSense, FEATURE_lexSense, FFFIS-----FORM-FIT--FUNCTIONAL--INTERFACE--SPECIFICATION_lexSense, FFFIS_lexSense, FFF_lexSense, FIS-----FUNCTIONAL--INTERFACE--SPECIFICATION_lexSense, FIS_lexSense, FMECA_lexSense, FM_lexSense, FOLLOW--A--TRACE_lexSense, FP-----FLAGSHIP--PROJECTS_lexSense, FPMH_lexSense, FPMK_lexSense, FRMCS-----FUTURE--RAILWAY--MOBILE--COMMUNICATION--SYSTEM_lexSense, FRMCS_lexSense, FRS_FIS_lexSense, FRS_lexSense, FS-----FULLING--SUPERVISION--MODE--IN--ETCS_lexSense, FTA_lexSense, FTE_lexSense, FULL--BACKWARDS--COMPATIBILITY_lexSense, FUNCTION--CHECKOUT--TIME_lexSense, FUNCTIONAL--APPLICATION--DOWNTIME_lexSense, FUNCTIONAL--APPLICATION_lexSense, FUNCTIONAL--APPORTIONMENT_lexSense, FUNCTIONAL--CHAIN_lexSense, FUNCTIONAL--EXCHANGE_lexSense, FUNCTIONAL--PORT_lexSense, FUNCTIONAL--REQUIREMENTS_lexSense, FUNCTIONAL--SYSTEM_lexSense, FUNCTIONAL--TEAM_lexSense, FUNCTIONALITY_lexSense, FUNCTION_lexSense, FUNKTIONAL--TEAM_lexSense, FVA-----FUNCTIONAL--VEHICLE--ADAPTER_lexSense, FWSI_lexSense, GASC_lexSense, GENERIC--WORKFLOW--TYPES_lexSense, GOA-----GRADE--OF--AUTOMATION_lexSense, GPSC_lexSense, GRANULARITY_lexSense, GRANULARIZATION_lexSense, GROUND--FOOTPRINT_lexSense, GUI--GRAPHICAL--USER--INTERFACE_lexSense, GW-----GATEWAY_lexSense, HARD--KEY--PHYSICAL--KEY--NOT--PART--OF--VIEW---THIS--KEY--CAN--ALSO--HAVE--A--TEXT--LABEL--OR--S_lexSense, HARDWARE--ABSTRACTION--INTERFACE--I2_lexSense, HARDWARE--LAYER_lexSense, HARDWARE--UNAVAILABILITY_lexSense, HARDWARE_lexSense, HARDWIRED--CONNECTION_lexSense, HARMONISATION_lexSense, HARMONIZATION_lexSense, HAZARD_lexSense, HAZOP_lexSense, HEADING_lexSense, HFI--ACTIVITIES_lexSense, HMI--COMPONENT_lexSense, HMI--ELEMENT--AN--HMI--ELEMENT--IS--A--PHYSICAL--COMPONENT--THAT--INTERACTS--WITH--THE--DRIVE_lexSense, HOF_lexSense, HORIZONTAL--INTEGRATION_lexSense, HRM_lexSense, HSI_lexSense, HUMAN--FACTORS_lexSense, HUMAN--MACHINE--INTERFACE_lexSense, IDENTITY_lexSense, IEC_lexSense, IMPERSONATION_lexSense, IMPLEMENTATION--REQUIREMENTS_lexSense, INCIDENT--IMPACT--MANAGEMENT_lexSense, INCIDENT_lexSense, INCOSE_lexSense, INFRASTRUCTURE--MANAGER--OPERATIONAL--AREA--OF--CONTROL--DEFINES--THE--REGION--UNDER--THE_lexSense, INFRASTRUCTURE--MANAGER_lexSense, INPUT--DOCUMENTS_lexSense, INSTANCE--OF--A--COMPUTING--PLATFORM_COMPUTING--ENVIRONMENT_lexSense, INTEGRATION--TASK_lexSense, INTEGRATION_lexSense, INTERCHANGEABILITY_lexSense, INTERFACE_lexSense, INTERLOCKING_lexSense, INTERNAL--BUTTON--THE--INTERNAL--BUTTON--IS--A--BUTTON--WHICH--IS--MANAGED--DIRECTLY--BY--TDS_lexSense, INTERNAL--PUBLICATION_lexSense, INTEROPERABILITY_lexSense, IPSE_lexSense, ISO_lexSense, ISSUE_lexSense, JP-----JOURNEY--PROFILE_lexSense, JU_lexSense, KEY--CONTROLLER--CONTROLLER--WHICH--MANAGES--STATES--AND--FAILURES--OF--HARD--KEYS--INTERN_lexSense, LATERAL--KEY--HARD--KEY--LOCATED--CLOSE--TO--A--DISPLAY--AREA--ALLOWING--SOFT--KEY--TECHNOLOG_lexSense, LAYOUT--CONTROLLER--THE--LAYOUT--CONTROLLER--MANAGES--THE--LAYOUT--FOR--AN--AREA_lexSense, LAYOUT--ELEMENT--CONTROLLER--THE--LAYOUT--ELEMENT--CONTROLLER--MANAGESLAYOUT--ELEMENTS--O_lexSense, LAYOUT--ENGINE--THE--LAYOUT--ENGINE--IS--A--GENERIC--PIECE--OF--SOFTWARE--ABLE--TO--GENERATE_lexSense, LAYOUT--LAYOUT--IS--A--LIST--OF--LAYOUT--ELEMENTS--WHICH--IS--DISPLAYED--IN--AN--AREA_lexSense, LEXICAL--GLOSSARY_lexSense, LOC-OB-----LOCALISATION--ON-BOARD_lexSense, LOCALISATION_lexSense, LOGIAL--COMPONENT_lexSense, LOGICAL--ACTOR_lexSense, LOGICAL--ARCHITECTUR--CONCEPT_lexSense, LOGICAL--COMPONENT_lexSense, LOGICAL--FUNCTIONAL--CHAIN_lexSense, LOGICAL--FUNCTION_lexSense, LOGICAL_PHYSICAL--RELATIONSSHIPS_lexSense, LOGISTIC--DELAY_lexSense, LOUDSPEAKER--DEVICE--THAT--CONVERTS--AN--ELECTRICAL--AUDIO--SIGNAL--INTO--A--CORRESPONDING_lexSense, LR_lexSense, LTM-----LOOP--TRANSMISSION--MODULE_lexSense, LWG-----LOCALISATION--WORKING--GROUP_lexSense, MACMT_lexSense, MAD_lexSense, MAINTAINABILITY--%3COF--AN--ITEM%3E_lexSense, MAINTAINABILITY_lexSense, MAINTENANCE--COSTS_lexSense, MAINTENANCE--OPERATOR_lexSense, MANAGEMENT--BY--TRACEABILITY--KANBAN--BASED_lexSense, MBSE-----MODEL-BASED--SYSTEM--ENGINEERING_lexSense, MBSE_lexSense, MDBF_lexSense, MDBSF_lexSense, MDCM-----MULTI-DIMENSIONAL--CONFIGURATION--MANAGEMENT_lexSense, MDS-----MULTI--DISPLAY--SYSTEM_lexSense, METHODOLOGY_lexSense, METHOD_lexSense, MFDT_lexSense, MICROPHONE--CONTROLLER--THE--MICROPHONE--CONTROLLER--MANAGES--STATES--AND--SIGNALS--OF--MI_lexSense, MICROPHONE--DEVICE--THAT--TRANSLATES--SOUND--VIBRATIONS--FROM--THE--AIR--INTO--ELECTRONIC_lexSense, MID-----MISSION--DATA_lexSense, MIGRATEABILITY--_--SCALABILITY_lexSense, MIGRATION--PLATEAU_lexSense, MIGRATION_lexSense, MISSION--ASSIGNMENT_lexSense, MLD_lexSense, MODE--AND--STATE--CONCEPT_lexSense, MODE--MACHINE_lexSense, MODE--TRANSITION_lexSense, MODEL--SYNCHRONISATION_lexSense, MODE_lexSense, MODULARITY_lexSense, MODULE_lexSense, MOE_lexSense, MOP_lexSense, MOTBF_lexSense, MOVING--BLOCK_lexSense, MRT_lexSense, MTBF_lexSense, MTBSF_lexSense, MTD_lexSense, MTTFF_lexSense, MTTF_lexSense, MTTR_lexSense, NARROW--INTERFACES_lexSense, NATIONAL--IMPLEMENATION--PLAN_lexSense, NB-RAIL_lexSense, NETWORK--COMPONENT_lexSense, NFF_lexSense, NON-EUROPEAN--RAILWAY_lexSense, NON-FUNCTIONAL--REQUIREMENTS_lexSense, NORMAL_REGULAR--OPERATION_lexSense, NOTIF-IT_lexSense, NP-----NO--POWER--MODE--IN--ETCS_lexSense, NRV_lexSense, NSA_lexSense, NTC-----NATIONAL--TRAIN--CONTROL_lexSense, NTP-----NATIONAL--TRAIN--PROTECTION_lexSense, OAB_--_ENTITIES_ACTORS_lexSense, OAB_--_PROCESS--INVOLVEMENT_lexSense, OAB_lexSense, OAIB_--_OPERATIONAL--PROCESS_lexSense, OB-----ON-BOARD_lexSense, OBJECT--NAME_lexSense, OBJECTIVES_lexSense, OCB_--_INVOLVEMENT_lexSense, OCB_--_STRUCTURE_lexSense, OCORA-----OPEN--CCS--ON-BOARD--REFERENCE--ARCHITECTURE_lexSense, OE-----OPERATIONAL--EXECUTION_lexSense, OES_--_OPERATIONAL--PROCESS_--_SCENARIO_lexSense, OHT_lexSense, OMS-----ON-BOARD--MONITORING--SYSTEM_lexSense, ONBOARD--STRATEGY_lexSense, OPD_--_OPERATIONAL--PROCESS_--_LOGIC_lexSense, OPERATING--RULES_lexSense, OPERATING--TIME--TO--FAILURE--%3COF--AN--ITEM%3E_lexSense, OPERATING--TIME_lexSense, OPERATIONAL--ACTIVITY_lexSense, OPERATIONAL--CAPABILITY_lexSense, OPERATIONAL--CONCEPTS_lexSense, OPERATIONAL--COSTS_lexSense, OPERATIONAL--DESIGN_lexSense, OPERATIONAL--ENTITY_ACTOR_lexSense, OPERATIONAL--HARMONIZATION_lexSense, OPERATIONAL--HAZARD_lexSense, OPERATIONAL--INTERACTION_lexSense, OPERATIONAL--MISSION--DEPRECATED_lexSense, OPERATIONAL--MISSION--SEGMENT_lexSense, OPERATIONAL--MISSION_lexSense, OPERATIONAL--PROCESS_lexSense, OPERATIONAL--REQUIREMENT_lexSense, OPERATIONAL--RISK_lexSense, OPERATIONAL--ROLE_lexSense, OPERATIONAL--SCENARIO_lexSense, OPERATIONAL--STOP_lexSense, OPERATIONAL_SYSTEM--RELATIONSHIPS_lexSense, OPERATOR--SPECIFIC--ADD-ON_lexSense, OPERATOR_lexSense, OPEX_lexSense, OPSCON_lexSense, ORS--OPERATIONAL--REQUIREMENT--SPECIFICATION_lexSense, OSI--LAYER_lexSense, PCS--PATH--COORDINATION--SYSTEM_lexSense, PER-----PERCEPTION_lexSense, PERFORMANCE--%3C--OF--AN--ITEM--%3E_lexSense, PERFORMANCE--REQUIREMENTS_lexSense, PFH_lexSense, PHYSICAL--ARCHITECTURE--CONCEPT_lexSense, PHYSICAL--BEHAVIOURAL--COMPONENT_lexSense, PHYSICAL--BEHAVIOURAL--PORT_lexSense, PHYSICAL--EXCHANGE_lexSense, PHYSICAL--HOST--COMPONENT_lexSense, PHYSICAL--LINK_lexSense, PHYSICAL--PORT_lexSense, PHYSICAL--SCENARIO_lexSense, PHYSICAL--_--BUILDING--STRATEGY--RELATIONSHIPS_lexSense, PLATEAU_lexSense, PMAT_lexSense, PMO_lexSense, POLARION--WORK--ITEM--OF--TYPE--DEFINITION_lexSense, POLARION--WORK--ITEM--OF--TYPE--REFERENCE_lexSense, PORTABILITY_lexSense, PRAMSS_lexSense, PRAMS_lexSense, PROCESS--TASK_lexSense, PROCESS_lexSense, PRODUCTION--VIEW_lexSense, PROJECT--MILESTONE_lexSense, QOS-----QUALITY--OF--SERVICE_lexSense, QUESTION_lexSense, RADIO--BLOCK--CENTRE_lexSense, RAILWAY--REQUIREMENT_lexSense, RAILWAY_lexSense, RASCOP_lexSense, RATIONALE_lexSense, RBD_lexSense, READER--CONTROLLER--THE--READER--CONTROLLER--MANAGES--STATES--AND--FAILURES--OF--THE--BIOME_lexSense, REAL-TIME--CONFLICT--DETECTION_lexSense, REFERENCE_lexSense, REFERING--DOCUMENT_lexSense, RELEASE_lexSense, RELIABILITY--%3COF--AN--ITEM%3E_lexSense, RELIABILITY--AVAILABILITY--MAINTAINABILITY--AND--SAFETY_lexSense, RELIABLE--DATA_lexSense, RELOCATE--RAIL--APPLICATIONS_lexSense, REP-----REPOSITORY_lexSense, REQUIREMENT--STATEMENT_lexSense, RETROFIT_lexSense, REUSABILITY_lexSense, RFID--READER--RADIO--FREQUENCY--IDENTIFICATION--RFID--REFERS--TO--A--WIRELESS--SYSTEM--CO_lexSense, RIM--RAILWAY--INFRASTRUCTURE--MANAGER_lexSense, RIS--RAILWAY--INFRASTRUCTURE--SYSTEM_lexSense, RISK--%3COF--A--HAZARD%3E_lexSense, RISK--ANALYSIS_lexSense, RISK--ASSESSMENT_lexSense, RISK--EVALUATION_lexSense, RISK_lexSense, RNE_lexSense, ROAD--TRAFFIC--DRAFT_lexSense, ROADMAP_lexSense, ROC--RAILWAY--OPERATING--COMPANY_lexSense, ROLE_lexSense, ROLL--AWAY_lexSense, RU-----RAILWAY--UNDERTAKING_lexSense, RULE_lexSense, RUNNING--INSTANCE--OF--AN--APPLICATION_lexSense, RUNTIME--ENVIRONMENT_lexSense, RUNTIME--LAYER_lexSense, SAFE--STATE--_821-12-49_lexSense, SAFE--STATE_lexSense, SAFE--TRAIN--LENGTH--DETERMINATION_lexSense, SAFETY--LAYER_lexSense, SAFETY--PLATFORM--INDEPENDENCE--INTERFACE--I5_lexSense, SASC_lexSense, SCALABILITY_lexSense, SCENARIO_lexSense, SCHEMA--META-MODEL_lexSense, SCV-OB-----SIGNAL--CONVERTER-ON-BOARD_lexSense, SECONDARY--FUNCTIONS_lexSense, SECRAC_lexSense, SECTIONAL--RUNTIME--CALCULATION_lexSense, SECURE--COMMUNICATION_lexSense, SECURE--COMPONENT_lexSense, SEMP--LINK--RULE_lexSense, SEMP--PROCESS_lexSense, SEMP--REQUIREMENTS--TYPES_lexSense, SEMP--ROLE--ALLOCATION_lexSense, SEMP_lexSense, SERIOUS--ACCIDENT_lexSense, SERVICE--UNAVAILABILITY_lexSense, SHARED--SECURITY--SERVICES_lexSense, SIL-----SAFETY--INTERITY--LEVEL_lexSense, SIL2--HAZARD--MITIGATION_lexSense, SIL4--SAFETY--INVARIANT_lexSense, SITUATION_lexSense, SOFT--KEY--CONTEXT-DEPENDENT--KEY--WHICH--CONSISTS--OF--A--HARD--KEY--WITH--AN--ASSOCIATED--L_lexSense, SOFTWARE_lexSense, SP-----SYSTEM--PILLAR_lexSense, SPC_lexSense, SPDT_lexSense, SPECIFICATION--TASK_lexSense, SPSG_lexSense, SR--AUTHORISATION_lexSense, SRAC_lexSense, SRD_lexSense, SRS_lexSense, STAKEHOLDER--NEEDS_lexSense, STAKEHOLDER_lexSense, STANDARD--INTERFACES_lexSense, STANDARD_ROUTINE--OPERATION_lexSense, STATE--MACHINE_lexSense, STATE--TRANSITION_lexSense, STATE_lexSense, STIP--MILESTONE_lexSense, STM--INTERFACE_lexSense, STPA_lexSense, STRUCT_lexSense, SUB--PROCESS--ACTIVITY_lexSense, SUB-SYSTEM--SOMETIMES--CALLED--_BUILDING--BLOCK_lexSense, SUBSYSTEM_lexSense, SUC_lexSense, SUPPORT_lexSense, SWITCH--PHYSICAL--COMPONENT--WHICH--ALLOWS--A--SELECTION--OF--2--TO--N--STATES--AND--KEEPS--TH_lexSense, SWITCH_lexSense, SYSTEM--ACTOR_lexSense, SYSTEM--ANALYSIS--CONCEPT_lexSense, SYSTEM--AND--INNOVATION--PROGRAMME--BOARD_lexSense, SYSTEM--CAPABILITY_lexSense, SYSTEM--DEVELOPMENT--LIFE--CYCLE_lexSense, SYSTEM--FUNCTION_lexSense, SYSTEM--LEVELS_lexSense, SYSTEM--MISSION--DEPRECATED_lexSense, SYSTEM--OF--SYSTEMS_lexSense, SYSTEM--PILLAR--CORE--GROUP_lexSense, SYSTEM--PILLAR--DELIVERABLES--_OUTPUT--DOCUMENTS_lexSense, SYSTEM--PILLAR--STEERING--GROUP_lexSense, SYSTEM--PILLAR--UNIT--CHAIRS--THE--SYSTEM--PILLAR--CORE--GROUP_lexSense, SYSTEM--REQUIREMENTS_lexSense, SYSTEM--REQUIREMENT_lexSense, SYSTEM_LOGICAL--RELATIONSSHIPS_lexSense, SYSTEM_lexSense, TAF_TAP--TSI--TECHNICAL--SPECIFICATION--FOR--INTEROPERABILITY--RELATING--TO--TELEMATICS_lexSense, TAF_TAP_lexSense, TAILORING--OF--REQUIREMENT--BREAKDOWN_lexSense, TAP-----TELEMATICS--APPLICATION--FOR--PASSENGER--SERVICE_lexSense, TARGET--PICTURE_lexSense, TARGET--SYSTEM_lexSense, TASK_lexSense, TCMS-----TRAIN--CONTROL--AND--MANAGEMENT--SYSTEM_lexSense, TCO_lexSense, TCR--TEMPORARY--CAPACITY--RESTRICTION_lexSense, TC_lexSense, TDS-----TRAIN--DISPLAY--SYSTEM_lexSense, TECHNICAL--DELAY_lexSense, TEMPORARY--SHUNTING--AREA--TSHA--A--TEMPORARY--SHUNTING--AREA--IS--AN--INTERLOCKED--AREA_lexSense, TERM--STATUS--DESCRIPTION--OPERATING--STATE--DRAFT--THE--OPERATING--STATE--DESCRIBES--THE_lexSense, TEST--CASE_lexSense, TESTABILITY_lexSense, TEXT_lexSense, THE--SET--OF--ALL--TRACES--TOGETHER--IS--CALLED--A--_MODEL_lexSense, THE--_TRACE_--FOR--A--WORK--ITEM--CHAIN_TREE_GRAPH_lexSense, TIMEFRAME_lexSense, TIMS-----TRAIN--INTEGRITY--MANAGEMENT--SYSTEM_lexSense, TLS_lexSense, TMS--DAILY--TOPOLOGY_lexSense, TMS--TRAFFIC--MANAGEMENT--SYSTEM_lexSense, TMS_lexSense, TO--INTERFACE--VERB_lexSense, TOOL--REQUIREMENT_lexSense, TOPOLOGY--MASTER--DATA--VALIDATION--AND--IMPORT_lexSense, TOUCH--CONTROLLER--CONTROLLER--WHICH--MANAGES--THE--STATES--AND--FAILURES--OF--A--TOUCH--PAN_lexSense, TRACK--FOOTPRINT_lexSense, TRACKSIDE--ASSETS--CONTROL--AND--SUPERVISION_lexSense, TRACKSIDE--ASSETS_lexSense, TRADE-SPACE--FACTOR_lexSense, TRAFFIC--MANAGEMENT--SYSTEM_lexSense, TRAFFIC--MANAGER--OPERATIONAL--AREA--OF--CONTROL--DEFINES--THE--REGION--UNDER--THE--RESPONS_lexSense, TRAIN--DISPATCHER---A--TRAIN--DISPATCHER--IS--AN--INFRASTRUCTURE--MANAGER--OPERATOR--THAT_lexSense, TRAIN--DISPLAY--SYSTEM--CONTROLLER--THE--TDS--CONTROLLER--INTERACTS--WITH--SYSTEM--CCS--T_lexSense, TRAIN--DISPLAY--SYSTEM--TDS--THE--TRAIN--DISPLAY--SYSTEM--IS--THE--TRAIN--CAB--DISPLAY--SYS_lexSense, TRAIN--INTEGRITY--MONITORING_lexSense, TRAIN--RUNNING--NUMBER_lexSense, TRAIN-CENTRIC--TRACK--OCCUPANCY_lexSense, TRAIN_--SOMETHING_lexSense, TRANSPORT--LAYER--SECURITY--_TLS_lexSense, TRANSVERSAL--CCS--DOMAIN_lexSense, TRD-----TRAIN--DATA_lexSense, TSI_lexSense, TTD-----TRACKSIDE--TRAIN--DETECTION_lexSense, TWG_lexSense, UIC_lexSense, UIP_lexSense, UITP_lexSense, UNIFE_lexSense, UNISIG-----UNION--INDUSTRY--OF--SIGNALLING_lexSense, UNISIG_lexSense, UNITEL_lexSense, UPDATEABILITY_lexSense, UPGRADEABILITY_lexSense, UPLINKING_lexSense, USER--INTERFACE_lexSense, VALIDATOR--FINDING_lexSense, VARIANT_lexSense, VERTICAL--INTEGRATION_lexSense, VIEW--AGGREGATION--OF--AREAS--REQUIRED--FOR--SYSTEMS--CCS--TCMS--CVR------A--VIEW--CAN--R_lexSense, VIEW--CONTROLLER--THE--VIEW--CONTROLLER--AGGREGATES--THE--VIEW--THE--OUTPUT--DEVICES--AND_lexSense, VIEW_lexSense, VIRTUAL--BLOCK_lexSense, VIRTUALISATION--INTERFACE--I3_lexSense, VIRTUALISATION--LAYER_lexSense, VLAN-----VIRTUAL--LOCAL--AREA--NETWORK_lexSense, WHITE--BOX--VIEW_lexSense, WIDER--SYSTEM--OF--INTEREST_lexSense, WIRELESS--COMPONENT_lexSense, WORK--ITEM--COMMENT_lexSense, WORK--ITEM--EDITOR_lexSense, WORK--ITEM_lexSense, WORK--PACKAGE_lexSense, WORK--PRODUCT_lexSense, WORKFLOW--AND--WORKFLOW--RULES_lexSense, WORKFLOW--PRIORITISATION--STRATEGY--TO--BE--DECIDED--PER--AREA_lexSense, WORKFLOW--STEP--ON--STEP--IN--A--WORKITEM--TRACE_lexSense, WORKSTEP--_WORKITEM--CHECK_lexSense</w:t>
      </w:r>
    </w:p>
    <w:p>
      <w:pPr>
        <w:pStyle w:val="Heading2"/>
      </w:pPr>
      <w:r>
        <w:t>ontolex:LexicalConcept entities</w:t>
      </w:r>
      <w:bookmarkStart w:id="0" w:name="Summary_ontolex:LexicalConcept"/>
      <w:r>
        <w:r/>
      </w:r>
      <w:bookmarkEnd w:id="0"/>
    </w:p>
    <w:p>
      <w:pPr>
        <w:pStyle w:val="Heading3"/>
      </w:pPr>
      <w:r>
        <w:t>800 ontolex:LexicalConcept in lex_sp-defs-231220:</w:t>
      </w:r>
    </w:p>
    <w:p>
      <w:pPr>
        <w:pStyle w:val="Heading3"/>
      </w:pPr>
      <w:r>
        <w:t>95 ontolex:LexicalConcept NEW from lex_sp-defs-231204:</w:t>
      </w:r>
    </w:p>
    <w:p>
      <w:r>
        <w:t>ANUNCIO--DE--SENALES--Y--FRENADO--AUTOMATICO_lexConcept, APPLICATION--LIFECYCLE--MANAGEMENT_lexConcept, AS--FAR--AS--REASONABLY--PRACTICABLE_lexConcept, AUTOMATIC--TRAIN--OPERATION_lexConcept, AUTOMATIC--TRAIN--OPERATION_lexConcept_2, CAPACITY--MANAGEMENT--SYSTEM_lexConcept, CAPACITY--MANAGEMENT_lexConcept, CAPACITY--PLANNING_lexConcept, CAPACITY--PLAN_lexConcept, CAPACITY--PRODUCTION_lexConcept, CAPACITY--RESTRICTION_lexConcept, CAPACITY_lexConcept, CAPITAL--EXPENDITURES_lexConcept, CENTRAL--PROCESSING--UNIT_lexConcept, CENTRALIZED--TRAFFIC--CONTROL_lexConcept, CHANGE--CONTROL--MANAGEMENT_lexConcept, COMMON--VULNERABILITY--SCORING--SYSTEM_lexConcept, CONFLICT_lexConcept, CONTINUOUS--INTEGRATION--_--CONTINUOUS--DEPLOYMENT_lexConcept, CONTROL--COMMAND--AND--SIGNALING_lexConcept, CROSS--FUNCTIONAL_lexConcept, DATA--LOSS--PREVENTION_lexConcept, DATABASE--MANAGEMENT--SYSTEM_lexConcept, DECISION_lexConcept_2, DEVELOPMENT_lexConcept, DEVIATION_lexConcept, DISASTER--RECOVERY-PLAN_lexConcept, DISPATCHING_lexConcept, DISTRIBUTED--DENIAL--OF--SERVICE_lexConcept, DOMAIN--NAME--SYSTEM_lexConcept, ELASTICSEARCH--LOGSTASH--KIBANA_lexConcept, EUROPEAN--GEOSTATIONARY--NAVIGATION--OVERLAY--SERVICE_lexConcept, EUROPEAN--RAILWAY--TRAFFIC--MANAGEMENT--SYSTEM_lexConcept_2, EUROPEAN--STRUCTURAL--AND--INVESTMENT--FUNDS_lexConcept, EUROPEAN--TRAIN--CONTROL--SYSTEM_lexConcept, EUROPEAN--TRAIN--CONTROL--SYSTEM_lexConcept_2, EVENT-DRIVEN--ARCHITECTURE_lexConcept, FIXED--ASSET--MGMT_lexConcept, FORECAST_lexConcept, FORM--FIT--FUNCTIONAL--INTERFACE--SPECIFICATION_lexConcept, FUTURE--RAILWAY--MOBILE--COMMUNICATION--SYSTEM_lexConcept, GSM-R-----GLOBAL--SYSTEM--FOR--MOBILE--COMMUNICATIONS-----RAILWAYS_lexConcept, HUMAN--MACHINE--INTERFACE_lexConcept_3, HYPERTEXT--TRANSFER--PROTOCOL_lexConcept, INFORMATION--RIGHTS--MANAGEMENT_lexConcept, INFRASTRUCTURE--MANAGER_lexConcept_2, MAN-IN-THE-MIDDLE--ATTACK_lexConcept, MASTER--DATA_lexConcept, MESSAGE--DIGEST--METHOD--5_lexConcept, METHODOLOGY_lexConcept_2, MICROSERVICES_lexConcept, MINISTRY--OF--TRANSPORTATION_lexConcept, MULTI-VERSION--CONCURRENCY--CONTROL_lexConcept, NEIGHBORHOOD--TMS_lexConcept, OPERATING--STATE_lexConcept, OPERATING--SYSTEM_lexConcept, OPERATIONAL--PLAN_lexConcept, OPERATIONAL--REQUIREMENTS_lexConcept, PASSENGER--INFORMATION--SYSTEM_lexConcept, PATH--ORDER--SYSTEM_lexConcept, PLAN--EXECUTION_lexConcept, PROCESS--FRAMEWORK_lexConcept, PRODUCTION_lexConcept, QUALITY--AND--ASSURANCE_lexConcept, RADIO--BLOCK--CENTRE_lexConcept_2, RAIL--INFRASTRUCTURE--MANAGER_lexConcept, RAIL--OPERATING--COMPANY_lexConcept, RAIL--UNDERTAKINGS_lexConcept, RAILWAY--UNDERTAKING_lexConcept, RANDOM--ACCESS--MEMORY_lexConcept, REAL--TIME_lexConcept, REDUNDANT--ARRAY--OF--INDEPENDENT--DISKS_lexConcept, REMOTE--TRAIN--OPERATIONS_lexConcept, REPRESENTATIONAL--STATE--TRANSFER_lexConcept, ROLE--BASED--ACCESS--CONTROL_lexConcept, SECURE--SOCKETS--LAYER_lexConcept, SEPARATION--OF--CONCERNS_lexConcept, SIMPLE--OBJECT--ACCESS--PROTOCOL_lexConcept, SINGLE--EUROPEAN--RAILWAY--AREA-----COMMAND--CONTROL--AND--SIGNALING_lexConcept, SP--PLATEAU%3F--PLATEAU--RELEASE%3F--PLATEAU--SPECIFICATION%3F_lexConcept, STANDARD--COMMUNICATIONS--INTERFACE-----OPERATIONAL--PLAN_lexConcept, STANDARD--SECURITY--INTERFACE_lexConcept, SYSTEM--ARCHITECTURE--DESCRIPTION_lexConcept, TECHNICAL--SPECIFICATION--FOR--INTEROPERABILITY_lexConcept, TELEMATICS--APPLICATIONS--FOR--FREIGHT_lexConcept, TELEMATICS--APPLICATIONS--FOR--PASSENGER--SERVICES_lexConcept, TEMPORARY--CAPACITY--RESTRICTIONS_lexConcept, TOOL_lexConcept, TRAFFIC--MANAGEMENT--SYSTEM_lexConcept_2, TRAFFIC--MANAGEMENT--SYSTEM_lexConcept_3, TRANS-EUROPEAN--TRANSPORT--NETWORK_lexConcept, TRANSPORT--LAYER--SECURITY_lexConcept, UNIFIED--MODELING--LANGUAGE_lexConcept, WEB--APPLICATION--FIREWALL_lexConcept, WEB--SERVICES--DESCRIPTION--LANGUAGE_lexConcept</w:t>
      </w:r>
    </w:p>
    <w:p>
      <w:pPr>
        <w:pStyle w:val="Heading3"/>
      </w:pPr>
      <w:r>
        <w:t>24 ontolex:LexicalConcept REMOVED from lex_sp-defs-231204:</w:t>
      </w:r>
    </w:p>
    <w:p>
      <w:r>
        <w:t>ALM_lexConcept, ASFA_lexConcept, ATO_lexConcept, CAPEX_lexConcept, CCM_lexConcept, CM_lexConcept, EGNOS_lexConcept, ERTMS_lexConcept_2, ESIF_lexConcept, ETCS_lexConcept, ETCS_lexConcept_2, FFFIS-----FORM--FIT--FUNCTIONAL--INTERFACE--SPECIFICATION_lexConcept, GSM-R-----GLOBAL--SYSTEM--FOR--MOBILE--COMMUNICATIONS--%E2%80%93--RAILWAYS_lexConcept, GSM-R--_--FRMCS_lexConcept, I--AM--ONLY--AN--EXAMPLE_lexConcept, IM_lexConcept, MOT_lexConcept, RBC_lexConcept, RTO_lexConcept, RU_lexConcept, SERA-CCS_lexConcept, SSI_lexConcept, TEN-T_lexConcept, TMS_lexConcept_2</w:t>
      </w:r>
    </w:p>
    <w:p>
      <w:pPr>
        <w:pStyle w:val="Heading3"/>
      </w:pPr>
      <w:r>
        <w:t>57 ontolex:LexicalConcept MODIFIED from lex_sp-defs-231204:</w:t>
      </w:r>
    </w:p>
    <w:p>
      <w:r>
        <w:t>APPLICATION--CONDITION_lexConcept, APPLICATION--CONDITION_lexConcept_2, BUILDING--BLOCK_lexConcept, BUILDING--BLOCK_lexConcept_2, CONFIGURATION--DATA_lexConcept, DECISION_lexConcept, DEFINITION_lexConcept, DEFINITION_lexConcept_2, DELIVERABLE_lexConcept, ERTMS_lexConcept, EUROPEAN--RAILWAY--TRAFFIC--MANAGEMENT--SYSTEM_lexConcept, FFFIS_lexConcept, FFF_lexConcept, FUNCTION_lexConcept, FUNCTION_lexConcept_2, HUMAN--MACHINE--INTERFACE_lexConcept, HUMAN--MACHINE--INTERFACE_lexConcept_2, INTEGRATION_lexConcept, INTEGRATION_lexConcept_2, INTERFACE_lexConcept_2, INTERFACE_lexConcept_3, INTERNAL--PUBLICATION_lexConcept, INTEROPERABILITY_lexConcept, INTEROPERABILITY_lexConcept_2, METHODOLOGY_lexConcept, METHOD_lexConcept, MIGRATION--PLATEAU_lexConcept, MIGRATION_lexConcept, MTBF_lexConcept, MTBF_lexConcept_2, OPERATIONAL--ACTIVITY_lexConcept, OPERATIONAL--ACTIVITY_lexConcept_2, OPERATIONAL--CAPABILITY_lexConcept, OPERATIONAL--CAPABILITY_lexConcept_2, OPERATIONAL--ENTITY_ACTOR_lexConcept, OPERATIONAL--ENTITY_ACTOR_lexConcept_2, OPERATIONAL--PROCESS_lexConcept, OPERATIONAL--PROCESS_lexConcept_2, PLATEAU_lexConcept, PROCESS--TASK_lexConcept, RUNTIME--LAYER_lexConcept, SAFETY--LAYER_lexConcept, SRAC_lexConcept, SRAC_lexConcept_2, SWITCH_lexConcept, SWITCH_lexConcept_3, SWITCH_lexConcept_4, SYSTEM--ACTOR_lexConcept, SYSTEM--ACTOR_lexConcept_2, SYSTEM--CAPABILITY_lexConcept, SYSTEM--CAPABILITY_lexConcept_2, SYSTEM_lexConcept, SYSTEM_lexConcept_2, TMS_lexConcept, TRAFFIC--MANAGEMENT--SYSTEM_lexConcept, WORK--ITEM_lexConcept, WORK--ITEM_lexConcept_2</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1 cosmetic changes have been skipped</w:t>
      </w:r>
    </w:p>
    <w:p>
      <w:pPr>
        <w:pStyle w:val="Heading2"/>
      </w:pPr>
      <w:r>
        <w:t>ontolex:LexicalEntry entities</w:t>
      </w:r>
      <w:bookmarkStart w:id="0" w:name="Details_ontolex:LexicalEntry"/>
      <w:r>
        <w:r/>
      </w:r>
      <w:bookmarkEnd w:id="0"/>
    </w:p>
    <w:p>
      <w:pPr>
        <w:pStyle w:val="Heading3"/>
      </w:pPr>
      <w:r>
        <w:t>ontorail:ontolex:LexicalEntry 10 cosmetic changes have been skipped</w:t>
      </w:r>
    </w:p>
    <w:p>
      <w:pPr>
        <w:pStyle w:val="Heading3"/>
      </w:pPr>
      <w:r>
        <w:t>ontorail:ontolex:LexicalEntry lex_sp-defs-231220:ERTMS modifications from lex_sp-defs-231204:</w:t>
      </w:r>
    </w:p>
    <w:p>
      <w:r>
        <w:t xml:space="preserve">    == ontolex:canonicalForm =&gt; :EUROPEAN--RAILWAY--TRAFFIC--MANAGEMENT--SYSTEM_lexForm_2, ++ :EUROPEAN--RAILWAY--TRAFFIC--MANAGEMENT--SYSTEM_lexForm_3</w:t>
      </w:r>
    </w:p>
    <w:p>
      <w:pPr>
        <w:pStyle w:val="Heading3"/>
      </w:pPr>
      <w:r>
        <w:t>ontorail:ontolex:LexicalEntry lex_sp-defs-231220:HMI modifications from lex_sp-defs-231204:</w:t>
      </w:r>
    </w:p>
    <w:p>
      <w:r>
        <w:t xml:space="preserve">    == ontolex:canonicalForm =&gt; :HUMAN--MACHINE--INTERFACE_lexForm_2, ++ :HUMAN--MACHINE--INTERFACE_lexForm_3</w:t>
      </w:r>
    </w:p>
    <w:p>
      <w:pPr>
        <w:pStyle w:val="Heading3"/>
      </w:pPr>
      <w:r>
        <w:t>ontorail:ontolex:LexicalEntry lex_sp-defs-231220:IM modifications from lex_sp-defs-231204:</w:t>
      </w:r>
    </w:p>
    <w:p>
      <w:r>
        <w:t xml:space="preserve">    == ontolex:canonicalForm =&gt; :INFRASTRUCTURE--MANAGER_lexForm_2, ++ :INFRASTRUCTURE--MANAGER_lexForm_3</w:t>
      </w:r>
    </w:p>
    <w:p>
      <w:pPr>
        <w:pStyle w:val="Heading3"/>
      </w:pPr>
      <w:r>
        <w:t>ontorail:ontolex:LexicalEntry lex_sp-defs-231220:RBC modifications from lex_sp-defs-231204:</w:t>
      </w:r>
    </w:p>
    <w:p>
      <w:r>
        <w:t xml:space="preserve">    == ontolex:canonicalForm =&gt; :RADIO--BLOCK--CENTRE_lexForm_2, ++ :RADIO--BLOCK--CENTRE_lexForm_3</w:t>
      </w:r>
    </w:p>
    <w:p>
      <w:pPr>
        <w:pStyle w:val="Heading3"/>
      </w:pPr>
      <w:r>
        <w:t>ontorail:ontolex:LexicalEntry lex_sp-defs-231220:"System Actor" modifications from lex_sp-defs-231204:</w:t>
      </w:r>
    </w:p>
    <w:p>
      <w:r>
        <w:t xml:space="preserve">    == rdfs:label =&gt; ++ "System Actor", -- "(System) Actor"</w:t>
      </w:r>
    </w:p>
    <w:p>
      <w:pPr>
        <w:pStyle w:val="Heading3"/>
      </w:pPr>
      <w:r>
        <w:t>ontorail:ontolex:LexicalEntry lex_sp-defs-231220:TMS modifications from lex_sp-defs-231204:</w:t>
      </w:r>
    </w:p>
    <w:p>
      <w:r>
        <w:t xml:space="preserve">    == ontolex:canonicalForm =&gt; :TRAFFIC--MANAGEMENT--SYSTEM_lexForm_2, ++ :TRAFFIC--MANAGEMENT--SYSTEM_lexForm_3, ++ :TRAFFIC--MANAGEMENT--SYSTEM_lexForm_4</w:t>
      </w:r>
    </w:p>
    <w:p>
      <w:pPr>
        <w:pStyle w:val="Heading2"/>
      </w:pPr>
      <w:r>
        <w:t>ontolex:Form entities</w:t>
      </w:r>
      <w:bookmarkStart w:id="0" w:name="Details_ontolex:Form"/>
      <w:r>
        <w:r/>
      </w:r>
      <w:bookmarkEnd w:id="0"/>
    </w:p>
    <w:p>
      <w:pPr>
        <w:pStyle w:val="Heading3"/>
      </w:pPr>
      <w:r>
        <w:t>ontorail:ontolex:Form 9 cosmetic changes have been skipped</w:t>
      </w:r>
    </w:p>
    <w:p>
      <w:pPr>
        <w:pStyle w:val="Heading3"/>
      </w:pPr>
      <w:r>
        <w:t>ontorail:ontolex:Form lex_sp-defs-231220:SYSTEM--ACTOR_lexForm modifications from lex_sp-defs-231204:</w:t>
      </w:r>
    </w:p>
    <w:p>
      <w:r>
        <w:t xml:space="preserve">    == ontolex:writtenRep =&gt; ++ "System Actor", -- "(System) Actor"</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lex_sp-defs-231220:AB--ALLOCATION--BODY_lexSense modifications from lex_sp-defs-231204:</w:t>
      </w:r>
    </w:p>
    <w:p>
      <w:r>
        <w:t xml:space="preserve">    ++ dcterms:identifier =&gt; "SPT3TMS-10168"</w:t>
      </w:r>
    </w:p>
    <w:p>
      <w:pPr>
        <w:pStyle w:val="Heading3"/>
      </w:pPr>
      <w:r>
        <w:t>ontorail:ontolex:LexicalSense lex_sp-defs-231220:ACCIDENT_lexSense modifications from lex_sp-defs-231204:</w:t>
      </w:r>
    </w:p>
    <w:p>
      <w:r>
        <w:t xml:space="preserve">    ++ dcterms:identifier =&gt; "SPPRAMSS-346"</w:t>
      </w:r>
    </w:p>
    <w:p>
      <w:pPr>
        <w:pStyle w:val="Heading3"/>
      </w:pPr>
      <w:r>
        <w:t>ontorail:ontolex:LexicalSense lex_sp-defs-231220:ACTOR--VARIANT_lexSense modifications from lex_sp-defs-231204:</w:t>
      </w:r>
    </w:p>
    <w:p>
      <w:r>
        <w:t xml:space="preserve">    ++ dcterms:identifier =&gt; "SPPR-5957"</w:t>
      </w:r>
    </w:p>
    <w:p>
      <w:pPr>
        <w:pStyle w:val="Heading3"/>
      </w:pPr>
      <w:r>
        <w:t>ontorail:ontolex:LexicalSense lex_sp-defs-231220:ADAPTABILITY_lexSense modifications from lex_sp-defs-231204:</w:t>
      </w:r>
    </w:p>
    <w:p>
      <w:r>
        <w:t xml:space="preserve">    ++ dcterms:identifier =&gt; "SPT2ARC-940"</w:t>
      </w:r>
    </w:p>
    <w:p>
      <w:pPr>
        <w:pStyle w:val="Heading3"/>
      </w:pPr>
      <w:r>
        <w:t>ontorail:ontolex:LexicalSense lex_sp-defs-231220:ADCARP--SOMETHING_lexSense modifications from lex_sp-defs-231204:</w:t>
      </w:r>
    </w:p>
    <w:p>
      <w:r>
        <w:t xml:space="preserve">    ++ dcterms:identifier =&gt; "SPPR-2556"</w:t>
      </w:r>
    </w:p>
    <w:p>
      <w:pPr>
        <w:pStyle w:val="Heading3"/>
      </w:pPr>
      <w:r>
        <w:t>ontorail:ontolex:LexicalSense lex_sp-defs-231220:ADM-----AUTOMATIC--DRIVING--MODULE_lexSense modifications from lex_sp-defs-231204:</w:t>
      </w:r>
    </w:p>
    <w:p>
      <w:r>
        <w:t xml:space="preserve">    ++ dcterms:identifier =&gt; "SPT2TRAIN-656"</w:t>
      </w:r>
    </w:p>
    <w:p>
      <w:pPr>
        <w:pStyle w:val="Heading3"/>
      </w:pPr>
      <w:r>
        <w:t>ontorail:ontolex:LexicalSense lex_sp-defs-231220:AFARP-----AS--FAR--AS--REASONABLY--PRACTICABLE_lexSense modifications from lex_sp-defs-231204:</w:t>
      </w:r>
    </w:p>
    <w:p>
      <w:r>
        <w:t xml:space="preserve">    ++ dcterms:identifier =&gt; "SPT2OD-3686"</w:t>
      </w:r>
    </w:p>
    <w:p>
      <w:pPr>
        <w:pStyle w:val="Heading3"/>
      </w:pPr>
      <w:r>
        <w:t>ontorail:ontolex:LexicalSense lex_sp-defs-231220:ANALYSIS_lexSense modifications from lex_sp-defs-231204:</w:t>
      </w:r>
    </w:p>
    <w:p>
      <w:r>
        <w:t xml:space="preserve">    ++ dcterms:identifier =&gt; "SPPR-3727"</w:t>
      </w:r>
    </w:p>
    <w:p>
      <w:pPr>
        <w:pStyle w:val="Heading3"/>
      </w:pPr>
      <w:r>
        <w:t>ontorail:ontolex:LexicalSense lex_sp-defs-231220:ANSWER_lexSense modifications from lex_sp-defs-231204:</w:t>
      </w:r>
    </w:p>
    <w:p>
      <w:r>
        <w:t xml:space="preserve">    ++ dcterms:identifier =&gt; "SPPR-3726"</w:t>
      </w:r>
    </w:p>
    <w:p>
      <w:pPr>
        <w:pStyle w:val="Heading3"/>
      </w:pPr>
      <w:r>
        <w:t>ontorail:ontolex:LexicalSense lex_sp-defs-231220:APM-----AUTOMATIC--PROCESSING--MODULE_lexSense modifications from lex_sp-defs-231204:</w:t>
      </w:r>
    </w:p>
    <w:p>
      <w:r>
        <w:t xml:space="preserve">    ++ dcterms:identifier =&gt; "SPT2TRAIN-654"</w:t>
      </w:r>
    </w:p>
    <w:p>
      <w:pPr>
        <w:pStyle w:val="Heading3"/>
      </w:pPr>
      <w:r>
        <w:t>ontorail:ontolex:LexicalSense lex_sp-defs-231220:APPLIATION--ALONG--EN--50126_lexSense modifications from lex_sp-defs-231204:</w:t>
      </w:r>
    </w:p>
    <w:p>
      <w:r>
        <w:t xml:space="preserve">    ++ dcterms:identifier =&gt; "SPPR-2563"</w:t>
      </w:r>
    </w:p>
    <w:p>
      <w:pPr>
        <w:pStyle w:val="Heading3"/>
      </w:pPr>
      <w:r>
        <w:t>ontorail:ontolex:LexicalSense lex_sp-defs-231220:APPLICATION--CONDITION_lexSense modifications from lex_sp-defs-231204:</w:t>
      </w:r>
    </w:p>
    <w:p>
      <w:r>
        <w:t xml:space="preserve">    ++ dcterms:identifier =&gt; "SPPR-2246", "SPPR-3728"</w:t>
      </w:r>
    </w:p>
    <w:p>
      <w:pPr>
        <w:pStyle w:val="Heading3"/>
      </w:pPr>
      <w:r>
        <w:t>ontorail:ontolex:LexicalSense lex_sp-defs-231220:APPLICATION--CONFIGURATION_lexSense modifications from lex_sp-defs-231204:</w:t>
      </w:r>
    </w:p>
    <w:p>
      <w:r>
        <w:t xml:space="preserve">    ++ dcterms:identifier =&gt; "SPPR-3729"</w:t>
      </w:r>
    </w:p>
    <w:p>
      <w:pPr>
        <w:pStyle w:val="Heading3"/>
      </w:pPr>
      <w:r>
        <w:t>ontorail:ontolex:LexicalSense lex_sp-defs-231220:APPLICATION--GUIDELINE_lexSense modifications from lex_sp-defs-231204:</w:t>
      </w:r>
    </w:p>
    <w:p>
      <w:r>
        <w:t xml:space="preserve">    ++ dcterms:identifier =&gt; "SPPRAMSS-4286"</w:t>
      </w:r>
    </w:p>
    <w:p>
      <w:pPr>
        <w:pStyle w:val="Heading3"/>
      </w:pPr>
      <w:r>
        <w:t>ontorail:ontolex:LexicalSense lex_sp-defs-231220:APPLICATION--LAYER_lexSense modifications from lex_sp-defs-231204:</w:t>
      </w:r>
    </w:p>
    <w:p>
      <w:r>
        <w:t xml:space="preserve">    ++ dcterms:identifier =&gt; "SPT2CE-855"</w:t>
      </w:r>
    </w:p>
    <w:p>
      <w:pPr>
        <w:pStyle w:val="Heading3"/>
      </w:pPr>
      <w:r>
        <w:t>ontorail:ontolex:LexicalSense lex_sp-defs-231220:APPLICATION_lexSense modifications from lex_sp-defs-231204:</w:t>
      </w:r>
    </w:p>
    <w:p>
      <w:r>
        <w:t xml:space="preserve">    ++ dcterms:identifier =&gt; "SPPR-2245"</w:t>
      </w:r>
    </w:p>
    <w:p>
      <w:pPr>
        <w:pStyle w:val="Heading3"/>
      </w:pPr>
      <w:r>
        <w:t>ontorail:ontolex:LexicalSense lex_sp-defs-231220:ARCHITECTURAL--CONCEPT_lexSense modifications from lex_sp-defs-231204:</w:t>
      </w:r>
    </w:p>
    <w:p>
      <w:r>
        <w:t xml:space="preserve">    ++ dcterms:identifier =&gt; "SPPR-2564"</w:t>
      </w:r>
    </w:p>
    <w:p>
      <w:pPr>
        <w:pStyle w:val="Heading3"/>
      </w:pPr>
      <w:r>
        <w:t>ontorail:ontolex:LexicalSense lex_sp-defs-231220:ARCT_lexSense modifications from lex_sp-defs-231204:</w:t>
      </w:r>
    </w:p>
    <w:p>
      <w:r>
        <w:t xml:space="preserve">    ++ dcterms:identifier =&gt; "SPLI-77"</w:t>
      </w:r>
    </w:p>
    <w:p>
      <w:pPr>
        <w:pStyle w:val="Heading3"/>
      </w:pPr>
      <w:r>
        <w:t>ontorail:ontolex:LexicalSense lex_sp-defs-231220:AREA--CONTROLLER--THE--AREA--CONTROLLER--MANAGES--AREAS--FOR--THE--VIEW_lexSense modifications from lex_sp-defs-231204:</w:t>
      </w:r>
    </w:p>
    <w:p>
      <w:r>
        <w:t xml:space="preserve">    ++ dcterms:identifier =&gt; "SPT2TRAIN-857"</w:t>
      </w:r>
    </w:p>
    <w:p>
      <w:pPr>
        <w:pStyle w:val="Heading3"/>
      </w:pPr>
      <w:r>
        <w:t>ontorail:ontolex:LexicalSense lex_sp-defs-231220:AREA--OF--USE_lexSense modifications from lex_sp-defs-231204:</w:t>
      </w:r>
    </w:p>
    <w:p>
      <w:r>
        <w:t xml:space="preserve">    ++ dcterms:identifier =&gt; "SPT2MIG-866"</w:t>
      </w:r>
    </w:p>
    <w:p>
      <w:pPr>
        <w:pStyle w:val="Heading3"/>
      </w:pPr>
      <w:r>
        <w:t>ontorail:ontolex:LexicalSense lex_sp-defs-231220:ASO_lexSense modifications from lex_sp-defs-231204:</w:t>
      </w:r>
    </w:p>
    <w:p>
      <w:r>
        <w:t xml:space="preserve">    ++ dcterms:identifier =&gt; "SPT4DAC-85"</w:t>
      </w:r>
    </w:p>
    <w:p>
      <w:pPr>
        <w:pStyle w:val="Heading3"/>
      </w:pPr>
      <w:r>
        <w:t>ontorail:ontolex:LexicalSense lex_sp-defs-231220:ASSESSMENT_lexSense modifications from lex_sp-defs-231204:</w:t>
      </w:r>
    </w:p>
    <w:p>
      <w:r>
        <w:t xml:space="preserve">    ++ dcterms:identifier =&gt; "SPPR-3730"</w:t>
      </w:r>
    </w:p>
    <w:p>
      <w:pPr>
        <w:pStyle w:val="Heading3"/>
      </w:pPr>
      <w:r>
        <w:t>ontorail:ontolex:LexicalSense lex_sp-defs-231220:ATO-----AUTOMATIC--TRAIN--OPERATION_lexSense modifications from lex_sp-defs-231204:</w:t>
      </w:r>
    </w:p>
    <w:p>
      <w:r>
        <w:t xml:space="preserve">    ++ dcterms:identifier =&gt; "SPT2TRAIN-625"</w:t>
      </w:r>
    </w:p>
    <w:p>
      <w:pPr>
        <w:pStyle w:val="Heading3"/>
      </w:pPr>
      <w:r>
        <w:t>ontorail:ontolex:LexicalSense lex_sp-defs-231220:ATO--AUTOMATIC--TRAIN--OPERATION--CCS--CONTROL--COMMAND--AND--SIGNALING--CI_CD--CONTINUOUS_lexSense modifications from lex_sp-defs-231204:</w:t>
      </w:r>
    </w:p>
    <w:p>
      <w:r>
        <w:t xml:space="preserve">    ++ dcterms:identifier =&gt; "SPT3TMS-10700"</w:t>
      </w:r>
    </w:p>
    <w:p>
      <w:pPr>
        <w:pStyle w:val="Heading3"/>
      </w:pPr>
      <w:r>
        <w:t>ontorail:ontolex:LexicalSense lex_sp-defs-231220:AUTHENTICATION_lexSense modifications from lex_sp-defs-231204:</w:t>
      </w:r>
    </w:p>
    <w:p>
      <w:r>
        <w:t xml:space="preserve">    ++ dcterms:identifier =&gt; "SPPRAMSS-1703"</w:t>
      </w:r>
    </w:p>
    <w:p>
      <w:pPr>
        <w:pStyle w:val="Heading3"/>
      </w:pPr>
      <w:r>
        <w:t>ontorail:ontolex:LexicalSense lex_sp-defs-231220:AUTHORISATION--RE-AUTHORISATION--SAFETY--ACCEPTANCE_lexSense modifications from lex_sp-defs-231204:</w:t>
      </w:r>
    </w:p>
    <w:p>
      <w:r>
        <w:t xml:space="preserve">    ++ dcterms:identifier =&gt; "SPT2CE-237"</w:t>
      </w:r>
    </w:p>
    <w:p>
      <w:pPr>
        <w:pStyle w:val="Heading3"/>
      </w:pPr>
      <w:r>
        <w:t>ontorail:ontolex:LexicalSense lex_sp-defs-231220:AUTOMATIC--CONFLICT--SOLUTION_lexSense modifications from lex_sp-defs-231204:</w:t>
      </w:r>
    </w:p>
    <w:p>
      <w:r>
        <w:t xml:space="preserve">    ++ dcterms:identifier =&gt; "SPT3TMS-9388"</w:t>
      </w:r>
    </w:p>
    <w:p>
      <w:pPr>
        <w:pStyle w:val="Heading3"/>
      </w:pPr>
      <w:r>
        <w:t>ontorail:ontolex:LexicalSense lex_sp-defs-231220:AVAILABILITY--%3COF--A--PRODUCT%3E_lexSense modifications from lex_sp-defs-231204:</w:t>
      </w:r>
    </w:p>
    <w:p>
      <w:r>
        <w:t xml:space="preserve">    ++ dcterms:identifier =&gt; "SPPRAMSS-3538"</w:t>
      </w:r>
    </w:p>
    <w:p>
      <w:pPr>
        <w:pStyle w:val="Heading3"/>
      </w:pPr>
      <w:r>
        <w:t>ontorail:ontolex:LexicalSense lex_sp-defs-231220:AWC_lexSense modifications from lex_sp-defs-231204:</w:t>
      </w:r>
    </w:p>
    <w:p>
      <w:r>
        <w:t xml:space="preserve">    ++ dcterms:identifier =&gt; "SPLI-79"</w:t>
      </w:r>
    </w:p>
    <w:p>
      <w:pPr>
        <w:pStyle w:val="Heading3"/>
      </w:pPr>
      <w:r>
        <w:t>ontorail:ontolex:LexicalSense lex_sp-defs-231220:BACKWARDS--COMPATIBILITY_lexSense modifications from lex_sp-defs-231204:</w:t>
      </w:r>
    </w:p>
    <w:p>
      <w:r>
        <w:t xml:space="preserve">    ++ dcterms:identifier =&gt; "SPT2MIG-1197"</w:t>
      </w:r>
    </w:p>
    <w:p>
      <w:pPr>
        <w:pStyle w:val="Heading3"/>
      </w:pPr>
      <w:r>
        <w:t>ontorail:ontolex:LexicalSense lex_sp-defs-231220:BASIC--INTEGRITY--PLATFORM--INDEPENDENCE--INTERFACE--I4_lexSense modifications from lex_sp-defs-231204:</w:t>
      </w:r>
    </w:p>
    <w:p>
      <w:r>
        <w:t xml:space="preserve">    ++ dcterms:identifier =&gt; "SPT2CE-857"</w:t>
      </w:r>
    </w:p>
    <w:p>
      <w:pPr>
        <w:pStyle w:val="Heading3"/>
      </w:pPr>
      <w:r>
        <w:t>ontorail:ontolex:LexicalSense lex_sp-defs-231220:BEHAVIOURAL--COMPONENT--EXCHANGE_lexSense modifications from lex_sp-defs-231204:</w:t>
      </w:r>
    </w:p>
    <w:p>
      <w:r>
        <w:t xml:space="preserve">    ++ dcterms:identifier =&gt; "SPPR-2037"</w:t>
      </w:r>
    </w:p>
    <w:p>
      <w:pPr>
        <w:pStyle w:val="Heading3"/>
      </w:pPr>
      <w:r>
        <w:t>ontorail:ontolex:LexicalSense lex_sp-defs-231220:BEHAVIOURAL--EXCHANGE_lexSense modifications from lex_sp-defs-231204:</w:t>
      </w:r>
    </w:p>
    <w:p>
      <w:r>
        <w:t xml:space="preserve">    ++ dcterms:identifier =&gt; "SPPR-2026"</w:t>
      </w:r>
    </w:p>
    <w:p>
      <w:pPr>
        <w:pStyle w:val="Heading3"/>
      </w:pPr>
      <w:r>
        <w:t>ontorail:ontolex:LexicalSense lex_sp-defs-231220:BEHAVIOURAL--PORT_lexSense modifications from lex_sp-defs-231204:</w:t>
      </w:r>
    </w:p>
    <w:p>
      <w:r>
        <w:t xml:space="preserve">    ++ dcterms:identifier =&gt; "SPPR-2024"</w:t>
      </w:r>
    </w:p>
    <w:p>
      <w:pPr>
        <w:pStyle w:val="Heading3"/>
      </w:pPr>
      <w:r>
        <w:t>ontorail:ontolex:LexicalSense lex_sp-defs-231220:BIOMETRIC--READER--DEVICE--THAT--READS--THE--IDENTITY--OF--A--PERSON--BY--COMPARING--SOME--AT_lexSense modifications from lex_sp-defs-231204:</w:t>
      </w:r>
    </w:p>
    <w:p>
      <w:r>
        <w:t xml:space="preserve">    ++ dcterms:identifier =&gt; "SPT2TRAIN-858"</w:t>
      </w:r>
    </w:p>
    <w:p>
      <w:pPr>
        <w:pStyle w:val="Heading3"/>
      </w:pPr>
      <w:r>
        <w:t>ontorail:ontolex:LexicalSense lex_sp-defs-231220:BLACK--BOX--VIEW_lexSense modifications from lex_sp-defs-231204:</w:t>
      </w:r>
    </w:p>
    <w:p>
      <w:r>
        <w:t xml:space="preserve">    ++ dcterms:identifier =&gt; "SPPR-2573"</w:t>
      </w:r>
    </w:p>
    <w:p>
      <w:pPr>
        <w:pStyle w:val="Heading3"/>
      </w:pPr>
      <w:r>
        <w:t>ontorail:ontolex:LexicalSense lex_sp-defs-231220:BUILDING--BLOCK--CONFIGURATION--MANIFEST_lexSense modifications from lex_sp-defs-231204:</w:t>
      </w:r>
    </w:p>
    <w:p>
      <w:r>
        <w:t xml:space="preserve">    ++ dcterms:identifier =&gt; "SPT2TS-123463"</w:t>
      </w:r>
    </w:p>
    <w:p>
      <w:pPr>
        <w:pStyle w:val="Heading3"/>
      </w:pPr>
      <w:r>
        <w:t>ontorail:ontolex:LexicalSense lex_sp-defs-231220:BUILDING--BLOCK--CONFIGURATION_lexSense modifications from lex_sp-defs-231204:</w:t>
      </w:r>
    </w:p>
    <w:p>
      <w:r>
        <w:t xml:space="preserve">    ++ dcterms:identifier =&gt; "SPT2TS-1837"</w:t>
      </w:r>
    </w:p>
    <w:p>
      <w:pPr>
        <w:pStyle w:val="Heading3"/>
      </w:pPr>
      <w:r>
        <w:t>ontorail:ontolex:LexicalSense lex_sp-defs-231220:BUILDING--BLOCK_lexSense modifications from lex_sp-defs-231204:</w:t>
      </w:r>
    </w:p>
    <w:p>
      <w:r>
        <w:t xml:space="preserve">    ++ dcterms:identifier =&gt; "SPT2ARC-810", "SPT2TS-1828"</w:t>
      </w:r>
    </w:p>
    <w:p>
      <w:pPr>
        <w:pStyle w:val="Heading3"/>
      </w:pPr>
      <w:r>
        <w:t>ontorail:ontolex:LexicalSense lex_sp-defs-231220:BUILDING--STRATEGY--CONCEPT_lexSense modifications from lex_sp-defs-231204:</w:t>
      </w:r>
    </w:p>
    <w:p>
      <w:r>
        <w:t xml:space="preserve">    ++ dcterms:identifier =&gt; "SPPR-2074"</w:t>
      </w:r>
    </w:p>
    <w:p>
      <w:pPr>
        <w:pStyle w:val="Heading3"/>
      </w:pPr>
      <w:r>
        <w:t>ontorail:ontolex:LexicalSense lex_sp-defs-231220:BUILDING--STRATEGY_lexSense modifications from lex_sp-defs-231204:</w:t>
      </w:r>
    </w:p>
    <w:p>
      <w:r>
        <w:t xml:space="preserve">    ++ dcterms:identifier =&gt; "SPPR-2053"</w:t>
      </w:r>
    </w:p>
    <w:p>
      <w:pPr>
        <w:pStyle w:val="Heading3"/>
      </w:pPr>
      <w:r>
        <w:t>ontorail:ontolex:LexicalSense lex_sp-defs-231220:BUTTON--A--HARD--KEY--ALLOCATED--TO--A--DEDICATED--SYSTEM--ON--A--CAB---IT_S--DESIGNED--WITH--A_lexSense modifications from lex_sp-defs-231204:</w:t>
      </w:r>
    </w:p>
    <w:p>
      <w:r>
        <w:t xml:space="preserve">    ++ dcterms:identifier =&gt; "SPT2TRAIN-859"</w:t>
      </w:r>
    </w:p>
    <w:p>
      <w:pPr>
        <w:pStyle w:val="Heading3"/>
      </w:pPr>
      <w:r>
        <w:t>ontorail:ontolex:LexicalSense lex_sp-defs-231220:BUZZER--ELECTRICAL--DEVICE--THAT--MAKES--A--BUZZING--NOISE--AND--IS--USED--TO--PROVIDE--AN--AU_lexSense modifications from lex_sp-defs-231204:</w:t>
      </w:r>
    </w:p>
    <w:p>
      <w:r>
        <w:t xml:space="preserve">    ++ dcterms:identifier =&gt; "SPT2TRAIN-860"</w:t>
      </w:r>
    </w:p>
    <w:p>
      <w:pPr>
        <w:pStyle w:val="Heading3"/>
      </w:pPr>
      <w:r>
        <w:t>ontorail:ontolex:LexicalSense lex_sp-defs-231220:C-DAS-----CONNECTED--DRIVER--ADVISORY--SYSTEM_lexSense modifications from lex_sp-defs-231204:</w:t>
      </w:r>
    </w:p>
    <w:p>
      <w:r>
        <w:t xml:space="preserve">    ++ dcterms:identifier =&gt; "SPT2TRAIN-653"</w:t>
      </w:r>
    </w:p>
    <w:p>
      <w:pPr>
        <w:pStyle w:val="Heading3"/>
      </w:pPr>
      <w:r>
        <w:t>ontorail:ontolex:LexicalSense lex_sp-defs-231220:CAPABILITY--MEANING_lexSense modifications from lex_sp-defs-231204:</w:t>
      </w:r>
    </w:p>
    <w:p>
      <w:r>
        <w:t xml:space="preserve">    ++ dcterms:identifier =&gt; "SPT3TMS-8441"</w:t>
      </w:r>
    </w:p>
    <w:p>
      <w:pPr>
        <w:pStyle w:val="Heading3"/>
      </w:pPr>
      <w:r>
        <w:t>ontorail:ontolex:LexicalSense lex_sp-defs-231220:CAPACITOR_lexSense modifications from lex_sp-defs-231204:</w:t>
      </w:r>
    </w:p>
    <w:p>
      <w:r>
        <w:t xml:space="preserve">    ++ dcterms:identifier =&gt; "SPPR-5604"</w:t>
      </w:r>
    </w:p>
    <w:p>
      <w:pPr>
        <w:pStyle w:val="Heading3"/>
      </w:pPr>
      <w:r>
        <w:t>ontorail:ontolex:LexicalSense lex_sp-defs-231220:CAPACITY--PLAN--AND--DECISION--PROCESSING_lexSense modifications from lex_sp-defs-231204:</w:t>
      </w:r>
    </w:p>
    <w:p>
      <w:r>
        <w:t xml:space="preserve">    ++ dcterms:identifier =&gt; "SPT3TMS-9404"</w:t>
      </w:r>
    </w:p>
    <w:p>
      <w:pPr>
        <w:pStyle w:val="Heading3"/>
      </w:pPr>
      <w:r>
        <w:t>ontorail:ontolex:LexicalSense lex_sp-defs-231220:CAPACITY--WASTE--MEANS_lexSense modifications from lex_sp-defs-231204:</w:t>
      </w:r>
    </w:p>
    <w:p>
      <w:r>
        <w:t xml:space="preserve">    ++ dcterms:identifier =&gt; "SPT3TMS-8489"</w:t>
      </w:r>
    </w:p>
    <w:p>
      <w:pPr>
        <w:pStyle w:val="Heading3"/>
      </w:pPr>
      <w:r>
        <w:t>ontorail:ontolex:LexicalSense lex_sp-defs-231220:CAPACITY-FRIENDLY--BEHAVIOUR--MEANS_lexSense modifications from lex_sp-defs-231204:</w:t>
      </w:r>
    </w:p>
    <w:p>
      <w:r>
        <w:t xml:space="preserve">    ++ dcterms:identifier =&gt; "SPT3TMS-8490"</w:t>
      </w:r>
    </w:p>
    <w:p>
      <w:pPr>
        <w:pStyle w:val="Heading3"/>
      </w:pPr>
      <w:r>
        <w:t>ontorail:ontolex:LexicalSense lex_sp-defs-231220:CAPELLA--VIEWPOINT_lexSense modifications from lex_sp-defs-231204:</w:t>
      </w:r>
    </w:p>
    <w:p>
      <w:r>
        <w:t xml:space="preserve">    ++ dcterms:identifier =&gt; "SPPR-5664"</w:t>
      </w:r>
    </w:p>
    <w:p>
      <w:pPr>
        <w:pStyle w:val="Heading3"/>
      </w:pPr>
      <w:r>
        <w:t>ontorail:ontolex:LexicalSense lex_sp-defs-231220:CBA_lexSense modifications from lex_sp-defs-231204:</w:t>
      </w:r>
    </w:p>
    <w:p>
      <w:r>
        <w:t xml:space="preserve">    ++ dcterms:identifier =&gt; "SPLI-80"</w:t>
      </w:r>
    </w:p>
    <w:p>
      <w:pPr>
        <w:pStyle w:val="Heading3"/>
      </w:pPr>
      <w:r>
        <w:t>ontorail:ontolex:LexicalSense lex_sp-defs-231220:CBM_lexSense modifications from lex_sp-defs-231204:</w:t>
      </w:r>
    </w:p>
    <w:p>
      <w:r>
        <w:t xml:space="preserve">    ++ dcterms:identifier =&gt; "SPPRAMSS-4079"</w:t>
      </w:r>
    </w:p>
    <w:p>
      <w:pPr>
        <w:pStyle w:val="Heading3"/>
      </w:pPr>
      <w:r>
        <w:t>ontorail:ontolex:LexicalSense lex_sp-defs-231220:CBO_lexSense modifications from lex_sp-defs-231204:</w:t>
      </w:r>
    </w:p>
    <w:p>
      <w:r>
        <w:t xml:space="preserve">    ++ dcterms:identifier =&gt; "SPLI-81"</w:t>
      </w:r>
    </w:p>
    <w:p>
      <w:pPr>
        <w:pStyle w:val="Heading3"/>
      </w:pPr>
      <w:r>
        <w:t>ontorail:ontolex:LexicalSense lex_sp-defs-231220:CCF_lexSense modifications from lex_sp-defs-231204:</w:t>
      </w:r>
    </w:p>
    <w:p>
      <w:r>
        <w:t xml:space="preserve">    ++ dcterms:identifier =&gt; "SPPRAMSS-4191"</w:t>
      </w:r>
    </w:p>
    <w:p>
      <w:pPr>
        <w:pStyle w:val="Heading3"/>
      </w:pPr>
      <w:r>
        <w:t>ontorail:ontolex:LexicalSense lex_sp-defs-231220:CCS-----COMMAND--CONTROL--SIGNALLING_lexSense modifications from lex_sp-defs-231204:</w:t>
      </w:r>
    </w:p>
    <w:p>
      <w:r>
        <w:t xml:space="preserve">    ++ dcterms:identifier =&gt; "SPT2TRAIN-619"</w:t>
      </w:r>
    </w:p>
    <w:p>
      <w:pPr>
        <w:pStyle w:val="Heading3"/>
      </w:pPr>
      <w:r>
        <w:t>ontorail:ontolex:LexicalSense lex_sp-defs-231220:CCS--CONFIGURATION--MANAGEMENT--SYSTEM_lexSense modifications from lex_sp-defs-231204:</w:t>
      </w:r>
    </w:p>
    <w:p>
      <w:r>
        <w:t xml:space="preserve">    ++ dcterms:identifier =&gt; "SPT2TS-1848"</w:t>
      </w:r>
    </w:p>
    <w:p>
      <w:pPr>
        <w:pStyle w:val="Heading3"/>
      </w:pPr>
      <w:r>
        <w:t>ontorail:ontolex:LexicalSense lex_sp-defs-231220:CCS--CONFIGURATION--MANIFEST_lexSense modifications from lex_sp-defs-231204:</w:t>
      </w:r>
    </w:p>
    <w:p>
      <w:r>
        <w:t xml:space="preserve">    ++ dcterms:identifier =&gt; "SPT2TS-1847"</w:t>
      </w:r>
    </w:p>
    <w:p>
      <w:pPr>
        <w:pStyle w:val="Heading3"/>
      </w:pPr>
      <w:r>
        <w:t>ontorail:ontolex:LexicalSense lex_sp-defs-231220:CCS--CONFIGURATION_lexSense modifications from lex_sp-defs-231204:</w:t>
      </w:r>
    </w:p>
    <w:p>
      <w:r>
        <w:t xml:space="preserve">    ++ dcterms:identifier =&gt; "SPT2TS-1832"</w:t>
      </w:r>
    </w:p>
    <w:p>
      <w:pPr>
        <w:pStyle w:val="Heading3"/>
      </w:pPr>
      <w:r>
        <w:t>ontorail:ontolex:LexicalSense lex_sp-defs-231220:CCS--DEPLOYMENT_lexSense modifications from lex_sp-defs-231204:</w:t>
      </w:r>
    </w:p>
    <w:p>
      <w:r>
        <w:t xml:space="preserve">    ++ dcterms:identifier =&gt; "SPT2TS-1834"</w:t>
      </w:r>
    </w:p>
    <w:p>
      <w:pPr>
        <w:pStyle w:val="Heading3"/>
      </w:pPr>
      <w:r>
        <w:t>ontorail:ontolex:LexicalSense lex_sp-defs-231220:CCS--EVOLUTION--PATH_lexSense modifications from lex_sp-defs-231204:</w:t>
      </w:r>
    </w:p>
    <w:p>
      <w:r>
        <w:t xml:space="preserve">    ++ dcterms:identifier =&gt; "SPT2MIG-774"</w:t>
      </w:r>
    </w:p>
    <w:p>
      <w:pPr>
        <w:pStyle w:val="Heading3"/>
      </w:pPr>
      <w:r>
        <w:t>ontorail:ontolex:LexicalSense lex_sp-defs-231220:CCS--FEATURE_lexSense modifications from lex_sp-defs-231204:</w:t>
      </w:r>
    </w:p>
    <w:p>
      <w:r>
        <w:t xml:space="preserve">    ++ dcterms:identifier =&gt; "SPLI-150"</w:t>
      </w:r>
    </w:p>
    <w:p>
      <w:pPr>
        <w:pStyle w:val="Heading3"/>
      </w:pPr>
      <w:r>
        <w:t>ontorail:ontolex:LexicalSense lex_sp-defs-231220:CCS--SYSTEM_lexSense modifications from lex_sp-defs-231204:</w:t>
      </w:r>
    </w:p>
    <w:p>
      <w:r>
        <w:t xml:space="preserve">    ++ dcterms:identifier =&gt; "SPT2MIG-850"</w:t>
      </w:r>
    </w:p>
    <w:p>
      <w:pPr>
        <w:pStyle w:val="Heading3"/>
      </w:pPr>
      <w:r>
        <w:t>ontorail:ontolex:LexicalSense lex_sp-defs-231220:CCS-OB_lexSense modifications from lex_sp-defs-231204:</w:t>
      </w:r>
    </w:p>
    <w:p>
      <w:r>
        <w:t xml:space="preserve">    ++ dcterms:identifier =&gt; "SPPRAMSS-97"</w:t>
      </w:r>
    </w:p>
    <w:p>
      <w:pPr>
        <w:pStyle w:val="Heading3"/>
      </w:pPr>
      <w:r>
        <w:t>ontorail:ontolex:LexicalSense lex_sp-defs-231220:CCS-TRK_lexSense modifications from lex_sp-defs-231204:</w:t>
      </w:r>
    </w:p>
    <w:p>
      <w:r>
        <w:t xml:space="preserve">    ++ dcterms:identifier =&gt; "SPPRAMSS-96"</w:t>
      </w:r>
    </w:p>
    <w:p>
      <w:pPr>
        <w:pStyle w:val="Heading3"/>
      </w:pPr>
      <w:r>
        <w:t>ontorail:ontolex:LexicalSense lex_sp-defs-231220:CCS_TMS--DATA--MODEL_lexSense modifications from lex_sp-defs-231204:</w:t>
      </w:r>
    </w:p>
    <w:p>
      <w:r>
        <w:t xml:space="preserve">    ++ dcterms:identifier =&gt; "SPT2TS-2040"</w:t>
      </w:r>
    </w:p>
    <w:p>
      <w:pPr>
        <w:pStyle w:val="Heading3"/>
      </w:pPr>
      <w:r>
        <w:t>ontorail:ontolex:LexicalSense lex_sp-defs-231220:CCS_lexSense modifications from lex_sp-defs-231204:</w:t>
      </w:r>
    </w:p>
    <w:p>
      <w:r>
        <w:t xml:space="preserve">    ++ dcterms:identifier =&gt; "SPLI-83"</w:t>
      </w:r>
    </w:p>
    <w:p>
      <w:pPr>
        <w:pStyle w:val="Heading3"/>
      </w:pPr>
      <w:r>
        <w:t>ontorail:ontolex:LexicalSense lex_sp-defs-231220:CEF--TRANSPORT_lexSense modifications from lex_sp-defs-231204:</w:t>
      </w:r>
    </w:p>
    <w:p>
      <w:r>
        <w:t xml:space="preserve">    ++ dcterms:identifier =&gt; "SPT2MIG-854"</w:t>
      </w:r>
    </w:p>
    <w:p>
      <w:pPr>
        <w:pStyle w:val="Heading3"/>
      </w:pPr>
      <w:r>
        <w:t>ontorail:ontolex:LexicalSense lex_sp-defs-231220:CENELEC_lexSense modifications from lex_sp-defs-231204:</w:t>
      </w:r>
    </w:p>
    <w:p>
      <w:r>
        <w:t xml:space="preserve">    ++ dcterms:identifier =&gt; "SPLI-86"</w:t>
      </w:r>
    </w:p>
    <w:p>
      <w:pPr>
        <w:pStyle w:val="Heading3"/>
      </w:pPr>
      <w:r>
        <w:t>ontorail:ontolex:LexicalSense lex_sp-defs-231220:CEN_lexSense modifications from lex_sp-defs-231204:</w:t>
      </w:r>
    </w:p>
    <w:p>
      <w:r>
        <w:t xml:space="preserve">    ++ dcterms:identifier =&gt; "SPLI-84"</w:t>
      </w:r>
    </w:p>
    <w:p>
      <w:pPr>
        <w:pStyle w:val="Heading3"/>
      </w:pPr>
      <w:r>
        <w:t>ontorail:ontolex:LexicalSense lex_sp-defs-231220:CER_lexSense modifications from lex_sp-defs-231204:</w:t>
      </w:r>
    </w:p>
    <w:p>
      <w:r>
        <w:t xml:space="preserve">    ++ dcterms:identifier =&gt; "SPLI-87"</w:t>
      </w:r>
    </w:p>
    <w:p>
      <w:pPr>
        <w:pStyle w:val="Heading3"/>
      </w:pPr>
      <w:r>
        <w:t>ontorail:ontolex:LexicalSense lex_sp-defs-231220:CHANGE--REQUEST_lexSense modifications from lex_sp-defs-231204:</w:t>
      </w:r>
    </w:p>
    <w:p>
      <w:r>
        <w:t xml:space="preserve">    ++ dcterms:identifier =&gt; "SPPR-3732"</w:t>
      </w:r>
    </w:p>
    <w:p>
      <w:pPr>
        <w:pStyle w:val="Heading3"/>
      </w:pPr>
      <w:r>
        <w:t>ontorail:ontolex:LexicalSense lex_sp-defs-231220:CHANGEABILITY_lexSense modifications from lex_sp-defs-231204:</w:t>
      </w:r>
    </w:p>
    <w:p>
      <w:r>
        <w:t xml:space="preserve">    ++ dcterms:identifier =&gt; "SPT2ARC-939"</w:t>
      </w:r>
    </w:p>
    <w:p>
      <w:pPr>
        <w:pStyle w:val="Heading3"/>
      </w:pPr>
      <w:r>
        <w:t>ontorail:ontolex:LexicalSense lex_sp-defs-231220:CI--COMMON--INTERFACE_lexSense modifications from lex_sp-defs-231204:</w:t>
      </w:r>
    </w:p>
    <w:p>
      <w:r>
        <w:t xml:space="preserve">    ++ dcterms:identifier =&gt; "SPT3TMS-10167"</w:t>
      </w:r>
    </w:p>
    <w:p>
      <w:pPr>
        <w:pStyle w:val="Heading3"/>
      </w:pPr>
      <w:r>
        <w:t>ontorail:ontolex:LexicalSense lex_sp-defs-231220:CLASS--A--_--B--SYSTEM_lexSense modifications from lex_sp-defs-231204:</w:t>
      </w:r>
    </w:p>
    <w:p>
      <w:r>
        <w:t xml:space="preserve">    ++ dcterms:identifier =&gt; "SPT2MIG-819"</w:t>
      </w:r>
    </w:p>
    <w:p>
      <w:pPr>
        <w:pStyle w:val="Heading3"/>
      </w:pPr>
      <w:r>
        <w:t>ontorail:ontolex:LexicalSense lex_sp-defs-231220:CLASS_lexSense modifications from lex_sp-defs-231204:</w:t>
      </w:r>
    </w:p>
    <w:p>
      <w:r>
        <w:t xml:space="preserve">    ++ dcterms:identifier =&gt; "SPT2TS-1259"</w:t>
      </w:r>
    </w:p>
    <w:p>
      <w:pPr>
        <w:pStyle w:val="Heading3"/>
      </w:pPr>
      <w:r>
        <w:t>ontorail:ontolex:LexicalSense lex_sp-defs-231220:CLEAN--CODE--HAS--AN--IMPORTANT--IMPLICATION--OF--THE--PROJECT_S--SUCCESS--AS--CLEAN--CODE--I_lexSense modifications from lex_sp-defs-231204:</w:t>
      </w:r>
    </w:p>
    <w:p>
      <w:r>
        <w:t xml:space="preserve">    ++ dcterms:identifier =&gt; "SPT3TMS-10595"</w:t>
      </w:r>
    </w:p>
    <w:p>
      <w:pPr>
        <w:pStyle w:val="Heading3"/>
      </w:pPr>
      <w:r>
        <w:t>ontorail:ontolex:LexicalSense lex_sp-defs-231220:CMD-----COLD--MOVEMENT--DETECTOR_lexSense modifications from lex_sp-defs-231204:</w:t>
      </w:r>
    </w:p>
    <w:p>
      <w:r>
        <w:t xml:space="preserve">    ++ dcterms:identifier =&gt; "SPT2TRAIN-621"</w:t>
      </w:r>
    </w:p>
    <w:p>
      <w:pPr>
        <w:pStyle w:val="Heading3"/>
      </w:pPr>
      <w:r>
        <w:t>ontorail:ontolex:LexicalSense lex_sp-defs-231220:CMS--CAPACITY--MANAGEMENT--SYSTEM_lexSense modifications from lex_sp-defs-231204:</w:t>
      </w:r>
    </w:p>
    <w:p>
      <w:r>
        <w:t xml:space="preserve">    ++ dcterms:identifier =&gt; "SPT3TMS-10170"</w:t>
      </w:r>
    </w:p>
    <w:p>
      <w:pPr>
        <w:pStyle w:val="Heading3"/>
      </w:pPr>
      <w:r>
        <w:t>ontorail:ontolex:LexicalSense lex_sp-defs-231220:CMS_lexSense modifications from lex_sp-defs-231204:</w:t>
      </w:r>
    </w:p>
    <w:p>
      <w:r>
        <w:t xml:space="preserve">    ++ dcterms:identifier =&gt; "SPPR-3320"</w:t>
      </w:r>
    </w:p>
    <w:p>
      <w:pPr>
        <w:pStyle w:val="Heading3"/>
      </w:pPr>
      <w:r>
        <w:t>ontorail:ontolex:LexicalSense lex_sp-defs-231220:COMMON--BUSINESS--OBJECTIVE_lexSense modifications from lex_sp-defs-231204:</w:t>
      </w:r>
    </w:p>
    <w:p>
      <w:r>
        <w:t xml:space="preserve">    ++ dcterms:identifier =&gt; "SPPR-3734"</w:t>
      </w:r>
    </w:p>
    <w:p>
      <w:pPr>
        <w:pStyle w:val="Heading3"/>
      </w:pPr>
      <w:r>
        <w:t>ontorail:ontolex:LexicalSense lex_sp-defs-231220:COMMON--STANDARD--PROPERTIES--OF--WORKITEMS_lexSense modifications from lex_sp-defs-231204:</w:t>
      </w:r>
    </w:p>
    <w:p>
      <w:r>
        <w:t xml:space="preserve">    ++ dcterms:identifier =&gt; "SPPR-2620"</w:t>
      </w:r>
    </w:p>
    <w:p>
      <w:pPr>
        <w:pStyle w:val="Heading3"/>
      </w:pPr>
      <w:r>
        <w:t>ontorail:ontolex:LexicalSense lex_sp-defs-231220:COMMONALITY_lexSense modifications from lex_sp-defs-231204:</w:t>
      </w:r>
    </w:p>
    <w:p>
      <w:r>
        <w:t xml:space="preserve">    ++ dcterms:identifier =&gt; "SPT2ARC-809"</w:t>
      </w:r>
    </w:p>
    <w:p>
      <w:pPr>
        <w:pStyle w:val="Heading3"/>
      </w:pPr>
      <w:r>
        <w:t>ontorail:ontolex:LexicalSense lex_sp-defs-231220:COMMUNICATION--MEAN_lexSense modifications from lex_sp-defs-231204:</w:t>
      </w:r>
    </w:p>
    <w:p>
      <w:r>
        <w:t xml:space="preserve">    ++ dcterms:identifier =&gt; "SPPR-2041"</w:t>
      </w:r>
    </w:p>
    <w:p>
      <w:pPr>
        <w:pStyle w:val="Heading3"/>
      </w:pPr>
      <w:r>
        <w:t>ontorail:ontolex:LexicalSense lex_sp-defs-231220:COMPLEX--REQUIREMENT_lexSense modifications from lex_sp-defs-231204:</w:t>
      </w:r>
    </w:p>
    <w:p>
      <w:r>
        <w:t xml:space="preserve">    ++ dcterms:identifier =&gt; "SPPR-4469"</w:t>
      </w:r>
    </w:p>
    <w:p>
      <w:pPr>
        <w:pStyle w:val="Heading3"/>
      </w:pPr>
      <w:r>
        <w:t>ontorail:ontolex:LexicalSense lex_sp-defs-231220:COMPONENT_lexSense modifications from lex_sp-defs-231204:</w:t>
      </w:r>
    </w:p>
    <w:p>
      <w:r>
        <w:t xml:space="preserve">    ++ dcterms:identifier =&gt; "SPT2ARC-806"</w:t>
      </w:r>
    </w:p>
    <w:p>
      <w:pPr>
        <w:pStyle w:val="Heading3"/>
      </w:pPr>
      <w:r>
        <w:t>ontorail:ontolex:LexicalSense lex_sp-defs-231220:COMPUTING--ENVIRONMENT_lexSense modifications from lex_sp-defs-231204:</w:t>
      </w:r>
    </w:p>
    <w:p>
      <w:r>
        <w:t xml:space="preserve">    ++ dcterms:identifier =&gt; "SPT2CE-246"</w:t>
      </w:r>
    </w:p>
    <w:p>
      <w:pPr>
        <w:pStyle w:val="Heading3"/>
      </w:pPr>
      <w:r>
        <w:t>ontorail:ontolex:LexicalSense lex_sp-defs-231220:COMPUTING--PLATFORM_lexSense modifications from lex_sp-defs-231204:</w:t>
      </w:r>
    </w:p>
    <w:p>
      <w:r>
        <w:t xml:space="preserve">    ++ dcterms:identifier =&gt; "SPT2CE-528"</w:t>
      </w:r>
    </w:p>
    <w:p>
      <w:pPr>
        <w:pStyle w:val="Heading3"/>
      </w:pPr>
      <w:r>
        <w:t>ontorail:ontolex:LexicalSense lex_sp-defs-231220:COM_lexSense modifications from lex_sp-defs-231204:</w:t>
      </w:r>
    </w:p>
    <w:p>
      <w:r>
        <w:t xml:space="preserve">    ++ dcterms:identifier =&gt; "SPLI-88"</w:t>
      </w:r>
    </w:p>
    <w:p>
      <w:pPr>
        <w:pStyle w:val="Heading3"/>
      </w:pPr>
      <w:r>
        <w:t>ontorail:ontolex:LexicalSense lex_sp-defs-231220:CONCEPT--ASPECT_lexSense modifications from lex_sp-defs-231204:</w:t>
      </w:r>
    </w:p>
    <w:p>
      <w:r>
        <w:t xml:space="preserve">    ++ dcterms:identifier =&gt; "SPPR-3735"</w:t>
      </w:r>
    </w:p>
    <w:p>
      <w:pPr>
        <w:pStyle w:val="Heading3"/>
      </w:pPr>
      <w:r>
        <w:t>ontorail:ontolex:LexicalSense lex_sp-defs-231220:CONCEPTUAL--DATA--MODEL_lexSense modifications from lex_sp-defs-231204:</w:t>
      </w:r>
    </w:p>
    <w:p>
      <w:r>
        <w:t xml:space="preserve">    ++ dcterms:identifier =&gt; "SPT2TS-165"</w:t>
      </w:r>
    </w:p>
    <w:p>
      <w:pPr>
        <w:pStyle w:val="Heading3"/>
      </w:pPr>
      <w:r>
        <w:t>ontorail:ontolex:LexicalSense lex_sp-defs-231220:CONCEPTUAL--GLOSSARY_lexSense modifications from lex_sp-defs-231204:</w:t>
      </w:r>
    </w:p>
    <w:p>
      <w:r>
        <w:t xml:space="preserve">    ++ dcterms:identifier =&gt; "SPPR-5435"</w:t>
      </w:r>
    </w:p>
    <w:p>
      <w:pPr>
        <w:pStyle w:val="Heading3"/>
      </w:pPr>
      <w:r>
        <w:t>ontorail:ontolex:LexicalSense lex_sp-defs-231220:CONCEPT_lexSense modifications from lex_sp-defs-231204:</w:t>
      </w:r>
    </w:p>
    <w:p>
      <w:r>
        <w:t xml:space="preserve">    ++ dcterms:identifier =&gt; "SPPR-2599"</w:t>
      </w:r>
    </w:p>
    <w:p>
      <w:pPr>
        <w:pStyle w:val="Heading3"/>
      </w:pPr>
      <w:r>
        <w:t>ontorail:ontolex:LexicalSense lex_sp-defs-231220:CONDITION--MONITORING--%3COF--AN--ITEM%3E_lexSense modifications from lex_sp-defs-231204:</w:t>
      </w:r>
    </w:p>
    <w:p>
      <w:r>
        <w:t xml:space="preserve">    ++ dcterms:identifier =&gt; "SPPRAMSS-4462"</w:t>
      </w:r>
    </w:p>
    <w:p>
      <w:pPr>
        <w:pStyle w:val="Heading3"/>
      </w:pPr>
      <w:r>
        <w:t>ontorail:ontolex:LexicalSense lex_sp-defs-231220:CONEMP_lexSense modifications from lex_sp-defs-231204:</w:t>
      </w:r>
    </w:p>
    <w:p>
      <w:r>
        <w:t xml:space="preserve">    ++ dcterms:identifier =&gt; "SPLI-89"</w:t>
      </w:r>
    </w:p>
    <w:p>
      <w:pPr>
        <w:pStyle w:val="Heading3"/>
      </w:pPr>
      <w:r>
        <w:t>ontorail:ontolex:LexicalSense lex_sp-defs-231220:CONFIDENTIALITY_lexSense modifications from lex_sp-defs-231204:</w:t>
      </w:r>
    </w:p>
    <w:p>
      <w:r>
        <w:t xml:space="preserve">    ++ dcterms:identifier =&gt; "SPPRAMSS-1704"</w:t>
      </w:r>
    </w:p>
    <w:p>
      <w:pPr>
        <w:pStyle w:val="Heading3"/>
      </w:pPr>
      <w:r>
        <w:t>ontorail:ontolex:LexicalSense lex_sp-defs-231220:CONFIGURATION--DATA_lexSense modifications from lex_sp-defs-231204:</w:t>
      </w:r>
    </w:p>
    <w:p>
      <w:r>
        <w:t xml:space="preserve">    ++ dcterms:identifier =&gt; "SPT2TS-124276"</w:t>
      </w:r>
    </w:p>
    <w:p>
      <w:pPr>
        <w:pStyle w:val="Heading3"/>
      </w:pPr>
      <w:r>
        <w:t>ontorail:ontolex:LexicalSense lex_sp-defs-231220:CONFIGURATION--ITEM_lexSense modifications from lex_sp-defs-231204:</w:t>
      </w:r>
    </w:p>
    <w:p>
      <w:r>
        <w:t xml:space="preserve">    ++ dcterms:identifier =&gt; "SPPR-2045"</w:t>
      </w:r>
    </w:p>
    <w:p>
      <w:pPr>
        <w:pStyle w:val="Heading3"/>
      </w:pPr>
      <w:r>
        <w:t>ontorail:ontolex:LexicalSense lex_sp-defs-231220:CONFIGURATION--MANAGEMENT--CONCEPT_lexSense modifications from lex_sp-defs-231204:</w:t>
      </w:r>
    </w:p>
    <w:p>
      <w:r>
        <w:t xml:space="preserve">    ++ dcterms:identifier =&gt; "SPT2TS-49109"</w:t>
      </w:r>
    </w:p>
    <w:p>
      <w:pPr>
        <w:pStyle w:val="Heading3"/>
      </w:pPr>
      <w:r>
        <w:t>ontorail:ontolex:LexicalSense lex_sp-defs-231220:CONFIGURATION--MANAGEMENT--PROCESS_lexSense modifications from lex_sp-defs-231204:</w:t>
      </w:r>
    </w:p>
    <w:p>
      <w:r>
        <w:t xml:space="preserve">    ++ dcterms:identifier =&gt; "SPT2TS-49108"</w:t>
      </w:r>
    </w:p>
    <w:p>
      <w:pPr>
        <w:pStyle w:val="Heading3"/>
      </w:pPr>
      <w:r>
        <w:t>ontorail:ontolex:LexicalSense lex_sp-defs-231220:CONFIGURATION--MANAGEMENT_lexSense modifications from lex_sp-defs-231204:</w:t>
      </w:r>
    </w:p>
    <w:p>
      <w:r>
        <w:t xml:space="preserve">    ++ dcterms:identifier =&gt; "SPT2TS-1833"</w:t>
      </w:r>
    </w:p>
    <w:p>
      <w:pPr>
        <w:pStyle w:val="Heading3"/>
      </w:pPr>
      <w:r>
        <w:t>ontorail:ontolex:LexicalSense lex_sp-defs-231220:CONFIGURATION--VIEW_lexSense modifications from lex_sp-defs-231204:</w:t>
      </w:r>
    </w:p>
    <w:p>
      <w:r>
        <w:t xml:space="preserve">    ++ dcterms:identifier =&gt; "SPT2TS-36"</w:t>
      </w:r>
    </w:p>
    <w:p>
      <w:pPr>
        <w:pStyle w:val="Heading3"/>
      </w:pPr>
      <w:r>
        <w:t>ontorail:ontolex:LexicalSense lex_sp-defs-231220:CONFIGURATION_lexSense modifications from lex_sp-defs-231204:</w:t>
      </w:r>
    </w:p>
    <w:p>
      <w:r>
        <w:t xml:space="preserve">    ++ dcterms:identifier =&gt; "SPPR-2048"</w:t>
      </w:r>
    </w:p>
    <w:p>
      <w:pPr>
        <w:pStyle w:val="Heading3"/>
      </w:pPr>
      <w:r>
        <w:t>ontorail:ontolex:LexicalSense lex_sp-defs-231220:CONFIGURE_ADMINISTER--CONTENT--PLATFORM--DEFINE_MODERATE_TRAIN--ACDARP--PROCESS_PRIN_lexSense modifications from lex_sp-defs-231204:</w:t>
      </w:r>
    </w:p>
    <w:p>
      <w:r>
        <w:t xml:space="preserve">    ++ dcterms:identifier =&gt; "SPPR-2555"</w:t>
      </w:r>
    </w:p>
    <w:p>
      <w:pPr>
        <w:pStyle w:val="Heading3"/>
      </w:pPr>
      <w:r>
        <w:t>ontorail:ontolex:LexicalSense lex_sp-defs-231220:CONOPS_lexSense modifications from lex_sp-defs-231204:</w:t>
      </w:r>
    </w:p>
    <w:p>
      <w:r>
        <w:t xml:space="preserve">    ++ dcterms:identifier =&gt; "SPLI-90"</w:t>
      </w:r>
    </w:p>
    <w:p>
      <w:pPr>
        <w:pStyle w:val="Heading3"/>
      </w:pPr>
      <w:r>
        <w:t>ontorail:ontolex:LexicalSense lex_sp-defs-231220:CONSIDERED--FLEET--TYPE_lexSense modifications from lex_sp-defs-231204:</w:t>
      </w:r>
    </w:p>
    <w:p>
      <w:r>
        <w:t xml:space="preserve">    ++ dcterms:identifier =&gt; "SPT2MIG-817"</w:t>
      </w:r>
    </w:p>
    <w:p>
      <w:pPr>
        <w:pStyle w:val="Heading3"/>
      </w:pPr>
      <w:r>
        <w:t>ontorail:ontolex:LexicalSense lex_sp-defs-231220:CONSIDERED--TRACK--TYPE_lexSense modifications from lex_sp-defs-231204:</w:t>
      </w:r>
    </w:p>
    <w:p>
      <w:r>
        <w:t xml:space="preserve">    ++ dcterms:identifier =&gt; "SPT2MIG-812"</w:t>
      </w:r>
    </w:p>
    <w:p>
      <w:pPr>
        <w:pStyle w:val="Heading3"/>
      </w:pPr>
      <w:r>
        <w:t>ontorail:ontolex:LexicalSense lex_sp-defs-231220:CONSOLIDATED--GLOSSARY_lexSense modifications from lex_sp-defs-231204:</w:t>
      </w:r>
    </w:p>
    <w:p>
      <w:r>
        <w:t xml:space="preserve">    ++ dcterms:identifier =&gt; "SPPR-5441"</w:t>
      </w:r>
    </w:p>
    <w:p>
      <w:pPr>
        <w:pStyle w:val="Heading3"/>
      </w:pPr>
      <w:r>
        <w:t>ontorail:ontolex:LexicalSense lex_sp-defs-231220:CONSTRAINT_lexSense modifications from lex_sp-defs-231204:</w:t>
      </w:r>
    </w:p>
    <w:p>
      <w:r>
        <w:t xml:space="preserve">    ++ dcterms:identifier =&gt; "SPPR-3736"</w:t>
      </w:r>
    </w:p>
    <w:p>
      <w:pPr>
        <w:pStyle w:val="Heading3"/>
      </w:pPr>
      <w:r>
        <w:t>ontorail:ontolex:LexicalSense lex_sp-defs-231220:CONTENT--EXCHANGE--CONCEPT_lexSense modifications from lex_sp-defs-231204:</w:t>
      </w:r>
    </w:p>
    <w:p>
      <w:r>
        <w:t xml:space="preserve">    ++ dcterms:identifier =&gt; "SPPR-2071"</w:t>
      </w:r>
    </w:p>
    <w:p>
      <w:pPr>
        <w:pStyle w:val="Heading3"/>
      </w:pPr>
      <w:r>
        <w:t>ontorail:ontolex:LexicalSense lex_sp-defs-231220:CONTEXT--MODEL_lexSense modifications from lex_sp-defs-231204:</w:t>
      </w:r>
    </w:p>
    <w:p>
      <w:r>
        <w:t xml:space="preserve">    ++ dcterms:identifier =&gt; "SPT2TS-1439"</w:t>
      </w:r>
    </w:p>
    <w:p>
      <w:pPr>
        <w:pStyle w:val="Heading3"/>
      </w:pPr>
      <w:r>
        <w:t>ontorail:ontolex:LexicalSense lex_sp-defs-231220:CONTEXT_lexSense modifications from lex_sp-defs-231204:</w:t>
      </w:r>
    </w:p>
    <w:p>
      <w:r>
        <w:t xml:space="preserve">    ++ dcterms:identifier =&gt; "SPPR-6099"</w:t>
      </w:r>
    </w:p>
    <w:p>
      <w:pPr>
        <w:pStyle w:val="Heading3"/>
      </w:pPr>
      <w:r>
        <w:t>ontorail:ontolex:LexicalSense lex_sp-defs-231220:CONTROL--COMMAND--AND--SIGNALLING_lexSense modifications from lex_sp-defs-231204:</w:t>
      </w:r>
    </w:p>
    <w:p>
      <w:r>
        <w:t xml:space="preserve">    ++ dcterms:identifier =&gt; "SPT2TS-124154"</w:t>
      </w:r>
    </w:p>
    <w:p>
      <w:pPr>
        <w:pStyle w:val="Heading3"/>
      </w:pPr>
      <w:r>
        <w:t>ontorail:ontolex:LexicalSense lex_sp-defs-231220:CONTROLLER--UNIT--THE--CONTROLLER--UNIT--IS--A--HARDWARE--COMPONENT--WHICH--EMBEDS--LOGICAL_lexSense modifications from lex_sp-defs-231204:</w:t>
      </w:r>
    </w:p>
    <w:p>
      <w:r>
        <w:t xml:space="preserve">    ++ dcterms:identifier =&gt; "SPT2TRAIN-861"</w:t>
      </w:r>
    </w:p>
    <w:p>
      <w:pPr>
        <w:pStyle w:val="Heading3"/>
      </w:pPr>
      <w:r>
        <w:t>ontorail:ontolex:LexicalSense lex_sp-defs-231220:CONTROL_--SOMETHING_lexSense modifications from lex_sp-defs-231204:</w:t>
      </w:r>
    </w:p>
    <w:p>
      <w:r>
        <w:t xml:space="preserve">    ++ dcterms:identifier =&gt; "SPPR-2553"</w:t>
      </w:r>
    </w:p>
    <w:p>
      <w:pPr>
        <w:pStyle w:val="Heading3"/>
      </w:pPr>
      <w:r>
        <w:t>ontorail:ontolex:LexicalSense lex_sp-defs-231220:CONUSE_lexSense modifications from lex_sp-defs-231204:</w:t>
      </w:r>
    </w:p>
    <w:p>
      <w:r>
        <w:t xml:space="preserve">    ++ dcterms:identifier =&gt; "SPLI-91"</w:t>
      </w:r>
    </w:p>
    <w:p>
      <w:pPr>
        <w:pStyle w:val="Heading3"/>
      </w:pPr>
      <w:r>
        <w:t>ontorail:ontolex:LexicalSense lex_sp-defs-231220:CORRECTIVE--MAINTENANCE_lexSense modifications from lex_sp-defs-231204:</w:t>
      </w:r>
    </w:p>
    <w:p>
      <w:r>
        <w:t xml:space="preserve">    ++ dcterms:identifier =&gt; "SPPRAMSS-4078"</w:t>
      </w:r>
    </w:p>
    <w:p>
      <w:pPr>
        <w:pStyle w:val="Heading3"/>
      </w:pPr>
      <w:r>
        <w:t>ontorail:ontolex:LexicalSense lex_sp-defs-231220:CR_lexSense modifications from lex_sp-defs-231204:</w:t>
      </w:r>
    </w:p>
    <w:p>
      <w:r>
        <w:t xml:space="preserve">    ++ dcterms:identifier =&gt; "SPLI-92"</w:t>
      </w:r>
    </w:p>
    <w:p>
      <w:pPr>
        <w:pStyle w:val="Heading3"/>
      </w:pPr>
      <w:r>
        <w:t>ontorail:ontolex:LexicalSense lex_sp-defs-231220:CSM-ALSP_lexSense modifications from lex_sp-defs-231204:</w:t>
      </w:r>
    </w:p>
    <w:p>
      <w:r>
        <w:t xml:space="preserve">    ++ dcterms:identifier =&gt; "SPPRAMSS-5664"</w:t>
      </w:r>
    </w:p>
    <w:p>
      <w:pPr>
        <w:pStyle w:val="Heading3"/>
      </w:pPr>
      <w:r>
        <w:t>ontorail:ontolex:LexicalSense lex_sp-defs-231220:CSM-RA_lexSense modifications from lex_sp-defs-231204:</w:t>
      </w:r>
    </w:p>
    <w:p>
      <w:r>
        <w:t xml:space="preserve">    ++ dcterms:identifier =&gt; "SPPRAMSS-343"</w:t>
      </w:r>
    </w:p>
    <w:p>
      <w:pPr>
        <w:pStyle w:val="Heading3"/>
      </w:pPr>
      <w:r>
        <w:t>ontorail:ontolex:LexicalSense lex_sp-defs-231220:CST_lexSense modifications from lex_sp-defs-231204:</w:t>
      </w:r>
    </w:p>
    <w:p>
      <w:r>
        <w:t xml:space="preserve">    ++ dcterms:identifier =&gt; "SPPRAMSS-342"</w:t>
      </w:r>
    </w:p>
    <w:p>
      <w:pPr>
        <w:pStyle w:val="Heading3"/>
      </w:pPr>
      <w:r>
        <w:t>ontorail:ontolex:LexicalSense lex_sp-defs-231220:CUSTOMER_lexSense modifications from lex_sp-defs-231204:</w:t>
      </w:r>
    </w:p>
    <w:p>
      <w:r>
        <w:t xml:space="preserve">    ++ dcterms:identifier =&gt; "SPPRAMSS-4699"</w:t>
      </w:r>
    </w:p>
    <w:p>
      <w:pPr>
        <w:pStyle w:val="Heading3"/>
      </w:pPr>
      <w:r>
        <w:t>ontorail:ontolex:LexicalSense lex_sp-defs-231220:CVR-OB-----CABIN--VOICE--RADIO--ON-BOARD_lexSense modifications from lex_sp-defs-231204:</w:t>
      </w:r>
    </w:p>
    <w:p>
      <w:r>
        <w:t xml:space="preserve">    ++ dcterms:identifier =&gt; "SPT2TRAIN-655"</w:t>
      </w:r>
    </w:p>
    <w:p>
      <w:pPr>
        <w:pStyle w:val="Heading3"/>
      </w:pPr>
      <w:r>
        <w:t>ontorail:ontolex:LexicalSense lex_sp-defs-231220:DAC-----DIGITAL--AUTOMATIC--COUPLING_lexSense modifications from lex_sp-defs-231204:</w:t>
      </w:r>
    </w:p>
    <w:p>
      <w:r>
        <w:t xml:space="preserve">    ++ dcterms:identifier =&gt; "SPT2TRAIN-626"</w:t>
      </w:r>
    </w:p>
    <w:p>
      <w:pPr>
        <w:pStyle w:val="Heading3"/>
      </w:pPr>
      <w:r>
        <w:t>ontorail:ontolex:LexicalSense lex_sp-defs-231220:DAC_lexSense modifications from lex_sp-defs-231204:</w:t>
      </w:r>
    </w:p>
    <w:p>
      <w:r>
        <w:t xml:space="preserve">    ++ dcterms:identifier =&gt; "SPLI-93"</w:t>
      </w:r>
    </w:p>
    <w:p>
      <w:pPr>
        <w:pStyle w:val="Heading3"/>
      </w:pPr>
      <w:r>
        <w:t>ontorail:ontolex:LexicalSense lex_sp-defs-231220:DAS-----DRIVER--ADVISORY--SYSTEM_lexSense modifications from lex_sp-defs-231204:</w:t>
      </w:r>
    </w:p>
    <w:p>
      <w:r>
        <w:t xml:space="preserve">    ++ dcterms:identifier =&gt; "SPT2TRAIN-652"</w:t>
      </w:r>
    </w:p>
    <w:p>
      <w:pPr>
        <w:pStyle w:val="Heading3"/>
      </w:pPr>
      <w:r>
        <w:t>ontorail:ontolex:LexicalSense lex_sp-defs-231220:DATA--AND--DATA--CLASS_lexSense modifications from lex_sp-defs-231204:</w:t>
      </w:r>
    </w:p>
    <w:p>
      <w:r>
        <w:t xml:space="preserve">    ++ dcterms:identifier =&gt; "SPPR-2061"</w:t>
      </w:r>
    </w:p>
    <w:p>
      <w:pPr>
        <w:pStyle w:val="Heading3"/>
      </w:pPr>
      <w:r>
        <w:t>ontorail:ontolex:LexicalSense lex_sp-defs-231220:DATA--CENTER_lexSense modifications from lex_sp-defs-231204:</w:t>
      </w:r>
    </w:p>
    <w:p>
      <w:r>
        <w:t xml:space="preserve">    ++ dcterms:identifier =&gt; "SPT2CE-240"</w:t>
      </w:r>
    </w:p>
    <w:p>
      <w:pPr>
        <w:pStyle w:val="Heading3"/>
      </w:pPr>
      <w:r>
        <w:t>ontorail:ontolex:LexicalSense lex_sp-defs-231220:DATA--MODEL--LAYER_lexSense modifications from lex_sp-defs-231204:</w:t>
      </w:r>
    </w:p>
    <w:p>
      <w:r>
        <w:t xml:space="preserve">    ++ dcterms:identifier =&gt; "SPT2TS-166"</w:t>
      </w:r>
    </w:p>
    <w:p>
      <w:pPr>
        <w:pStyle w:val="Heading3"/>
      </w:pPr>
      <w:r>
        <w:t>ontorail:ontolex:LexicalSense lex_sp-defs-231220:DCM--DIGITAL--CAPACITY--MANAGEMENT_lexSense modifications from lex_sp-defs-231204:</w:t>
      </w:r>
    </w:p>
    <w:p>
      <w:r>
        <w:t xml:space="preserve">    ++ dcterms:identifier =&gt; "SPT3TMS-10169"</w:t>
      </w:r>
    </w:p>
    <w:p>
      <w:pPr>
        <w:pStyle w:val="Heading3"/>
      </w:pPr>
      <w:r>
        <w:t>ontorail:ontolex:LexicalSense lex_sp-defs-231220:DECISION_lexSense modifications from lex_sp-defs-231204:</w:t>
      </w:r>
    </w:p>
    <w:p>
      <w:r>
        <w:t xml:space="preserve">    ++ dcterms:identifier =&gt; "SPLI-1291", "SPPR-3737"</w:t>
      </w:r>
    </w:p>
    <w:p>
      <w:r>
        <w:t xml:space="preserve">    == ontolex:isLexicalizedSenseOf =&gt; :DECISION_lexConcept, ++ :DECISION_lexConcept_2</w:t>
      </w:r>
    </w:p>
    <w:p>
      <w:pPr>
        <w:pStyle w:val="Heading3"/>
      </w:pPr>
      <w:r>
        <w:t>ontorail:ontolex:LexicalSense lex_sp-defs-231220:DECOMMISSIONING_lexSense modifications from lex_sp-defs-231204:</w:t>
      </w:r>
    </w:p>
    <w:p>
      <w:r>
        <w:t xml:space="preserve">    ++ dcterms:identifier =&gt; "SPT2MIG-847"</w:t>
      </w:r>
    </w:p>
    <w:p>
      <w:pPr>
        <w:pStyle w:val="Heading3"/>
      </w:pPr>
      <w:r>
        <w:t>ontorail:ontolex:LexicalSense lex_sp-defs-231220:DEFINITION_lexSense modifications from lex_sp-defs-231204:</w:t>
      </w:r>
    </w:p>
    <w:p>
      <w:r>
        <w:t xml:space="preserve">    ++ dcterms:identifier =&gt; "SPPR-2290", "SPPR-3738"</w:t>
      </w:r>
    </w:p>
    <w:p>
      <w:pPr>
        <w:pStyle w:val="Heading3"/>
      </w:pPr>
      <w:r>
        <w:t>ontorail:ontolex:LexicalSense lex_sp-defs-231220:DELIVERABLE_lexSense modifications from lex_sp-defs-231204:</w:t>
      </w:r>
    </w:p>
    <w:p>
      <w:r>
        <w:t xml:space="preserve">    ++ dcterms:identifier =&gt; "SPPR-4227"</w:t>
      </w:r>
    </w:p>
    <w:p>
      <w:pPr>
        <w:pStyle w:val="Heading3"/>
      </w:pPr>
      <w:r>
        <w:t>ontorail:ontolex:LexicalSense lex_sp-defs-231220:DEPENDENCIES--AMONG--APPLICATIONS_lexSense modifications from lex_sp-defs-231204:</w:t>
      </w:r>
    </w:p>
    <w:p>
      <w:r>
        <w:t xml:space="preserve">    ++ dcterms:identifier =&gt; "SPT2CE-253"</w:t>
      </w:r>
    </w:p>
    <w:p>
      <w:pPr>
        <w:pStyle w:val="Heading3"/>
      </w:pPr>
      <w:r>
        <w:t>ontorail:ontolex:LexicalSense lex_sp-defs-231220:DEPLOY--APPLICATIONS--ON--COMPUTING--PLATFORMS_lexSense modifications from lex_sp-defs-231204:</w:t>
      </w:r>
    </w:p>
    <w:p>
      <w:r>
        <w:t xml:space="preserve">    ++ dcterms:identifier =&gt; "SPT2CE-251"</w:t>
      </w:r>
    </w:p>
    <w:p>
      <w:pPr>
        <w:pStyle w:val="Heading3"/>
      </w:pPr>
      <w:r>
        <w:t>ontorail:ontolex:LexicalSense lex_sp-defs-231220:DEPLOYMENT_lexSense modifications from lex_sp-defs-231204:</w:t>
      </w:r>
    </w:p>
    <w:p>
      <w:r>
        <w:t xml:space="preserve">    ++ dcterms:identifier =&gt; "SPT2MIG-832"</w:t>
      </w:r>
    </w:p>
    <w:p>
      <w:pPr>
        <w:pStyle w:val="Heading3"/>
      </w:pPr>
      <w:r>
        <w:t>ontorail:ontolex:LexicalSense lex_sp-defs-231220:DESIGN_--SOMETHING_lexSense modifications from lex_sp-defs-231204:</w:t>
      </w:r>
    </w:p>
    <w:p>
      <w:r>
        <w:t xml:space="preserve">    ++ dcterms:identifier =&gt; "SPPR-2554"</w:t>
      </w:r>
    </w:p>
    <w:p>
      <w:pPr>
        <w:pStyle w:val="Heading3"/>
      </w:pPr>
      <w:r>
        <w:t>ontorail:ontolex:LexicalSense lex_sp-defs-231220:DESK--AREA--DESK--AREA--IS--A--LOCATION--ATTRIBUTE--LEFT--CENTER---ASSOCIATED--TO--HMI_lexSense modifications from lex_sp-defs-231204:</w:t>
      </w:r>
    </w:p>
    <w:p>
      <w:r>
        <w:t xml:space="preserve">    ++ dcterms:identifier =&gt; "SPT2TRAIN-863"</w:t>
      </w:r>
    </w:p>
    <w:p>
      <w:pPr>
        <w:pStyle w:val="Heading3"/>
      </w:pPr>
      <w:r>
        <w:t>ontorail:ontolex:LexicalSense lex_sp-defs-231220:DESK--DISPLAY--AREA--A--ZONE--DISPLAYING--A--PIECE--OF--VISUAL--INFORMATION--OF--PARTICULAR_lexSense modifications from lex_sp-defs-231204:</w:t>
      </w:r>
    </w:p>
    <w:p>
      <w:r>
        <w:t xml:space="preserve">    ++ dcterms:identifier =&gt; "SPT2TRAIN-864"</w:t>
      </w:r>
    </w:p>
    <w:p>
      <w:pPr>
        <w:pStyle w:val="Heading3"/>
      </w:pPr>
      <w:r>
        <w:t>ontorail:ontolex:LexicalSense lex_sp-defs-231220:DESK--INSIDE--A--CAB--THE--SET--OF--OPERATING--CONTROLS%2A--WHICH--IS--DEDICATED--TO--PREFERR_lexSense modifications from lex_sp-defs-231204:</w:t>
      </w:r>
    </w:p>
    <w:p>
      <w:r>
        <w:t xml:space="preserve">    ++ dcterms:identifier =&gt; "SPT2TRAIN-862"</w:t>
      </w:r>
    </w:p>
    <w:p>
      <w:pPr>
        <w:pStyle w:val="Heading3"/>
      </w:pPr>
      <w:r>
        <w:t>ontorail:ontolex:LexicalSense lex_sp-defs-231220:DEVELOPMENT--PARTNERSHIP_lexSense modifications from lex_sp-defs-231204:</w:t>
      </w:r>
    </w:p>
    <w:p>
      <w:r>
        <w:t xml:space="preserve">    ++ dcterms:identifier =&gt; "SPT2MIG-831"</w:t>
      </w:r>
    </w:p>
    <w:p>
      <w:pPr>
        <w:pStyle w:val="Heading3"/>
      </w:pPr>
      <w:r>
        <w:t>ontorail:ontolex:LexicalSense lex_sp-defs-231220:DEVELOPMENT--TASK_lexSense modifications from lex_sp-defs-231204:</w:t>
      </w:r>
    </w:p>
    <w:p>
      <w:r>
        <w:t xml:space="preserve">    ++ dcterms:identifier =&gt; "SPPR-2603"</w:t>
      </w:r>
    </w:p>
    <w:p>
      <w:pPr>
        <w:pStyle w:val="Heading3"/>
      </w:pPr>
      <w:r>
        <w:t>ontorail:ontolex:LexicalSense lex_sp-defs-231220:DEVIATION--DETECTION_lexSense modifications from lex_sp-defs-231204:</w:t>
      </w:r>
    </w:p>
    <w:p>
      <w:r>
        <w:t xml:space="preserve">    ++ dcterms:identifier =&gt; "SPT3TMS-9397"</w:t>
      </w:r>
    </w:p>
    <w:p>
      <w:pPr>
        <w:pStyle w:val="Heading3"/>
      </w:pPr>
      <w:r>
        <w:t>ontorail:ontolex:LexicalSense lex_sp-defs-231220:DEVICE_lexSense modifications from lex_sp-defs-231204:</w:t>
      </w:r>
    </w:p>
    <w:p>
      <w:r>
        <w:t xml:space="preserve">    ++ dcterms:identifier =&gt; "SPT2ARC-805"</w:t>
      </w:r>
    </w:p>
    <w:p>
      <w:pPr>
        <w:pStyle w:val="Heading3"/>
      </w:pPr>
      <w:r>
        <w:t>ontorail:ontolex:LexicalSense lex_sp-defs-231220:DG--MOVE_lexSense modifications from lex_sp-defs-231204:</w:t>
      </w:r>
    </w:p>
    <w:p>
      <w:r>
        <w:t xml:space="preserve">    ++ dcterms:identifier =&gt; "SPLI-94"</w:t>
      </w:r>
    </w:p>
    <w:p>
      <w:pPr>
        <w:pStyle w:val="Heading3"/>
      </w:pPr>
      <w:r>
        <w:t>ontorail:ontolex:LexicalSense lex_sp-defs-231220:DG--RTD_lexSense modifications from lex_sp-defs-231204:</w:t>
      </w:r>
    </w:p>
    <w:p>
      <w:r>
        <w:t xml:space="preserve">    ++ dcterms:identifier =&gt; "SPLI-95"</w:t>
      </w:r>
    </w:p>
    <w:p>
      <w:pPr>
        <w:pStyle w:val="Heading3"/>
      </w:pPr>
      <w:r>
        <w:t>ontorail:ontolex:LexicalSense lex_sp-defs-231220:DIAGNOSTICS_lexSense modifications from lex_sp-defs-231204:</w:t>
      </w:r>
    </w:p>
    <w:p>
      <w:r>
        <w:t xml:space="preserve">    ++ dcterms:identifier =&gt; "SPT2TS-48931"</w:t>
      </w:r>
    </w:p>
    <w:p>
      <w:pPr>
        <w:pStyle w:val="Heading3"/>
      </w:pPr>
      <w:r>
        <w:t>ontorail:ontolex:LexicalSense lex_sp-defs-231220:DIAGRAM_lexSense modifications from lex_sp-defs-231204:</w:t>
      </w:r>
    </w:p>
    <w:p>
      <w:r>
        <w:t xml:space="preserve">    ++ dcterms:identifier =&gt; "SPPR-3739"</w:t>
      </w:r>
    </w:p>
    <w:p>
      <w:pPr>
        <w:pStyle w:val="Heading3"/>
      </w:pPr>
      <w:r>
        <w:t>ontorail:ontolex:LexicalSense lex_sp-defs-231220:DIGITAL--CONTINUITY_lexSense modifications from lex_sp-defs-231204:</w:t>
      </w:r>
    </w:p>
    <w:p>
      <w:r>
        <w:t xml:space="preserve">    ++ dcterms:identifier =&gt; "SPT2TS-48"</w:t>
      </w:r>
    </w:p>
    <w:p>
      <w:pPr>
        <w:pStyle w:val="Heading3"/>
      </w:pPr>
      <w:r>
        <w:t>ontorail:ontolex:LexicalSense lex_sp-defs-231220:DISPLAY--PANEL--GLASS--LCD--SHOWING--PIXELS--WITHOUT--CONTROLLER_lexSense modifications from lex_sp-defs-231204:</w:t>
      </w:r>
    </w:p>
    <w:p>
      <w:r>
        <w:t xml:space="preserve">    ++ dcterms:identifier =&gt; "SPT2TRAIN-865"</w:t>
      </w:r>
    </w:p>
    <w:p>
      <w:pPr>
        <w:pStyle w:val="Heading3"/>
      </w:pPr>
      <w:r>
        <w:t>ontorail:ontolex:LexicalSense lex_sp-defs-231220:DISTRIBUTION--JOB_lexSense modifications from lex_sp-defs-231204:</w:t>
      </w:r>
    </w:p>
    <w:p>
      <w:r>
        <w:t xml:space="preserve">    ++ dcterms:identifier =&gt; "SPT2TS-1839"</w:t>
      </w:r>
    </w:p>
    <w:p>
      <w:pPr>
        <w:pStyle w:val="Heading3"/>
      </w:pPr>
      <w:r>
        <w:t>ontorail:ontolex:LexicalSense lex_sp-defs-231220:DM-----DIGITAL--MAP_lexSense modifications from lex_sp-defs-231204:</w:t>
      </w:r>
    </w:p>
    <w:p>
      <w:r>
        <w:t xml:space="preserve">    ++ dcterms:identifier =&gt; "SPT2TRAIN-642"</w:t>
      </w:r>
    </w:p>
    <w:p>
      <w:pPr>
        <w:pStyle w:val="Heading3"/>
      </w:pPr>
      <w:r>
        <w:t>ontorail:ontolex:LexicalSense lex_sp-defs-231220:DMI-----DRIVER--MACHINE--INTERFACE_lexSense modifications from lex_sp-defs-231204:</w:t>
      </w:r>
    </w:p>
    <w:p>
      <w:r>
        <w:t xml:space="preserve">    ++ dcterms:identifier =&gt; "SPT2TRAIN-630"</w:t>
      </w:r>
    </w:p>
    <w:p>
      <w:pPr>
        <w:pStyle w:val="Heading3"/>
      </w:pPr>
      <w:r>
        <w:t>ontorail:ontolex:LexicalSense lex_sp-defs-231220:DOCUMENT--EXCHANGE_lexSense modifications from lex_sp-defs-231204:</w:t>
      </w:r>
    </w:p>
    <w:p>
      <w:r>
        <w:t xml:space="preserve">    ++ dcterms:identifier =&gt; "SPPR-5617"</w:t>
      </w:r>
    </w:p>
    <w:p>
      <w:pPr>
        <w:pStyle w:val="Heading3"/>
      </w:pPr>
      <w:r>
        <w:t>ontorail:ontolex:LexicalSense lex_sp-defs-231220:DOCUMENT--GENERATION--AND--MANAGEMENT_lexSense modifications from lex_sp-defs-231204:</w:t>
      </w:r>
    </w:p>
    <w:p>
      <w:r>
        <w:t xml:space="preserve">    ++ dcterms:identifier =&gt; "SPPR-5615"</w:t>
      </w:r>
    </w:p>
    <w:p>
      <w:pPr>
        <w:pStyle w:val="Heading3"/>
      </w:pPr>
      <w:r>
        <w:t>ontorail:ontolex:LexicalSense lex_sp-defs-231220:DOCUMENTS--PUBLICATION_lexSense modifications from lex_sp-defs-231204:</w:t>
      </w:r>
    </w:p>
    <w:p>
      <w:r>
        <w:t xml:space="preserve">    ++ dcterms:identifier =&gt; "SPPR-5616"</w:t>
      </w:r>
    </w:p>
    <w:p>
      <w:pPr>
        <w:pStyle w:val="Heading3"/>
      </w:pPr>
      <w:r>
        <w:t>ontorail:ontolex:LexicalSense lex_sp-defs-231220:DOMAIN--DATA--MODEL_lexSense modifications from lex_sp-defs-231204:</w:t>
      </w:r>
    </w:p>
    <w:p>
      <w:r>
        <w:t xml:space="preserve">    ++ dcterms:identifier =&gt; "SPT2TS-167"</w:t>
      </w:r>
    </w:p>
    <w:p>
      <w:pPr>
        <w:pStyle w:val="Heading3"/>
      </w:pPr>
      <w:r>
        <w:t>ontorail:ontolex:LexicalSense lex_sp-defs-231220:DOMAIN--DATA_lexSense modifications from lex_sp-defs-231204:</w:t>
      </w:r>
    </w:p>
    <w:p>
      <w:r>
        <w:t xml:space="preserve">    ++ dcterms:identifier =&gt; "SPT2TS-2031"</w:t>
      </w:r>
    </w:p>
    <w:p>
      <w:pPr>
        <w:pStyle w:val="Heading3"/>
      </w:pPr>
      <w:r>
        <w:t>ontorail:ontolex:LexicalSense lex_sp-defs-231220:DUAL--TRACKSIDE--SIGNALLING--STRATEGY_lexSense modifications from lex_sp-defs-231204:</w:t>
      </w:r>
    </w:p>
    <w:p>
      <w:r>
        <w:t xml:space="preserve">    ++ dcterms:identifier =&gt; "SPT2MIG-851"</w:t>
      </w:r>
    </w:p>
    <w:p>
      <w:pPr>
        <w:pStyle w:val="Heading3"/>
      </w:pPr>
      <w:r>
        <w:t>ontorail:ontolex:LexicalSense lex_sp-defs-231220:EARS_lexSense modifications from lex_sp-defs-231204:</w:t>
      </w:r>
    </w:p>
    <w:p>
      <w:r>
        <w:t xml:space="preserve">    ++ dcterms:identifier =&gt; "SPPR-4502"</w:t>
      </w:r>
    </w:p>
    <w:p>
      <w:pPr>
        <w:pStyle w:val="Heading3"/>
      </w:pPr>
      <w:r>
        <w:t>ontorail:ontolex:LexicalSense lex_sp-defs-231220:EB-----EMERGENCY--BRAKE_lexSense modifications from lex_sp-defs-231204:</w:t>
      </w:r>
    </w:p>
    <w:p>
      <w:r>
        <w:t xml:space="preserve">    ++ dcterms:identifier =&gt; "SPT2TRAIN-648"</w:t>
      </w:r>
    </w:p>
    <w:p>
      <w:pPr>
        <w:pStyle w:val="Heading3"/>
      </w:pPr>
      <w:r>
        <w:t>ontorail:ontolex:LexicalSense lex_sp-defs-231220:ECMT--EUROPEAN--CAPACITY--MANAGEMENT--TOOL_lexSense modifications from lex_sp-defs-231204:</w:t>
      </w:r>
    </w:p>
    <w:p>
      <w:r>
        <w:t xml:space="preserve">    ++ dcterms:identifier =&gt; "SPT3TMS-10164"</w:t>
      </w:r>
    </w:p>
    <w:p>
      <w:pPr>
        <w:pStyle w:val="Heading3"/>
      </w:pPr>
      <w:r>
        <w:t>ontorail:ontolex:LexicalSense lex_sp-defs-231220:ECN-----ETHERNET--CONSIST--NETWORK_lexSense modifications from lex_sp-defs-231204:</w:t>
      </w:r>
    </w:p>
    <w:p>
      <w:r>
        <w:t xml:space="preserve">    ++ dcterms:identifier =&gt; "SPT2TRAIN-636"</w:t>
      </w:r>
    </w:p>
    <w:p>
      <w:pPr>
        <w:pStyle w:val="Heading3"/>
      </w:pPr>
      <w:r>
        <w:t>ontorail:ontolex:LexicalSense lex_sp-defs-231220:EDDP_lexSense modifications from lex_sp-defs-231204:</w:t>
      </w:r>
    </w:p>
    <w:p>
      <w:r>
        <w:t xml:space="preserve">    ++ dcterms:identifier =&gt; "SPLI-96"</w:t>
      </w:r>
    </w:p>
    <w:p>
      <w:pPr>
        <w:pStyle w:val="Heading3"/>
      </w:pPr>
      <w:r>
        <w:t>ontorail:ontolex:LexicalSense lex_sp-defs-231220:EECT_lexSense modifications from lex_sp-defs-231204:</w:t>
      </w:r>
    </w:p>
    <w:p>
      <w:r>
        <w:t xml:space="preserve">    ++ dcterms:identifier =&gt; "SPLI-97"</w:t>
      </w:r>
    </w:p>
    <w:p>
      <w:pPr>
        <w:pStyle w:val="Heading3"/>
      </w:pPr>
      <w:r>
        <w:t>ontorail:ontolex:LexicalSense lex_sp-defs-231220:EIM_lexSense modifications from lex_sp-defs-231204:</w:t>
      </w:r>
    </w:p>
    <w:p>
      <w:r>
        <w:t xml:space="preserve">    ++ dcterms:identifier =&gt; "SPLI-98"</w:t>
      </w:r>
    </w:p>
    <w:p>
      <w:pPr>
        <w:pStyle w:val="Heading3"/>
      </w:pPr>
      <w:r>
        <w:t>ontorail:ontolex:LexicalSense lex_sp-defs-231220:END--OF--LIFE_lexSense modifications from lex_sp-defs-231204:</w:t>
      </w:r>
    </w:p>
    <w:p>
      <w:r>
        <w:t xml:space="preserve">    ++ dcterms:identifier =&gt; "SPT2MIG-775"</w:t>
      </w:r>
    </w:p>
    <w:p>
      <w:pPr>
        <w:pStyle w:val="Heading3"/>
      </w:pPr>
      <w:r>
        <w:t>ontorail:ontolex:LexicalSense lex_sp-defs-231220:END--OF--SUPPORT_lexSense modifications from lex_sp-defs-231204:</w:t>
      </w:r>
    </w:p>
    <w:p>
      <w:r>
        <w:t xml:space="preserve">    ++ dcterms:identifier =&gt; "SPT2MIG-776"</w:t>
      </w:r>
    </w:p>
    <w:p>
      <w:pPr>
        <w:pStyle w:val="Heading3"/>
      </w:pPr>
      <w:r>
        <w:t>ontorail:ontolex:LexicalSense lex_sp-defs-231220:ENGINEERING--DATA_lexSense modifications from lex_sp-defs-231204:</w:t>
      </w:r>
    </w:p>
    <w:p>
      <w:r>
        <w:t xml:space="preserve">    ++ dcterms:identifier =&gt; "SPT2TS-1436", "SPT2TS-2030"</w:t>
      </w:r>
    </w:p>
    <w:p>
      <w:pPr>
        <w:pStyle w:val="Heading3"/>
      </w:pPr>
      <w:r>
        <w:t>ontorail:ontolex:LexicalSense lex_sp-defs-231220:ENGINEERING--INPUT--DATA_lexSense modifications from lex_sp-defs-231204:</w:t>
      </w:r>
    </w:p>
    <w:p>
      <w:r>
        <w:t xml:space="preserve">    ++ dcterms:identifier =&gt; "SPT2TS-124253"</w:t>
      </w:r>
    </w:p>
    <w:p>
      <w:pPr>
        <w:pStyle w:val="Heading3"/>
      </w:pPr>
      <w:r>
        <w:t>ontorail:ontolex:LexicalSense lex_sp-defs-231220:ENGINEERING--VIEW_lexSense modifications from lex_sp-defs-231204:</w:t>
      </w:r>
    </w:p>
    <w:p>
      <w:r>
        <w:t xml:space="preserve">    ++ dcterms:identifier =&gt; "SPT2TS-35"</w:t>
      </w:r>
    </w:p>
    <w:p>
      <w:pPr>
        <w:pStyle w:val="Heading3"/>
      </w:pPr>
      <w:r>
        <w:t>ontorail:ontolex:LexicalSense lex_sp-defs-231220:ENISA_lexSense modifications from lex_sp-defs-231204:</w:t>
      </w:r>
    </w:p>
    <w:p>
      <w:r>
        <w:t xml:space="preserve">    ++ dcterms:identifier =&gt; "SPLI-99"</w:t>
      </w:r>
    </w:p>
    <w:p>
      <w:pPr>
        <w:pStyle w:val="Heading3"/>
      </w:pPr>
      <w:r>
        <w:t>ontorail:ontolex:LexicalSense lex_sp-defs-231220:EPF_lexSense modifications from lex_sp-defs-231204:</w:t>
      </w:r>
    </w:p>
    <w:p>
      <w:r>
        <w:t xml:space="preserve">    ++ dcterms:identifier =&gt; "SPLI-100"</w:t>
      </w:r>
    </w:p>
    <w:p>
      <w:pPr>
        <w:pStyle w:val="Heading3"/>
      </w:pPr>
      <w:r>
        <w:t>ontorail:ontolex:LexicalSense lex_sp-defs-231220:ERA-----EUROPEAN--RAILWAY--AGENCY_lexSense modifications from lex_sp-defs-231204:</w:t>
      </w:r>
    </w:p>
    <w:p>
      <w:r>
        <w:t xml:space="preserve">    ++ dcterms:identifier =&gt; "SPT2TRAIN-608"</w:t>
      </w:r>
    </w:p>
    <w:p>
      <w:pPr>
        <w:pStyle w:val="Heading3"/>
      </w:pPr>
      <w:r>
        <w:t>ontorail:ontolex:LexicalSense lex_sp-defs-231220:ERA_lexSense modifications from lex_sp-defs-231204:</w:t>
      </w:r>
    </w:p>
    <w:p>
      <w:r>
        <w:t xml:space="preserve">    ++ dcterms:identifier =&gt; "SPLI-101"</w:t>
      </w:r>
    </w:p>
    <w:p>
      <w:pPr>
        <w:pStyle w:val="Heading3"/>
      </w:pPr>
      <w:r>
        <w:t>ontorail:ontolex:LexicalSense lex_sp-defs-231220:ERG-----EURO--RADIO--GATEWAY_lexSense modifications from lex_sp-defs-231204:</w:t>
      </w:r>
    </w:p>
    <w:p>
      <w:r>
        <w:t xml:space="preserve">    ++ dcterms:identifier =&gt; "SPT2TRAIN-809"</w:t>
      </w:r>
    </w:p>
    <w:p>
      <w:pPr>
        <w:pStyle w:val="Heading3"/>
      </w:pPr>
      <w:r>
        <w:t>ontorail:ontolex:LexicalSense lex_sp-defs-231220:ERHD_lexSense modifications from lex_sp-defs-231204:</w:t>
      </w:r>
    </w:p>
    <w:p>
      <w:r>
        <w:t xml:space="preserve">    ++ dcterms:identifier =&gt; "SPPRAMSS-3552"</w:t>
      </w:r>
    </w:p>
    <w:p>
      <w:pPr>
        <w:pStyle w:val="Heading3"/>
      </w:pPr>
      <w:r>
        <w:t>ontorail:ontolex:LexicalSense lex_sp-defs-231220:ERJU_lexSense modifications from lex_sp-defs-231204:</w:t>
      </w:r>
    </w:p>
    <w:p>
      <w:r>
        <w:t xml:space="preserve">    ++ dcterms:identifier =&gt; "SPLI-102"</w:t>
      </w:r>
    </w:p>
    <w:p>
      <w:pPr>
        <w:pStyle w:val="Heading3"/>
      </w:pPr>
      <w:r>
        <w:t>ontorail:ontolex:LexicalSense lex_sp-defs-231220:ERRAC_lexSense modifications from lex_sp-defs-231204:</w:t>
      </w:r>
    </w:p>
    <w:p>
      <w:r>
        <w:t xml:space="preserve">    ++ dcterms:identifier =&gt; "SPLI-103"</w:t>
      </w:r>
    </w:p>
    <w:p>
      <w:pPr>
        <w:pStyle w:val="Heading3"/>
      </w:pPr>
      <w:r>
        <w:t>ontorail:ontolex:LexicalSense lex_sp-defs-231220:ERTMS-----EUROPEAN--RAIL--TRAFFIC--MANAGEMENT--SYSTEM_lexSense modifications from lex_sp-defs-231204:</w:t>
      </w:r>
    </w:p>
    <w:p>
      <w:r>
        <w:t xml:space="preserve">    ++ dcterms:identifier =&gt; "SPT2TRAIN-607"</w:t>
      </w:r>
    </w:p>
    <w:p>
      <w:pPr>
        <w:pStyle w:val="Heading3"/>
      </w:pPr>
      <w:r>
        <w:t>ontorail:ontolex:LexicalSense lex_sp-defs-231220:ERTMS--COMPRISES--OF--THE--EUROPEAN--TRAIN--CONTROL--SYSTEM--ETCS--I-E---A--CAB-SIGNALLING--SYSTEM--THAT--INCORPORATES--AUTOMATIC--TRAIN--PROTECTION--THE--GLOBAL--SYSTEM--FOR--MOBILE--COMMUNICATIONS--FOR--RAILWAYS--GSM-R--AND--OPERATING--RULES_lexSense modifications from lex_sp-defs-231204:</w:t>
      </w:r>
    </w:p>
    <w:p>
      <w:r>
        <w:t xml:space="preserve">    ++ dcterms:identifier =&gt; "SPT2MIG-980"</w:t>
      </w:r>
    </w:p>
    <w:p>
      <w:pPr>
        <w:pStyle w:val="Heading3"/>
      </w:pPr>
      <w:r>
        <w:t>ontorail:ontolex:LexicalSense lex_sp-defs-231220:ERTMS_lexSense modifications from lex_sp-defs-231204:</w:t>
      </w:r>
    </w:p>
    <w:p>
      <w:r>
        <w:t xml:space="preserve">    ++ dcterms:identifier =&gt; "SPLI-104"</w:t>
      </w:r>
    </w:p>
    <w:p>
      <w:r>
        <w:t xml:space="preserve">    == ontolex:isLexicalizedSenseOf =&gt; :ERTMS_lexConcept, -- :ERTMS_lexConcept_2</w:t>
      </w:r>
    </w:p>
    <w:p>
      <w:pPr>
        <w:pStyle w:val="Heading3"/>
      </w:pPr>
      <w:r>
        <w:t>ontorail:ontolex:LexicalSense lex_sp-defs-231220:ESA_lexSense modifications from lex_sp-defs-231204:</w:t>
      </w:r>
    </w:p>
    <w:p>
      <w:r>
        <w:t xml:space="preserve">    ++ dcterms:identifier =&gt; "SPLI-105"</w:t>
      </w:r>
    </w:p>
    <w:p>
      <w:pPr>
        <w:pStyle w:val="Heading3"/>
      </w:pPr>
      <w:r>
        <w:t>ontorail:ontolex:LexicalSense lex_sp-defs-231220:ESC_lexSense modifications from lex_sp-defs-231204:</w:t>
      </w:r>
    </w:p>
    <w:p>
      <w:r>
        <w:t xml:space="preserve">    ++ dcterms:identifier =&gt; "SPLI-106"</w:t>
      </w:r>
    </w:p>
    <w:p>
      <w:pPr>
        <w:pStyle w:val="Heading3"/>
      </w:pPr>
      <w:r>
        <w:t>ontorail:ontolex:LexicalSense lex_sp-defs-231220:ESO_lexSense modifications from lex_sp-defs-231204:</w:t>
      </w:r>
    </w:p>
    <w:p>
      <w:r>
        <w:t xml:space="preserve">    ++ dcterms:identifier =&gt; "SPLI-107"</w:t>
      </w:r>
    </w:p>
    <w:p>
      <w:pPr>
        <w:pStyle w:val="Heading3"/>
      </w:pPr>
      <w:r>
        <w:t>ontorail:ontolex:LexicalSense lex_sp-defs-231220:ESSENTIAL--FUNCTION---FUNCTION--OR--CAPABILITY--THAT--IS--REQUIRED--TO--MAINTAIN--HEALTH_lexSense modifications from lex_sp-defs-231204:</w:t>
      </w:r>
    </w:p>
    <w:p>
      <w:r>
        <w:t xml:space="preserve">    ++ dcterms:identifier =&gt; "SPPRAMSS-5306"</w:t>
      </w:r>
    </w:p>
    <w:p>
      <w:pPr>
        <w:pStyle w:val="Heading3"/>
      </w:pPr>
      <w:r>
        <w:t>ontorail:ontolex:LexicalSense lex_sp-defs-231220:ESSENTIAL--FUNCTION_lexSense modifications from lex_sp-defs-231204:</w:t>
      </w:r>
    </w:p>
    <w:p>
      <w:r>
        <w:t xml:space="preserve">    ++ dcterms:identifier =&gt; "SPPRAMSS-1508"</w:t>
      </w:r>
    </w:p>
    <w:p>
      <w:pPr>
        <w:pStyle w:val="Heading3"/>
      </w:pPr>
      <w:r>
        <w:t>ontorail:ontolex:LexicalSense lex_sp-defs-231220:ETA--ESTIMATED--TIME--OF--ARRIVAL_lexSense modifications from lex_sp-defs-231204:</w:t>
      </w:r>
    </w:p>
    <w:p>
      <w:r>
        <w:t xml:space="preserve">    ++ dcterms:identifier =&gt; "SPT3TMS-10166"</w:t>
      </w:r>
    </w:p>
    <w:p>
      <w:pPr>
        <w:pStyle w:val="Heading3"/>
      </w:pPr>
      <w:r>
        <w:t>ontorail:ontolex:LexicalSense lex_sp-defs-231220:ETCS-----EUROPEAN--TRAIN--CONTROL--SYSTEM_lexSense modifications from lex_sp-defs-231204:</w:t>
      </w:r>
    </w:p>
    <w:p>
      <w:r>
        <w:t xml:space="preserve">    ++ dcterms:identifier =&gt; "SPT2TRAIN-609"</w:t>
      </w:r>
    </w:p>
    <w:p>
      <w:pPr>
        <w:pStyle w:val="Heading3"/>
      </w:pPr>
      <w:r>
        <w:t>ontorail:ontolex:LexicalSense lex_sp-defs-231220:ETF_lexSense modifications from lex_sp-defs-231204:</w:t>
      </w:r>
    </w:p>
    <w:p>
      <w:r>
        <w:t xml:space="preserve">    ++ dcterms:identifier =&gt; "SPLI-108"</w:t>
      </w:r>
    </w:p>
    <w:p>
      <w:pPr>
        <w:pStyle w:val="Heading3"/>
      </w:pPr>
      <w:r>
        <w:t>ontorail:ontolex:LexicalSense lex_sp-defs-231220:ETP-OB-----EUROPEAN--TRAIN--PROTECTION--ON-BOARD_lexSense modifications from lex_sp-defs-231204:</w:t>
      </w:r>
    </w:p>
    <w:p>
      <w:r>
        <w:t xml:space="preserve">    ++ dcterms:identifier =&gt; "SPT2TRAIN-650"</w:t>
      </w:r>
    </w:p>
    <w:p>
      <w:pPr>
        <w:pStyle w:val="Heading3"/>
      </w:pPr>
      <w:r>
        <w:t>ontorail:ontolex:LexicalSense lex_sp-defs-231220:ETSI_lexSense modifications from lex_sp-defs-231204:</w:t>
      </w:r>
    </w:p>
    <w:p>
      <w:r>
        <w:t xml:space="preserve">    ++ dcterms:identifier =&gt; "SPLI-109"</w:t>
      </w:r>
    </w:p>
    <w:p>
      <w:pPr>
        <w:pStyle w:val="Heading3"/>
      </w:pPr>
      <w:r>
        <w:t>ontorail:ontolex:LexicalSense lex_sp-defs-231220:EU--REGULATIONS_lexSense modifications from lex_sp-defs-231204:</w:t>
      </w:r>
    </w:p>
    <w:p>
      <w:r>
        <w:t xml:space="preserve">    ++ dcterms:identifier =&gt; "SPT2MIG-852"</w:t>
      </w:r>
    </w:p>
    <w:p>
      <w:pPr>
        <w:pStyle w:val="Heading3"/>
      </w:pPr>
      <w:r>
        <w:t>ontorail:ontolex:LexicalSense lex_sp-defs-231220:EU-RAILGOVERNING--BOARD_lexSense modifications from lex_sp-defs-231204:</w:t>
      </w:r>
    </w:p>
    <w:p>
      <w:r>
        <w:t xml:space="preserve">    ++ dcterms:identifier =&gt; "SPPR-3315"</w:t>
      </w:r>
    </w:p>
    <w:p>
      <w:pPr>
        <w:pStyle w:val="Heading3"/>
      </w:pPr>
      <w:r>
        <w:t>ontorail:ontolex:LexicalSense lex_sp-defs-231220:EUG-----ERTMS--USERS--GROUP_lexSense modifications from lex_sp-defs-231204:</w:t>
      </w:r>
    </w:p>
    <w:p>
      <w:r>
        <w:t xml:space="preserve">    ++ dcterms:identifier =&gt; "SPT2TRAIN-649"</w:t>
      </w:r>
    </w:p>
    <w:p>
      <w:pPr>
        <w:pStyle w:val="Heading3"/>
      </w:pPr>
      <w:r>
        <w:t>ontorail:ontolex:LexicalSense lex_sp-defs-231220:EUG_lexSense modifications from lex_sp-defs-231204:</w:t>
      </w:r>
    </w:p>
    <w:p>
      <w:r>
        <w:t xml:space="preserve">    ++ dcterms:identifier =&gt; "SPLI-110"</w:t>
      </w:r>
    </w:p>
    <w:p>
      <w:pPr>
        <w:pStyle w:val="Heading3"/>
      </w:pPr>
      <w:r>
        <w:t>ontorail:ontolex:LexicalSense lex_sp-defs-231220:EUROPEAN--RAILWAY--TRAFFIC--MANAGEMENT--SYSTEM_lexSense modifications from lex_sp-defs-231204:</w:t>
      </w:r>
    </w:p>
    <w:p>
      <w:r>
        <w:t xml:space="preserve">    ++ dcterms:identifier =&gt; "SPT2MIG-846", "SPT2TS-1498"</w:t>
      </w:r>
    </w:p>
    <w:p>
      <w:r>
        <w:t xml:space="preserve">    == ontolex:isLexicalizedSenseOf =&gt; :EUROPEAN--RAILWAY--TRAFFIC--MANAGEMENT--SYSTEM_lexConcept, ++ :EUROPEAN--RAILWAY--TRAFFIC--MANAGEMENT--SYSTEM_lexConcept_2</w:t>
      </w:r>
    </w:p>
    <w:p>
      <w:pPr>
        <w:pStyle w:val="Heading3"/>
      </w:pPr>
      <w:r>
        <w:t>ontorail:ontolex:LexicalSense lex_sp-defs-231220:EUROPE_S--RAIL--JOINT--UNDERTAKING_lexSense modifications from lex_sp-defs-231204:</w:t>
      </w:r>
    </w:p>
    <w:p>
      <w:r>
        <w:t xml:space="preserve">    ++ dcterms:identifier =&gt; "SPT2TS-124458"</w:t>
      </w:r>
    </w:p>
    <w:p>
      <w:pPr>
        <w:pStyle w:val="Heading3"/>
      </w:pPr>
      <w:r>
        <w:t>ontorail:ontolex:LexicalSense lex_sp-defs-231220:EUROPE_S--RAIL_lexSense modifications from lex_sp-defs-231204:</w:t>
      </w:r>
    </w:p>
    <w:p>
      <w:r>
        <w:t xml:space="preserve">    ++ dcterms:identifier =&gt; "SPT2TS-124156"</w:t>
      </w:r>
    </w:p>
    <w:p>
      <w:pPr>
        <w:pStyle w:val="Heading3"/>
      </w:pPr>
      <w:r>
        <w:t>ontorail:ontolex:LexicalSense lex_sp-defs-231220:EUSPA_lexSense modifications from lex_sp-defs-231204:</w:t>
      </w:r>
    </w:p>
    <w:p>
      <w:r>
        <w:t xml:space="preserve">    ++ dcterms:identifier =&gt; "SPLI-111"</w:t>
      </w:r>
    </w:p>
    <w:p>
      <w:pPr>
        <w:pStyle w:val="Heading3"/>
      </w:pPr>
      <w:r>
        <w:t>ontorail:ontolex:LexicalSense lex_sp-defs-231220:EVC-----EUROPEAN--VITAL--COMPUTER_lexSense modifications from lex_sp-defs-231204:</w:t>
      </w:r>
    </w:p>
    <w:p>
      <w:r>
        <w:t xml:space="preserve">    ++ dcterms:identifier =&gt; "SPT2TRAIN-605"</w:t>
      </w:r>
    </w:p>
    <w:p>
      <w:pPr>
        <w:pStyle w:val="Heading3"/>
      </w:pPr>
      <w:r>
        <w:t>ontorail:ontolex:LexicalSense lex_sp-defs-231220:EVOLUTION_lexSense modifications from lex_sp-defs-231204:</w:t>
      </w:r>
    </w:p>
    <w:p>
      <w:r>
        <w:t xml:space="preserve">    ++ dcterms:identifier =&gt; "SPT2MIG-1779", "SPT2MIG-772"</w:t>
      </w:r>
    </w:p>
    <w:p>
      <w:pPr>
        <w:pStyle w:val="Heading3"/>
      </w:pPr>
      <w:r>
        <w:t>ontorail:ontolex:LexicalSense lex_sp-defs-231220:EVOLVABILITY_lexSense modifications from lex_sp-defs-231204:</w:t>
      </w:r>
    </w:p>
    <w:p>
      <w:r>
        <w:t xml:space="preserve">    ++ dcterms:identifier =&gt; "SPT2ARC-808"</w:t>
      </w:r>
    </w:p>
    <w:p>
      <w:pPr>
        <w:pStyle w:val="Heading3"/>
      </w:pPr>
      <w:r>
        <w:t>ontorail:ontolex:LexicalSense lex_sp-defs-231220:EXCHANGE--ITEM_lexSense modifications from lex_sp-defs-231204:</w:t>
      </w:r>
    </w:p>
    <w:p>
      <w:r>
        <w:t xml:space="preserve">    ++ dcterms:identifier =&gt; "SPPR-2025"</w:t>
      </w:r>
    </w:p>
    <w:p>
      <w:pPr>
        <w:pStyle w:val="Heading3"/>
      </w:pPr>
      <w:r>
        <w:t>ontorail:ontolex:LexicalSense lex_sp-defs-231220:EXCHANGEABILITY_lexSense modifications from lex_sp-defs-231204:</w:t>
      </w:r>
    </w:p>
    <w:p>
      <w:r>
        <w:t xml:space="preserve">    ++ dcterms:identifier =&gt; "SPT2ARC-807"</w:t>
      </w:r>
    </w:p>
    <w:p>
      <w:pPr>
        <w:pStyle w:val="Heading3"/>
      </w:pPr>
      <w:r>
        <w:t>ontorail:ontolex:LexicalSense lex_sp-defs-231220:EXTENDED--VIEW--VIEW--DISPLAYED--ON--MORE--THAN--ONE--DISPLAY--PANEL_lexSense modifications from lex_sp-defs-231204:</w:t>
      </w:r>
    </w:p>
    <w:p>
      <w:r>
        <w:t xml:space="preserve">    ++ dcterms:identifier =&gt; "SPT2TRAIN-866"</w:t>
      </w:r>
    </w:p>
    <w:p>
      <w:pPr>
        <w:pStyle w:val="Heading3"/>
      </w:pPr>
      <w:r>
        <w:t>ontorail:ontolex:LexicalSense lex_sp-defs-231220:EXTERNAL--BUTTON--A--BUTTON--WHICH--IS--NOT--DIRECTLY--MANAGED--BY--TDS_lexSense modifications from lex_sp-defs-231204:</w:t>
      </w:r>
    </w:p>
    <w:p>
      <w:r>
        <w:t xml:space="preserve">    ++ dcterms:identifier =&gt; "SPT2TRAIN-867"</w:t>
      </w:r>
    </w:p>
    <w:p>
      <w:pPr>
        <w:pStyle w:val="Heading3"/>
      </w:pPr>
      <w:r>
        <w:t>ontorail:ontolex:LexicalSense lex_sp-defs-231220:EXTERNAL--DIAGNOSTIC--LOGGING--ORCHESTRATION--AND--IT--SECURITY--INTERFACE--S--I1_lexSense modifications from lex_sp-defs-231204:</w:t>
      </w:r>
    </w:p>
    <w:p>
      <w:r>
        <w:t xml:space="preserve">    ++ dcterms:identifier =&gt; "SPT2CE-853"</w:t>
      </w:r>
    </w:p>
    <w:p>
      <w:pPr>
        <w:pStyle w:val="Heading3"/>
      </w:pPr>
      <w:r>
        <w:t>ontorail:ontolex:LexicalSense lex_sp-defs-231220:FAIL-SAFE--_821-01-10_lexSense modifications from lex_sp-defs-231204:</w:t>
      </w:r>
    </w:p>
    <w:p>
      <w:r>
        <w:t xml:space="preserve">    ++ dcterms:identifier =&gt; "SPPRAMSS-1966"</w:t>
      </w:r>
    </w:p>
    <w:p>
      <w:pPr>
        <w:pStyle w:val="Heading3"/>
      </w:pPr>
      <w:r>
        <w:t>ontorail:ontolex:LexicalSense lex_sp-defs-231220:FAIL-SAFE_lexSense modifications from lex_sp-defs-231204:</w:t>
      </w:r>
    </w:p>
    <w:p>
      <w:r>
        <w:t xml:space="preserve">    ++ dcterms:identifier =&gt; "SPPRAMSS-3439", "SPPRAMSS-4048"</w:t>
      </w:r>
    </w:p>
    <w:p>
      <w:pPr>
        <w:pStyle w:val="Heading3"/>
      </w:pPr>
      <w:r>
        <w:t>ontorail:ontolex:LexicalSense lex_sp-defs-231220:FAILURE--CAUSE_lexSense modifications from lex_sp-defs-231204:</w:t>
      </w:r>
    </w:p>
    <w:p>
      <w:r>
        <w:t xml:space="preserve">    ++ dcterms:identifier =&gt; "SPPRAMSS-4192"</w:t>
      </w:r>
    </w:p>
    <w:p>
      <w:pPr>
        <w:pStyle w:val="Heading3"/>
      </w:pPr>
      <w:r>
        <w:t>ontorail:ontolex:LexicalSense lex_sp-defs-231220:FAILURE--MODE_lexSense modifications from lex_sp-defs-231204:</w:t>
      </w:r>
    </w:p>
    <w:p>
      <w:r>
        <w:t xml:space="preserve">    ++ dcterms:identifier =&gt; "SPPRAMSS-4077"</w:t>
      </w:r>
    </w:p>
    <w:p>
      <w:pPr>
        <w:pStyle w:val="Heading3"/>
      </w:pPr>
      <w:r>
        <w:t>ontorail:ontolex:LexicalSense lex_sp-defs-231220:FAILURE--RATE--_821-12-21_lexSense modifications from lex_sp-defs-231204:</w:t>
      </w:r>
    </w:p>
    <w:p>
      <w:r>
        <w:t xml:space="preserve">    ++ dcterms:identifier =&gt; "SPPRAMSS-1963"</w:t>
      </w:r>
    </w:p>
    <w:p>
      <w:pPr>
        <w:pStyle w:val="Heading3"/>
      </w:pPr>
      <w:r>
        <w:t>ontorail:ontolex:LexicalSense lex_sp-defs-231220:FAILURE--RATE_lexSense modifications from lex_sp-defs-231204:</w:t>
      </w:r>
    </w:p>
    <w:p>
      <w:r>
        <w:t xml:space="preserve">    ++ dcterms:identifier =&gt; "SPPRAMSS-3437", "SPPRAMSS-4046"</w:t>
      </w:r>
    </w:p>
    <w:p>
      <w:pPr>
        <w:pStyle w:val="Heading3"/>
      </w:pPr>
      <w:r>
        <w:t>ontorail:ontolex:LexicalSense lex_sp-defs-231220:FAILURE_lexSense modifications from lex_sp-defs-231204:</w:t>
      </w:r>
    </w:p>
    <w:p>
      <w:r>
        <w:t xml:space="preserve">    ++ dcterms:identifier =&gt; "SPPRAMSS-4076"</w:t>
      </w:r>
    </w:p>
    <w:p>
      <w:pPr>
        <w:pStyle w:val="Heading3"/>
      </w:pPr>
      <w:r>
        <w:t>ontorail:ontolex:LexicalSense lex_sp-defs-231220:FAULT--%3COF--AN--ITEM%3E_lexSense modifications from lex_sp-defs-231204:</w:t>
      </w:r>
    </w:p>
    <w:p>
      <w:r>
        <w:t xml:space="preserve">    ++ dcterms:identifier =&gt; "SPPRAMSS-4463"</w:t>
      </w:r>
    </w:p>
    <w:p>
      <w:pPr>
        <w:pStyle w:val="Heading3"/>
      </w:pPr>
      <w:r>
        <w:t>ontorail:ontolex:LexicalSense lex_sp-defs-231220:FAULT--CORRECTION--TIME_lexSense modifications from lex_sp-defs-231204:</w:t>
      </w:r>
    </w:p>
    <w:p>
      <w:r>
        <w:t xml:space="preserve">    ++ dcterms:identifier =&gt; "SPPRAMSS-4401"</w:t>
      </w:r>
    </w:p>
    <w:p>
      <w:pPr>
        <w:pStyle w:val="Heading3"/>
      </w:pPr>
      <w:r>
        <w:t>ontorail:ontolex:LexicalSense lex_sp-defs-231220:FAULT--DETECTION--TIME_lexSense modifications from lex_sp-defs-231204:</w:t>
      </w:r>
    </w:p>
    <w:p>
      <w:r>
        <w:t xml:space="preserve">    ++ dcterms:identifier =&gt; "SPPRAMSS-4696"</w:t>
      </w:r>
    </w:p>
    <w:p>
      <w:pPr>
        <w:pStyle w:val="Heading3"/>
      </w:pPr>
      <w:r>
        <w:t>ontorail:ontolex:LexicalSense lex_sp-defs-231220:FAULT--LOCALIZATION--TIME_lexSense modifications from lex_sp-defs-231204:</w:t>
      </w:r>
    </w:p>
    <w:p>
      <w:r>
        <w:t xml:space="preserve">    ++ dcterms:identifier =&gt; "SPPRAMSS-4400"</w:t>
      </w:r>
    </w:p>
    <w:p>
      <w:pPr>
        <w:pStyle w:val="Heading3"/>
      </w:pPr>
      <w:r>
        <w:t>ontorail:ontolex:LexicalSense lex_sp-defs-231220:FAULT--TREE_lexSense modifications from lex_sp-defs-231204:</w:t>
      </w:r>
    </w:p>
    <w:p>
      <w:r>
        <w:t xml:space="preserve">    ++ dcterms:identifier =&gt; "SPPRAMSS-4464"</w:t>
      </w:r>
    </w:p>
    <w:p>
      <w:pPr>
        <w:pStyle w:val="Heading3"/>
      </w:pPr>
      <w:r>
        <w:t>ontorail:ontolex:LexicalSense lex_sp-defs-231220:FA_lexSense modifications from lex_sp-defs-231204:</w:t>
      </w:r>
    </w:p>
    <w:p>
      <w:r>
        <w:t xml:space="preserve">    ++ dcterms:identifier =&gt; "SPLI-112"</w:t>
      </w:r>
    </w:p>
    <w:p>
      <w:pPr>
        <w:pStyle w:val="Heading3"/>
      </w:pPr>
      <w:r>
        <w:t>ontorail:ontolex:LexicalSense lex_sp-defs-231220:FDFTO_lexSense modifications from lex_sp-defs-231204:</w:t>
      </w:r>
    </w:p>
    <w:p>
      <w:r>
        <w:t xml:space="preserve">    ++ dcterms:identifier =&gt; "SPLI-113"</w:t>
      </w:r>
    </w:p>
    <w:p>
      <w:pPr>
        <w:pStyle w:val="Heading3"/>
      </w:pPr>
      <w:r>
        <w:t>ontorail:ontolex:LexicalSense lex_sp-defs-231220:FEATURE--SUMMARY_lexSense modifications from lex_sp-defs-231204:</w:t>
      </w:r>
    </w:p>
    <w:p>
      <w:r>
        <w:t xml:space="preserve">    ++ dcterms:identifier =&gt; "SPPR-6100"</w:t>
      </w:r>
    </w:p>
    <w:p>
      <w:pPr>
        <w:pStyle w:val="Heading3"/>
      </w:pPr>
      <w:r>
        <w:t>ontorail:ontolex:LexicalSense lex_sp-defs-231220:FEATURE_lexSense modifications from lex_sp-defs-231204:</w:t>
      </w:r>
    </w:p>
    <w:p>
      <w:r>
        <w:t xml:space="preserve">    ++ dcterms:identifier =&gt; "SPPR-3742"</w:t>
      </w:r>
    </w:p>
    <w:p>
      <w:pPr>
        <w:pStyle w:val="Heading3"/>
      </w:pPr>
      <w:r>
        <w:t>ontorail:ontolex:LexicalSense lex_sp-defs-231220:FFFIS-----FORM-FIT--FUNCTIONAL--INTERFACE--SPECIFICATION_lexSense modifications from lex_sp-defs-231204:</w:t>
      </w:r>
    </w:p>
    <w:p>
      <w:r>
        <w:t xml:space="preserve">    ++ dcterms:identifier =&gt; "SPT2TRAIN-606"</w:t>
      </w:r>
    </w:p>
    <w:p>
      <w:pPr>
        <w:pStyle w:val="Heading3"/>
      </w:pPr>
      <w:r>
        <w:t>ontorail:ontolex:LexicalSense lex_sp-defs-231220:FFFIS_lexSense modifications from lex_sp-defs-231204:</w:t>
      </w:r>
    </w:p>
    <w:p>
      <w:r>
        <w:t xml:space="preserve">    ++ dcterms:identifier =&gt; "SPLI-114", "SPPRAMSS-4345"</w:t>
      </w:r>
    </w:p>
    <w:p>
      <w:pPr>
        <w:pStyle w:val="Heading3"/>
      </w:pPr>
      <w:r>
        <w:t>ontorail:ontolex:LexicalSense lex_sp-defs-231220:FFF_lexSense modifications from lex_sp-defs-231204:</w:t>
      </w:r>
    </w:p>
    <w:p>
      <w:r>
        <w:t xml:space="preserve">    ++ dcterms:identifier =&gt; "SPPRAMSS-4522"</w:t>
      </w:r>
    </w:p>
    <w:p>
      <w:pPr>
        <w:pStyle w:val="Heading3"/>
      </w:pPr>
      <w:r>
        <w:t>ontorail:ontolex:LexicalSense lex_sp-defs-231220:FIS-----FUNCTIONAL--INTERFACE--SPECIFICATION_lexSense modifications from lex_sp-defs-231204:</w:t>
      </w:r>
    </w:p>
    <w:p>
      <w:r>
        <w:t xml:space="preserve">    ++ dcterms:identifier =&gt; "SPT2ARC-1285", "SPT2TRAIN-644"</w:t>
      </w:r>
    </w:p>
    <w:p>
      <w:pPr>
        <w:pStyle w:val="Heading3"/>
      </w:pPr>
      <w:r>
        <w:t>ontorail:ontolex:LexicalSense lex_sp-defs-231220:FIS_lexSense modifications from lex_sp-defs-231204:</w:t>
      </w:r>
    </w:p>
    <w:p>
      <w:r>
        <w:t xml:space="preserve">    ++ dcterms:identifier =&gt; "SPLI-115"</w:t>
      </w:r>
    </w:p>
    <w:p>
      <w:pPr>
        <w:pStyle w:val="Heading3"/>
      </w:pPr>
      <w:r>
        <w:t>ontorail:ontolex:LexicalSense lex_sp-defs-231220:FMECA_lexSense modifications from lex_sp-defs-231204:</w:t>
      </w:r>
    </w:p>
    <w:p>
      <w:r>
        <w:t xml:space="preserve">    ++ dcterms:identifier =&gt; "SPPRAMSS-3864", "SPPRAMSS-4047"</w:t>
      </w:r>
    </w:p>
    <w:p>
      <w:pPr>
        <w:pStyle w:val="Heading3"/>
      </w:pPr>
      <w:r>
        <w:t>ontorail:ontolex:LexicalSense lex_sp-defs-231220:FM_lexSense modifications from lex_sp-defs-231204:</w:t>
      </w:r>
    </w:p>
    <w:p>
      <w:r>
        <w:t xml:space="preserve">    ++ dcterms:identifier =&gt; "SPLI-116"</w:t>
      </w:r>
    </w:p>
    <w:p>
      <w:pPr>
        <w:pStyle w:val="Heading3"/>
      </w:pPr>
      <w:r>
        <w:t>ontorail:ontolex:LexicalSense lex_sp-defs-231220:FOLLOW--A--TRACE_lexSense modifications from lex_sp-defs-231204:</w:t>
      </w:r>
    </w:p>
    <w:p>
      <w:r>
        <w:t xml:space="preserve">    ++ dcterms:identifier =&gt; "SPPR-2637"</w:t>
      </w:r>
    </w:p>
    <w:p>
      <w:pPr>
        <w:pStyle w:val="Heading3"/>
      </w:pPr>
      <w:r>
        <w:t>ontorail:ontolex:LexicalSense lex_sp-defs-231220:FP-----FLAGSHIP--PROJECTS_lexSense modifications from lex_sp-defs-231204:</w:t>
      </w:r>
    </w:p>
    <w:p>
      <w:r>
        <w:t xml:space="preserve">    ++ dcterms:identifier =&gt; "SPT2TRAIN-661"</w:t>
      </w:r>
    </w:p>
    <w:p>
      <w:pPr>
        <w:pStyle w:val="Heading3"/>
      </w:pPr>
      <w:r>
        <w:t>ontorail:ontolex:LexicalSense lex_sp-defs-231220:FPMH_lexSense modifications from lex_sp-defs-231204:</w:t>
      </w:r>
    </w:p>
    <w:p>
      <w:r>
        <w:t xml:space="preserve">    ++ dcterms:identifier =&gt; "SPPRAMSS-4033"</w:t>
      </w:r>
    </w:p>
    <w:p>
      <w:pPr>
        <w:pStyle w:val="Heading3"/>
      </w:pPr>
      <w:r>
        <w:t>ontorail:ontolex:LexicalSense lex_sp-defs-231220:FPMK_lexSense modifications from lex_sp-defs-231204:</w:t>
      </w:r>
    </w:p>
    <w:p>
      <w:r>
        <w:t xml:space="preserve">    ++ dcterms:identifier =&gt; "SPPRAMSS-4035"</w:t>
      </w:r>
    </w:p>
    <w:p>
      <w:pPr>
        <w:pStyle w:val="Heading3"/>
      </w:pPr>
      <w:r>
        <w:t>ontorail:ontolex:LexicalSense lex_sp-defs-231220:FRMCS-----FUTURE--RAILWAY--MOBILE--COMMUNICATION--SYSTEM_lexSense modifications from lex_sp-defs-231204:</w:t>
      </w:r>
    </w:p>
    <w:p>
      <w:r>
        <w:t xml:space="preserve">    ++ dcterms:identifier =&gt; "SPT2TRAIN-645"</w:t>
      </w:r>
    </w:p>
    <w:p>
      <w:pPr>
        <w:pStyle w:val="Heading3"/>
      </w:pPr>
      <w:r>
        <w:t>ontorail:ontolex:LexicalSense lex_sp-defs-231220:FRMCS_lexSense modifications from lex_sp-defs-231204:</w:t>
      </w:r>
    </w:p>
    <w:p>
      <w:r>
        <w:t xml:space="preserve">    ++ dcterms:identifier =&gt; "SPLI-117"</w:t>
      </w:r>
    </w:p>
    <w:p>
      <w:pPr>
        <w:pStyle w:val="Heading3"/>
      </w:pPr>
      <w:r>
        <w:t>ontorail:ontolex:LexicalSense lex_sp-defs-231220:FRS_FIS_lexSense modifications from lex_sp-defs-231204:</w:t>
      </w:r>
    </w:p>
    <w:p>
      <w:r>
        <w:t xml:space="preserve">    ++ dcterms:identifier =&gt; "SPLI-119"</w:t>
      </w:r>
    </w:p>
    <w:p>
      <w:pPr>
        <w:pStyle w:val="Heading3"/>
      </w:pPr>
      <w:r>
        <w:t>ontorail:ontolex:LexicalSense lex_sp-defs-231220:FRS_lexSense modifications from lex_sp-defs-231204:</w:t>
      </w:r>
    </w:p>
    <w:p>
      <w:r>
        <w:t xml:space="preserve">    ++ dcterms:identifier =&gt; "SPLI-118"</w:t>
      </w:r>
    </w:p>
    <w:p>
      <w:pPr>
        <w:pStyle w:val="Heading3"/>
      </w:pPr>
      <w:r>
        <w:t>ontorail:ontolex:LexicalSense lex_sp-defs-231220:FS-----FULLING--SUPERVISION--MODE--IN--ETCS_lexSense modifications from lex_sp-defs-231204:</w:t>
      </w:r>
    </w:p>
    <w:p>
      <w:r>
        <w:t xml:space="preserve">    ++ dcterms:identifier =&gt; "SPT2TRAIN-603"</w:t>
      </w:r>
    </w:p>
    <w:p>
      <w:pPr>
        <w:pStyle w:val="Heading3"/>
      </w:pPr>
      <w:r>
        <w:t>ontorail:ontolex:LexicalSense lex_sp-defs-231220:FTA_lexSense modifications from lex_sp-defs-231204:</w:t>
      </w:r>
    </w:p>
    <w:p>
      <w:r>
        <w:t xml:space="preserve">    ++ dcterms:identifier =&gt; "SPPRAMSS-3862", "SPPRAMSS-4052"</w:t>
      </w:r>
    </w:p>
    <w:p>
      <w:pPr>
        <w:pStyle w:val="Heading3"/>
      </w:pPr>
      <w:r>
        <w:t>ontorail:ontolex:LexicalSense lex_sp-defs-231220:FTE_lexSense modifications from lex_sp-defs-231204:</w:t>
      </w:r>
    </w:p>
    <w:p>
      <w:r>
        <w:t xml:space="preserve">    ++ dcterms:identifier =&gt; "SPLI-120"</w:t>
      </w:r>
    </w:p>
    <w:p>
      <w:pPr>
        <w:pStyle w:val="Heading3"/>
      </w:pPr>
      <w:r>
        <w:t>ontorail:ontolex:LexicalSense lex_sp-defs-231220:FULL--BACKWARDS--COMPATIBILITY_lexSense modifications from lex_sp-defs-231204:</w:t>
      </w:r>
    </w:p>
    <w:p>
      <w:r>
        <w:t xml:space="preserve">    ++ dcterms:identifier =&gt; "SPT2MIG-1198"</w:t>
      </w:r>
    </w:p>
    <w:p>
      <w:pPr>
        <w:pStyle w:val="Heading3"/>
      </w:pPr>
      <w:r>
        <w:t>ontorail:ontolex:LexicalSense lex_sp-defs-231220:FUNCTION--CHECKOUT--TIME_lexSense modifications from lex_sp-defs-231204:</w:t>
      </w:r>
    </w:p>
    <w:p>
      <w:r>
        <w:t xml:space="preserve">    ++ dcterms:identifier =&gt; "SPPRAMSS-4399"</w:t>
      </w:r>
    </w:p>
    <w:p>
      <w:pPr>
        <w:pStyle w:val="Heading3"/>
      </w:pPr>
      <w:r>
        <w:t>ontorail:ontolex:LexicalSense lex_sp-defs-231220:FUNCTIONAL--APPLICATION--DOWNTIME_lexSense modifications from lex_sp-defs-231204:</w:t>
      </w:r>
    </w:p>
    <w:p>
      <w:r>
        <w:t xml:space="preserve">    ++ dcterms:identifier =&gt; "SPT2CE-241"</w:t>
      </w:r>
    </w:p>
    <w:p>
      <w:pPr>
        <w:pStyle w:val="Heading3"/>
      </w:pPr>
      <w:r>
        <w:t>ontorail:ontolex:LexicalSense lex_sp-defs-231220:FUNCTIONAL--APPLICATION_lexSense modifications from lex_sp-defs-231204:</w:t>
      </w:r>
    </w:p>
    <w:p>
      <w:r>
        <w:t xml:space="preserve">    ++ dcterms:identifier =&gt; "SPT2CE-239"</w:t>
      </w:r>
    </w:p>
    <w:p>
      <w:pPr>
        <w:pStyle w:val="Heading3"/>
      </w:pPr>
      <w:r>
        <w:t>ontorail:ontolex:LexicalSense lex_sp-defs-231220:FUNCTIONAL--APPORTIONMENT_lexSense modifications from lex_sp-defs-231204:</w:t>
      </w:r>
    </w:p>
    <w:p>
      <w:r>
        <w:t xml:space="preserve">    ++ dcterms:identifier =&gt; "SPT2ARC-1014"</w:t>
      </w:r>
    </w:p>
    <w:p>
      <w:pPr>
        <w:pStyle w:val="Heading3"/>
      </w:pPr>
      <w:r>
        <w:t>ontorail:ontolex:LexicalSense lex_sp-defs-231220:FUNCTIONAL--CHAIN_lexSense modifications from lex_sp-defs-231204:</w:t>
      </w:r>
    </w:p>
    <w:p>
      <w:r>
        <w:t xml:space="preserve">    ++ dcterms:identifier =&gt; "SPPR-2043"</w:t>
      </w:r>
    </w:p>
    <w:p>
      <w:pPr>
        <w:pStyle w:val="Heading3"/>
      </w:pPr>
      <w:r>
        <w:t>ontorail:ontolex:LexicalSense lex_sp-defs-231220:FUNCTIONAL--EXCHANGE_lexSense modifications from lex_sp-defs-231204:</w:t>
      </w:r>
    </w:p>
    <w:p>
      <w:r>
        <w:t xml:space="preserve">    ++ dcterms:identifier =&gt; "SPPR-2047"</w:t>
      </w:r>
    </w:p>
    <w:p>
      <w:pPr>
        <w:pStyle w:val="Heading3"/>
      </w:pPr>
      <w:r>
        <w:t>ontorail:ontolex:LexicalSense lex_sp-defs-231220:FUNCTIONAL--PORT_lexSense modifications from lex_sp-defs-231204:</w:t>
      </w:r>
    </w:p>
    <w:p>
      <w:r>
        <w:t xml:space="preserve">    ++ dcterms:identifier =&gt; "SPPR-2063"</w:t>
      </w:r>
    </w:p>
    <w:p>
      <w:pPr>
        <w:pStyle w:val="Heading3"/>
      </w:pPr>
      <w:r>
        <w:t>ontorail:ontolex:LexicalSense lex_sp-defs-231220:FUNCTIONAL--REQUIREMENTS_lexSense modifications from lex_sp-defs-231204:</w:t>
      </w:r>
    </w:p>
    <w:p>
      <w:r>
        <w:t xml:space="preserve">    ++ dcterms:identifier =&gt; "SPPR-4173"</w:t>
      </w:r>
    </w:p>
    <w:p>
      <w:pPr>
        <w:pStyle w:val="Heading3"/>
      </w:pPr>
      <w:r>
        <w:t>ontorail:ontolex:LexicalSense lex_sp-defs-231220:FUNCTIONAL--SYSTEM_lexSense modifications from lex_sp-defs-231204:</w:t>
      </w:r>
    </w:p>
    <w:p>
      <w:r>
        <w:t xml:space="preserve">    ++ dcterms:identifier =&gt; "SPT2CE-694"</w:t>
      </w:r>
    </w:p>
    <w:p>
      <w:pPr>
        <w:pStyle w:val="Heading3"/>
      </w:pPr>
      <w:r>
        <w:t>ontorail:ontolex:LexicalSense lex_sp-defs-231220:FUNCTIONAL--TEAM_lexSense modifications from lex_sp-defs-231204:</w:t>
      </w:r>
    </w:p>
    <w:p>
      <w:r>
        <w:t xml:space="preserve">    ++ dcterms:identifier =&gt; "SPPR-2560"</w:t>
      </w:r>
    </w:p>
    <w:p>
      <w:pPr>
        <w:pStyle w:val="Heading3"/>
      </w:pPr>
      <w:r>
        <w:t>ontorail:ontolex:LexicalSense lex_sp-defs-231220:FUNCTIONALITY_lexSense modifications from lex_sp-defs-231204:</w:t>
      </w:r>
    </w:p>
    <w:p>
      <w:r>
        <w:t xml:space="preserve">    ++ dcterms:identifier =&gt; "SPT2MIG-813"</w:t>
      </w:r>
    </w:p>
    <w:p>
      <w:pPr>
        <w:pStyle w:val="Heading3"/>
      </w:pPr>
      <w:r>
        <w:t>ontorail:ontolex:LexicalSense lex_sp-defs-231220:FUNCTION_lexSense modifications from lex_sp-defs-231204:</w:t>
      </w:r>
    </w:p>
    <w:p>
      <w:r>
        <w:t xml:space="preserve">    ++ dcterms:identifier =&gt; "SPPR-2046", "SPPR-2598"</w:t>
      </w:r>
    </w:p>
    <w:p>
      <w:pPr>
        <w:pStyle w:val="Heading3"/>
      </w:pPr>
      <w:r>
        <w:t>ontorail:ontolex:LexicalSense lex_sp-defs-231220:FUNKTIONAL--TEAM_lexSense modifications from lex_sp-defs-231204:</w:t>
      </w:r>
    </w:p>
    <w:p>
      <w:r>
        <w:t xml:space="preserve">    ++ dcterms:identifier =&gt; "SPORG-119"</w:t>
      </w:r>
    </w:p>
    <w:p>
      <w:pPr>
        <w:pStyle w:val="Heading3"/>
      </w:pPr>
      <w:r>
        <w:t>ontorail:ontolex:LexicalSense lex_sp-defs-231220:FVA-----FUNCTIONAL--VEHICLE--ADAPTER_lexSense modifications from lex_sp-defs-231204:</w:t>
      </w:r>
    </w:p>
    <w:p>
      <w:r>
        <w:t xml:space="preserve">    ++ dcterms:identifier =&gt; "SPT2TRAIN-604"</w:t>
      </w:r>
    </w:p>
    <w:p>
      <w:pPr>
        <w:pStyle w:val="Heading3"/>
      </w:pPr>
      <w:r>
        <w:t>ontorail:ontolex:LexicalSense lex_sp-defs-231220:FWSI_lexSense modifications from lex_sp-defs-231204:</w:t>
      </w:r>
    </w:p>
    <w:p>
      <w:r>
        <w:t xml:space="preserve">    ++ dcterms:identifier =&gt; "SPPRAMSS-350"</w:t>
      </w:r>
    </w:p>
    <w:p>
      <w:pPr>
        <w:pStyle w:val="Heading3"/>
      </w:pPr>
      <w:r>
        <w:t>ontorail:ontolex:LexicalSense lex_sp-defs-231220:GASC_lexSense modifications from lex_sp-defs-231204:</w:t>
      </w:r>
    </w:p>
    <w:p>
      <w:r>
        <w:t xml:space="preserve">    ++ dcterms:identifier =&gt; "SPPRAMSS-3564"</w:t>
      </w:r>
    </w:p>
    <w:p>
      <w:pPr>
        <w:pStyle w:val="Heading3"/>
      </w:pPr>
      <w:r>
        <w:t>ontorail:ontolex:LexicalSense lex_sp-defs-231220:GENERIC--WORKFLOW--TYPES_lexSense modifications from lex_sp-defs-231204:</w:t>
      </w:r>
    </w:p>
    <w:p>
      <w:r>
        <w:t xml:space="preserve">    ++ dcterms:identifier =&gt; "SPPR-2625"</w:t>
      </w:r>
    </w:p>
    <w:p>
      <w:pPr>
        <w:pStyle w:val="Heading3"/>
      </w:pPr>
      <w:r>
        <w:t>ontorail:ontolex:LexicalSense lex_sp-defs-231220:GOA-----GRADE--OF--AUTOMATION_lexSense modifications from lex_sp-defs-231204:</w:t>
      </w:r>
    </w:p>
    <w:p>
      <w:r>
        <w:t xml:space="preserve">    ++ dcterms:identifier =&gt; "SPT2TRAIN-602"</w:t>
      </w:r>
    </w:p>
    <w:p>
      <w:pPr>
        <w:pStyle w:val="Heading3"/>
      </w:pPr>
      <w:r>
        <w:t>ontorail:ontolex:LexicalSense lex_sp-defs-231220:GPSC_lexSense modifications from lex_sp-defs-231204:</w:t>
      </w:r>
    </w:p>
    <w:p>
      <w:r>
        <w:t xml:space="preserve">    ++ dcterms:identifier =&gt; "SPPRAMSS-3563"</w:t>
      </w:r>
    </w:p>
    <w:p>
      <w:pPr>
        <w:pStyle w:val="Heading3"/>
      </w:pPr>
      <w:r>
        <w:t>ontorail:ontolex:LexicalSense lex_sp-defs-231220:GRANULARITY_lexSense modifications from lex_sp-defs-231204:</w:t>
      </w:r>
    </w:p>
    <w:p>
      <w:r>
        <w:t xml:space="preserve">    ++ dcterms:identifier =&gt; "SPT2ARC-798"</w:t>
      </w:r>
    </w:p>
    <w:p>
      <w:pPr>
        <w:pStyle w:val="Heading3"/>
      </w:pPr>
      <w:r>
        <w:t>ontorail:ontolex:LexicalSense lex_sp-defs-231220:GRANULARIZATION_lexSense modifications from lex_sp-defs-231204:</w:t>
      </w:r>
    </w:p>
    <w:p>
      <w:r>
        <w:t xml:space="preserve">    ++ dcterms:identifier =&gt; "SPT2ARC-796"</w:t>
      </w:r>
    </w:p>
    <w:p>
      <w:pPr>
        <w:pStyle w:val="Heading3"/>
      </w:pPr>
      <w:r>
        <w:t>ontorail:ontolex:LexicalSense lex_sp-defs-231220:GROUND--FOOTPRINT_lexSense modifications from lex_sp-defs-231204:</w:t>
      </w:r>
    </w:p>
    <w:p>
      <w:r>
        <w:t xml:space="preserve">    ++ dcterms:identifier =&gt; "SPPR-6236"</w:t>
      </w:r>
    </w:p>
    <w:p>
      <w:pPr>
        <w:pStyle w:val="Heading3"/>
      </w:pPr>
      <w:r>
        <w:t>ontorail:ontolex:LexicalSense lex_sp-defs-231220:GUI--GRAPHICAL--USER--INTERFACE_lexSense modifications from lex_sp-defs-231204:</w:t>
      </w:r>
    </w:p>
    <w:p>
      <w:r>
        <w:t xml:space="preserve">    ++ dcterms:identifier =&gt; "SPT3TMS-10163"</w:t>
      </w:r>
    </w:p>
    <w:p>
      <w:pPr>
        <w:pStyle w:val="Heading3"/>
      </w:pPr>
      <w:r>
        <w:t>ontorail:ontolex:LexicalSense lex_sp-defs-231220:GW-----GATEWAY_lexSense modifications from lex_sp-defs-231204:</w:t>
      </w:r>
    </w:p>
    <w:p>
      <w:r>
        <w:t xml:space="preserve">    ++ dcterms:identifier =&gt; "SPT2TRAIN-663"</w:t>
      </w:r>
    </w:p>
    <w:p>
      <w:pPr>
        <w:pStyle w:val="Heading3"/>
      </w:pPr>
      <w:r>
        <w:t>ontorail:ontolex:LexicalSense lex_sp-defs-231220:HARD--KEY--PHYSICAL--KEY--NOT--PART--OF--VIEW---THIS--KEY--CAN--ALSO--HAVE--A--TEXT--LABEL--OR--S_lexSense modifications from lex_sp-defs-231204:</w:t>
      </w:r>
    </w:p>
    <w:p>
      <w:r>
        <w:t xml:space="preserve">    ++ dcterms:identifier =&gt; "SPT2TRAIN-868"</w:t>
      </w:r>
    </w:p>
    <w:p>
      <w:pPr>
        <w:pStyle w:val="Heading3"/>
      </w:pPr>
      <w:r>
        <w:t>ontorail:ontolex:LexicalSense lex_sp-defs-231220:HARDWARE--ABSTRACTION--INTERFACE--I2_lexSense modifications from lex_sp-defs-231204:</w:t>
      </w:r>
    </w:p>
    <w:p>
      <w:r>
        <w:t xml:space="preserve">    ++ dcterms:identifier =&gt; "SPT2CE-852"</w:t>
      </w:r>
    </w:p>
    <w:p>
      <w:pPr>
        <w:pStyle w:val="Heading3"/>
      </w:pPr>
      <w:r>
        <w:t>ontorail:ontolex:LexicalSense lex_sp-defs-231220:HARDWARE--LAYER_lexSense modifications from lex_sp-defs-231204:</w:t>
      </w:r>
    </w:p>
    <w:p>
      <w:r>
        <w:t xml:space="preserve">    ++ dcterms:identifier =&gt; "SPT2CE-850"</w:t>
      </w:r>
    </w:p>
    <w:p>
      <w:pPr>
        <w:pStyle w:val="Heading3"/>
      </w:pPr>
      <w:r>
        <w:t>ontorail:ontolex:LexicalSense lex_sp-defs-231220:HARDWARE--UNAVAILABILITY_lexSense modifications from lex_sp-defs-231204:</w:t>
      </w:r>
    </w:p>
    <w:p>
      <w:r>
        <w:t xml:space="preserve">    ++ dcterms:identifier =&gt; "SPT2CE-243"</w:t>
      </w:r>
    </w:p>
    <w:p>
      <w:pPr>
        <w:pStyle w:val="Heading3"/>
      </w:pPr>
      <w:r>
        <w:t>ontorail:ontolex:LexicalSense lex_sp-defs-231220:HARDWARE_lexSense modifications from lex_sp-defs-231204:</w:t>
      </w:r>
    </w:p>
    <w:p>
      <w:r>
        <w:t xml:space="preserve">    ++ dcterms:identifier =&gt; "SPT2CE-256"</w:t>
      </w:r>
    </w:p>
    <w:p>
      <w:pPr>
        <w:pStyle w:val="Heading3"/>
      </w:pPr>
      <w:r>
        <w:t>ontorail:ontolex:LexicalSense lex_sp-defs-231220:HARDWIRED--CONNECTION_lexSense modifications from lex_sp-defs-231204:</w:t>
      </w:r>
    </w:p>
    <w:p>
      <w:r>
        <w:t xml:space="preserve">    ++ dcterms:identifier =&gt; "SPT2CE-254"</w:t>
      </w:r>
    </w:p>
    <w:p>
      <w:pPr>
        <w:pStyle w:val="Heading3"/>
      </w:pPr>
      <w:r>
        <w:t>ontorail:ontolex:LexicalSense lex_sp-defs-231220:HARMONISATION_lexSense modifications from lex_sp-defs-231204:</w:t>
      </w:r>
    </w:p>
    <w:p>
      <w:r>
        <w:t xml:space="preserve">    ++ dcterms:identifier =&gt; "SPT2ARC-1590"</w:t>
      </w:r>
    </w:p>
    <w:p>
      <w:pPr>
        <w:pStyle w:val="Heading3"/>
      </w:pPr>
      <w:r>
        <w:t>ontorail:ontolex:LexicalSense lex_sp-defs-231220:HARMONIZATION_lexSense modifications from lex_sp-defs-231204:</w:t>
      </w:r>
    </w:p>
    <w:p>
      <w:r>
        <w:t xml:space="preserve">    ++ dcterms:identifier =&gt; "SPT2MIG-836"</w:t>
      </w:r>
    </w:p>
    <w:p>
      <w:pPr>
        <w:pStyle w:val="Heading3"/>
      </w:pPr>
      <w:r>
        <w:t>ontorail:ontolex:LexicalSense lex_sp-defs-231220:HAZARD_lexSense modifications from lex_sp-defs-231204:</w:t>
      </w:r>
    </w:p>
    <w:p>
      <w:r>
        <w:t xml:space="preserve">    ++ dcterms:identifier =&gt; "SPPR-3743", "SPPRAMSS-3679", "SPPRAMSS-4044"</w:t>
      </w:r>
    </w:p>
    <w:p>
      <w:pPr>
        <w:pStyle w:val="Heading3"/>
      </w:pPr>
      <w:r>
        <w:t>ontorail:ontolex:LexicalSense lex_sp-defs-231220:HAZOP_lexSense modifications from lex_sp-defs-231204:</w:t>
      </w:r>
    </w:p>
    <w:p>
      <w:r>
        <w:t xml:space="preserve">    ++ dcterms:identifier =&gt; "SPPRAMSS-3863", "SPPRAMSS-4051"</w:t>
      </w:r>
    </w:p>
    <w:p>
      <w:pPr>
        <w:pStyle w:val="Heading3"/>
      </w:pPr>
      <w:r>
        <w:t>ontorail:ontolex:LexicalSense lex_sp-defs-231220:HEADING_lexSense modifications from lex_sp-defs-231204:</w:t>
      </w:r>
    </w:p>
    <w:p>
      <w:r>
        <w:t xml:space="preserve">    ++ dcterms:identifier =&gt; "SPPR-3744"</w:t>
      </w:r>
    </w:p>
    <w:p>
      <w:pPr>
        <w:pStyle w:val="Heading3"/>
      </w:pPr>
      <w:r>
        <w:t>ontorail:ontolex:LexicalSense lex_sp-defs-231220:HFI--ACTIVITIES_lexSense modifications from lex_sp-defs-231204:</w:t>
      </w:r>
    </w:p>
    <w:p>
      <w:r>
        <w:t xml:space="preserve">    ++ dcterms:identifier =&gt; "SPPRAMSS-3848"</w:t>
      </w:r>
    </w:p>
    <w:p>
      <w:pPr>
        <w:pStyle w:val="Heading3"/>
      </w:pPr>
      <w:r>
        <w:t>ontorail:ontolex:LexicalSense lex_sp-defs-231220:HMI--COMPONENT_lexSense modifications from lex_sp-defs-231204:</w:t>
      </w:r>
    </w:p>
    <w:p>
      <w:r>
        <w:t xml:space="preserve">    ++ dcterms:identifier =&gt; "SPPRAMSS-4722"</w:t>
      </w:r>
    </w:p>
    <w:p>
      <w:pPr>
        <w:pStyle w:val="Heading3"/>
      </w:pPr>
      <w:r>
        <w:t>ontorail:ontolex:LexicalSense lex_sp-defs-231220:HMI--ELEMENT--AN--HMI--ELEMENT--IS--A--PHYSICAL--COMPONENT--THAT--INTERACTS--WITH--THE--DRIVE_lexSense modifications from lex_sp-defs-231204:</w:t>
      </w:r>
    </w:p>
    <w:p>
      <w:r>
        <w:t xml:space="preserve">    ++ dcterms:identifier =&gt; "SPT2TRAIN-869"</w:t>
      </w:r>
    </w:p>
    <w:p>
      <w:pPr>
        <w:pStyle w:val="Heading3"/>
      </w:pPr>
      <w:r>
        <w:t>ontorail:ontolex:LexicalSense lex_sp-defs-231220:HOF_lexSense modifications from lex_sp-defs-231204:</w:t>
      </w:r>
    </w:p>
    <w:p>
      <w:r>
        <w:t xml:space="preserve">    ++ dcterms:identifier =&gt; "SPPR-2242"</w:t>
      </w:r>
    </w:p>
    <w:p>
      <w:pPr>
        <w:pStyle w:val="Heading3"/>
      </w:pPr>
      <w:r>
        <w:t>ontorail:ontolex:LexicalSense lex_sp-defs-231220:HORIZONTAL--INTEGRATION_lexSense modifications from lex_sp-defs-231204:</w:t>
      </w:r>
    </w:p>
    <w:p>
      <w:r>
        <w:t xml:space="preserve">    ++ dcterms:identifier =&gt; "SPT2CE-244"</w:t>
      </w:r>
    </w:p>
    <w:p>
      <w:pPr>
        <w:pStyle w:val="Heading3"/>
      </w:pPr>
      <w:r>
        <w:t>ontorail:ontolex:LexicalSense lex_sp-defs-231220:HRM_lexSense modifications from lex_sp-defs-231204:</w:t>
      </w:r>
    </w:p>
    <w:p>
      <w:r>
        <w:t xml:space="preserve">    ++ dcterms:identifier =&gt; "SPPR-4501"</w:t>
      </w:r>
    </w:p>
    <w:p>
      <w:pPr>
        <w:pStyle w:val="Heading3"/>
      </w:pPr>
      <w:r>
        <w:t>ontorail:ontolex:LexicalSense lex_sp-defs-231220:HSI_lexSense modifications from lex_sp-defs-231204:</w:t>
      </w:r>
    </w:p>
    <w:p>
      <w:r>
        <w:t xml:space="preserve">    ++ dcterms:identifier =&gt; "SPPR-2241"</w:t>
      </w:r>
    </w:p>
    <w:p>
      <w:pPr>
        <w:pStyle w:val="Heading3"/>
      </w:pPr>
      <w:r>
        <w:t>ontorail:ontolex:LexicalSense lex_sp-defs-231220:HUMAN--FACTORS_lexSense modifications from lex_sp-defs-231204:</w:t>
      </w:r>
    </w:p>
    <w:p>
      <w:r>
        <w:t xml:space="preserve">    ++ dcterms:identifier =&gt; "SPPRAMSS-3849"</w:t>
      </w:r>
    </w:p>
    <w:p>
      <w:pPr>
        <w:pStyle w:val="Heading3"/>
      </w:pPr>
      <w:r>
        <w:t>ontorail:ontolex:LexicalSense lex_sp-defs-231220:HUMAN--MACHINE--INTERFACE_lexSense modifications from lex_sp-defs-231204:</w:t>
      </w:r>
    </w:p>
    <w:p>
      <w:r>
        <w:t xml:space="preserve">    ++ dcterms:identifier =&gt; "SPLI-1311", "SPT2TS-1777", "SPT3TMS-9391"</w:t>
      </w:r>
    </w:p>
    <w:p>
      <w:r>
        <w:t xml:space="preserve">    == ontolex:isLexicalizedSenseOf =&gt; :HUMAN--MACHINE--INTERFACE_lexConcept, :HUMAN--MACHINE--INTERFACE_lexConcept_2, ++ :HUMAN--MACHINE--INTERFACE_lexConcept_3</w:t>
      </w:r>
    </w:p>
    <w:p>
      <w:pPr>
        <w:pStyle w:val="Heading3"/>
      </w:pPr>
      <w:r>
        <w:t>ontorail:ontolex:LexicalSense lex_sp-defs-231220:IDENTITY_lexSense modifications from lex_sp-defs-231204:</w:t>
      </w:r>
    </w:p>
    <w:p>
      <w:r>
        <w:t xml:space="preserve">    ++ dcterms:identifier =&gt; "SPT2TS-52"</w:t>
      </w:r>
    </w:p>
    <w:p>
      <w:pPr>
        <w:pStyle w:val="Heading3"/>
      </w:pPr>
      <w:r>
        <w:t>ontorail:ontolex:LexicalSense lex_sp-defs-231220:IEC_lexSense modifications from lex_sp-defs-231204:</w:t>
      </w:r>
    </w:p>
    <w:p>
      <w:r>
        <w:t xml:space="preserve">    ++ dcterms:identifier =&gt; "SPLI-121"</w:t>
      </w:r>
    </w:p>
    <w:p>
      <w:pPr>
        <w:pStyle w:val="Heading3"/>
      </w:pPr>
      <w:r>
        <w:t>ontorail:ontolex:LexicalSense lex_sp-defs-231220:IMPERSONATION_lexSense modifications from lex_sp-defs-231204:</w:t>
      </w:r>
    </w:p>
    <w:p>
      <w:r>
        <w:t xml:space="preserve">    ++ dcterms:identifier =&gt; "SPT2MIG-1199"</w:t>
      </w:r>
    </w:p>
    <w:p>
      <w:pPr>
        <w:pStyle w:val="Heading3"/>
      </w:pPr>
      <w:r>
        <w:t>ontorail:ontolex:LexicalSense lex_sp-defs-231220:IMPLEMENTATION--REQUIREMENTS_lexSense modifications from lex_sp-defs-231204:</w:t>
      </w:r>
    </w:p>
    <w:p>
      <w:r>
        <w:t xml:space="preserve">    ++ dcterms:identifier =&gt; "SPPR-4180"</w:t>
      </w:r>
    </w:p>
    <w:p>
      <w:pPr>
        <w:pStyle w:val="Heading3"/>
      </w:pPr>
      <w:r>
        <w:t>ontorail:ontolex:LexicalSense lex_sp-defs-231220:INCIDENT--IMPACT--MANAGEMENT_lexSense modifications from lex_sp-defs-231204:</w:t>
      </w:r>
    </w:p>
    <w:p>
      <w:r>
        <w:t xml:space="preserve">    ++ dcterms:identifier =&gt; "SPT3TMS-9385"</w:t>
      </w:r>
    </w:p>
    <w:p>
      <w:pPr>
        <w:pStyle w:val="Heading3"/>
      </w:pPr>
      <w:r>
        <w:t>ontorail:ontolex:LexicalSense lex_sp-defs-231220:INCIDENT_lexSense modifications from lex_sp-defs-231204:</w:t>
      </w:r>
    </w:p>
    <w:p>
      <w:r>
        <w:t xml:space="preserve">    ++ dcterms:identifier =&gt; "SPPRAMSS-344"</w:t>
      </w:r>
    </w:p>
    <w:p>
      <w:pPr>
        <w:pStyle w:val="Heading3"/>
      </w:pPr>
      <w:r>
        <w:t>ontorail:ontolex:LexicalSense lex_sp-defs-231220:INCOSE_lexSense modifications from lex_sp-defs-231204:</w:t>
      </w:r>
    </w:p>
    <w:p>
      <w:r>
        <w:t xml:space="preserve">    ++ dcterms:identifier =&gt; "SPPR-4503"</w:t>
      </w:r>
    </w:p>
    <w:p>
      <w:pPr>
        <w:pStyle w:val="Heading3"/>
      </w:pPr>
      <w:r>
        <w:t>ontorail:ontolex:LexicalSense lex_sp-defs-231220:INFRASTRUCTURE--MANAGER--OPERATIONAL--AREA--OF--CONTROL--DEFINES--THE--REGION--UNDER--THE_lexSense modifications from lex_sp-defs-231204:</w:t>
      </w:r>
    </w:p>
    <w:p>
      <w:r>
        <w:t xml:space="preserve">    ++ dcterms:identifier =&gt; "SPT2TRAFFIC-780"</w:t>
      </w:r>
    </w:p>
    <w:p>
      <w:pPr>
        <w:pStyle w:val="Heading3"/>
      </w:pPr>
      <w:r>
        <w:t>ontorail:ontolex:LexicalSense lex_sp-defs-231220:INFRASTRUCTURE--MANAGER_lexSense modifications from lex_sp-defs-231204:</w:t>
      </w:r>
    </w:p>
    <w:p>
      <w:r>
        <w:t xml:space="preserve">    ++ dcterms:identifier =&gt; "SPT2MIG-825", "SPT2TRAIN-646"</w:t>
      </w:r>
    </w:p>
    <w:p>
      <w:r>
        <w:t xml:space="preserve">    == ontolex:isLexicalizedSenseOf =&gt; :INFRASTRUCTURE--MANAGER_lexConcept, ++ :INFRASTRUCTURE--MANAGER_lexConcept_2</w:t>
      </w:r>
    </w:p>
    <w:p>
      <w:pPr>
        <w:pStyle w:val="Heading3"/>
      </w:pPr>
      <w:r>
        <w:t>ontorail:ontolex:LexicalSense lex_sp-defs-231220:INPUT--DOCUMENTS_lexSense modifications from lex_sp-defs-231204:</w:t>
      </w:r>
    </w:p>
    <w:p>
      <w:r>
        <w:t xml:space="preserve">    ++ dcterms:identifier =&gt; "SPPR-2608"</w:t>
      </w:r>
    </w:p>
    <w:p>
      <w:pPr>
        <w:pStyle w:val="Heading3"/>
      </w:pPr>
      <w:r>
        <w:t>ontorail:ontolex:LexicalSense lex_sp-defs-231220:INSTANCE--OF--A--COMPUTING--PLATFORM_COMPUTING--ENVIRONMENT_lexSense modifications from lex_sp-defs-231204:</w:t>
      </w:r>
    </w:p>
    <w:p>
      <w:r>
        <w:t xml:space="preserve">    ++ dcterms:identifier =&gt; "SPT2CE-247"</w:t>
      </w:r>
    </w:p>
    <w:p>
      <w:pPr>
        <w:pStyle w:val="Heading3"/>
      </w:pPr>
      <w:r>
        <w:t>ontorail:ontolex:LexicalSense lex_sp-defs-231220:INTEGRATION--TASK_lexSense modifications from lex_sp-defs-231204:</w:t>
      </w:r>
    </w:p>
    <w:p>
      <w:r>
        <w:t xml:space="preserve">    ++ dcterms:identifier =&gt; "SPPR-2602"</w:t>
      </w:r>
    </w:p>
    <w:p>
      <w:pPr>
        <w:pStyle w:val="Heading3"/>
      </w:pPr>
      <w:r>
        <w:t>ontorail:ontolex:LexicalSense lex_sp-defs-231220:INTEGRATION_lexSense modifications from lex_sp-defs-231204:</w:t>
      </w:r>
    </w:p>
    <w:p>
      <w:r>
        <w:t xml:space="preserve">    ++ dcterms:identifier =&gt; "SPT2CE-257", "SPT2MIG-128"</w:t>
      </w:r>
    </w:p>
    <w:p>
      <w:pPr>
        <w:pStyle w:val="Heading3"/>
      </w:pPr>
      <w:r>
        <w:t>ontorail:ontolex:LexicalSense lex_sp-defs-231220:INTERCHANGEABILITY_lexSense modifications from lex_sp-defs-231204:</w:t>
      </w:r>
    </w:p>
    <w:p>
      <w:r>
        <w:t xml:space="preserve">    ++ dcterms:identifier =&gt; "SPT2ARC-801"</w:t>
      </w:r>
    </w:p>
    <w:p>
      <w:pPr>
        <w:pStyle w:val="Heading3"/>
      </w:pPr>
      <w:r>
        <w:t>ontorail:ontolex:LexicalSense lex_sp-defs-231220:INTERFACE_lexSense modifications from lex_sp-defs-231204:</w:t>
      </w:r>
    </w:p>
    <w:p>
      <w:r>
        <w:t xml:space="preserve">    ++ dcterms:identifier =&gt; "SPPR-2032", "SPPR-2601", "SPT2ARC-1251"</w:t>
      </w:r>
    </w:p>
    <w:p>
      <w:pPr>
        <w:pStyle w:val="Heading3"/>
      </w:pPr>
      <w:r>
        <w:t>ontorail:ontolex:LexicalSense lex_sp-defs-231220:INTERLOCKING_lexSense modifications from lex_sp-defs-231204:</w:t>
      </w:r>
    </w:p>
    <w:p>
      <w:r>
        <w:t xml:space="preserve">    ++ dcterms:identifier =&gt; "SPT2MIG-842", "SPT2TS-1820"</w:t>
      </w:r>
    </w:p>
    <w:p>
      <w:pPr>
        <w:pStyle w:val="Heading3"/>
      </w:pPr>
      <w:r>
        <w:t>ontorail:ontolex:LexicalSense lex_sp-defs-231220:INTERNAL--BUTTON--THE--INTERNAL--BUTTON--IS--A--BUTTON--WHICH--IS--MANAGED--DIRECTLY--BY--TDS_lexSense modifications from lex_sp-defs-231204:</w:t>
      </w:r>
    </w:p>
    <w:p>
      <w:r>
        <w:t xml:space="preserve">    ++ dcterms:identifier =&gt; "SPT2TRAIN-870"</w:t>
      </w:r>
    </w:p>
    <w:p>
      <w:pPr>
        <w:pStyle w:val="Heading3"/>
      </w:pPr>
      <w:r>
        <w:t>ontorail:ontolex:LexicalSense lex_sp-defs-231220:INTERNAL--PUBLICATION_lexSense modifications from lex_sp-defs-231204:</w:t>
      </w:r>
    </w:p>
    <w:p>
      <w:r>
        <w:t xml:space="preserve">    ++ dcterms:identifier =&gt; "SPPR-4228"</w:t>
      </w:r>
    </w:p>
    <w:p>
      <w:pPr>
        <w:pStyle w:val="Heading3"/>
      </w:pPr>
      <w:r>
        <w:t>ontorail:ontolex:LexicalSense lex_sp-defs-231220:INTEROPERABILITY_lexSense modifications from lex_sp-defs-231204:</w:t>
      </w:r>
    </w:p>
    <w:p>
      <w:r>
        <w:t xml:space="preserve">    ++ dcterms:identifier =&gt; "SPT2ARC-804", "SPT2MIG-827"</w:t>
      </w:r>
    </w:p>
    <w:p>
      <w:pPr>
        <w:pStyle w:val="Heading3"/>
      </w:pPr>
      <w:r>
        <w:t>ontorail:ontolex:LexicalSense lex_sp-defs-231220:IPSE_lexSense modifications from lex_sp-defs-231204:</w:t>
      </w:r>
    </w:p>
    <w:p>
      <w:r>
        <w:t xml:space="preserve">    ++ dcterms:identifier =&gt; "SPLI-122"</w:t>
      </w:r>
    </w:p>
    <w:p>
      <w:pPr>
        <w:pStyle w:val="Heading3"/>
      </w:pPr>
      <w:r>
        <w:t>ontorail:ontolex:LexicalSense lex_sp-defs-231220:ISO_lexSense modifications from lex_sp-defs-231204:</w:t>
      </w:r>
    </w:p>
    <w:p>
      <w:r>
        <w:t xml:space="preserve">    ++ dcterms:identifier =&gt; "SPLI-123"</w:t>
      </w:r>
    </w:p>
    <w:p>
      <w:pPr>
        <w:pStyle w:val="Heading3"/>
      </w:pPr>
      <w:r>
        <w:t>ontorail:ontolex:LexicalSense lex_sp-defs-231220:ISSUE_lexSense modifications from lex_sp-defs-231204:</w:t>
      </w:r>
    </w:p>
    <w:p>
      <w:r>
        <w:t xml:space="preserve">    ++ dcterms:identifier =&gt; "SPPR-3746"</w:t>
      </w:r>
    </w:p>
    <w:p>
      <w:pPr>
        <w:pStyle w:val="Heading3"/>
      </w:pPr>
      <w:r>
        <w:t>ontorail:ontolex:LexicalSense lex_sp-defs-231220:JP-----JOURNEY--PROFILE_lexSense modifications from lex_sp-defs-231204:</w:t>
      </w:r>
    </w:p>
    <w:p>
      <w:r>
        <w:t xml:space="preserve">    ++ dcterms:identifier =&gt; "SPT2TRAIN-638"</w:t>
      </w:r>
    </w:p>
    <w:p>
      <w:pPr>
        <w:pStyle w:val="Heading3"/>
      </w:pPr>
      <w:r>
        <w:t>ontorail:ontolex:LexicalSense lex_sp-defs-231220:JU_lexSense modifications from lex_sp-defs-231204:</w:t>
      </w:r>
    </w:p>
    <w:p>
      <w:r>
        <w:t xml:space="preserve">    ++ dcterms:identifier =&gt; "SPLI-124"</w:t>
      </w:r>
    </w:p>
    <w:p>
      <w:pPr>
        <w:pStyle w:val="Heading3"/>
      </w:pPr>
      <w:r>
        <w:t>ontorail:ontolex:LexicalSense lex_sp-defs-231220:KEY--CONTROLLER--CONTROLLER--WHICH--MANAGES--STATES--AND--FAILURES--OF--HARD--KEYS--INTERN_lexSense modifications from lex_sp-defs-231204:</w:t>
      </w:r>
    </w:p>
    <w:p>
      <w:r>
        <w:t xml:space="preserve">    ++ dcterms:identifier =&gt; "SPT2TRAIN-871"</w:t>
      </w:r>
    </w:p>
    <w:p>
      <w:pPr>
        <w:pStyle w:val="Heading3"/>
      </w:pPr>
      <w:r>
        <w:t>ontorail:ontolex:LexicalSense lex_sp-defs-231220:LATERAL--KEY--HARD--KEY--LOCATED--CLOSE--TO--A--DISPLAY--AREA--ALLOWING--SOFT--KEY--TECHNOLOG_lexSense modifications from lex_sp-defs-231204:</w:t>
      </w:r>
    </w:p>
    <w:p>
      <w:r>
        <w:t xml:space="preserve">    ++ dcterms:identifier =&gt; "SPT2TRAIN-872"</w:t>
      </w:r>
    </w:p>
    <w:p>
      <w:pPr>
        <w:pStyle w:val="Heading3"/>
      </w:pPr>
      <w:r>
        <w:t>ontorail:ontolex:LexicalSense lex_sp-defs-231220:LAYOUT--CONTROLLER--THE--LAYOUT--CONTROLLER--MANAGES--THE--LAYOUT--FOR--AN--AREA_lexSense modifications from lex_sp-defs-231204:</w:t>
      </w:r>
    </w:p>
    <w:p>
      <w:r>
        <w:t xml:space="preserve">    ++ dcterms:identifier =&gt; "SPT2TRAIN-874"</w:t>
      </w:r>
    </w:p>
    <w:p>
      <w:pPr>
        <w:pStyle w:val="Heading3"/>
      </w:pPr>
      <w:r>
        <w:t>ontorail:ontolex:LexicalSense lex_sp-defs-231220:LAYOUT--ELEMENT--CONTROLLER--THE--LAYOUT--ELEMENT--CONTROLLER--MANAGESLAYOUT--ELEMENTS--O_lexSense modifications from lex_sp-defs-231204:</w:t>
      </w:r>
    </w:p>
    <w:p>
      <w:r>
        <w:t xml:space="preserve">    ++ dcterms:identifier =&gt; "SPT2TRAIN-875"</w:t>
      </w:r>
    </w:p>
    <w:p>
      <w:pPr>
        <w:pStyle w:val="Heading3"/>
      </w:pPr>
      <w:r>
        <w:t>ontorail:ontolex:LexicalSense lex_sp-defs-231220:LAYOUT--ENGINE--THE--LAYOUT--ENGINE--IS--A--GENERIC--PIECE--OF--SOFTWARE--ABLE--TO--GENERATE_lexSense modifications from lex_sp-defs-231204:</w:t>
      </w:r>
    </w:p>
    <w:p>
      <w:r>
        <w:t xml:space="preserve">    ++ dcterms:identifier =&gt; "SPT2TRAIN-876"</w:t>
      </w:r>
    </w:p>
    <w:p>
      <w:pPr>
        <w:pStyle w:val="Heading3"/>
      </w:pPr>
      <w:r>
        <w:t>ontorail:ontolex:LexicalSense lex_sp-defs-231220:LAYOUT--LAYOUT--IS--A--LIST--OF--LAYOUT--ELEMENTS--WHICH--IS--DISPLAYED--IN--AN--AREA_lexSense modifications from lex_sp-defs-231204:</w:t>
      </w:r>
    </w:p>
    <w:p>
      <w:r>
        <w:t xml:space="preserve">    ++ dcterms:identifier =&gt; "SPT2TRAIN-873"</w:t>
      </w:r>
    </w:p>
    <w:p>
      <w:pPr>
        <w:pStyle w:val="Heading3"/>
      </w:pPr>
      <w:r>
        <w:t>ontorail:ontolex:LexicalSense lex_sp-defs-231220:LEXICAL--GLOSSARY_lexSense modifications from lex_sp-defs-231204:</w:t>
      </w:r>
    </w:p>
    <w:p>
      <w:r>
        <w:t xml:space="preserve">    ++ dcterms:identifier =&gt; "SPPR-5436"</w:t>
      </w:r>
    </w:p>
    <w:p>
      <w:pPr>
        <w:pStyle w:val="Heading3"/>
      </w:pPr>
      <w:r>
        <w:t>ontorail:ontolex:LexicalSense lex_sp-defs-231220:LOC-OB-----LOCALISATION--ON-BOARD_lexSense modifications from lex_sp-defs-231204:</w:t>
      </w:r>
    </w:p>
    <w:p>
      <w:r>
        <w:t xml:space="preserve">    ++ dcterms:identifier =&gt; "SPT2TRAIN-657"</w:t>
      </w:r>
    </w:p>
    <w:p>
      <w:pPr>
        <w:pStyle w:val="Heading3"/>
      </w:pPr>
      <w:r>
        <w:t>ontorail:ontolex:LexicalSense lex_sp-defs-231220:LOCALISATION_lexSense modifications from lex_sp-defs-231204:</w:t>
      </w:r>
    </w:p>
    <w:p>
      <w:r>
        <w:t xml:space="preserve">    ++ dcterms:identifier =&gt; "SPT2MIG-834"</w:t>
      </w:r>
    </w:p>
    <w:p>
      <w:pPr>
        <w:pStyle w:val="Heading3"/>
      </w:pPr>
      <w:r>
        <w:t>ontorail:ontolex:LexicalSense lex_sp-defs-231220:LOGIAL--COMPONENT_lexSense modifications from lex_sp-defs-231204:</w:t>
      </w:r>
    </w:p>
    <w:p>
      <w:r>
        <w:t xml:space="preserve">    ++ dcterms:identifier =&gt; "SPPR-2033"</w:t>
      </w:r>
    </w:p>
    <w:p>
      <w:pPr>
        <w:pStyle w:val="Heading3"/>
      </w:pPr>
      <w:r>
        <w:t>ontorail:ontolex:LexicalSense lex_sp-defs-231220:LOGICAL--ACTOR_lexSense modifications from lex_sp-defs-231204:</w:t>
      </w:r>
    </w:p>
    <w:p>
      <w:r>
        <w:t xml:space="preserve">    ++ dcterms:identifier =&gt; "SPPR-2031"</w:t>
      </w:r>
    </w:p>
    <w:p>
      <w:pPr>
        <w:pStyle w:val="Heading3"/>
      </w:pPr>
      <w:r>
        <w:t>ontorail:ontolex:LexicalSense lex_sp-defs-231220:LOGICAL--ARCHITECTUR--CONCEPT_lexSense modifications from lex_sp-defs-231204:</w:t>
      </w:r>
    </w:p>
    <w:p>
      <w:r>
        <w:t xml:space="preserve">    ++ dcterms:identifier =&gt; "SPPR-2072"</w:t>
      </w:r>
    </w:p>
    <w:p>
      <w:pPr>
        <w:pStyle w:val="Heading3"/>
      </w:pPr>
      <w:r>
        <w:t>ontorail:ontolex:LexicalSense lex_sp-defs-231220:LOGICAL--COMPONENT_lexSense modifications from lex_sp-defs-231204:</w:t>
      </w:r>
    </w:p>
    <w:p>
      <w:r>
        <w:t xml:space="preserve">    ++ dcterms:identifier =&gt; "SPPR-2585"</w:t>
      </w:r>
    </w:p>
    <w:p>
      <w:pPr>
        <w:pStyle w:val="Heading3"/>
      </w:pPr>
      <w:r>
        <w:t>ontorail:ontolex:LexicalSense lex_sp-defs-231220:LOGICAL--FUNCTIONAL--CHAIN_lexSense modifications from lex_sp-defs-231204:</w:t>
      </w:r>
    </w:p>
    <w:p>
      <w:r>
        <w:t xml:space="preserve">    ++ dcterms:identifier =&gt; "SPPR-2034"</w:t>
      </w:r>
    </w:p>
    <w:p>
      <w:pPr>
        <w:pStyle w:val="Heading3"/>
      </w:pPr>
      <w:r>
        <w:t>ontorail:ontolex:LexicalSense lex_sp-defs-231220:LOGICAL--FUNCTION_lexSense modifications from lex_sp-defs-231204:</w:t>
      </w:r>
    </w:p>
    <w:p>
      <w:r>
        <w:t xml:space="preserve">    ++ dcterms:identifier =&gt; "SPPR-2587"</w:t>
      </w:r>
    </w:p>
    <w:p>
      <w:pPr>
        <w:pStyle w:val="Heading3"/>
      </w:pPr>
      <w:r>
        <w:t>ontorail:ontolex:LexicalSense lex_sp-defs-231220:LOGICAL_PHYSICAL--RELATIONSSHIPS_lexSense modifications from lex_sp-defs-231204:</w:t>
      </w:r>
    </w:p>
    <w:p>
      <w:r>
        <w:t xml:space="preserve">    ++ dcterms:identifier =&gt; "SPPR-2070"</w:t>
      </w:r>
    </w:p>
    <w:p>
      <w:pPr>
        <w:pStyle w:val="Heading3"/>
      </w:pPr>
      <w:r>
        <w:t>ontorail:ontolex:LexicalSense lex_sp-defs-231220:LOGISTIC--DELAY_lexSense modifications from lex_sp-defs-231204:</w:t>
      </w:r>
    </w:p>
    <w:p>
      <w:r>
        <w:t xml:space="preserve">    ++ dcterms:identifier =&gt; "SPPRAMSS-4694"</w:t>
      </w:r>
    </w:p>
    <w:p>
      <w:pPr>
        <w:pStyle w:val="Heading3"/>
      </w:pPr>
      <w:r>
        <w:t>ontorail:ontolex:LexicalSense lex_sp-defs-231220:LOUDSPEAKER--DEVICE--THAT--CONVERTS--AN--ELECTRICAL--AUDIO--SIGNAL--INTO--A--CORRESPONDING_lexSense modifications from lex_sp-defs-231204:</w:t>
      </w:r>
    </w:p>
    <w:p>
      <w:r>
        <w:t xml:space="preserve">    ++ dcterms:identifier =&gt; "SPT2TRAIN-877"</w:t>
      </w:r>
    </w:p>
    <w:p>
      <w:pPr>
        <w:pStyle w:val="Heading3"/>
      </w:pPr>
      <w:r>
        <w:t>ontorail:ontolex:LexicalSense lex_sp-defs-231220:LR_lexSense modifications from lex_sp-defs-231204:</w:t>
      </w:r>
    </w:p>
    <w:p>
      <w:r>
        <w:t xml:space="preserve">    ++ dcterms:identifier =&gt; "SPPRAMSS-1953"</w:t>
      </w:r>
    </w:p>
    <w:p>
      <w:pPr>
        <w:pStyle w:val="Heading3"/>
      </w:pPr>
      <w:r>
        <w:t>ontorail:ontolex:LexicalSense lex_sp-defs-231220:LTM-----LOOP--TRANSMISSION--MODULE_lexSense modifications from lex_sp-defs-231204:</w:t>
      </w:r>
    </w:p>
    <w:p>
      <w:r>
        <w:t xml:space="preserve">    ++ dcterms:identifier =&gt; "SPT2TRAIN-617"</w:t>
      </w:r>
    </w:p>
    <w:p>
      <w:pPr>
        <w:pStyle w:val="Heading3"/>
      </w:pPr>
      <w:r>
        <w:t>ontorail:ontolex:LexicalSense lex_sp-defs-231220:LWG-----LOCALISATION--WORKING--GROUP_lexSense modifications from lex_sp-defs-231204:</w:t>
      </w:r>
    </w:p>
    <w:p>
      <w:r>
        <w:t xml:space="preserve">    ++ dcterms:identifier =&gt; "SPT2TRAIN-651"</w:t>
      </w:r>
    </w:p>
    <w:p>
      <w:pPr>
        <w:pStyle w:val="Heading3"/>
      </w:pPr>
      <w:r>
        <w:t>ontorail:ontolex:LexicalSense lex_sp-defs-231220:MACMT_lexSense modifications from lex_sp-defs-231204:</w:t>
      </w:r>
    </w:p>
    <w:p>
      <w:r>
        <w:t xml:space="preserve">    ++ dcterms:identifier =&gt; "SPPRAMSS-4038"</w:t>
      </w:r>
    </w:p>
    <w:p>
      <w:pPr>
        <w:pStyle w:val="Heading3"/>
      </w:pPr>
      <w:r>
        <w:t>ontorail:ontolex:LexicalSense lex_sp-defs-231220:MAD_lexSense modifications from lex_sp-defs-231204:</w:t>
      </w:r>
    </w:p>
    <w:p>
      <w:r>
        <w:t xml:space="preserve">    ++ dcterms:identifier =&gt; "SPPRAMSS-4398"</w:t>
      </w:r>
    </w:p>
    <w:p>
      <w:pPr>
        <w:pStyle w:val="Heading3"/>
      </w:pPr>
      <w:r>
        <w:t>ontorail:ontolex:LexicalSense lex_sp-defs-231220:MAINTAINABILITY--%3COF--AN--ITEM%3E_lexSense modifications from lex_sp-defs-231204:</w:t>
      </w:r>
    </w:p>
    <w:p>
      <w:r>
        <w:t xml:space="preserve">    ++ dcterms:identifier =&gt; "SPPRAMSS-3540"</w:t>
      </w:r>
    </w:p>
    <w:p>
      <w:pPr>
        <w:pStyle w:val="Heading3"/>
      </w:pPr>
      <w:r>
        <w:t>ontorail:ontolex:LexicalSense lex_sp-defs-231220:MAINTAINABILITY_lexSense modifications from lex_sp-defs-231204:</w:t>
      </w:r>
    </w:p>
    <w:p>
      <w:r>
        <w:t xml:space="preserve">    ++ dcterms:identifier =&gt; "SPT2ARC-938"</w:t>
      </w:r>
    </w:p>
    <w:p>
      <w:pPr>
        <w:pStyle w:val="Heading3"/>
      </w:pPr>
      <w:r>
        <w:t>ontorail:ontolex:LexicalSense lex_sp-defs-231220:MAINTENANCE--COSTS_lexSense modifications from lex_sp-defs-231204:</w:t>
      </w:r>
    </w:p>
    <w:p>
      <w:r>
        <w:t xml:space="preserve">    ++ dcterms:identifier =&gt; "SPT2MIG-844"</w:t>
      </w:r>
    </w:p>
    <w:p>
      <w:pPr>
        <w:pStyle w:val="Heading3"/>
      </w:pPr>
      <w:r>
        <w:t>ontorail:ontolex:LexicalSense lex_sp-defs-231220:MAINTENANCE--OPERATOR_lexSense modifications from lex_sp-defs-231204:</w:t>
      </w:r>
    </w:p>
    <w:p>
      <w:r>
        <w:t xml:space="preserve">    ++ dcterms:identifier =&gt; "SPT2TS-1824"</w:t>
      </w:r>
    </w:p>
    <w:p>
      <w:pPr>
        <w:pStyle w:val="Heading3"/>
      </w:pPr>
      <w:r>
        <w:t>ontorail:ontolex:LexicalSense lex_sp-defs-231220:MANAGEMENT--BY--TRACEABILITY--KANBAN--BASED_lexSense modifications from lex_sp-defs-231204:</w:t>
      </w:r>
    </w:p>
    <w:p>
      <w:r>
        <w:t xml:space="preserve">    ++ dcterms:identifier =&gt; "SPPR-2704"</w:t>
      </w:r>
    </w:p>
    <w:p>
      <w:pPr>
        <w:pStyle w:val="Heading3"/>
      </w:pPr>
      <w:r>
        <w:t>ontorail:ontolex:LexicalSense lex_sp-defs-231220:MBSE-----MODEL-BASED--SYSTEM--ENGINEERING_lexSense modifications from lex_sp-defs-231204:</w:t>
      </w:r>
    </w:p>
    <w:p>
      <w:r>
        <w:t xml:space="preserve">    ++ dcterms:identifier =&gt; "SPT2TRAIN-618"</w:t>
      </w:r>
    </w:p>
    <w:p>
      <w:pPr>
        <w:pStyle w:val="Heading3"/>
      </w:pPr>
      <w:r>
        <w:t>ontorail:ontolex:LexicalSense lex_sp-defs-231220:MBSE_lexSense modifications from lex_sp-defs-231204:</w:t>
      </w:r>
    </w:p>
    <w:p>
      <w:r>
        <w:t xml:space="preserve">    ++ dcterms:identifier =&gt; "SPLI-125"</w:t>
      </w:r>
    </w:p>
    <w:p>
      <w:pPr>
        <w:pStyle w:val="Heading3"/>
      </w:pPr>
      <w:r>
        <w:t>ontorail:ontolex:LexicalSense lex_sp-defs-231220:MDBF_lexSense modifications from lex_sp-defs-231204:</w:t>
      </w:r>
    </w:p>
    <w:p>
      <w:r>
        <w:t xml:space="preserve">    ++ dcterms:identifier =&gt; "SPPRAMSS-4039"</w:t>
      </w:r>
    </w:p>
    <w:p>
      <w:pPr>
        <w:pStyle w:val="Heading3"/>
      </w:pPr>
      <w:r>
        <w:t>ontorail:ontolex:LexicalSense lex_sp-defs-231220:MDBSF_lexSense modifications from lex_sp-defs-231204:</w:t>
      </w:r>
    </w:p>
    <w:p>
      <w:r>
        <w:t xml:space="preserve">    ++ dcterms:identifier =&gt; "SPPRAMSS-4036"</w:t>
      </w:r>
    </w:p>
    <w:p>
      <w:pPr>
        <w:pStyle w:val="Heading3"/>
      </w:pPr>
      <w:r>
        <w:t>ontorail:ontolex:LexicalSense lex_sp-defs-231220:MDCM-----MULTI-DIMENSIONAL--CONFIGURATION--MANAGEMENT_lexSense modifications from lex_sp-defs-231204:</w:t>
      </w:r>
    </w:p>
    <w:p>
      <w:r>
        <w:t xml:space="preserve">    ++ dcterms:identifier =&gt; "SPT2TRAIN-616"</w:t>
      </w:r>
    </w:p>
    <w:p>
      <w:pPr>
        <w:pStyle w:val="Heading3"/>
      </w:pPr>
      <w:r>
        <w:t>ontorail:ontolex:LexicalSense lex_sp-defs-231220:MDS-----MULTI--DISPLAY--SYSTEM_lexSense modifications from lex_sp-defs-231204:</w:t>
      </w:r>
    </w:p>
    <w:p>
      <w:r>
        <w:t xml:space="preserve">    ++ dcterms:identifier =&gt; "SPT2TRAIN-635"</w:t>
      </w:r>
    </w:p>
    <w:p>
      <w:pPr>
        <w:pStyle w:val="Heading3"/>
      </w:pPr>
      <w:r>
        <w:t>ontorail:ontolex:LexicalSense lex_sp-defs-231220:METHODOLOGY_lexSense modifications from lex_sp-defs-231204:</w:t>
      </w:r>
    </w:p>
    <w:p>
      <w:r>
        <w:t xml:space="preserve">    ++ dcterms:identifier =&gt; "SPPR-6102", "SPPR-7001"</w:t>
      </w:r>
    </w:p>
    <w:p>
      <w:r>
        <w:t xml:space="preserve">    == ontolex:isLexicalizedSenseOf =&gt; :METHODOLOGY_lexConcept, ++ :METHODOLOGY_lexConcept_2</w:t>
      </w:r>
    </w:p>
    <w:p>
      <w:pPr>
        <w:pStyle w:val="Heading3"/>
      </w:pPr>
      <w:r>
        <w:t>ontorail:ontolex:LexicalSense lex_sp-defs-231220:METHOD_lexSense modifications from lex_sp-defs-231204:</w:t>
      </w:r>
    </w:p>
    <w:p>
      <w:r>
        <w:t xml:space="preserve">    ++ dcterms:identifier =&gt; "SPPR-4225"</w:t>
      </w:r>
    </w:p>
    <w:p>
      <w:pPr>
        <w:pStyle w:val="Heading3"/>
      </w:pPr>
      <w:r>
        <w:t>ontorail:ontolex:LexicalSense lex_sp-defs-231220:MFDT_lexSense modifications from lex_sp-defs-231204:</w:t>
      </w:r>
    </w:p>
    <w:p>
      <w:r>
        <w:t xml:space="preserve">    ++ dcterms:identifier =&gt; "SPPRAMSS-4397"</w:t>
      </w:r>
    </w:p>
    <w:p>
      <w:pPr>
        <w:pStyle w:val="Heading3"/>
      </w:pPr>
      <w:r>
        <w:t>ontorail:ontolex:LexicalSense lex_sp-defs-231220:MICROPHONE--CONTROLLER--THE--MICROPHONE--CONTROLLER--MANAGES--STATES--AND--SIGNALS--OF--MI_lexSense modifications from lex_sp-defs-231204:</w:t>
      </w:r>
    </w:p>
    <w:p>
      <w:r>
        <w:t xml:space="preserve">    ++ dcterms:identifier =&gt; "SPT2TRAIN-879"</w:t>
      </w:r>
    </w:p>
    <w:p>
      <w:pPr>
        <w:pStyle w:val="Heading3"/>
      </w:pPr>
      <w:r>
        <w:t>ontorail:ontolex:LexicalSense lex_sp-defs-231220:MICROPHONE--DEVICE--THAT--TRANSLATES--SOUND--VIBRATIONS--FROM--THE--AIR--INTO--ELECTRONIC_lexSense modifications from lex_sp-defs-231204:</w:t>
      </w:r>
    </w:p>
    <w:p>
      <w:r>
        <w:t xml:space="preserve">    ++ dcterms:identifier =&gt; "SPT2TRAIN-878"</w:t>
      </w:r>
    </w:p>
    <w:p>
      <w:pPr>
        <w:pStyle w:val="Heading3"/>
      </w:pPr>
      <w:r>
        <w:t>ontorail:ontolex:LexicalSense lex_sp-defs-231220:MID-----MISSION--DATA_lexSense modifications from lex_sp-defs-231204:</w:t>
      </w:r>
    </w:p>
    <w:p>
      <w:r>
        <w:t xml:space="preserve">    ++ dcterms:identifier =&gt; "SPT2TRAIN-640"</w:t>
      </w:r>
    </w:p>
    <w:p>
      <w:pPr>
        <w:pStyle w:val="Heading3"/>
      </w:pPr>
      <w:r>
        <w:t>ontorail:ontolex:LexicalSense lex_sp-defs-231220:MIGRATEABILITY--_--SCALABILITY_lexSense modifications from lex_sp-defs-231204:</w:t>
      </w:r>
    </w:p>
    <w:p>
      <w:r>
        <w:t xml:space="preserve">    ++ dcterms:identifier =&gt; "SPT2ARC-803"</w:t>
      </w:r>
    </w:p>
    <w:p>
      <w:pPr>
        <w:pStyle w:val="Heading3"/>
      </w:pPr>
      <w:r>
        <w:t>ontorail:ontolex:LexicalSense lex_sp-defs-231220:MIGRATION--PLATEAU_lexSense modifications from lex_sp-defs-231204:</w:t>
      </w:r>
    </w:p>
    <w:p>
      <w:r>
        <w:t xml:space="preserve">    ++ dcterms:identifier =&gt; "SPT2MIG-1778"</w:t>
      </w:r>
    </w:p>
    <w:p>
      <w:pPr>
        <w:pStyle w:val="Heading3"/>
      </w:pPr>
      <w:r>
        <w:t>ontorail:ontolex:LexicalSense lex_sp-defs-231220:MIGRATION_lexSense modifications from lex_sp-defs-231204:</w:t>
      </w:r>
    </w:p>
    <w:p>
      <w:r>
        <w:t xml:space="preserve">    ++ dcterms:identifier =&gt; "SPT2MIG-127", "SPT2MIG-1776"</w:t>
      </w:r>
    </w:p>
    <w:p>
      <w:pPr>
        <w:pStyle w:val="Heading3"/>
      </w:pPr>
      <w:r>
        <w:t>ontorail:ontolex:LexicalSense lex_sp-defs-231220:MISSION--ASSIGNMENT_lexSense modifications from lex_sp-defs-231204:</w:t>
      </w:r>
    </w:p>
    <w:p>
      <w:r>
        <w:t xml:space="preserve">    ++ dcterms:identifier =&gt; "SPT2OD-4976"</w:t>
      </w:r>
    </w:p>
    <w:p>
      <w:pPr>
        <w:pStyle w:val="Heading3"/>
      </w:pPr>
      <w:r>
        <w:t>ontorail:ontolex:LexicalSense lex_sp-defs-231220:MLD_lexSense modifications from lex_sp-defs-231204:</w:t>
      </w:r>
    </w:p>
    <w:p>
      <w:r>
        <w:t xml:space="preserve">    ++ dcterms:identifier =&gt; "SPPRAMSS-4395"</w:t>
      </w:r>
    </w:p>
    <w:p>
      <w:pPr>
        <w:pStyle w:val="Heading3"/>
      </w:pPr>
      <w:r>
        <w:t>ontorail:ontolex:LexicalSense lex_sp-defs-231220:MODE--AND--STATE--CONCEPT_lexSense modifications from lex_sp-defs-231204:</w:t>
      </w:r>
    </w:p>
    <w:p>
      <w:r>
        <w:t xml:space="preserve">    ++ dcterms:identifier =&gt; "SPPR-2068"</w:t>
      </w:r>
    </w:p>
    <w:p>
      <w:pPr>
        <w:pStyle w:val="Heading3"/>
      </w:pPr>
      <w:r>
        <w:t>ontorail:ontolex:LexicalSense lex_sp-defs-231220:MODE--MACHINE_lexSense modifications from lex_sp-defs-231204:</w:t>
      </w:r>
    </w:p>
    <w:p>
      <w:r>
        <w:t xml:space="preserve">    ++ dcterms:identifier =&gt; "SPPR-2058"</w:t>
      </w:r>
    </w:p>
    <w:p>
      <w:pPr>
        <w:pStyle w:val="Heading3"/>
      </w:pPr>
      <w:r>
        <w:t>ontorail:ontolex:LexicalSense lex_sp-defs-231220:MODE--TRANSITION_lexSense modifications from lex_sp-defs-231204:</w:t>
      </w:r>
    </w:p>
    <w:p>
      <w:r>
        <w:t xml:space="preserve">    ++ dcterms:identifier =&gt; "SPPR-2062"</w:t>
      </w:r>
    </w:p>
    <w:p>
      <w:pPr>
        <w:pStyle w:val="Heading3"/>
      </w:pPr>
      <w:r>
        <w:t>ontorail:ontolex:LexicalSense lex_sp-defs-231220:MODEL--SYNCHRONISATION_lexSense modifications from lex_sp-defs-231204:</w:t>
      </w:r>
    </w:p>
    <w:p>
      <w:r>
        <w:t xml:space="preserve">    ++ dcterms:identifier =&gt; "SPPR-2614"</w:t>
      </w:r>
    </w:p>
    <w:p>
      <w:pPr>
        <w:pStyle w:val="Heading3"/>
      </w:pPr>
      <w:r>
        <w:t>ontorail:ontolex:LexicalSense lex_sp-defs-231220:MODE_lexSense modifications from lex_sp-defs-231204:</w:t>
      </w:r>
    </w:p>
    <w:p>
      <w:r>
        <w:t xml:space="preserve">    ++ dcterms:identifier =&gt; "SPPR-2057"</w:t>
      </w:r>
    </w:p>
    <w:p>
      <w:pPr>
        <w:pStyle w:val="Heading3"/>
      </w:pPr>
      <w:r>
        <w:t>ontorail:ontolex:LexicalSense lex_sp-defs-231220:MODULARITY_lexSense modifications from lex_sp-defs-231204:</w:t>
      </w:r>
    </w:p>
    <w:p>
      <w:r>
        <w:t xml:space="preserve">    ++ dcterms:identifier =&gt; "SPT2ARC-1284", "SPT2ARC-802", "SPT2MIG-828"</w:t>
      </w:r>
    </w:p>
    <w:p>
      <w:pPr>
        <w:pStyle w:val="Heading3"/>
      </w:pPr>
      <w:r>
        <w:t>ontorail:ontolex:LexicalSense lex_sp-defs-231220:MODULE_lexSense modifications from lex_sp-defs-231204:</w:t>
      </w:r>
    </w:p>
    <w:p>
      <w:r>
        <w:t xml:space="preserve">    ++ dcterms:identifier =&gt; "SPT2ARC-800"</w:t>
      </w:r>
    </w:p>
    <w:p>
      <w:pPr>
        <w:pStyle w:val="Heading3"/>
      </w:pPr>
      <w:r>
        <w:t>ontorail:ontolex:LexicalSense lex_sp-defs-231220:MOE_lexSense modifications from lex_sp-defs-231204:</w:t>
      </w:r>
    </w:p>
    <w:p>
      <w:r>
        <w:t xml:space="preserve">    ++ dcterms:identifier =&gt; "SPPR-2381"</w:t>
      </w:r>
    </w:p>
    <w:p>
      <w:pPr>
        <w:pStyle w:val="Heading3"/>
      </w:pPr>
      <w:r>
        <w:t>ontorail:ontolex:LexicalSense lex_sp-defs-231220:MOP_lexSense modifications from lex_sp-defs-231204:</w:t>
      </w:r>
    </w:p>
    <w:p>
      <w:r>
        <w:t xml:space="preserve">    ++ dcterms:identifier =&gt; "SPPR-2382"</w:t>
      </w:r>
    </w:p>
    <w:p>
      <w:pPr>
        <w:pStyle w:val="Heading3"/>
      </w:pPr>
      <w:r>
        <w:t>ontorail:ontolex:LexicalSense lex_sp-defs-231220:MOTBF_lexSense modifications from lex_sp-defs-231204:</w:t>
      </w:r>
    </w:p>
    <w:p>
      <w:r>
        <w:t xml:space="preserve">    ++ dcterms:identifier =&gt; "SPPRAMSS-4440"</w:t>
      </w:r>
    </w:p>
    <w:p>
      <w:pPr>
        <w:pStyle w:val="Heading3"/>
      </w:pPr>
      <w:r>
        <w:t>ontorail:ontolex:LexicalSense lex_sp-defs-231220:MOVING--BLOCK_lexSense modifications from lex_sp-defs-231204:</w:t>
      </w:r>
    </w:p>
    <w:p>
      <w:r>
        <w:t xml:space="preserve">    ++ dcterms:identifier =&gt; "SPT2MIG-840"</w:t>
      </w:r>
    </w:p>
    <w:p>
      <w:pPr>
        <w:pStyle w:val="Heading3"/>
      </w:pPr>
      <w:r>
        <w:t>ontorail:ontolex:LexicalSense lex_sp-defs-231220:MRT_lexSense modifications from lex_sp-defs-231204:</w:t>
      </w:r>
    </w:p>
    <w:p>
      <w:r>
        <w:t xml:space="preserve">    ++ dcterms:identifier =&gt; "SPPRAMSS-4037"</w:t>
      </w:r>
    </w:p>
    <w:p>
      <w:pPr>
        <w:pStyle w:val="Heading3"/>
      </w:pPr>
      <w:r>
        <w:t>ontorail:ontolex:LexicalSense lex_sp-defs-231220:MTBF_lexSense modifications from lex_sp-defs-231204:</w:t>
      </w:r>
    </w:p>
    <w:p>
      <w:r>
        <w:t xml:space="preserve">    ++ dcterms:identifier =&gt; "SPPR-5958", "SPPRAMSS-4041"</w:t>
      </w:r>
    </w:p>
    <w:p>
      <w:pPr>
        <w:pStyle w:val="Heading3"/>
      </w:pPr>
      <w:r>
        <w:t>ontorail:ontolex:LexicalSense lex_sp-defs-231220:MTBSF_lexSense modifications from lex_sp-defs-231204:</w:t>
      </w:r>
    </w:p>
    <w:p>
      <w:r>
        <w:t xml:space="preserve">    ++ dcterms:identifier =&gt; "SPPRAMSS-4042"</w:t>
      </w:r>
    </w:p>
    <w:p>
      <w:pPr>
        <w:pStyle w:val="Heading3"/>
      </w:pPr>
      <w:r>
        <w:t>ontorail:ontolex:LexicalSense lex_sp-defs-231220:MTD_lexSense modifications from lex_sp-defs-231204:</w:t>
      </w:r>
    </w:p>
    <w:p>
      <w:r>
        <w:t xml:space="preserve">    ++ dcterms:identifier =&gt; "SPPRAMSS-4396"</w:t>
      </w:r>
    </w:p>
    <w:p>
      <w:pPr>
        <w:pStyle w:val="Heading3"/>
      </w:pPr>
      <w:r>
        <w:t>ontorail:ontolex:LexicalSense lex_sp-defs-231220:MTTFF_lexSense modifications from lex_sp-defs-231204:</w:t>
      </w:r>
    </w:p>
    <w:p>
      <w:r>
        <w:t xml:space="preserve">    ++ dcterms:identifier =&gt; "SPPRAMSS-4444"</w:t>
      </w:r>
    </w:p>
    <w:p>
      <w:pPr>
        <w:pStyle w:val="Heading3"/>
      </w:pPr>
      <w:r>
        <w:t>ontorail:ontolex:LexicalSense lex_sp-defs-231220:MTTF_lexSense modifications from lex_sp-defs-231204:</w:t>
      </w:r>
    </w:p>
    <w:p>
      <w:r>
        <w:t xml:space="preserve">    ++ dcterms:identifier =&gt; "SPPRAMSS-4040"</w:t>
      </w:r>
    </w:p>
    <w:p>
      <w:pPr>
        <w:pStyle w:val="Heading3"/>
      </w:pPr>
      <w:r>
        <w:t>ontorail:ontolex:LexicalSense lex_sp-defs-231220:MTTR_lexSense modifications from lex_sp-defs-231204:</w:t>
      </w:r>
    </w:p>
    <w:p>
      <w:r>
        <w:t xml:space="preserve">    ++ dcterms:identifier =&gt; "SPPRAMSS-4034"</w:t>
      </w:r>
    </w:p>
    <w:p>
      <w:pPr>
        <w:pStyle w:val="Heading3"/>
      </w:pPr>
      <w:r>
        <w:t>ontorail:ontolex:LexicalSense lex_sp-defs-231220:NARROW--INTERFACES_lexSense modifications from lex_sp-defs-231204:</w:t>
      </w:r>
    </w:p>
    <w:p>
      <w:r>
        <w:t xml:space="preserve">    ++ dcterms:identifier =&gt; "SPT2ARC-1016"</w:t>
      </w:r>
    </w:p>
    <w:p>
      <w:pPr>
        <w:pStyle w:val="Heading3"/>
      </w:pPr>
      <w:r>
        <w:t>ontorail:ontolex:LexicalSense lex_sp-defs-231220:NATIONAL--IMPLEMENATION--PLAN_lexSense modifications from lex_sp-defs-231204:</w:t>
      </w:r>
    </w:p>
    <w:p>
      <w:r>
        <w:t xml:space="preserve">    ++ dcterms:identifier =&gt; "SPT2MIG-184"</w:t>
      </w:r>
    </w:p>
    <w:p>
      <w:pPr>
        <w:pStyle w:val="Heading3"/>
      </w:pPr>
      <w:r>
        <w:t>ontorail:ontolex:LexicalSense lex_sp-defs-231220:NB-RAIL_lexSense modifications from lex_sp-defs-231204:</w:t>
      </w:r>
    </w:p>
    <w:p>
      <w:r>
        <w:t xml:space="preserve">    ++ dcterms:identifier =&gt; "SPLI-126"</w:t>
      </w:r>
    </w:p>
    <w:p>
      <w:pPr>
        <w:pStyle w:val="Heading3"/>
      </w:pPr>
      <w:r>
        <w:t>ontorail:ontolex:LexicalSense lex_sp-defs-231220:NETWORK--COMPONENT_lexSense modifications from lex_sp-defs-231204:</w:t>
      </w:r>
    </w:p>
    <w:p>
      <w:r>
        <w:t xml:space="preserve">    ++ dcterms:identifier =&gt; "SPPRAMSS-4723"</w:t>
      </w:r>
    </w:p>
    <w:p>
      <w:pPr>
        <w:pStyle w:val="Heading3"/>
      </w:pPr>
      <w:r>
        <w:t>ontorail:ontolex:LexicalSense lex_sp-defs-231220:NFF_lexSense modifications from lex_sp-defs-231204:</w:t>
      </w:r>
    </w:p>
    <w:p>
      <w:r>
        <w:t xml:space="preserve">    ++ dcterms:identifier =&gt; "SPPRAMSS-4086"</w:t>
      </w:r>
    </w:p>
    <w:p>
      <w:pPr>
        <w:pStyle w:val="Heading3"/>
      </w:pPr>
      <w:r>
        <w:t>ontorail:ontolex:LexicalSense lex_sp-defs-231220:NON-EUROPEAN--RAILWAY_lexSense modifications from lex_sp-defs-231204:</w:t>
      </w:r>
    </w:p>
    <w:p>
      <w:r>
        <w:t xml:space="preserve">    ++ dcterms:identifier =&gt; "SPT2MIG-830"</w:t>
      </w:r>
    </w:p>
    <w:p>
      <w:pPr>
        <w:pStyle w:val="Heading3"/>
      </w:pPr>
      <w:r>
        <w:t>ontorail:ontolex:LexicalSense lex_sp-defs-231220:NON-FUNCTIONAL--REQUIREMENTS_lexSense modifications from lex_sp-defs-231204:</w:t>
      </w:r>
    </w:p>
    <w:p>
      <w:r>
        <w:t xml:space="preserve">    ++ dcterms:identifier =&gt; "SPPR-4174"</w:t>
      </w:r>
    </w:p>
    <w:p>
      <w:pPr>
        <w:pStyle w:val="Heading3"/>
      </w:pPr>
      <w:r>
        <w:t>ontorail:ontolex:LexicalSense lex_sp-defs-231220:NORMAL_REGULAR--OPERATION_lexSense modifications from lex_sp-defs-231204:</w:t>
      </w:r>
    </w:p>
    <w:p>
      <w:r>
        <w:t xml:space="preserve">    ++ dcterms:identifier =&gt; "SPT2OD-2927"</w:t>
      </w:r>
    </w:p>
    <w:p>
      <w:pPr>
        <w:pStyle w:val="Heading3"/>
      </w:pPr>
      <w:r>
        <w:t>ontorail:ontolex:LexicalSense lex_sp-defs-231220:NOTIF-IT_lexSense modifications from lex_sp-defs-231204:</w:t>
      </w:r>
    </w:p>
    <w:p>
      <w:r>
        <w:t xml:space="preserve">    ++ dcterms:identifier =&gt; "SPPRAMSS-4088"</w:t>
      </w:r>
    </w:p>
    <w:p>
      <w:pPr>
        <w:pStyle w:val="Heading3"/>
      </w:pPr>
      <w:r>
        <w:t>ontorail:ontolex:LexicalSense lex_sp-defs-231220:NP-----NO--POWER--MODE--IN--ETCS_lexSense modifications from lex_sp-defs-231204:</w:t>
      </w:r>
    </w:p>
    <w:p>
      <w:r>
        <w:t xml:space="preserve">    ++ dcterms:identifier =&gt; "SPT2TRAIN-615"</w:t>
      </w:r>
    </w:p>
    <w:p>
      <w:pPr>
        <w:pStyle w:val="Heading3"/>
      </w:pPr>
      <w:r>
        <w:t>ontorail:ontolex:LexicalSense lex_sp-defs-231220:NRV_lexSense modifications from lex_sp-defs-231204:</w:t>
      </w:r>
    </w:p>
    <w:p>
      <w:r>
        <w:t xml:space="preserve">    ++ dcterms:identifier =&gt; "SPPRAMSS-348"</w:t>
      </w:r>
    </w:p>
    <w:p>
      <w:pPr>
        <w:pStyle w:val="Heading3"/>
      </w:pPr>
      <w:r>
        <w:t>ontorail:ontolex:LexicalSense lex_sp-defs-231220:NSA_lexSense modifications from lex_sp-defs-231204:</w:t>
      </w:r>
    </w:p>
    <w:p>
      <w:r>
        <w:t xml:space="preserve">    ++ dcterms:identifier =&gt; "SPPR-5959", "SPPRAMSS-4133"</w:t>
      </w:r>
    </w:p>
    <w:p>
      <w:pPr>
        <w:pStyle w:val="Heading3"/>
      </w:pPr>
      <w:r>
        <w:t>ontorail:ontolex:LexicalSense lex_sp-defs-231220:NTC-----NATIONAL--TRAIN--CONTROL_lexSense modifications from lex_sp-defs-231204:</w:t>
      </w:r>
    </w:p>
    <w:p>
      <w:r>
        <w:t xml:space="preserve">    ++ dcterms:identifier =&gt; "SPT2TRAIN-614"</w:t>
      </w:r>
    </w:p>
    <w:p>
      <w:pPr>
        <w:pStyle w:val="Heading3"/>
      </w:pPr>
      <w:r>
        <w:t>ontorail:ontolex:LexicalSense lex_sp-defs-231220:NTP-----NATIONAL--TRAIN--PROTECTION_lexSense modifications from lex_sp-defs-231204:</w:t>
      </w:r>
    </w:p>
    <w:p>
      <w:r>
        <w:t xml:space="preserve">    ++ dcterms:identifier =&gt; "SPT2TRAIN-637"</w:t>
      </w:r>
    </w:p>
    <w:p>
      <w:pPr>
        <w:pStyle w:val="Heading3"/>
      </w:pPr>
      <w:r>
        <w:t>ontorail:ontolex:LexicalSense lex_sp-defs-231220:OAB_--_ENTITIES_ACTORS_lexSense modifications from lex_sp-defs-231204:</w:t>
      </w:r>
    </w:p>
    <w:p>
      <w:r>
        <w:t xml:space="preserve">    ++ dcterms:identifier =&gt; "SPPR-5813"</w:t>
      </w:r>
    </w:p>
    <w:p>
      <w:pPr>
        <w:pStyle w:val="Heading3"/>
      </w:pPr>
      <w:r>
        <w:t>ontorail:ontolex:LexicalSense lex_sp-defs-231220:OAB_--_PROCESS--INVOLVEMENT_lexSense modifications from lex_sp-defs-231204:</w:t>
      </w:r>
    </w:p>
    <w:p>
      <w:r>
        <w:t xml:space="preserve">    ++ dcterms:identifier =&gt; "SPPR-6142"</w:t>
      </w:r>
    </w:p>
    <w:p>
      <w:pPr>
        <w:pStyle w:val="Heading3"/>
      </w:pPr>
      <w:r>
        <w:t>ontorail:ontolex:LexicalSense lex_sp-defs-231220:OAB_lexSense modifications from lex_sp-defs-231204:</w:t>
      </w:r>
    </w:p>
    <w:p>
      <w:r>
        <w:t xml:space="preserve">    ++ dcterms:identifier =&gt; "SPPR-5844"</w:t>
      </w:r>
    </w:p>
    <w:p>
      <w:pPr>
        <w:pStyle w:val="Heading3"/>
      </w:pPr>
      <w:r>
        <w:t>ontorail:ontolex:LexicalSense lex_sp-defs-231220:OAIB_--_OPERATIONAL--PROCESS_lexSense modifications from lex_sp-defs-231204:</w:t>
      </w:r>
    </w:p>
    <w:p>
      <w:r>
        <w:t xml:space="preserve">    ++ dcterms:identifier =&gt; "SPPR-5824"</w:t>
      </w:r>
    </w:p>
    <w:p>
      <w:pPr>
        <w:pStyle w:val="Heading3"/>
      </w:pPr>
      <w:r>
        <w:t>ontorail:ontolex:LexicalSense lex_sp-defs-231220:OB-----ON-BOARD_lexSense modifications from lex_sp-defs-231204:</w:t>
      </w:r>
    </w:p>
    <w:p>
      <w:r>
        <w:t xml:space="preserve">    ++ dcterms:identifier =&gt; "SPT2TRAIN-633"</w:t>
      </w:r>
    </w:p>
    <w:p>
      <w:pPr>
        <w:pStyle w:val="Heading3"/>
      </w:pPr>
      <w:r>
        <w:t>ontorail:ontolex:LexicalSense lex_sp-defs-231220:OBJECT--NAME_lexSense modifications from lex_sp-defs-231204:</w:t>
      </w:r>
    </w:p>
    <w:p>
      <w:r>
        <w:t xml:space="preserve">    ++ dcterms:identifier =&gt; "SPT2TS-56"</w:t>
      </w:r>
    </w:p>
    <w:p>
      <w:pPr>
        <w:pStyle w:val="Heading3"/>
      </w:pPr>
      <w:r>
        <w:t>ontorail:ontolex:LexicalSense lex_sp-defs-231220:OBJECTIVES_lexSense modifications from lex_sp-defs-231204:</w:t>
      </w:r>
    </w:p>
    <w:p>
      <w:r>
        <w:t xml:space="preserve">    ++ dcterms:identifier =&gt; "SPPR-6101"</w:t>
      </w:r>
    </w:p>
    <w:p>
      <w:pPr>
        <w:pStyle w:val="Heading3"/>
      </w:pPr>
      <w:r>
        <w:t>ontorail:ontolex:LexicalSense lex_sp-defs-231220:OCB_--_INVOLVEMENT_lexSense modifications from lex_sp-defs-231204:</w:t>
      </w:r>
    </w:p>
    <w:p>
      <w:r>
        <w:t xml:space="preserve">    ++ dcterms:identifier =&gt; "SPPR-5775"</w:t>
      </w:r>
    </w:p>
    <w:p>
      <w:pPr>
        <w:pStyle w:val="Heading3"/>
      </w:pPr>
      <w:r>
        <w:t>ontorail:ontolex:LexicalSense lex_sp-defs-231220:OCB_--_STRUCTURE_lexSense modifications from lex_sp-defs-231204:</w:t>
      </w:r>
    </w:p>
    <w:p>
      <w:r>
        <w:t xml:space="preserve">    ++ dcterms:identifier =&gt; "SPPR-5774"</w:t>
      </w:r>
    </w:p>
    <w:p>
      <w:pPr>
        <w:pStyle w:val="Heading3"/>
      </w:pPr>
      <w:r>
        <w:t>ontorail:ontolex:LexicalSense lex_sp-defs-231220:OCORA-----OPEN--CCS--ON-BOARD--REFERENCE--ARCHITECTURE_lexSense modifications from lex_sp-defs-231204:</w:t>
      </w:r>
    </w:p>
    <w:p>
      <w:r>
        <w:t xml:space="preserve">    ++ dcterms:identifier =&gt; "SPT2TRAIN-658"</w:t>
      </w:r>
    </w:p>
    <w:p>
      <w:pPr>
        <w:pStyle w:val="Heading3"/>
      </w:pPr>
      <w:r>
        <w:t>ontorail:ontolex:LexicalSense lex_sp-defs-231220:OE-----OPERATIONAL--EXECUTION_lexSense modifications from lex_sp-defs-231204:</w:t>
      </w:r>
    </w:p>
    <w:p>
      <w:r>
        <w:t xml:space="preserve">    ++ dcterms:identifier =&gt; "SPT2TRAIN-643"</w:t>
      </w:r>
    </w:p>
    <w:p>
      <w:pPr>
        <w:pStyle w:val="Heading3"/>
      </w:pPr>
      <w:r>
        <w:t>ontorail:ontolex:LexicalSense lex_sp-defs-231220:OES_--_OPERATIONAL--PROCESS_--_SCENARIO_lexSense modifications from lex_sp-defs-231204:</w:t>
      </w:r>
    </w:p>
    <w:p>
      <w:r>
        <w:t xml:space="preserve">    ++ dcterms:identifier =&gt; "SPPR-5910"</w:t>
      </w:r>
    </w:p>
    <w:p>
      <w:pPr>
        <w:pStyle w:val="Heading3"/>
      </w:pPr>
      <w:r>
        <w:t>ontorail:ontolex:LexicalSense lex_sp-defs-231220:OHT_lexSense modifications from lex_sp-defs-231204:</w:t>
      </w:r>
    </w:p>
    <w:p>
      <w:r>
        <w:t xml:space="preserve">    ++ dcterms:identifier =&gt; "SPLI-127"</w:t>
      </w:r>
    </w:p>
    <w:p>
      <w:pPr>
        <w:pStyle w:val="Heading3"/>
      </w:pPr>
      <w:r>
        <w:t>ontorail:ontolex:LexicalSense lex_sp-defs-231220:OMS-----ON-BOARD--MONITORING--SYSTEM_lexSense modifications from lex_sp-defs-231204:</w:t>
      </w:r>
    </w:p>
    <w:p>
      <w:r>
        <w:t xml:space="preserve">    ++ dcterms:identifier =&gt; "SPT2TRAIN-660"</w:t>
      </w:r>
    </w:p>
    <w:p>
      <w:pPr>
        <w:pStyle w:val="Heading3"/>
      </w:pPr>
      <w:r>
        <w:t>ontorail:ontolex:LexicalSense lex_sp-defs-231220:ONBOARD--STRATEGY_lexSense modifications from lex_sp-defs-231204:</w:t>
      </w:r>
    </w:p>
    <w:p>
      <w:r>
        <w:t xml:space="preserve">    ++ dcterms:identifier =&gt; "SPT2MIG-818"</w:t>
      </w:r>
    </w:p>
    <w:p>
      <w:pPr>
        <w:pStyle w:val="Heading3"/>
      </w:pPr>
      <w:r>
        <w:t>ontorail:ontolex:LexicalSense lex_sp-defs-231220:OPD_--_OPERATIONAL--PROCESS_--_LOGIC_lexSense modifications from lex_sp-defs-231204:</w:t>
      </w:r>
    </w:p>
    <w:p>
      <w:r>
        <w:t xml:space="preserve">    ++ dcterms:identifier =&gt; "SPPR-5932"</w:t>
      </w:r>
    </w:p>
    <w:p>
      <w:pPr>
        <w:pStyle w:val="Heading3"/>
      </w:pPr>
      <w:r>
        <w:t>ontorail:ontolex:LexicalSense lex_sp-defs-231220:OPERATING--RULES_lexSense modifications from lex_sp-defs-231204:</w:t>
      </w:r>
    </w:p>
    <w:p>
      <w:r>
        <w:t xml:space="preserve">    ++ dcterms:identifier =&gt; "SPT2MIG-833"</w:t>
      </w:r>
    </w:p>
    <w:p>
      <w:pPr>
        <w:pStyle w:val="Heading3"/>
      </w:pPr>
      <w:r>
        <w:t>ontorail:ontolex:LexicalSense lex_sp-defs-231220:OPERATING--TIME--TO--FAILURE--%3COF--AN--ITEM%3E_lexSense modifications from lex_sp-defs-231204:</w:t>
      </w:r>
    </w:p>
    <w:p>
      <w:r>
        <w:t xml:space="preserve">    ++ dcterms:identifier =&gt; "SPPRAMSS-4441"</w:t>
      </w:r>
    </w:p>
    <w:p>
      <w:pPr>
        <w:pStyle w:val="Heading3"/>
      </w:pPr>
      <w:r>
        <w:t>ontorail:ontolex:LexicalSense lex_sp-defs-231220:OPERATING--TIME_lexSense modifications from lex_sp-defs-231204:</w:t>
      </w:r>
    </w:p>
    <w:p>
      <w:r>
        <w:t xml:space="preserve">    ++ dcterms:identifier =&gt; "SPPRAMSS-4080"</w:t>
      </w:r>
    </w:p>
    <w:p>
      <w:pPr>
        <w:pStyle w:val="Heading3"/>
      </w:pPr>
      <w:r>
        <w:t>ontorail:ontolex:LexicalSense lex_sp-defs-231220:OPERATIONAL--ACTIVITY_lexSense modifications from lex_sp-defs-231204:</w:t>
      </w:r>
    </w:p>
    <w:p>
      <w:r>
        <w:t xml:space="preserve">    ++ dcterms:identifier =&gt; "SPPR-2023", "SPPR-2565"</w:t>
      </w:r>
    </w:p>
    <w:p>
      <w:pPr>
        <w:pStyle w:val="Heading3"/>
      </w:pPr>
      <w:r>
        <w:t>ontorail:ontolex:LexicalSense lex_sp-defs-231220:OPERATIONAL--CAPABILITY_lexSense modifications from lex_sp-defs-231204:</w:t>
      </w:r>
    </w:p>
    <w:p>
      <w:r>
        <w:t xml:space="preserve">    ++ dcterms:identifier =&gt; "SPPR-2029", "SPPR-2561"</w:t>
      </w:r>
    </w:p>
    <w:p>
      <w:pPr>
        <w:pStyle w:val="Heading3"/>
      </w:pPr>
      <w:r>
        <w:t>ontorail:ontolex:LexicalSense lex_sp-defs-231220:OPERATIONAL--CONCEPTS_lexSense modifications from lex_sp-defs-231204:</w:t>
      </w:r>
    </w:p>
    <w:p>
      <w:r>
        <w:t xml:space="preserve">    ++ dcterms:identifier =&gt; "SPPR-2069"</w:t>
      </w:r>
    </w:p>
    <w:p>
      <w:pPr>
        <w:pStyle w:val="Heading3"/>
      </w:pPr>
      <w:r>
        <w:t>ontorail:ontolex:LexicalSense lex_sp-defs-231220:OPERATIONAL--COSTS_lexSense modifications from lex_sp-defs-231204:</w:t>
      </w:r>
    </w:p>
    <w:p>
      <w:r>
        <w:t xml:space="preserve">    ++ dcterms:identifier =&gt; "SPT2MIG-841"</w:t>
      </w:r>
    </w:p>
    <w:p>
      <w:pPr>
        <w:pStyle w:val="Heading3"/>
      </w:pPr>
      <w:r>
        <w:t>ontorail:ontolex:LexicalSense lex_sp-defs-231220:OPERATIONAL--DESIGN_lexSense modifications from lex_sp-defs-231204:</w:t>
      </w:r>
    </w:p>
    <w:p>
      <w:r>
        <w:t xml:space="preserve">    ++ dcterms:identifier =&gt; "SPPR-2293"</w:t>
      </w:r>
    </w:p>
    <w:p>
      <w:pPr>
        <w:pStyle w:val="Heading3"/>
      </w:pPr>
      <w:r>
        <w:t>ontorail:ontolex:LexicalSense lex_sp-defs-231220:OPERATIONAL--ENTITY_ACTOR_lexSense modifications from lex_sp-defs-231204:</w:t>
      </w:r>
    </w:p>
    <w:p>
      <w:r>
        <w:t xml:space="preserve">    ++ dcterms:identifier =&gt; "SPPR-2027", "SPPR-2576"</w:t>
      </w:r>
    </w:p>
    <w:p>
      <w:pPr>
        <w:pStyle w:val="Heading3"/>
      </w:pPr>
      <w:r>
        <w:t>ontorail:ontolex:LexicalSense lex_sp-defs-231220:OPERATIONAL--HARMONIZATION_lexSense modifications from lex_sp-defs-231204:</w:t>
      </w:r>
    </w:p>
    <w:p>
      <w:r>
        <w:t xml:space="preserve">    ++ dcterms:identifier =&gt; "SPPR-4034"</w:t>
      </w:r>
    </w:p>
    <w:p>
      <w:pPr>
        <w:pStyle w:val="Heading3"/>
      </w:pPr>
      <w:r>
        <w:t>ontorail:ontolex:LexicalSense lex_sp-defs-231220:OPERATIONAL--HAZARD_lexSense modifications from lex_sp-defs-231204:</w:t>
      </w:r>
    </w:p>
    <w:p>
      <w:r>
        <w:t xml:space="preserve">    ++ dcterms:identifier =&gt; "SPPR-3758"</w:t>
      </w:r>
    </w:p>
    <w:p>
      <w:pPr>
        <w:pStyle w:val="Heading3"/>
      </w:pPr>
      <w:r>
        <w:t>ontorail:ontolex:LexicalSense lex_sp-defs-231220:OPERATIONAL--INTERACTION_lexSense modifications from lex_sp-defs-231204:</w:t>
      </w:r>
    </w:p>
    <w:p>
      <w:r>
        <w:t xml:space="preserve">    ++ dcterms:identifier =&gt; "SPPR-2038"</w:t>
      </w:r>
    </w:p>
    <w:p>
      <w:pPr>
        <w:pStyle w:val="Heading3"/>
      </w:pPr>
      <w:r>
        <w:t>ontorail:ontolex:LexicalSense lex_sp-defs-231220:OPERATIONAL--MISSION--DEPRECATED_lexSense modifications from lex_sp-defs-231204:</w:t>
      </w:r>
    </w:p>
    <w:p>
      <w:r>
        <w:t xml:space="preserve">    ++ dcterms:identifier =&gt; "SPPR-2036"</w:t>
      </w:r>
    </w:p>
    <w:p>
      <w:pPr>
        <w:pStyle w:val="Heading3"/>
      </w:pPr>
      <w:r>
        <w:t>ontorail:ontolex:LexicalSense lex_sp-defs-231220:OPERATIONAL--MISSION--SEGMENT_lexSense modifications from lex_sp-defs-231204:</w:t>
      </w:r>
    </w:p>
    <w:p>
      <w:r>
        <w:t xml:space="preserve">    ++ dcterms:identifier =&gt; "SPT2OD-5097"</w:t>
      </w:r>
    </w:p>
    <w:p>
      <w:pPr>
        <w:pStyle w:val="Heading3"/>
      </w:pPr>
      <w:r>
        <w:t>ontorail:ontolex:LexicalSense lex_sp-defs-231220:OPERATIONAL--MISSION_lexSense modifications from lex_sp-defs-231204:</w:t>
      </w:r>
    </w:p>
    <w:p>
      <w:r>
        <w:t xml:space="preserve">    ++ dcterms:identifier =&gt; "SPT2OD-4977"</w:t>
      </w:r>
    </w:p>
    <w:p>
      <w:pPr>
        <w:pStyle w:val="Heading3"/>
      </w:pPr>
      <w:r>
        <w:t>ontorail:ontolex:LexicalSense lex_sp-defs-231220:OPERATIONAL--PROCESS_lexSense modifications from lex_sp-defs-231204:</w:t>
      </w:r>
    </w:p>
    <w:p>
      <w:r>
        <w:t xml:space="preserve">    ++ dcterms:identifier =&gt; "SPPR-2040", "SPPR-2567"</w:t>
      </w:r>
    </w:p>
    <w:p>
      <w:pPr>
        <w:pStyle w:val="Heading3"/>
      </w:pPr>
      <w:r>
        <w:t>ontorail:ontolex:LexicalSense lex_sp-defs-231220:OPERATIONAL--REQUIREMENT_lexSense modifications from lex_sp-defs-231204:</w:t>
      </w:r>
    </w:p>
    <w:p>
      <w:r>
        <w:t xml:space="preserve">    ++ dcterms:identifier =&gt; "SPPR-3762", "SPPR-4128"</w:t>
      </w:r>
    </w:p>
    <w:p>
      <w:pPr>
        <w:pStyle w:val="Heading3"/>
      </w:pPr>
      <w:r>
        <w:t>ontorail:ontolex:LexicalSense lex_sp-defs-231220:OPERATIONAL--RISK_lexSense modifications from lex_sp-defs-231204:</w:t>
      </w:r>
    </w:p>
    <w:p>
      <w:r>
        <w:t xml:space="preserve">    ++ dcterms:identifier =&gt; "SPPR-3763"</w:t>
      </w:r>
    </w:p>
    <w:p>
      <w:pPr>
        <w:pStyle w:val="Heading3"/>
      </w:pPr>
      <w:r>
        <w:t>ontorail:ontolex:LexicalSense lex_sp-defs-231220:OPERATIONAL--ROLE_lexSense modifications from lex_sp-defs-231204:</w:t>
      </w:r>
    </w:p>
    <w:p>
      <w:r>
        <w:t xml:space="preserve">    ++ dcterms:identifier =&gt; "SPPR-2035"</w:t>
      </w:r>
    </w:p>
    <w:p>
      <w:pPr>
        <w:pStyle w:val="Heading3"/>
      </w:pPr>
      <w:r>
        <w:t>ontorail:ontolex:LexicalSense lex_sp-defs-231220:OPERATIONAL--SCENARIO_lexSense modifications from lex_sp-defs-231204:</w:t>
      </w:r>
    </w:p>
    <w:p>
      <w:r>
        <w:t xml:space="preserve">    ++ dcterms:identifier =&gt; "SPPR-2055"</w:t>
      </w:r>
    </w:p>
    <w:p>
      <w:pPr>
        <w:pStyle w:val="Heading3"/>
      </w:pPr>
      <w:r>
        <w:t>ontorail:ontolex:LexicalSense lex_sp-defs-231220:OPERATIONAL--STOP_lexSense modifications from lex_sp-defs-231204:</w:t>
      </w:r>
    </w:p>
    <w:p>
      <w:r>
        <w:t xml:space="preserve">    ++ dcterms:identifier =&gt; "SPT2OD-4978"</w:t>
      </w:r>
    </w:p>
    <w:p>
      <w:pPr>
        <w:pStyle w:val="Heading3"/>
      </w:pPr>
      <w:r>
        <w:t>ontorail:ontolex:LexicalSense lex_sp-defs-231220:OPERATIONAL_SYSTEM--RELATIONSHIPS_lexSense modifications from lex_sp-defs-231204:</w:t>
      </w:r>
    </w:p>
    <w:p>
      <w:r>
        <w:t xml:space="preserve">    ++ dcterms:identifier =&gt; "SPPR-2077"</w:t>
      </w:r>
    </w:p>
    <w:p>
      <w:pPr>
        <w:pStyle w:val="Heading3"/>
      </w:pPr>
      <w:r>
        <w:t>ontorail:ontolex:LexicalSense lex_sp-defs-231220:OPERATOR--SPECIFIC--ADD-ON_lexSense modifications from lex_sp-defs-231204:</w:t>
      </w:r>
    </w:p>
    <w:p>
      <w:r>
        <w:t xml:space="preserve">    ++ dcterms:identifier =&gt; "SPT2MIG-814"</w:t>
      </w:r>
    </w:p>
    <w:p>
      <w:pPr>
        <w:pStyle w:val="Heading3"/>
      </w:pPr>
      <w:r>
        <w:t>ontorail:ontolex:LexicalSense lex_sp-defs-231220:OPERATOR_lexSense modifications from lex_sp-defs-231204:</w:t>
      </w:r>
    </w:p>
    <w:p>
      <w:r>
        <w:t xml:space="preserve">    ++ dcterms:identifier =&gt; "SPPR-2570"</w:t>
      </w:r>
    </w:p>
    <w:p>
      <w:pPr>
        <w:pStyle w:val="Heading3"/>
      </w:pPr>
      <w:r>
        <w:t>ontorail:ontolex:LexicalSense lex_sp-defs-231220:OPEX_lexSense modifications from lex_sp-defs-231204:</w:t>
      </w:r>
    </w:p>
    <w:p>
      <w:r>
        <w:t xml:space="preserve">    ++ dcterms:identifier =&gt; "SPT2ARC-1262"</w:t>
      </w:r>
    </w:p>
    <w:p>
      <w:pPr>
        <w:pStyle w:val="Heading3"/>
      </w:pPr>
      <w:r>
        <w:t>ontorail:ontolex:LexicalSense lex_sp-defs-231220:OPSCON_lexSense modifications from lex_sp-defs-231204:</w:t>
      </w:r>
    </w:p>
    <w:p>
      <w:r>
        <w:t xml:space="preserve">    ++ dcterms:identifier =&gt; "SPLI-128"</w:t>
      </w:r>
    </w:p>
    <w:p>
      <w:pPr>
        <w:pStyle w:val="Heading3"/>
      </w:pPr>
      <w:r>
        <w:t>ontorail:ontolex:LexicalSense lex_sp-defs-231220:ORS--OPERATIONAL--REQUIREMENT--SPECIFICATION_lexSense modifications from lex_sp-defs-231204:</w:t>
      </w:r>
    </w:p>
    <w:p>
      <w:r>
        <w:t xml:space="preserve">    ++ dcterms:identifier =&gt; "SPPR-4035"</w:t>
      </w:r>
    </w:p>
    <w:p>
      <w:pPr>
        <w:pStyle w:val="Heading3"/>
      </w:pPr>
      <w:r>
        <w:t>ontorail:ontolex:LexicalSense lex_sp-defs-231220:OSI--LAYER_lexSense modifications from lex_sp-defs-231204:</w:t>
      </w:r>
    </w:p>
    <w:p>
      <w:r>
        <w:t xml:space="preserve">    ++ dcterms:identifier =&gt; "SPLI-129"</w:t>
      </w:r>
    </w:p>
    <w:p>
      <w:pPr>
        <w:pStyle w:val="Heading3"/>
      </w:pPr>
      <w:r>
        <w:t>ontorail:ontolex:LexicalSense lex_sp-defs-231220:PCS--PATH--COORDINATION--SYSTEM_lexSense modifications from lex_sp-defs-231204:</w:t>
      </w:r>
    </w:p>
    <w:p>
      <w:r>
        <w:t xml:space="preserve">    ++ dcterms:identifier =&gt; "SPT3TMS-10165"</w:t>
      </w:r>
    </w:p>
    <w:p>
      <w:pPr>
        <w:pStyle w:val="Heading3"/>
      </w:pPr>
      <w:r>
        <w:t>ontorail:ontolex:LexicalSense lex_sp-defs-231220:PER-----PERCEPTION_lexSense modifications from lex_sp-defs-231204:</w:t>
      </w:r>
    </w:p>
    <w:p>
      <w:r>
        <w:t xml:space="preserve">    ++ dcterms:identifier =&gt; "SPT2TRAIN-634"</w:t>
      </w:r>
    </w:p>
    <w:p>
      <w:pPr>
        <w:pStyle w:val="Heading3"/>
      </w:pPr>
      <w:r>
        <w:t>ontorail:ontolex:LexicalSense lex_sp-defs-231220:PERFORMANCE--%3C--OF--AN--ITEM--%3E_lexSense modifications from lex_sp-defs-231204:</w:t>
      </w:r>
    </w:p>
    <w:p>
      <w:r>
        <w:t xml:space="preserve">    ++ dcterms:identifier =&gt; "SPPRAMSS-3542"</w:t>
      </w:r>
    </w:p>
    <w:p>
      <w:pPr>
        <w:pStyle w:val="Heading3"/>
      </w:pPr>
      <w:r>
        <w:t>ontorail:ontolex:LexicalSense lex_sp-defs-231220:PERFORMANCE--REQUIREMENTS_lexSense modifications from lex_sp-defs-231204:</w:t>
      </w:r>
    </w:p>
    <w:p>
      <w:r>
        <w:t xml:space="preserve">    ++ dcterms:identifier =&gt; "SPPR-4175"</w:t>
      </w:r>
    </w:p>
    <w:p>
      <w:pPr>
        <w:pStyle w:val="Heading3"/>
      </w:pPr>
      <w:r>
        <w:t>ontorail:ontolex:LexicalSense lex_sp-defs-231220:PFH_lexSense modifications from lex_sp-defs-231204:</w:t>
      </w:r>
    </w:p>
    <w:p>
      <w:r>
        <w:t xml:space="preserve">    ++ dcterms:identifier =&gt; "SPPRAMSS-1967", "SPPRAMSS-3440", "SPPRAMSS-4049"</w:t>
      </w:r>
    </w:p>
    <w:p>
      <w:pPr>
        <w:pStyle w:val="Heading3"/>
      </w:pPr>
      <w:r>
        <w:t>ontorail:ontolex:LexicalSense lex_sp-defs-231220:PHYSICAL--ARCHITECTURE--CONCEPT_lexSense modifications from lex_sp-defs-231204:</w:t>
      </w:r>
    </w:p>
    <w:p>
      <w:r>
        <w:t xml:space="preserve">    ++ dcterms:identifier =&gt; "SPPR-2075"</w:t>
      </w:r>
    </w:p>
    <w:p>
      <w:pPr>
        <w:pStyle w:val="Heading3"/>
      </w:pPr>
      <w:r>
        <w:t>ontorail:ontolex:LexicalSense lex_sp-defs-231220:PHYSICAL--BEHAVIOURAL--COMPONENT_lexSense modifications from lex_sp-defs-231204:</w:t>
      </w:r>
    </w:p>
    <w:p>
      <w:r>
        <w:t xml:space="preserve">    ++ dcterms:identifier =&gt; "SPPR-2028"</w:t>
      </w:r>
    </w:p>
    <w:p>
      <w:pPr>
        <w:pStyle w:val="Heading3"/>
      </w:pPr>
      <w:r>
        <w:t>ontorail:ontolex:LexicalSense lex_sp-defs-231220:PHYSICAL--BEHAVIOURAL--PORT_lexSense modifications from lex_sp-defs-231204:</w:t>
      </w:r>
    </w:p>
    <w:p>
      <w:r>
        <w:t xml:space="preserve">    ++ dcterms:identifier =&gt; "SPPR-2050"</w:t>
      </w:r>
    </w:p>
    <w:p>
      <w:pPr>
        <w:pStyle w:val="Heading3"/>
      </w:pPr>
      <w:r>
        <w:t>ontorail:ontolex:LexicalSense lex_sp-defs-231220:PHYSICAL--EXCHANGE_lexSense modifications from lex_sp-defs-231204:</w:t>
      </w:r>
    </w:p>
    <w:p>
      <w:r>
        <w:t xml:space="preserve">    ++ dcterms:identifier =&gt; "SPPR-2030"</w:t>
      </w:r>
    </w:p>
    <w:p>
      <w:pPr>
        <w:pStyle w:val="Heading3"/>
      </w:pPr>
      <w:r>
        <w:t>ontorail:ontolex:LexicalSense lex_sp-defs-231220:PHYSICAL--HOST--COMPONENT_lexSense modifications from lex_sp-defs-231204:</w:t>
      </w:r>
    </w:p>
    <w:p>
      <w:r>
        <w:t xml:space="preserve">    ++ dcterms:identifier =&gt; "SPPR-2039"</w:t>
      </w:r>
    </w:p>
    <w:p>
      <w:pPr>
        <w:pStyle w:val="Heading3"/>
      </w:pPr>
      <w:r>
        <w:t>ontorail:ontolex:LexicalSense lex_sp-defs-231220:PHYSICAL--LINK_lexSense modifications from lex_sp-defs-231204:</w:t>
      </w:r>
    </w:p>
    <w:p>
      <w:r>
        <w:t xml:space="preserve">    ++ dcterms:identifier =&gt; "SPPR-2042"</w:t>
      </w:r>
    </w:p>
    <w:p>
      <w:pPr>
        <w:pStyle w:val="Heading3"/>
      </w:pPr>
      <w:r>
        <w:t>ontorail:ontolex:LexicalSense lex_sp-defs-231220:PHYSICAL--PORT_lexSense modifications from lex_sp-defs-231204:</w:t>
      </w:r>
    </w:p>
    <w:p>
      <w:r>
        <w:t xml:space="preserve">    ++ dcterms:identifier =&gt; "SPPR-2049"</w:t>
      </w:r>
    </w:p>
    <w:p>
      <w:pPr>
        <w:pStyle w:val="Heading3"/>
      </w:pPr>
      <w:r>
        <w:t>ontorail:ontolex:LexicalSense lex_sp-defs-231220:PHYSICAL--SCENARIO_lexSense modifications from lex_sp-defs-231204:</w:t>
      </w:r>
    </w:p>
    <w:p>
      <w:r>
        <w:t xml:space="preserve">    ++ dcterms:identifier =&gt; "SPPR-2056"</w:t>
      </w:r>
    </w:p>
    <w:p>
      <w:pPr>
        <w:pStyle w:val="Heading3"/>
      </w:pPr>
      <w:r>
        <w:t>ontorail:ontolex:LexicalSense lex_sp-defs-231220:PHYSICAL--_--BUILDING--STRATEGY--RELATIONSHIPS_lexSense modifications from lex_sp-defs-231204:</w:t>
      </w:r>
    </w:p>
    <w:p>
      <w:r>
        <w:t xml:space="preserve">    ++ dcterms:identifier =&gt; "SPPR-2067"</w:t>
      </w:r>
    </w:p>
    <w:p>
      <w:pPr>
        <w:pStyle w:val="Heading3"/>
      </w:pPr>
      <w:r>
        <w:t>ontorail:ontolex:LexicalSense lex_sp-defs-231220:PLATEAU_lexSense modifications from lex_sp-defs-231204:</w:t>
      </w:r>
    </w:p>
    <w:p>
      <w:r>
        <w:t xml:space="preserve">    ++ dcterms:identifier =&gt; "SPT2MIG-1777", "SPT2MIG-777"</w:t>
      </w:r>
    </w:p>
    <w:p>
      <w:pPr>
        <w:pStyle w:val="Heading3"/>
      </w:pPr>
      <w:r>
        <w:t>ontorail:ontolex:LexicalSense lex_sp-defs-231220:PMAT_lexSense modifications from lex_sp-defs-231204:</w:t>
      </w:r>
    </w:p>
    <w:p>
      <w:r>
        <w:t xml:space="preserve">    ++ dcterms:identifier =&gt; "SPLI-130"</w:t>
      </w:r>
    </w:p>
    <w:p>
      <w:pPr>
        <w:pStyle w:val="Heading3"/>
      </w:pPr>
      <w:r>
        <w:t>ontorail:ontolex:LexicalSense lex_sp-defs-231220:PMO_lexSense modifications from lex_sp-defs-231204:</w:t>
      </w:r>
    </w:p>
    <w:p>
      <w:r>
        <w:t xml:space="preserve">    ++ dcterms:identifier =&gt; "SPLI-131"</w:t>
      </w:r>
    </w:p>
    <w:p>
      <w:pPr>
        <w:pStyle w:val="Heading3"/>
      </w:pPr>
      <w:r>
        <w:t>ontorail:ontolex:LexicalSense lex_sp-defs-231220:POLARION--WORK--ITEM--OF--TYPE--DEFINITION_lexSense modifications from lex_sp-defs-231204:</w:t>
      </w:r>
    </w:p>
    <w:p>
      <w:r>
        <w:t xml:space="preserve">    ++ dcterms:identifier =&gt; "SPLI-151"</w:t>
      </w:r>
    </w:p>
    <w:p>
      <w:pPr>
        <w:pStyle w:val="Heading3"/>
      </w:pPr>
      <w:r>
        <w:t>ontorail:ontolex:LexicalSense lex_sp-defs-231220:POLARION--WORK--ITEM--OF--TYPE--REFERENCE_lexSense modifications from lex_sp-defs-231204:</w:t>
      </w:r>
    </w:p>
    <w:p>
      <w:r>
        <w:t xml:space="preserve">    ++ dcterms:identifier =&gt; "SPLI-152"</w:t>
      </w:r>
    </w:p>
    <w:p>
      <w:pPr>
        <w:pStyle w:val="Heading3"/>
      </w:pPr>
      <w:r>
        <w:t>ontorail:ontolex:LexicalSense lex_sp-defs-231220:PORTABILITY_lexSense modifications from lex_sp-defs-231204:</w:t>
      </w:r>
    </w:p>
    <w:p>
      <w:r>
        <w:t xml:space="preserve">    ++ dcterms:identifier =&gt; "SPT2ARC-799"</w:t>
      </w:r>
    </w:p>
    <w:p>
      <w:pPr>
        <w:pStyle w:val="Heading3"/>
      </w:pPr>
      <w:r>
        <w:t>ontorail:ontolex:LexicalSense lex_sp-defs-231220:PRAMSS_lexSense modifications from lex_sp-defs-231204:</w:t>
      </w:r>
    </w:p>
    <w:p>
      <w:r>
        <w:t xml:space="preserve">    ++ dcterms:identifier =&gt; "SPLI-132"</w:t>
      </w:r>
    </w:p>
    <w:p>
      <w:pPr>
        <w:pStyle w:val="Heading3"/>
      </w:pPr>
      <w:r>
        <w:t>ontorail:ontolex:LexicalSense lex_sp-defs-231220:PRAMS_lexSense modifications from lex_sp-defs-231204:</w:t>
      </w:r>
    </w:p>
    <w:p>
      <w:r>
        <w:t xml:space="preserve">    ++ dcterms:identifier =&gt; "SPPRAMSS-4496", "SPPRAMSS-5300"</w:t>
      </w:r>
    </w:p>
    <w:p>
      <w:pPr>
        <w:pStyle w:val="Heading3"/>
      </w:pPr>
      <w:r>
        <w:t>ontorail:ontolex:LexicalSense lex_sp-defs-231220:PROCESS--TASK_lexSense modifications from lex_sp-defs-231204:</w:t>
      </w:r>
    </w:p>
    <w:p>
      <w:r>
        <w:t xml:space="preserve">    ++ dcterms:identifier =&gt; "SPPR-4224"</w:t>
      </w:r>
    </w:p>
    <w:p>
      <w:pPr>
        <w:pStyle w:val="Heading3"/>
      </w:pPr>
      <w:r>
        <w:t>ontorail:ontolex:LexicalSense lex_sp-defs-231220:PROCESS_lexSense modifications from lex_sp-defs-231204:</w:t>
      </w:r>
    </w:p>
    <w:p>
      <w:r>
        <w:t xml:space="preserve">    ++ dcterms:identifier =&gt; "SPPR-4229"</w:t>
      </w:r>
    </w:p>
    <w:p>
      <w:pPr>
        <w:pStyle w:val="Heading3"/>
      </w:pPr>
      <w:r>
        <w:t>ontorail:ontolex:LexicalSense lex_sp-defs-231220:PRODUCTION--VIEW_lexSense modifications from lex_sp-defs-231204:</w:t>
      </w:r>
    </w:p>
    <w:p>
      <w:r>
        <w:t xml:space="preserve">    ++ dcterms:identifier =&gt; "SPT2TS-34"</w:t>
      </w:r>
    </w:p>
    <w:p>
      <w:pPr>
        <w:pStyle w:val="Heading3"/>
      </w:pPr>
      <w:r>
        <w:t>ontorail:ontolex:LexicalSense lex_sp-defs-231220:PROJECT--MILESTONE_lexSense modifications from lex_sp-defs-231204:</w:t>
      </w:r>
    </w:p>
    <w:p>
      <w:r>
        <w:t xml:space="preserve">    ++ dcterms:identifier =&gt; "SPPR-3766"</w:t>
      </w:r>
    </w:p>
    <w:p>
      <w:pPr>
        <w:pStyle w:val="Heading3"/>
      </w:pPr>
      <w:r>
        <w:t>ontorail:ontolex:LexicalSense lex_sp-defs-231220:QOS-----QUALITY--OF--SERVICE_lexSense modifications from lex_sp-defs-231204:</w:t>
      </w:r>
    </w:p>
    <w:p>
      <w:r>
        <w:t xml:space="preserve">    ++ dcterms:identifier =&gt; "SPT2TRAIN-627"</w:t>
      </w:r>
    </w:p>
    <w:p>
      <w:pPr>
        <w:pStyle w:val="Heading3"/>
      </w:pPr>
      <w:r>
        <w:t>ontorail:ontolex:LexicalSense lex_sp-defs-231220:QUESTION_lexSense modifications from lex_sp-defs-231204:</w:t>
      </w:r>
    </w:p>
    <w:p>
      <w:r>
        <w:t xml:space="preserve">    ++ dcterms:identifier =&gt; "SPPR-3767"</w:t>
      </w:r>
    </w:p>
    <w:p>
      <w:pPr>
        <w:pStyle w:val="Heading3"/>
      </w:pPr>
      <w:r>
        <w:t>ontorail:ontolex:LexicalSense lex_sp-defs-231220:RADIO--BLOCK--CENTRE_lexSense modifications from lex_sp-defs-231204:</w:t>
      </w:r>
    </w:p>
    <w:p>
      <w:r>
        <w:t xml:space="preserve">    ++ dcterms:identifier =&gt; "SPT2MIG-839", "SPT2TS-1821"</w:t>
      </w:r>
    </w:p>
    <w:p>
      <w:r>
        <w:t xml:space="preserve">    == ontolex:isLexicalizedSenseOf =&gt; :RADIO--BLOCK--CENTRE_lexConcept, ++ :RADIO--BLOCK--CENTRE_lexConcept_2</w:t>
      </w:r>
    </w:p>
    <w:p>
      <w:pPr>
        <w:pStyle w:val="Heading3"/>
      </w:pPr>
      <w:r>
        <w:t>ontorail:ontolex:LexicalSense lex_sp-defs-231220:RAILWAY--REQUIREMENT_lexSense modifications from lex_sp-defs-231204:</w:t>
      </w:r>
    </w:p>
    <w:p>
      <w:r>
        <w:t xml:space="preserve">    ++ dcterms:identifier =&gt; "SPPR-3768"</w:t>
      </w:r>
    </w:p>
    <w:p>
      <w:pPr>
        <w:pStyle w:val="Heading3"/>
      </w:pPr>
      <w:r>
        <w:t>ontorail:ontolex:LexicalSense lex_sp-defs-231220:RAILWAY_lexSense modifications from lex_sp-defs-231204:</w:t>
      </w:r>
    </w:p>
    <w:p>
      <w:r>
        <w:t xml:space="preserve">    ++ dcterms:identifier =&gt; "SPPRAMSS-4751"</w:t>
      </w:r>
    </w:p>
    <w:p>
      <w:pPr>
        <w:pStyle w:val="Heading3"/>
      </w:pPr>
      <w:r>
        <w:t>ontorail:ontolex:LexicalSense lex_sp-defs-231220:RASCOP_lexSense modifications from lex_sp-defs-231204:</w:t>
      </w:r>
    </w:p>
    <w:p>
      <w:r>
        <w:t xml:space="preserve">    ++ dcterms:identifier =&gt; "SPLI-133"</w:t>
      </w:r>
    </w:p>
    <w:p>
      <w:pPr>
        <w:pStyle w:val="Heading3"/>
      </w:pPr>
      <w:r>
        <w:t>ontorail:ontolex:LexicalSense lex_sp-defs-231220:RATIONALE_lexSense modifications from lex_sp-defs-231204:</w:t>
      </w:r>
    </w:p>
    <w:p>
      <w:r>
        <w:t xml:space="preserve">    ++ dcterms:identifier =&gt; "SPPR-3769"</w:t>
      </w:r>
    </w:p>
    <w:p>
      <w:pPr>
        <w:pStyle w:val="Heading3"/>
      </w:pPr>
      <w:r>
        <w:t>ontorail:ontolex:LexicalSense lex_sp-defs-231220:RBD_lexSense modifications from lex_sp-defs-231204:</w:t>
      </w:r>
    </w:p>
    <w:p>
      <w:r>
        <w:t xml:space="preserve">    ++ dcterms:identifier =&gt; "SPPRAMSS-3866", "SPPRAMSS-4053"</w:t>
      </w:r>
    </w:p>
    <w:p>
      <w:pPr>
        <w:pStyle w:val="Heading3"/>
      </w:pPr>
      <w:r>
        <w:t>ontorail:ontolex:LexicalSense lex_sp-defs-231220:READER--CONTROLLER--THE--READER--CONTROLLER--MANAGES--STATES--AND--FAILURES--OF--THE--BIOME_lexSense modifications from lex_sp-defs-231204:</w:t>
      </w:r>
    </w:p>
    <w:p>
      <w:r>
        <w:t xml:space="preserve">    ++ dcterms:identifier =&gt; "SPT2TRAIN-880"</w:t>
      </w:r>
    </w:p>
    <w:p>
      <w:pPr>
        <w:pStyle w:val="Heading3"/>
      </w:pPr>
      <w:r>
        <w:t>ontorail:ontolex:LexicalSense lex_sp-defs-231220:REAL-TIME--CONFLICT--DETECTION_lexSense modifications from lex_sp-defs-231204:</w:t>
      </w:r>
    </w:p>
    <w:p>
      <w:r>
        <w:t xml:space="preserve">    ++ dcterms:identifier =&gt; "SPT3TMS-9394"</w:t>
      </w:r>
    </w:p>
    <w:p>
      <w:pPr>
        <w:pStyle w:val="Heading3"/>
      </w:pPr>
      <w:r>
        <w:t>ontorail:ontolex:LexicalSense lex_sp-defs-231220:REFERENCE_lexSense modifications from lex_sp-defs-231204:</w:t>
      </w:r>
    </w:p>
    <w:p>
      <w:r>
        <w:t xml:space="preserve">    ++ dcterms:identifier =&gt; "SPPR-3770"</w:t>
      </w:r>
    </w:p>
    <w:p>
      <w:pPr>
        <w:pStyle w:val="Heading3"/>
      </w:pPr>
      <w:r>
        <w:t>ontorail:ontolex:LexicalSense lex_sp-defs-231220:REFERING--DOCUMENT_lexSense modifications from lex_sp-defs-231204:</w:t>
      </w:r>
    </w:p>
    <w:p>
      <w:r>
        <w:t xml:space="preserve">    ++ dcterms:identifier =&gt; "SPPR-5434"</w:t>
      </w:r>
    </w:p>
    <w:p>
      <w:pPr>
        <w:pStyle w:val="Heading3"/>
      </w:pPr>
      <w:r>
        <w:t>ontorail:ontolex:LexicalSense lex_sp-defs-231220:RELEASE_lexSense modifications from lex_sp-defs-231204:</w:t>
      </w:r>
    </w:p>
    <w:p>
      <w:r>
        <w:t xml:space="preserve">    ++ dcterms:identifier =&gt; "SPPR-3771"</w:t>
      </w:r>
    </w:p>
    <w:p>
      <w:pPr>
        <w:pStyle w:val="Heading3"/>
      </w:pPr>
      <w:r>
        <w:t>ontorail:ontolex:LexicalSense lex_sp-defs-231220:RELIABILITY--%3COF--AN--ITEM%3E_lexSense modifications from lex_sp-defs-231204:</w:t>
      </w:r>
    </w:p>
    <w:p>
      <w:r>
        <w:t xml:space="preserve">    ++ dcterms:identifier =&gt; "SPPRAMSS-3541"</w:t>
      </w:r>
    </w:p>
    <w:p>
      <w:pPr>
        <w:pStyle w:val="Heading3"/>
      </w:pPr>
      <w:r>
        <w:t>ontorail:ontolex:LexicalSense lex_sp-defs-231220:RELIABILITY--AVAILABILITY--MAINTAINABILITY--AND--SAFETY_lexSense modifications from lex_sp-defs-231204:</w:t>
      </w:r>
    </w:p>
    <w:p>
      <w:r>
        <w:t xml:space="preserve">    ++ dcterms:identifier =&gt; "SPT2TS-124157"</w:t>
      </w:r>
    </w:p>
    <w:p>
      <w:pPr>
        <w:pStyle w:val="Heading3"/>
      </w:pPr>
      <w:r>
        <w:t>ontorail:ontolex:LexicalSense lex_sp-defs-231220:RELIABLE--DATA_lexSense modifications from lex_sp-defs-231204:</w:t>
      </w:r>
    </w:p>
    <w:p>
      <w:r>
        <w:t xml:space="preserve">    ++ dcterms:identifier =&gt; "SPT2TS-124206"</w:t>
      </w:r>
    </w:p>
    <w:p>
      <w:pPr>
        <w:pStyle w:val="Heading3"/>
      </w:pPr>
      <w:r>
        <w:t>ontorail:ontolex:LexicalSense lex_sp-defs-231220:RELOCATE--RAIL--APPLICATIONS_lexSense modifications from lex_sp-defs-231204:</w:t>
      </w:r>
    </w:p>
    <w:p>
      <w:r>
        <w:t xml:space="preserve">    ++ dcterms:identifier =&gt; "SPT2CE-252"</w:t>
      </w:r>
    </w:p>
    <w:p>
      <w:pPr>
        <w:pStyle w:val="Heading3"/>
      </w:pPr>
      <w:r>
        <w:t>ontorail:ontolex:LexicalSense lex_sp-defs-231220:REP-----REPOSITORY_lexSense modifications from lex_sp-defs-231204:</w:t>
      </w:r>
    </w:p>
    <w:p>
      <w:r>
        <w:t xml:space="preserve">    ++ dcterms:identifier =&gt; "SPT2TRAIN-631"</w:t>
      </w:r>
    </w:p>
    <w:p>
      <w:pPr>
        <w:pStyle w:val="Heading3"/>
      </w:pPr>
      <w:r>
        <w:t>ontorail:ontolex:LexicalSense lex_sp-defs-231220:REQUIREMENT--STATEMENT_lexSense modifications from lex_sp-defs-231204:</w:t>
      </w:r>
    </w:p>
    <w:p>
      <w:r>
        <w:t xml:space="preserve">    ++ dcterms:identifier =&gt; "SPPR-4192"</w:t>
      </w:r>
    </w:p>
    <w:p>
      <w:pPr>
        <w:pStyle w:val="Heading3"/>
      </w:pPr>
      <w:r>
        <w:t>ontorail:ontolex:LexicalSense lex_sp-defs-231220:RETROFIT_lexSense modifications from lex_sp-defs-231204:</w:t>
      </w:r>
    </w:p>
    <w:p>
      <w:r>
        <w:t xml:space="preserve">    ++ dcterms:identifier =&gt; "SPT2MIG-823"</w:t>
      </w:r>
    </w:p>
    <w:p>
      <w:pPr>
        <w:pStyle w:val="Heading3"/>
      </w:pPr>
      <w:r>
        <w:t>ontorail:ontolex:LexicalSense lex_sp-defs-231220:REUSABILITY_lexSense modifications from lex_sp-defs-231204:</w:t>
      </w:r>
    </w:p>
    <w:p>
      <w:r>
        <w:t xml:space="preserve">    ++ dcterms:identifier =&gt; "SPT2ARC-1012"</w:t>
      </w:r>
    </w:p>
    <w:p>
      <w:pPr>
        <w:pStyle w:val="Heading3"/>
      </w:pPr>
      <w:r>
        <w:t>ontorail:ontolex:LexicalSense lex_sp-defs-231220:RFID--READER--RADIO--FREQUENCY--IDENTIFICATION--RFID--REFERS--TO--A--WIRELESS--SYSTEM--CO_lexSense modifications from lex_sp-defs-231204:</w:t>
      </w:r>
    </w:p>
    <w:p>
      <w:r>
        <w:t xml:space="preserve">    ++ dcterms:identifier =&gt; "SPT2TRAIN-881"</w:t>
      </w:r>
    </w:p>
    <w:p>
      <w:pPr>
        <w:pStyle w:val="Heading3"/>
      </w:pPr>
      <w:r>
        <w:t>ontorail:ontolex:LexicalSense lex_sp-defs-231220:RIM--RAILWAY--INFRASTRUCTURE--MANAGER_lexSense modifications from lex_sp-defs-231204:</w:t>
      </w:r>
    </w:p>
    <w:p>
      <w:r>
        <w:t xml:space="preserve">    ++ dcterms:identifier =&gt; "SPT3TMS-10173"</w:t>
      </w:r>
    </w:p>
    <w:p>
      <w:pPr>
        <w:pStyle w:val="Heading3"/>
      </w:pPr>
      <w:r>
        <w:t>ontorail:ontolex:LexicalSense lex_sp-defs-231220:RIS--RAILWAY--INFRASTRUCTURE--SYSTEM_lexSense modifications from lex_sp-defs-231204:</w:t>
      </w:r>
    </w:p>
    <w:p>
      <w:r>
        <w:t xml:space="preserve">    ++ dcterms:identifier =&gt; "SPT3TMS-10181"</w:t>
      </w:r>
    </w:p>
    <w:p>
      <w:pPr>
        <w:pStyle w:val="Heading3"/>
      </w:pPr>
      <w:r>
        <w:t>ontorail:ontolex:LexicalSense lex_sp-defs-231220:RISK--%3COF--A--HAZARD%3E_lexSense modifications from lex_sp-defs-231204:</w:t>
      </w:r>
    </w:p>
    <w:p>
      <w:r>
        <w:t xml:space="preserve">    ++ dcterms:identifier =&gt; "SPPRAMSS-4425"</w:t>
      </w:r>
    </w:p>
    <w:p>
      <w:pPr>
        <w:pStyle w:val="Heading3"/>
      </w:pPr>
      <w:r>
        <w:t>ontorail:ontolex:LexicalSense lex_sp-defs-231220:RISK--ANALYSIS_lexSense modifications from lex_sp-defs-231204:</w:t>
      </w:r>
    </w:p>
    <w:p>
      <w:r>
        <w:t xml:space="preserve">    ++ dcterms:identifier =&gt; "SPPRAMSS-4426"</w:t>
      </w:r>
    </w:p>
    <w:p>
      <w:pPr>
        <w:pStyle w:val="Heading3"/>
      </w:pPr>
      <w:r>
        <w:t>ontorail:ontolex:LexicalSense lex_sp-defs-231220:RISK--ASSESSMENT_lexSense modifications from lex_sp-defs-231204:</w:t>
      </w:r>
    </w:p>
    <w:p>
      <w:r>
        <w:t xml:space="preserve">    ++ dcterms:identifier =&gt; "SPPRAMSS-4427"</w:t>
      </w:r>
    </w:p>
    <w:p>
      <w:pPr>
        <w:pStyle w:val="Heading3"/>
      </w:pPr>
      <w:r>
        <w:t>ontorail:ontolex:LexicalSense lex_sp-defs-231220:RISK--EVALUATION_lexSense modifications from lex_sp-defs-231204:</w:t>
      </w:r>
    </w:p>
    <w:p>
      <w:r>
        <w:t xml:space="preserve">    ++ dcterms:identifier =&gt; "SPPRAMSS-4424"</w:t>
      </w:r>
    </w:p>
    <w:p>
      <w:pPr>
        <w:pStyle w:val="Heading3"/>
      </w:pPr>
      <w:r>
        <w:t>ontorail:ontolex:LexicalSense lex_sp-defs-231220:RISK_lexSense modifications from lex_sp-defs-231204:</w:t>
      </w:r>
    </w:p>
    <w:p>
      <w:r>
        <w:t xml:space="preserve">    ++ dcterms:identifier =&gt; "SPPR-3772"</w:t>
      </w:r>
    </w:p>
    <w:p>
      <w:pPr>
        <w:pStyle w:val="Heading3"/>
      </w:pPr>
      <w:r>
        <w:t>ontorail:ontolex:LexicalSense lex_sp-defs-231220:RNE_lexSense modifications from lex_sp-defs-231204:</w:t>
      </w:r>
    </w:p>
    <w:p>
      <w:r>
        <w:t xml:space="preserve">    ++ dcterms:identifier =&gt; "SPLI-134"</w:t>
      </w:r>
    </w:p>
    <w:p>
      <w:pPr>
        <w:pStyle w:val="Heading3"/>
      </w:pPr>
      <w:r>
        <w:t>ontorail:ontolex:LexicalSense lex_sp-defs-231220:ROAD--TRAFFIC--DRAFT_lexSense modifications from lex_sp-defs-231204:</w:t>
      </w:r>
    </w:p>
    <w:p>
      <w:r>
        <w:t xml:space="preserve">    ++ dcterms:identifier =&gt; "SPT2OD-5127"</w:t>
      </w:r>
    </w:p>
    <w:p>
      <w:pPr>
        <w:pStyle w:val="Heading3"/>
      </w:pPr>
      <w:r>
        <w:t>ontorail:ontolex:LexicalSense lex_sp-defs-231220:ROADMAP_lexSense modifications from lex_sp-defs-231204:</w:t>
      </w:r>
    </w:p>
    <w:p>
      <w:r>
        <w:t xml:space="preserve">    ++ dcterms:identifier =&gt; "SPT2MIG-820"</w:t>
      </w:r>
    </w:p>
    <w:p>
      <w:pPr>
        <w:pStyle w:val="Heading3"/>
      </w:pPr>
      <w:r>
        <w:t>ontorail:ontolex:LexicalSense lex_sp-defs-231220:ROC--RAILWAY--OPERATING--COMPANY_lexSense modifications from lex_sp-defs-231204:</w:t>
      </w:r>
    </w:p>
    <w:p>
      <w:r>
        <w:t xml:space="preserve">    ++ dcterms:identifier =&gt; "SPT3TMS-10179"</w:t>
      </w:r>
    </w:p>
    <w:p>
      <w:pPr>
        <w:pStyle w:val="Heading3"/>
      </w:pPr>
      <w:r>
        <w:t>ontorail:ontolex:LexicalSense lex_sp-defs-231220:ROLE_lexSense modifications from lex_sp-defs-231204:</w:t>
      </w:r>
    </w:p>
    <w:p>
      <w:r>
        <w:t xml:space="preserve">    ++ dcterms:identifier =&gt; "SPPR-3773"</w:t>
      </w:r>
    </w:p>
    <w:p>
      <w:pPr>
        <w:pStyle w:val="Heading3"/>
      </w:pPr>
      <w:r>
        <w:t>ontorail:ontolex:LexicalSense lex_sp-defs-231220:ROLL--AWAY_lexSense modifications from lex_sp-defs-231204:</w:t>
      </w:r>
    </w:p>
    <w:p>
      <w:r>
        <w:t xml:space="preserve">    ++ dcterms:identifier =&gt; "SPT2OD-4980"</w:t>
      </w:r>
    </w:p>
    <w:p>
      <w:pPr>
        <w:pStyle w:val="Heading3"/>
      </w:pPr>
      <w:r>
        <w:t>ontorail:ontolex:LexicalSense lex_sp-defs-231220:RU-----RAILWAY--UNDERTAKING_lexSense modifications from lex_sp-defs-231204:</w:t>
      </w:r>
    </w:p>
    <w:p>
      <w:r>
        <w:t xml:space="preserve">    ++ dcterms:identifier =&gt; "SPT2TRAIN-612"</w:t>
      </w:r>
    </w:p>
    <w:p>
      <w:pPr>
        <w:pStyle w:val="Heading3"/>
      </w:pPr>
      <w:r>
        <w:t>ontorail:ontolex:LexicalSense lex_sp-defs-231220:RULE_lexSense modifications from lex_sp-defs-231204:</w:t>
      </w:r>
    </w:p>
    <w:p>
      <w:r>
        <w:t xml:space="preserve">    ++ dcterms:identifier =&gt; "SPPR-3774"</w:t>
      </w:r>
    </w:p>
    <w:p>
      <w:pPr>
        <w:pStyle w:val="Heading3"/>
      </w:pPr>
      <w:r>
        <w:t>ontorail:ontolex:LexicalSense lex_sp-defs-231220:RUNNING--INSTANCE--OF--AN--APPLICATION_lexSense modifications from lex_sp-defs-231204:</w:t>
      </w:r>
    </w:p>
    <w:p>
      <w:r>
        <w:t xml:space="preserve">    ++ dcterms:identifier =&gt; "SPT2CE-250"</w:t>
      </w:r>
    </w:p>
    <w:p>
      <w:pPr>
        <w:pStyle w:val="Heading3"/>
      </w:pPr>
      <w:r>
        <w:t>ontorail:ontolex:LexicalSense lex_sp-defs-231220:RUNTIME--ENVIRONMENT_lexSense modifications from lex_sp-defs-231204:</w:t>
      </w:r>
    </w:p>
    <w:p>
      <w:r>
        <w:t xml:space="preserve">    ++ dcterms:identifier =&gt; "SPT2CE-248"</w:t>
      </w:r>
    </w:p>
    <w:p>
      <w:pPr>
        <w:pStyle w:val="Heading3"/>
      </w:pPr>
      <w:r>
        <w:t>ontorail:ontolex:LexicalSense lex_sp-defs-231220:RUNTIME--LAYER_lexSense modifications from lex_sp-defs-231204:</w:t>
      </w:r>
    </w:p>
    <w:p>
      <w:r>
        <w:t xml:space="preserve">    ++ dcterms:identifier =&gt; "SPT2CE-856"</w:t>
      </w:r>
    </w:p>
    <w:p>
      <w:pPr>
        <w:pStyle w:val="Heading3"/>
      </w:pPr>
      <w:r>
        <w:t>ontorail:ontolex:LexicalSense lex_sp-defs-231220:SAFE--STATE--_821-12-49_lexSense modifications from lex_sp-defs-231204:</w:t>
      </w:r>
    </w:p>
    <w:p>
      <w:r>
        <w:t xml:space="preserve">    ++ dcterms:identifier =&gt; "SPPRAMSS-1964"</w:t>
      </w:r>
    </w:p>
    <w:p>
      <w:pPr>
        <w:pStyle w:val="Heading3"/>
      </w:pPr>
      <w:r>
        <w:t>ontorail:ontolex:LexicalSense lex_sp-defs-231220:SAFE--STATE_lexSense modifications from lex_sp-defs-231204:</w:t>
      </w:r>
    </w:p>
    <w:p>
      <w:r>
        <w:t xml:space="preserve">    ++ dcterms:identifier =&gt; "SPPRAMSS-3438", "SPPRAMSS-4045"</w:t>
      </w:r>
    </w:p>
    <w:p>
      <w:pPr>
        <w:pStyle w:val="Heading3"/>
      </w:pPr>
      <w:r>
        <w:t>ontorail:ontolex:LexicalSense lex_sp-defs-231220:SAFE--TRAIN--LENGTH--DETERMINATION_lexSense modifications from lex_sp-defs-231204:</w:t>
      </w:r>
    </w:p>
    <w:p>
      <w:r>
        <w:t xml:space="preserve">    ++ dcterms:identifier =&gt; "SPT2MIG-848"</w:t>
      </w:r>
    </w:p>
    <w:p>
      <w:pPr>
        <w:pStyle w:val="Heading3"/>
      </w:pPr>
      <w:r>
        <w:t>ontorail:ontolex:LexicalSense lex_sp-defs-231220:SAFETY--LAYER_lexSense modifications from lex_sp-defs-231204:</w:t>
      </w:r>
    </w:p>
    <w:p>
      <w:r>
        <w:t xml:space="preserve">    ++ dcterms:identifier =&gt; "SPT2CE-854"</w:t>
      </w:r>
    </w:p>
    <w:p>
      <w:pPr>
        <w:pStyle w:val="Heading3"/>
      </w:pPr>
      <w:r>
        <w:t>ontorail:ontolex:LexicalSense lex_sp-defs-231220:SAFETY--PLATFORM--INDEPENDENCE--INTERFACE--I5_lexSense modifications from lex_sp-defs-231204:</w:t>
      </w:r>
    </w:p>
    <w:p>
      <w:r>
        <w:t xml:space="preserve">    ++ dcterms:identifier =&gt; "SPT2CE-859"</w:t>
      </w:r>
    </w:p>
    <w:p>
      <w:pPr>
        <w:pStyle w:val="Heading3"/>
      </w:pPr>
      <w:r>
        <w:t>ontorail:ontolex:LexicalSense lex_sp-defs-231220:SASC_lexSense modifications from lex_sp-defs-231204:</w:t>
      </w:r>
    </w:p>
    <w:p>
      <w:r>
        <w:t xml:space="preserve">    ++ dcterms:identifier =&gt; "SPPRAMSS-4011"</w:t>
      </w:r>
    </w:p>
    <w:p>
      <w:pPr>
        <w:pStyle w:val="Heading3"/>
      </w:pPr>
      <w:r>
        <w:t>ontorail:ontolex:LexicalSense lex_sp-defs-231220:SCALABILITY_lexSense modifications from lex_sp-defs-231204:</w:t>
      </w:r>
    </w:p>
    <w:p>
      <w:r>
        <w:t xml:space="preserve">    ++ dcterms:identifier =&gt; "SPT2ARC-1011"</w:t>
      </w:r>
    </w:p>
    <w:p>
      <w:pPr>
        <w:pStyle w:val="Heading3"/>
      </w:pPr>
      <w:r>
        <w:t>ontorail:ontolex:LexicalSense lex_sp-defs-231220:SCENARIO_lexSense modifications from lex_sp-defs-231204:</w:t>
      </w:r>
    </w:p>
    <w:p>
      <w:r>
        <w:t xml:space="preserve">    ++ dcterms:identifier =&gt; "SPPR-2066"</w:t>
      </w:r>
    </w:p>
    <w:p>
      <w:pPr>
        <w:pStyle w:val="Heading3"/>
      </w:pPr>
      <w:r>
        <w:t>ontorail:ontolex:LexicalSense lex_sp-defs-231220:SCHEMA--META-MODEL_lexSense modifications from lex_sp-defs-231204:</w:t>
      </w:r>
    </w:p>
    <w:p>
      <w:r>
        <w:t xml:space="preserve">    ++ dcterms:identifier =&gt; "SPT2TS-1167"</w:t>
      </w:r>
    </w:p>
    <w:p>
      <w:pPr>
        <w:pStyle w:val="Heading3"/>
      </w:pPr>
      <w:r>
        <w:t>ontorail:ontolex:LexicalSense lex_sp-defs-231220:SCV-OB-----SIGNAL--CONVERTER-ON-BOARD_lexSense modifications from lex_sp-defs-231204:</w:t>
      </w:r>
    </w:p>
    <w:p>
      <w:r>
        <w:t xml:space="preserve">    ++ dcterms:identifier =&gt; "SPT2TRAIN-647"</w:t>
      </w:r>
    </w:p>
    <w:p>
      <w:pPr>
        <w:pStyle w:val="Heading3"/>
      </w:pPr>
      <w:r>
        <w:t>ontorail:ontolex:LexicalSense lex_sp-defs-231220:SECONDARY--FUNCTIONS_lexSense modifications from lex_sp-defs-231204:</w:t>
      </w:r>
    </w:p>
    <w:p>
      <w:r>
        <w:t xml:space="preserve">    ++ dcterms:identifier =&gt; "SPT2OD-3234"</w:t>
      </w:r>
    </w:p>
    <w:p>
      <w:pPr>
        <w:pStyle w:val="Heading3"/>
      </w:pPr>
      <w:r>
        <w:t>ontorail:ontolex:LexicalSense lex_sp-defs-231220:SECRAC_lexSense modifications from lex_sp-defs-231204:</w:t>
      </w:r>
    </w:p>
    <w:p>
      <w:r>
        <w:t xml:space="preserve">    ++ dcterms:identifier =&gt; "SPPRAMSS-5699"</w:t>
      </w:r>
    </w:p>
    <w:p>
      <w:pPr>
        <w:pStyle w:val="Heading3"/>
      </w:pPr>
      <w:r>
        <w:t>ontorail:ontolex:LexicalSense lex_sp-defs-231220:SECTIONAL--RUNTIME--CALCULATION_lexSense modifications from lex_sp-defs-231204:</w:t>
      </w:r>
    </w:p>
    <w:p>
      <w:r>
        <w:t xml:space="preserve">    ++ dcterms:identifier =&gt; "SPT3TMS-9400"</w:t>
      </w:r>
    </w:p>
    <w:p>
      <w:pPr>
        <w:pStyle w:val="Heading3"/>
      </w:pPr>
      <w:r>
        <w:t>ontorail:ontolex:LexicalSense lex_sp-defs-231220:SECURE--COMMUNICATION_lexSense modifications from lex_sp-defs-231204:</w:t>
      </w:r>
    </w:p>
    <w:p>
      <w:r>
        <w:t xml:space="preserve">    ++ dcterms:identifier =&gt; "SPPRAMSS-4287"</w:t>
      </w:r>
    </w:p>
    <w:p>
      <w:pPr>
        <w:pStyle w:val="Heading3"/>
      </w:pPr>
      <w:r>
        <w:t>ontorail:ontolex:LexicalSense lex_sp-defs-231220:SECURE--COMPONENT_lexSense modifications from lex_sp-defs-231204:</w:t>
      </w:r>
    </w:p>
    <w:p>
      <w:r>
        <w:t xml:space="preserve">    ++ dcterms:identifier =&gt; "SPPRAMSS-1447"</w:t>
      </w:r>
    </w:p>
    <w:p>
      <w:pPr>
        <w:pStyle w:val="Heading3"/>
      </w:pPr>
      <w:r>
        <w:t>ontorail:ontolex:LexicalSense lex_sp-defs-231220:SEMP--LINK--RULE_lexSense modifications from lex_sp-defs-231204:</w:t>
      </w:r>
    </w:p>
    <w:p>
      <w:r>
        <w:t xml:space="preserve">    ++ dcterms:identifier =&gt; "SPPR-3775"</w:t>
      </w:r>
    </w:p>
    <w:p>
      <w:pPr>
        <w:pStyle w:val="Heading3"/>
      </w:pPr>
      <w:r>
        <w:t>ontorail:ontolex:LexicalSense lex_sp-defs-231220:SEMP--PROCESS_lexSense modifications from lex_sp-defs-231204:</w:t>
      </w:r>
    </w:p>
    <w:p>
      <w:r>
        <w:t xml:space="preserve">    ++ dcterms:identifier =&gt; "SPPR-3776"</w:t>
      </w:r>
    </w:p>
    <w:p>
      <w:pPr>
        <w:pStyle w:val="Heading3"/>
      </w:pPr>
      <w:r>
        <w:t>ontorail:ontolex:LexicalSense lex_sp-defs-231220:SEMP--REQUIREMENTS--TYPES_lexSense modifications from lex_sp-defs-231204:</w:t>
      </w:r>
    </w:p>
    <w:p>
      <w:r>
        <w:t xml:space="preserve">    ++ dcterms:identifier =&gt; "SPPR-4661"</w:t>
      </w:r>
    </w:p>
    <w:p>
      <w:pPr>
        <w:pStyle w:val="Heading3"/>
      </w:pPr>
      <w:r>
        <w:t>ontorail:ontolex:LexicalSense lex_sp-defs-231220:SEMP--ROLE--ALLOCATION_lexSense modifications from lex_sp-defs-231204:</w:t>
      </w:r>
    </w:p>
    <w:p>
      <w:r>
        <w:t xml:space="preserve">    ++ dcterms:identifier =&gt; "SPPR-3777"</w:t>
      </w:r>
    </w:p>
    <w:p>
      <w:pPr>
        <w:pStyle w:val="Heading3"/>
      </w:pPr>
      <w:r>
        <w:t>ontorail:ontolex:LexicalSense lex_sp-defs-231220:SEMP_lexSense modifications from lex_sp-defs-231204:</w:t>
      </w:r>
    </w:p>
    <w:p>
      <w:r>
        <w:t xml:space="preserve">    ++ dcterms:identifier =&gt; "SPPR-5892"</w:t>
      </w:r>
    </w:p>
    <w:p>
      <w:pPr>
        <w:pStyle w:val="Heading3"/>
      </w:pPr>
      <w:r>
        <w:t>ontorail:ontolex:LexicalSense lex_sp-defs-231220:SERIOUS--ACCIDENT_lexSense modifications from lex_sp-defs-231204:</w:t>
      </w:r>
    </w:p>
    <w:p>
      <w:r>
        <w:t xml:space="preserve">    ++ dcterms:identifier =&gt; "SPPRAMSS-4693"</w:t>
      </w:r>
    </w:p>
    <w:p>
      <w:pPr>
        <w:pStyle w:val="Heading3"/>
      </w:pPr>
      <w:r>
        <w:t>ontorail:ontolex:LexicalSense lex_sp-defs-231220:SERVICE--UNAVAILABILITY_lexSense modifications from lex_sp-defs-231204:</w:t>
      </w:r>
    </w:p>
    <w:p>
      <w:r>
        <w:t xml:space="preserve">    ++ dcterms:identifier =&gt; "SPT2CE-242"</w:t>
      </w:r>
    </w:p>
    <w:p>
      <w:pPr>
        <w:pStyle w:val="Heading3"/>
      </w:pPr>
      <w:r>
        <w:t>ontorail:ontolex:LexicalSense lex_sp-defs-231220:SHARED--SECURITY--SERVICES_lexSense modifications from lex_sp-defs-231204:</w:t>
      </w:r>
    </w:p>
    <w:p>
      <w:r>
        <w:t xml:space="preserve">    ++ dcterms:identifier =&gt; "SPPRAMSS-1446"</w:t>
      </w:r>
    </w:p>
    <w:p>
      <w:pPr>
        <w:pStyle w:val="Heading3"/>
      </w:pPr>
      <w:r>
        <w:t>ontorail:ontolex:LexicalSense lex_sp-defs-231220:SIL-----SAFETY--INTERITY--LEVEL_lexSense modifications from lex_sp-defs-231204:</w:t>
      </w:r>
    </w:p>
    <w:p>
      <w:r>
        <w:t xml:space="preserve">    ++ dcterms:identifier =&gt; "SPT2TRAIN-613"</w:t>
      </w:r>
    </w:p>
    <w:p>
      <w:pPr>
        <w:pStyle w:val="Heading3"/>
      </w:pPr>
      <w:r>
        <w:t>ontorail:ontolex:LexicalSense lex_sp-defs-231220:SIL2--HAZARD--MITIGATION_lexSense modifications from lex_sp-defs-231204:</w:t>
      </w:r>
    </w:p>
    <w:p>
      <w:r>
        <w:t xml:space="preserve">    ++ dcterms:identifier =&gt; "SPPR-6300"</w:t>
      </w:r>
    </w:p>
    <w:p>
      <w:pPr>
        <w:pStyle w:val="Heading3"/>
      </w:pPr>
      <w:r>
        <w:t>ontorail:ontolex:LexicalSense lex_sp-defs-231220:SIL4--SAFETY--INVARIANT_lexSense modifications from lex_sp-defs-231204:</w:t>
      </w:r>
    </w:p>
    <w:p>
      <w:r>
        <w:t xml:space="preserve">    ++ dcterms:identifier =&gt; "SPPR-6299"</w:t>
      </w:r>
    </w:p>
    <w:p>
      <w:pPr>
        <w:pStyle w:val="Heading3"/>
      </w:pPr>
      <w:r>
        <w:t>ontorail:ontolex:LexicalSense lex_sp-defs-231220:SITUATION_lexSense modifications from lex_sp-defs-231204:</w:t>
      </w:r>
    </w:p>
    <w:p>
      <w:r>
        <w:t xml:space="preserve">    ++ dcterms:identifier =&gt; "SPPR-2060"</w:t>
      </w:r>
    </w:p>
    <w:p>
      <w:pPr>
        <w:pStyle w:val="Heading3"/>
      </w:pPr>
      <w:r>
        <w:t>ontorail:ontolex:LexicalSense lex_sp-defs-231220:SOFT--KEY--CONTEXT-DEPENDENT--KEY--WHICH--CONSISTS--OF--A--HARD--KEY--WITH--AN--ASSOCIATED--L_lexSense modifications from lex_sp-defs-231204:</w:t>
      </w:r>
    </w:p>
    <w:p>
      <w:r>
        <w:t xml:space="preserve">    ++ dcterms:identifier =&gt; "SPT2TRAIN-882"</w:t>
      </w:r>
    </w:p>
    <w:p>
      <w:pPr>
        <w:pStyle w:val="Heading3"/>
      </w:pPr>
      <w:r>
        <w:t>ontorail:ontolex:LexicalSense lex_sp-defs-231220:SOFTWARE_lexSense modifications from lex_sp-defs-231204:</w:t>
      </w:r>
    </w:p>
    <w:p>
      <w:r>
        <w:t xml:space="preserve">    ++ dcterms:identifier =&gt; "SPT2TS-1823"</w:t>
      </w:r>
    </w:p>
    <w:p>
      <w:pPr>
        <w:pStyle w:val="Heading3"/>
      </w:pPr>
      <w:r>
        <w:t>ontorail:ontolex:LexicalSense lex_sp-defs-231220:SP-----SYSTEM--PILLAR_lexSense modifications from lex_sp-defs-231204:</w:t>
      </w:r>
    </w:p>
    <w:p>
      <w:r>
        <w:t xml:space="preserve">    ++ dcterms:identifier =&gt; "SPT2TRAIN-662"</w:t>
      </w:r>
    </w:p>
    <w:p>
      <w:pPr>
        <w:pStyle w:val="Heading3"/>
      </w:pPr>
      <w:r>
        <w:t>ontorail:ontolex:LexicalSense lex_sp-defs-231220:SPC_lexSense modifications from lex_sp-defs-231204:</w:t>
      </w:r>
    </w:p>
    <w:p>
      <w:r>
        <w:t xml:space="preserve">    ++ dcterms:identifier =&gt; "SPLI-135"</w:t>
      </w:r>
    </w:p>
    <w:p>
      <w:pPr>
        <w:pStyle w:val="Heading3"/>
      </w:pPr>
      <w:r>
        <w:t>ontorail:ontolex:LexicalSense lex_sp-defs-231220:SPDT_lexSense modifications from lex_sp-defs-231204:</w:t>
      </w:r>
    </w:p>
    <w:p>
      <w:r>
        <w:t xml:space="preserve">    ++ dcterms:identifier =&gt; "SPLI-136"</w:t>
      </w:r>
    </w:p>
    <w:p>
      <w:pPr>
        <w:pStyle w:val="Heading3"/>
      </w:pPr>
      <w:r>
        <w:t>ontorail:ontolex:LexicalSense lex_sp-defs-231220:SPECIFICATION--TASK_lexSense modifications from lex_sp-defs-231204:</w:t>
      </w:r>
    </w:p>
    <w:p>
      <w:r>
        <w:t xml:space="preserve">    ++ dcterms:identifier =&gt; "SPPR-2600"</w:t>
      </w:r>
    </w:p>
    <w:p>
      <w:pPr>
        <w:pStyle w:val="Heading3"/>
      </w:pPr>
      <w:r>
        <w:t>ontorail:ontolex:LexicalSense lex_sp-defs-231220:SPSG_lexSense modifications from lex_sp-defs-231204:</w:t>
      </w:r>
    </w:p>
    <w:p>
      <w:r>
        <w:t xml:space="preserve">    ++ dcterms:identifier =&gt; "SPLI-137"</w:t>
      </w:r>
    </w:p>
    <w:p>
      <w:pPr>
        <w:pStyle w:val="Heading3"/>
      </w:pPr>
      <w:r>
        <w:t>ontorail:ontolex:LexicalSense lex_sp-defs-231220:SR--AUTHORISATION_lexSense modifications from lex_sp-defs-231204:</w:t>
      </w:r>
    </w:p>
    <w:p>
      <w:r>
        <w:t xml:space="preserve">    ++ dcterms:identifier =&gt; "SPT2OD-4748"</w:t>
      </w:r>
    </w:p>
    <w:p>
      <w:pPr>
        <w:pStyle w:val="Heading3"/>
      </w:pPr>
      <w:r>
        <w:t>ontorail:ontolex:LexicalSense lex_sp-defs-231220:SRAC_lexSense modifications from lex_sp-defs-231204:</w:t>
      </w:r>
    </w:p>
    <w:p>
      <w:r>
        <w:t xml:space="preserve">    ++ dcterms:identifier =&gt; "SPPR-2244", "SPPR-3779"</w:t>
      </w:r>
    </w:p>
    <w:p>
      <w:pPr>
        <w:pStyle w:val="Heading3"/>
      </w:pPr>
      <w:r>
        <w:t>ontorail:ontolex:LexicalSense lex_sp-defs-231220:SRD_lexSense modifications from lex_sp-defs-231204:</w:t>
      </w:r>
    </w:p>
    <w:p>
      <w:r>
        <w:t xml:space="preserve">    ++ dcterms:identifier =&gt; "SPPRAMSS-4087"</w:t>
      </w:r>
    </w:p>
    <w:p>
      <w:pPr>
        <w:pStyle w:val="Heading3"/>
      </w:pPr>
      <w:r>
        <w:t>ontorail:ontolex:LexicalSense lex_sp-defs-231220:SRS_lexSense modifications from lex_sp-defs-231204:</w:t>
      </w:r>
    </w:p>
    <w:p>
      <w:r>
        <w:t xml:space="preserve">    ++ dcterms:identifier =&gt; "SPLI-138", "SPPRAMSS-4346"</w:t>
      </w:r>
    </w:p>
    <w:p>
      <w:pPr>
        <w:pStyle w:val="Heading3"/>
      </w:pPr>
      <w:r>
        <w:t>ontorail:ontolex:LexicalSense lex_sp-defs-231220:STAKEHOLDER--NEEDS_lexSense modifications from lex_sp-defs-231204:</w:t>
      </w:r>
    </w:p>
    <w:p>
      <w:r>
        <w:t xml:space="preserve">    ++ dcterms:identifier =&gt; "SPPR-5199"</w:t>
      </w:r>
    </w:p>
    <w:p>
      <w:pPr>
        <w:pStyle w:val="Heading3"/>
      </w:pPr>
      <w:r>
        <w:t>ontorail:ontolex:LexicalSense lex_sp-defs-231220:STAKEHOLDER_lexSense modifications from lex_sp-defs-231204:</w:t>
      </w:r>
    </w:p>
    <w:p>
      <w:r>
        <w:t xml:space="preserve">    ++ dcterms:identifier =&gt; "SPPR-3780", "SPPR-5198"</w:t>
      </w:r>
    </w:p>
    <w:p>
      <w:pPr>
        <w:pStyle w:val="Heading3"/>
      </w:pPr>
      <w:r>
        <w:t>ontorail:ontolex:LexicalSense lex_sp-defs-231220:STANDARD--INTERFACES_lexSense modifications from lex_sp-defs-231204:</w:t>
      </w:r>
    </w:p>
    <w:p>
      <w:r>
        <w:t xml:space="preserve">    ++ dcterms:identifier =&gt; "SPPRAMSS-3771"</w:t>
      </w:r>
    </w:p>
    <w:p>
      <w:pPr>
        <w:pStyle w:val="Heading3"/>
      </w:pPr>
      <w:r>
        <w:t>ontorail:ontolex:LexicalSense lex_sp-defs-231220:STANDARD_ROUTINE--OPERATION_lexSense modifications from lex_sp-defs-231204:</w:t>
      </w:r>
    </w:p>
    <w:p>
      <w:r>
        <w:t xml:space="preserve">    ++ dcterms:identifier =&gt; "SPT2OD-3224"</w:t>
      </w:r>
    </w:p>
    <w:p>
      <w:pPr>
        <w:pStyle w:val="Heading3"/>
      </w:pPr>
      <w:r>
        <w:t>ontorail:ontolex:LexicalSense lex_sp-defs-231220:STATE--MACHINE_lexSense modifications from lex_sp-defs-231204:</w:t>
      </w:r>
    </w:p>
    <w:p>
      <w:r>
        <w:t xml:space="preserve">    ++ dcterms:identifier =&gt; "SPPR-2051"</w:t>
      </w:r>
    </w:p>
    <w:p>
      <w:pPr>
        <w:pStyle w:val="Heading3"/>
      </w:pPr>
      <w:r>
        <w:t>ontorail:ontolex:LexicalSense lex_sp-defs-231220:STATE--TRANSITION_lexSense modifications from lex_sp-defs-231204:</w:t>
      </w:r>
    </w:p>
    <w:p>
      <w:r>
        <w:t xml:space="preserve">    ++ dcterms:identifier =&gt; "SPPR-2059"</w:t>
      </w:r>
    </w:p>
    <w:p>
      <w:pPr>
        <w:pStyle w:val="Heading3"/>
      </w:pPr>
      <w:r>
        <w:t>ontorail:ontolex:LexicalSense lex_sp-defs-231220:STATE_lexSense modifications from lex_sp-defs-231204:</w:t>
      </w:r>
    </w:p>
    <w:p>
      <w:r>
        <w:t xml:space="preserve">    ++ dcterms:identifier =&gt; "SPPR-2054"</w:t>
      </w:r>
    </w:p>
    <w:p>
      <w:pPr>
        <w:pStyle w:val="Heading3"/>
      </w:pPr>
      <w:r>
        <w:t>ontorail:ontolex:LexicalSense lex_sp-defs-231220:STIP--MILESTONE_lexSense modifications from lex_sp-defs-231204:</w:t>
      </w:r>
    </w:p>
    <w:p>
      <w:r>
        <w:t xml:space="preserve">    ++ dcterms:identifier =&gt; "SPPR-3781"</w:t>
      </w:r>
    </w:p>
    <w:p>
      <w:pPr>
        <w:pStyle w:val="Heading3"/>
      </w:pPr>
      <w:r>
        <w:t>ontorail:ontolex:LexicalSense lex_sp-defs-231220:STM--INTERFACE_lexSense modifications from lex_sp-defs-231204:</w:t>
      </w:r>
    </w:p>
    <w:p>
      <w:r>
        <w:t xml:space="preserve">    ++ dcterms:identifier =&gt; "SPT2MIG-821"</w:t>
      </w:r>
    </w:p>
    <w:p>
      <w:pPr>
        <w:pStyle w:val="Heading3"/>
      </w:pPr>
      <w:r>
        <w:t>ontorail:ontolex:LexicalSense lex_sp-defs-231220:STPA_lexSense modifications from lex_sp-defs-231204:</w:t>
      </w:r>
    </w:p>
    <w:p>
      <w:r>
        <w:t xml:space="preserve">    ++ dcterms:identifier =&gt; "SPPRAMSS-3865", "SPPRAMSS-4050"</w:t>
      </w:r>
    </w:p>
    <w:p>
      <w:pPr>
        <w:pStyle w:val="Heading3"/>
      </w:pPr>
      <w:r>
        <w:t>ontorail:ontolex:LexicalSense lex_sp-defs-231220:STRUCT_lexSense modifications from lex_sp-defs-231204:</w:t>
      </w:r>
    </w:p>
    <w:p>
      <w:r>
        <w:t xml:space="preserve">    ++ dcterms:identifier =&gt; "SPT2TS-1260"</w:t>
      </w:r>
    </w:p>
    <w:p>
      <w:pPr>
        <w:pStyle w:val="Heading3"/>
      </w:pPr>
      <w:r>
        <w:t>ontorail:ontolex:LexicalSense lex_sp-defs-231220:SUB--PROCESS--ACTIVITY_lexSense modifications from lex_sp-defs-231204:</w:t>
      </w:r>
    </w:p>
    <w:p>
      <w:r>
        <w:t xml:space="preserve">    ++ dcterms:identifier =&gt; "SPPR-4223"</w:t>
      </w:r>
    </w:p>
    <w:p>
      <w:pPr>
        <w:pStyle w:val="Heading3"/>
      </w:pPr>
      <w:r>
        <w:t>ontorail:ontolex:LexicalSense lex_sp-defs-231220:SUB-SYSTEM--SOMETIMES--CALLED--_BUILDING--BLOCK_lexSense modifications from lex_sp-defs-231204:</w:t>
      </w:r>
    </w:p>
    <w:p>
      <w:r>
        <w:t xml:space="preserve">    ++ dcterms:identifier =&gt; "SPT2ARC-1013"</w:t>
      </w:r>
    </w:p>
    <w:p>
      <w:pPr>
        <w:pStyle w:val="Heading3"/>
      </w:pPr>
      <w:r>
        <w:t>ontorail:ontolex:LexicalSense lex_sp-defs-231220:SUBSYSTEM_lexSense modifications from lex_sp-defs-231204:</w:t>
      </w:r>
    </w:p>
    <w:p>
      <w:r>
        <w:t xml:space="preserve">    ++ dcterms:identifier =&gt; "SPPR-2605"</w:t>
      </w:r>
    </w:p>
    <w:p>
      <w:pPr>
        <w:pStyle w:val="Heading3"/>
      </w:pPr>
      <w:r>
        <w:t>ontorail:ontolex:LexicalSense lex_sp-defs-231220:SUC_lexSense modifications from lex_sp-defs-231204:</w:t>
      </w:r>
    </w:p>
    <w:p>
      <w:r>
        <w:t xml:space="preserve">    ++ dcterms:identifier =&gt; "SPPRAMSS-98"</w:t>
      </w:r>
    </w:p>
    <w:p>
      <w:pPr>
        <w:pStyle w:val="Heading3"/>
      </w:pPr>
      <w:r>
        <w:t>ontorail:ontolex:LexicalSense lex_sp-defs-231220:SUPPORT_lexSense modifications from lex_sp-defs-231204:</w:t>
      </w:r>
    </w:p>
    <w:p>
      <w:r>
        <w:t xml:space="preserve">    ++ dcterms:identifier =&gt; "SPPR-3782"</w:t>
      </w:r>
    </w:p>
    <w:p>
      <w:pPr>
        <w:pStyle w:val="Heading3"/>
      </w:pPr>
      <w:r>
        <w:t>ontorail:ontolex:LexicalSense lex_sp-defs-231220:SWITCH--PHYSICAL--COMPONENT--WHICH--ALLOWS--A--SELECTION--OF--2--TO--N--STATES--AND--KEEPS--TH_lexSense modifications from lex_sp-defs-231204:</w:t>
      </w:r>
    </w:p>
    <w:p>
      <w:r>
        <w:t xml:space="preserve">    ++ dcterms:identifier =&gt; "SPT2TRAIN-883"</w:t>
      </w:r>
    </w:p>
    <w:p>
      <w:pPr>
        <w:pStyle w:val="Heading3"/>
      </w:pPr>
      <w:r>
        <w:t>ontorail:ontolex:LexicalSense lex_sp-defs-231220:SWITCH_lexSense modifications from lex_sp-defs-231204:</w:t>
      </w:r>
    </w:p>
    <w:p>
      <w:r>
        <w:t xml:space="preserve">    ++ dcterms:identifier =&gt; "SPPR-5593", "SPPR-5600", "SPPR-5601", "SPPR-5602"</w:t>
      </w:r>
    </w:p>
    <w:p>
      <w:pPr>
        <w:pStyle w:val="Heading3"/>
      </w:pPr>
      <w:r>
        <w:t>ontorail:ontolex:LexicalSense lex_sp-defs-231220:SYSTEM--ACTOR_lexSense modifications from lex_sp-defs-231204:</w:t>
      </w:r>
    </w:p>
    <w:p>
      <w:r>
        <w:t xml:space="preserve">    ++ dcterms:identifier =&gt; "SPPR-2052", "SPPR-2579"</w:t>
      </w:r>
    </w:p>
    <w:p>
      <w:pPr>
        <w:pStyle w:val="Heading3"/>
      </w:pPr>
      <w:r>
        <w:t>ontorail:ontolex:LexicalSense lex_sp-defs-231220:SYSTEM--ANALYSIS--CONCEPT_lexSense modifications from lex_sp-defs-231204:</w:t>
      </w:r>
    </w:p>
    <w:p>
      <w:r>
        <w:t xml:space="preserve">    ++ dcterms:identifier =&gt; "SPPR-2073"</w:t>
      </w:r>
    </w:p>
    <w:p>
      <w:pPr>
        <w:pStyle w:val="Heading3"/>
      </w:pPr>
      <w:r>
        <w:t>ontorail:ontolex:LexicalSense lex_sp-defs-231220:SYSTEM--AND--INNOVATION--PROGRAMME--BOARD_lexSense modifications from lex_sp-defs-231204:</w:t>
      </w:r>
    </w:p>
    <w:p>
      <w:r>
        <w:t xml:space="preserve">    ++ dcterms:identifier =&gt; "SPPR-3318"</w:t>
      </w:r>
    </w:p>
    <w:p>
      <w:pPr>
        <w:pStyle w:val="Heading3"/>
      </w:pPr>
      <w:r>
        <w:t>ontorail:ontolex:LexicalSense lex_sp-defs-231220:SYSTEM--CAPABILITY_lexSense modifications from lex_sp-defs-231204:</w:t>
      </w:r>
    </w:p>
    <w:p>
      <w:r>
        <w:t xml:space="preserve">    ++ dcterms:identifier =&gt; "SPPR-2044", "SPPR-2583"</w:t>
      </w:r>
    </w:p>
    <w:p>
      <w:pPr>
        <w:pStyle w:val="Heading3"/>
      </w:pPr>
      <w:r>
        <w:t>ontorail:ontolex:LexicalSense lex_sp-defs-231220:SYSTEM--DEVELOPMENT--LIFE--CYCLE_lexSense modifications from lex_sp-defs-231204:</w:t>
      </w:r>
    </w:p>
    <w:p>
      <w:r>
        <w:t xml:space="preserve">    ++ dcterms:identifier =&gt; "SPT2MIG-778"</w:t>
      </w:r>
    </w:p>
    <w:p>
      <w:pPr>
        <w:pStyle w:val="Heading3"/>
      </w:pPr>
      <w:r>
        <w:t>ontorail:ontolex:LexicalSense lex_sp-defs-231220:SYSTEM--FUNCTION_lexSense modifications from lex_sp-defs-231204:</w:t>
      </w:r>
    </w:p>
    <w:p>
      <w:r>
        <w:t xml:space="preserve">    ++ dcterms:identifier =&gt; "SPPR-2581"</w:t>
      </w:r>
    </w:p>
    <w:p>
      <w:pPr>
        <w:pStyle w:val="Heading3"/>
      </w:pPr>
      <w:r>
        <w:t>ontorail:ontolex:LexicalSense lex_sp-defs-231220:SYSTEM--LEVELS_lexSense modifications from lex_sp-defs-231204:</w:t>
      </w:r>
    </w:p>
    <w:p>
      <w:r>
        <w:t xml:space="preserve">    ++ dcterms:identifier =&gt; "SPPR-2016"</w:t>
      </w:r>
    </w:p>
    <w:p>
      <w:pPr>
        <w:pStyle w:val="Heading3"/>
      </w:pPr>
      <w:r>
        <w:t>ontorail:ontolex:LexicalSense lex_sp-defs-231220:SYSTEM--MISSION--DEPRECATED_lexSense modifications from lex_sp-defs-231204:</w:t>
      </w:r>
    </w:p>
    <w:p>
      <w:r>
        <w:t xml:space="preserve">    ++ dcterms:identifier =&gt; "SPPR-2064"</w:t>
      </w:r>
    </w:p>
    <w:p>
      <w:pPr>
        <w:pStyle w:val="Heading3"/>
      </w:pPr>
      <w:r>
        <w:t>ontorail:ontolex:LexicalSense lex_sp-defs-231220:SYSTEM--OF--SYSTEMS_lexSense modifications from lex_sp-defs-231204:</w:t>
      </w:r>
    </w:p>
    <w:p>
      <w:r>
        <w:t xml:space="preserve">    ++ dcterms:identifier =&gt; "SPPR-2593"</w:t>
      </w:r>
    </w:p>
    <w:p>
      <w:pPr>
        <w:pStyle w:val="Heading3"/>
      </w:pPr>
      <w:r>
        <w:t>ontorail:ontolex:LexicalSense lex_sp-defs-231220:SYSTEM--PILLAR--CORE--GROUP_lexSense modifications from lex_sp-defs-231204:</w:t>
      </w:r>
    </w:p>
    <w:p>
      <w:r>
        <w:t xml:space="preserve">    ++ dcterms:identifier =&gt; "SPPR-3319"</w:t>
      </w:r>
    </w:p>
    <w:p>
      <w:pPr>
        <w:pStyle w:val="Heading3"/>
      </w:pPr>
      <w:r>
        <w:t>ontorail:ontolex:LexicalSense lex_sp-defs-231220:SYSTEM--PILLAR--DELIVERABLES--_OUTPUT--DOCUMENTS_lexSense modifications from lex_sp-defs-231204:</w:t>
      </w:r>
    </w:p>
    <w:p>
      <w:r>
        <w:t xml:space="preserve">    ++ dcterms:identifier =&gt; "SPPR-2610"</w:t>
      </w:r>
    </w:p>
    <w:p>
      <w:pPr>
        <w:pStyle w:val="Heading3"/>
      </w:pPr>
      <w:r>
        <w:t>ontorail:ontolex:LexicalSense lex_sp-defs-231220:SYSTEM--PILLAR--STEERING--GROUP_lexSense modifications from lex_sp-defs-231204:</w:t>
      </w:r>
    </w:p>
    <w:p>
      <w:r>
        <w:t xml:space="preserve">    ++ dcterms:identifier =&gt; "SPPR-3317"</w:t>
      </w:r>
    </w:p>
    <w:p>
      <w:pPr>
        <w:pStyle w:val="Heading3"/>
      </w:pPr>
      <w:r>
        <w:t>ontorail:ontolex:LexicalSense lex_sp-defs-231220:SYSTEM--PILLAR--UNIT--CHAIRS--THE--SYSTEM--PILLAR--CORE--GROUP_lexSense modifications from lex_sp-defs-231204:</w:t>
      </w:r>
    </w:p>
    <w:p>
      <w:r>
        <w:t xml:space="preserve">    ++ dcterms:identifier =&gt; "SPPR-3316"</w:t>
      </w:r>
    </w:p>
    <w:p>
      <w:pPr>
        <w:pStyle w:val="Heading3"/>
      </w:pPr>
      <w:r>
        <w:t>ontorail:ontolex:LexicalSense lex_sp-defs-231220:SYSTEM--REQUIREMENTS_lexSense modifications from lex_sp-defs-231204:</w:t>
      </w:r>
    </w:p>
    <w:p>
      <w:r>
        <w:t xml:space="preserve">    ++ dcterms:identifier =&gt; "SPPR-4177"</w:t>
      </w:r>
    </w:p>
    <w:p>
      <w:pPr>
        <w:pStyle w:val="Heading3"/>
      </w:pPr>
      <w:r>
        <w:t>ontorail:ontolex:LexicalSense lex_sp-defs-231220:SYSTEM--REQUIREMENT_lexSense modifications from lex_sp-defs-231204:</w:t>
      </w:r>
    </w:p>
    <w:p>
      <w:r>
        <w:t xml:space="preserve">    ++ dcterms:identifier =&gt; "SPPR-3791"</w:t>
      </w:r>
    </w:p>
    <w:p>
      <w:pPr>
        <w:pStyle w:val="Heading3"/>
      </w:pPr>
      <w:r>
        <w:t>ontorail:ontolex:LexicalSense lex_sp-defs-231220:SYSTEM_LOGICAL--RELATIONSSHIPS_lexSense modifications from lex_sp-defs-231204:</w:t>
      </w:r>
    </w:p>
    <w:p>
      <w:r>
        <w:t xml:space="preserve">    ++ dcterms:identifier =&gt; "SPPR-2076"</w:t>
      </w:r>
    </w:p>
    <w:p>
      <w:pPr>
        <w:pStyle w:val="Heading3"/>
      </w:pPr>
      <w:r>
        <w:t>ontorail:ontolex:LexicalSense lex_sp-defs-231220:SYSTEM_lexSense modifications from lex_sp-defs-231204:</w:t>
      </w:r>
    </w:p>
    <w:p>
      <w:r>
        <w:t xml:space="preserve">    ++ dcterms:identifier =&gt; "SPPR-2065", "SPPR-2578"</w:t>
      </w:r>
    </w:p>
    <w:p>
      <w:pPr>
        <w:pStyle w:val="Heading3"/>
      </w:pPr>
      <w:r>
        <w:t>ontorail:ontolex:LexicalSense lex_sp-defs-231220:TAF_TAP--TSI--TECHNICAL--SPECIFICATION--FOR--INTEROPERABILITY--RELATING--TO--TELEMATICS_lexSense modifications from lex_sp-defs-231204:</w:t>
      </w:r>
    </w:p>
    <w:p>
      <w:r>
        <w:t xml:space="preserve">    ++ dcterms:identifier =&gt; "SPT3TMS-10177"</w:t>
      </w:r>
    </w:p>
    <w:p>
      <w:pPr>
        <w:pStyle w:val="Heading3"/>
      </w:pPr>
      <w:r>
        <w:t>ontorail:ontolex:LexicalSense lex_sp-defs-231220:TAF_TAP_lexSense modifications from lex_sp-defs-231204:</w:t>
      </w:r>
    </w:p>
    <w:p>
      <w:r>
        <w:t xml:space="preserve">    ++ dcterms:identifier =&gt; "SPLI-139"</w:t>
      </w:r>
    </w:p>
    <w:p>
      <w:pPr>
        <w:pStyle w:val="Heading3"/>
      </w:pPr>
      <w:r>
        <w:t>ontorail:ontolex:LexicalSense lex_sp-defs-231220:TAILORING--OF--REQUIREMENT--BREAKDOWN_lexSense modifications from lex_sp-defs-231204:</w:t>
      </w:r>
    </w:p>
    <w:p>
      <w:r>
        <w:t xml:space="preserve">    ++ dcterms:identifier =&gt; "SPPR-2632"</w:t>
      </w:r>
    </w:p>
    <w:p>
      <w:pPr>
        <w:pStyle w:val="Heading3"/>
      </w:pPr>
      <w:r>
        <w:t>ontorail:ontolex:LexicalSense lex_sp-defs-231220:TAP-----TELEMATICS--APPLICATION--FOR--PASSENGER--SERVICE_lexSense modifications from lex_sp-defs-231204:</w:t>
      </w:r>
    </w:p>
    <w:p>
      <w:r>
        <w:t xml:space="preserve">    ++ dcterms:identifier =&gt; "SPT2TRAIN-639"</w:t>
      </w:r>
    </w:p>
    <w:p>
      <w:pPr>
        <w:pStyle w:val="Heading3"/>
      </w:pPr>
      <w:r>
        <w:t>ontorail:ontolex:LexicalSense lex_sp-defs-231220:TARGET--PICTURE_lexSense modifications from lex_sp-defs-231204:</w:t>
      </w:r>
    </w:p>
    <w:p>
      <w:r>
        <w:t xml:space="preserve">    ++ dcterms:identifier =&gt; "SPT2OD-3798"</w:t>
      </w:r>
    </w:p>
    <w:p>
      <w:pPr>
        <w:pStyle w:val="Heading3"/>
      </w:pPr>
      <w:r>
        <w:t>ontorail:ontolex:LexicalSense lex_sp-defs-231220:TARGET--SYSTEM_lexSense modifications from lex_sp-defs-231204:</w:t>
      </w:r>
    </w:p>
    <w:p>
      <w:r>
        <w:t xml:space="preserve">    ++ dcterms:identifier =&gt; "SPT2MIG-816"</w:t>
      </w:r>
    </w:p>
    <w:p>
      <w:pPr>
        <w:pStyle w:val="Heading3"/>
      </w:pPr>
      <w:r>
        <w:t>ontorail:ontolex:LexicalSense lex_sp-defs-231220:TASK_lexSense modifications from lex_sp-defs-231204:</w:t>
      </w:r>
    </w:p>
    <w:p>
      <w:r>
        <w:t xml:space="preserve">    ++ dcterms:identifier =&gt; "SPPR-3792"</w:t>
      </w:r>
    </w:p>
    <w:p>
      <w:pPr>
        <w:pStyle w:val="Heading3"/>
      </w:pPr>
      <w:r>
        <w:t>ontorail:ontolex:LexicalSense lex_sp-defs-231220:TCMS-----TRAIN--CONTROL--AND--MANAGEMENT--SYSTEM_lexSense modifications from lex_sp-defs-231204:</w:t>
      </w:r>
    </w:p>
    <w:p>
      <w:r>
        <w:t xml:space="preserve">    ++ dcterms:identifier =&gt; "SPT2TRAIN-632"</w:t>
      </w:r>
    </w:p>
    <w:p>
      <w:pPr>
        <w:pStyle w:val="Heading3"/>
      </w:pPr>
      <w:r>
        <w:t>ontorail:ontolex:LexicalSense lex_sp-defs-231220:TCO_lexSense modifications from lex_sp-defs-231204:</w:t>
      </w:r>
    </w:p>
    <w:p>
      <w:r>
        <w:t xml:space="preserve">    ++ dcterms:identifier =&gt; "SPPRAMSS-4182"</w:t>
      </w:r>
    </w:p>
    <w:p>
      <w:pPr>
        <w:pStyle w:val="Heading3"/>
      </w:pPr>
      <w:r>
        <w:t>ontorail:ontolex:LexicalSense lex_sp-defs-231220:TCR--TEMPORARY--CAPACITY--RESTRICTION_lexSense modifications from lex_sp-defs-231204:</w:t>
      </w:r>
    </w:p>
    <w:p>
      <w:r>
        <w:t xml:space="preserve">    ++ dcterms:identifier =&gt; "SPT3TMS-10175"</w:t>
      </w:r>
    </w:p>
    <w:p>
      <w:pPr>
        <w:pStyle w:val="Heading3"/>
      </w:pPr>
      <w:r>
        <w:t>ontorail:ontolex:LexicalSense lex_sp-defs-231220:TC_lexSense modifications from lex_sp-defs-231204:</w:t>
      </w:r>
    </w:p>
    <w:p>
      <w:r>
        <w:t xml:space="preserve">    ++ dcterms:identifier =&gt; "SPLI-140"</w:t>
      </w:r>
    </w:p>
    <w:p>
      <w:pPr>
        <w:pStyle w:val="Heading3"/>
      </w:pPr>
      <w:r>
        <w:t>ontorail:ontolex:LexicalSense lex_sp-defs-231220:TDS-----TRAIN--DISPLAY--SYSTEM_lexSense modifications from lex_sp-defs-231204:</w:t>
      </w:r>
    </w:p>
    <w:p>
      <w:r>
        <w:t xml:space="preserve">    ++ dcterms:identifier =&gt; "SPT2TRAIN-611"</w:t>
      </w:r>
    </w:p>
    <w:p>
      <w:pPr>
        <w:pStyle w:val="Heading3"/>
      </w:pPr>
      <w:r>
        <w:t>ontorail:ontolex:LexicalSense lex_sp-defs-231220:TECHNICAL--DELAY_lexSense modifications from lex_sp-defs-231204:</w:t>
      </w:r>
    </w:p>
    <w:p>
      <w:r>
        <w:t xml:space="preserve">    ++ dcterms:identifier =&gt; "SPPRAMSS-4695"</w:t>
      </w:r>
    </w:p>
    <w:p>
      <w:pPr>
        <w:pStyle w:val="Heading3"/>
      </w:pPr>
      <w:r>
        <w:t>ontorail:ontolex:LexicalSense lex_sp-defs-231220:TEMPORARY--SHUNTING--AREA--TSHA--A--TEMPORARY--SHUNTING--AREA--IS--AN--INTERLOCKED--AREA_lexSense modifications from lex_sp-defs-231204:</w:t>
      </w:r>
    </w:p>
    <w:p>
      <w:r>
        <w:t xml:space="preserve">    ++ dcterms:identifier =&gt; "SPT2OD-4197"</w:t>
      </w:r>
    </w:p>
    <w:p>
      <w:pPr>
        <w:pStyle w:val="Heading3"/>
      </w:pPr>
      <w:r>
        <w:t>ontorail:ontolex:LexicalSense lex_sp-defs-231220:TERM--STATUS--DESCRIPTION--OPERATING--STATE--DRAFT--THE--OPERATING--STATE--DESCRIBES--THE_lexSense modifications from lex_sp-defs-231204:</w:t>
      </w:r>
    </w:p>
    <w:p>
      <w:r>
        <w:t xml:space="preserve">    ++ dcterms:identifier =&gt; "SPT3TMS-9349"</w:t>
      </w:r>
    </w:p>
    <w:p>
      <w:pPr>
        <w:pStyle w:val="Heading3"/>
      </w:pPr>
      <w:r>
        <w:t>ontorail:ontolex:LexicalSense lex_sp-defs-231220:TEST--CASE_lexSense modifications from lex_sp-defs-231204:</w:t>
      </w:r>
    </w:p>
    <w:p>
      <w:r>
        <w:t xml:space="preserve">    ++ dcterms:identifier =&gt; "SPPR-3793"</w:t>
      </w:r>
    </w:p>
    <w:p>
      <w:pPr>
        <w:pStyle w:val="Heading3"/>
      </w:pPr>
      <w:r>
        <w:t>ontorail:ontolex:LexicalSense lex_sp-defs-231220:TESTABILITY_lexSense modifications from lex_sp-defs-231204:</w:t>
      </w:r>
    </w:p>
    <w:p>
      <w:r>
        <w:t xml:space="preserve">    ++ dcterms:identifier =&gt; "SPT2ARC-1286"</w:t>
      </w:r>
    </w:p>
    <w:p>
      <w:pPr>
        <w:pStyle w:val="Heading3"/>
      </w:pPr>
      <w:r>
        <w:t>ontorail:ontolex:LexicalSense lex_sp-defs-231220:TEXT_lexSense modifications from lex_sp-defs-231204:</w:t>
      </w:r>
    </w:p>
    <w:p>
      <w:r>
        <w:t xml:space="preserve">    ++ dcterms:identifier =&gt; "SPPR-3794"</w:t>
      </w:r>
    </w:p>
    <w:p>
      <w:pPr>
        <w:pStyle w:val="Heading3"/>
      </w:pPr>
      <w:r>
        <w:t>ontorail:ontolex:LexicalSense lex_sp-defs-231220:THE--SET--OF--ALL--TRACES--TOGETHER--IS--CALLED--A--_MODEL_lexSense modifications from lex_sp-defs-231204:</w:t>
      </w:r>
    </w:p>
    <w:p>
      <w:r>
        <w:t xml:space="preserve">    ++ dcterms:identifier =&gt; "SPPR-2703"</w:t>
      </w:r>
    </w:p>
    <w:p>
      <w:pPr>
        <w:pStyle w:val="Heading3"/>
      </w:pPr>
      <w:r>
        <w:t>ontorail:ontolex:LexicalSense lex_sp-defs-231220:THE--_TRACE_--FOR--A--WORK--ITEM--CHAIN_TREE_GRAPH_lexSense modifications from lex_sp-defs-231204:</w:t>
      </w:r>
    </w:p>
    <w:p>
      <w:r>
        <w:t xml:space="preserve">    ++ dcterms:identifier =&gt; "SPPR-2612"</w:t>
      </w:r>
    </w:p>
    <w:p>
      <w:pPr>
        <w:pStyle w:val="Heading3"/>
      </w:pPr>
      <w:r>
        <w:t>ontorail:ontolex:LexicalSense lex_sp-defs-231220:TIMEFRAME_lexSense modifications from lex_sp-defs-231204:</w:t>
      </w:r>
    </w:p>
    <w:p>
      <w:r>
        <w:t xml:space="preserve">    ++ dcterms:identifier =&gt; "SPT2MIG-815"</w:t>
      </w:r>
    </w:p>
    <w:p>
      <w:pPr>
        <w:pStyle w:val="Heading3"/>
      </w:pPr>
      <w:r>
        <w:t>ontorail:ontolex:LexicalSense lex_sp-defs-231220:TIMS-----TRAIN--INTEGRITY--MANAGEMENT--SYSTEM_lexSense modifications from lex_sp-defs-231204:</w:t>
      </w:r>
    </w:p>
    <w:p>
      <w:r>
        <w:t xml:space="preserve">    ++ dcterms:identifier =&gt; "SPT2TRAIN-629"</w:t>
      </w:r>
    </w:p>
    <w:p>
      <w:pPr>
        <w:pStyle w:val="Heading3"/>
      </w:pPr>
      <w:r>
        <w:t>ontorail:ontolex:LexicalSense lex_sp-defs-231220:TLS_lexSense modifications from lex_sp-defs-231204:</w:t>
      </w:r>
    </w:p>
    <w:p>
      <w:r>
        <w:t xml:space="preserve">    ++ dcterms:identifier =&gt; "SPPRAMSS-1699"</w:t>
      </w:r>
    </w:p>
    <w:p>
      <w:pPr>
        <w:pStyle w:val="Heading3"/>
      </w:pPr>
      <w:r>
        <w:t>ontorail:ontolex:LexicalSense lex_sp-defs-231220:TMS--DAILY--TOPOLOGY_lexSense modifications from lex_sp-defs-231204:</w:t>
      </w:r>
    </w:p>
    <w:p>
      <w:r>
        <w:t xml:space="preserve">    ++ dcterms:identifier =&gt; "SPT3TMS-9406"</w:t>
      </w:r>
    </w:p>
    <w:p>
      <w:pPr>
        <w:pStyle w:val="Heading3"/>
      </w:pPr>
      <w:r>
        <w:t>ontorail:ontolex:LexicalSense lex_sp-defs-231220:TMS--TRAFFIC--MANAGEMENT--SYSTEM_lexSense modifications from lex_sp-defs-231204:</w:t>
      </w:r>
    </w:p>
    <w:p>
      <w:r>
        <w:t xml:space="preserve">    ++ dcterms:identifier =&gt; "SPT3TMS-10188"</w:t>
      </w:r>
    </w:p>
    <w:p>
      <w:pPr>
        <w:pStyle w:val="Heading3"/>
      </w:pPr>
      <w:r>
        <w:t>ontorail:ontolex:LexicalSense lex_sp-defs-231220:TMS_lexSense modifications from lex_sp-defs-231204:</w:t>
      </w:r>
    </w:p>
    <w:p>
      <w:r>
        <w:t xml:space="preserve">    ++ dcterms:identifier =&gt; "SPLI-141"</w:t>
      </w:r>
    </w:p>
    <w:p>
      <w:r>
        <w:t xml:space="preserve">    == ontolex:isLexicalizedSenseOf =&gt; :TMS_lexConcept, -- :TMS_lexConcept_2</w:t>
      </w:r>
    </w:p>
    <w:p>
      <w:pPr>
        <w:pStyle w:val="Heading3"/>
      </w:pPr>
      <w:r>
        <w:t>ontorail:ontolex:LexicalSense lex_sp-defs-231220:TO--INTERFACE--VERB_lexSense modifications from lex_sp-defs-231204:</w:t>
      </w:r>
    </w:p>
    <w:p>
      <w:r>
        <w:t xml:space="preserve">    ++ dcterms:identifier =&gt; "SPT2CE-255"</w:t>
      </w:r>
    </w:p>
    <w:p>
      <w:pPr>
        <w:pStyle w:val="Heading3"/>
      </w:pPr>
      <w:r>
        <w:t>ontorail:ontolex:LexicalSense lex_sp-defs-231220:TOOL--REQUIREMENT_lexSense modifications from lex_sp-defs-231204:</w:t>
      </w:r>
    </w:p>
    <w:p>
      <w:r>
        <w:t xml:space="preserve">    ++ dcterms:identifier =&gt; "SPPR-3795"</w:t>
      </w:r>
    </w:p>
    <w:p>
      <w:pPr>
        <w:pStyle w:val="Heading3"/>
      </w:pPr>
      <w:r>
        <w:t>ontorail:ontolex:LexicalSense lex_sp-defs-231220:TOPOLOGY--MASTER--DATA--VALIDATION--AND--IMPORT_lexSense modifications from lex_sp-defs-231204:</w:t>
      </w:r>
    </w:p>
    <w:p>
      <w:r>
        <w:t xml:space="preserve">    ++ dcterms:identifier =&gt; "SPT3TMS-9435"</w:t>
      </w:r>
    </w:p>
    <w:p>
      <w:pPr>
        <w:pStyle w:val="Heading3"/>
      </w:pPr>
      <w:r>
        <w:t>ontorail:ontolex:LexicalSense lex_sp-defs-231220:TOUCH--CONTROLLER--CONTROLLER--WHICH--MANAGES--THE--STATES--AND--FAILURES--OF--A--TOUCH--PAN_lexSense modifications from lex_sp-defs-231204:</w:t>
      </w:r>
    </w:p>
    <w:p>
      <w:r>
        <w:t xml:space="preserve">    ++ dcterms:identifier =&gt; "SPT2TRAIN-884"</w:t>
      </w:r>
    </w:p>
    <w:p>
      <w:pPr>
        <w:pStyle w:val="Heading3"/>
      </w:pPr>
      <w:r>
        <w:t>ontorail:ontolex:LexicalSense lex_sp-defs-231220:TRACK--FOOTPRINT_lexSense modifications from lex_sp-defs-231204:</w:t>
      </w:r>
    </w:p>
    <w:p>
      <w:r>
        <w:t xml:space="preserve">    ++ dcterms:identifier =&gt; "SPPR-6237"</w:t>
      </w:r>
    </w:p>
    <w:p>
      <w:pPr>
        <w:pStyle w:val="Heading3"/>
      </w:pPr>
      <w:r>
        <w:t>ontorail:ontolex:LexicalSense lex_sp-defs-231220:TRACKSIDE--ASSETS--CONTROL--AND--SUPERVISION_lexSense modifications from lex_sp-defs-231204:</w:t>
      </w:r>
    </w:p>
    <w:p>
      <w:r>
        <w:t xml:space="preserve">    ++ dcterms:identifier =&gt; "SPPRAMSS-5195"</w:t>
      </w:r>
    </w:p>
    <w:p>
      <w:pPr>
        <w:pStyle w:val="Heading3"/>
      </w:pPr>
      <w:r>
        <w:t>ontorail:ontolex:LexicalSense lex_sp-defs-231220:TRACKSIDE--ASSETS_lexSense modifications from lex_sp-defs-231204:</w:t>
      </w:r>
    </w:p>
    <w:p>
      <w:r>
        <w:t xml:space="preserve">    ++ dcterms:identifier =&gt; "SPT2MIG-824"</w:t>
      </w:r>
    </w:p>
    <w:p>
      <w:pPr>
        <w:pStyle w:val="Heading3"/>
      </w:pPr>
      <w:r>
        <w:t>ontorail:ontolex:LexicalSense lex_sp-defs-231220:TRADE-SPACE--FACTOR_lexSense modifications from lex_sp-defs-231204:</w:t>
      </w:r>
    </w:p>
    <w:p>
      <w:r>
        <w:t xml:space="preserve">    ++ dcterms:identifier =&gt; "SPPR-6077"</w:t>
      </w:r>
    </w:p>
    <w:p>
      <w:pPr>
        <w:pStyle w:val="Heading3"/>
      </w:pPr>
      <w:r>
        <w:t>ontorail:ontolex:LexicalSense lex_sp-defs-231220:TRAFFIC--MANAGEMENT--SYSTEM_lexSense modifications from lex_sp-defs-231204:</w:t>
      </w:r>
    </w:p>
    <w:p>
      <w:r>
        <w:t xml:space="preserve">    ++ dcterms:identifier =&gt; "SPLI-1343", "SPT2MIG-829", "SPT2TS-1822"</w:t>
      </w:r>
    </w:p>
    <w:p>
      <w:r>
        <w:t xml:space="preserve">    == ontolex:isLexicalizedSenseOf =&gt; :TRAFFIC--MANAGEMENT--SYSTEM_lexConcept, ++ :TRAFFIC--MANAGEMENT--SYSTEM_lexConcept_2, ++ :TRAFFIC--MANAGEMENT--SYSTEM_lexConcept_3</w:t>
      </w:r>
    </w:p>
    <w:p>
      <w:pPr>
        <w:pStyle w:val="Heading3"/>
      </w:pPr>
      <w:r>
        <w:t>ontorail:ontolex:LexicalSense lex_sp-defs-231220:TRAFFIC--MANAGER--OPERATIONAL--AREA--OF--CONTROL--DEFINES--THE--REGION--UNDER--THE--RESPONS_lexSense modifications from lex_sp-defs-231204:</w:t>
      </w:r>
    </w:p>
    <w:p>
      <w:r>
        <w:t xml:space="preserve">    ++ dcterms:identifier =&gt; "SPT2TRAFFIC-779"</w:t>
      </w:r>
    </w:p>
    <w:p>
      <w:pPr>
        <w:pStyle w:val="Heading3"/>
      </w:pPr>
      <w:r>
        <w:t>ontorail:ontolex:LexicalSense lex_sp-defs-231220:TRAIN--DISPATCHER---A--TRAIN--DISPATCHER--IS--AN--INFRASTRUCTURE--MANAGER--OPERATOR--THAT_lexSense modifications from lex_sp-defs-231204:</w:t>
      </w:r>
    </w:p>
    <w:p>
      <w:r>
        <w:t xml:space="preserve">    ++ dcterms:identifier =&gt; "SPT2TS-2190"</w:t>
      </w:r>
    </w:p>
    <w:p>
      <w:pPr>
        <w:pStyle w:val="Heading3"/>
      </w:pPr>
      <w:r>
        <w:t>ontorail:ontolex:LexicalSense lex_sp-defs-231220:TRAIN--DISPLAY--SYSTEM--CONTROLLER--THE--TDS--CONTROLLER--INTERACTS--WITH--SYSTEM--CCS--T_lexSense modifications from lex_sp-defs-231204:</w:t>
      </w:r>
    </w:p>
    <w:p>
      <w:r>
        <w:t xml:space="preserve">    ++ dcterms:identifier =&gt; "SPT2TRAIN-886"</w:t>
      </w:r>
    </w:p>
    <w:p>
      <w:pPr>
        <w:pStyle w:val="Heading3"/>
      </w:pPr>
      <w:r>
        <w:t>ontorail:ontolex:LexicalSense lex_sp-defs-231220:TRAIN--DISPLAY--SYSTEM--TDS--THE--TRAIN--DISPLAY--SYSTEM--IS--THE--TRAIN--CAB--DISPLAY--SYS_lexSense modifications from lex_sp-defs-231204:</w:t>
      </w:r>
    </w:p>
    <w:p>
      <w:r>
        <w:t xml:space="preserve">    ++ dcterms:identifier =&gt; "SPT2TRAIN-885"</w:t>
      </w:r>
    </w:p>
    <w:p>
      <w:pPr>
        <w:pStyle w:val="Heading3"/>
      </w:pPr>
      <w:r>
        <w:t>ontorail:ontolex:LexicalSense lex_sp-defs-231220:TRAIN--INTEGRITY--MONITORING_lexSense modifications from lex_sp-defs-231204:</w:t>
      </w:r>
    </w:p>
    <w:p>
      <w:r>
        <w:t xml:space="preserve">    ++ dcterms:identifier =&gt; "SPT2MIG-849"</w:t>
      </w:r>
    </w:p>
    <w:p>
      <w:pPr>
        <w:pStyle w:val="Heading3"/>
      </w:pPr>
      <w:r>
        <w:t>ontorail:ontolex:LexicalSense lex_sp-defs-231220:TRAIN--RUNNING--NUMBER_lexSense modifications from lex_sp-defs-231204:</w:t>
      </w:r>
    </w:p>
    <w:p>
      <w:r>
        <w:t xml:space="preserve">    ++ dcterms:identifier =&gt; "SPT2OD-4979"</w:t>
      </w:r>
    </w:p>
    <w:p>
      <w:pPr>
        <w:pStyle w:val="Heading3"/>
      </w:pPr>
      <w:r>
        <w:t>ontorail:ontolex:LexicalSense lex_sp-defs-231220:TRAIN-CENTRIC--TRACK--OCCUPANCY_lexSense modifications from lex_sp-defs-231204:</w:t>
      </w:r>
    </w:p>
    <w:p>
      <w:r>
        <w:t xml:space="preserve">    ++ dcterms:identifier =&gt; "SPT2TRAFFIC-3003"</w:t>
      </w:r>
    </w:p>
    <w:p>
      <w:pPr>
        <w:pStyle w:val="Heading3"/>
      </w:pPr>
      <w:r>
        <w:t>ontorail:ontolex:LexicalSense lex_sp-defs-231220:TRAIN_--SOMETHING_lexSense modifications from lex_sp-defs-231204:</w:t>
      </w:r>
    </w:p>
    <w:p>
      <w:r>
        <w:t xml:space="preserve">    ++ dcterms:identifier =&gt; "SPPR-2557"</w:t>
      </w:r>
    </w:p>
    <w:p>
      <w:pPr>
        <w:pStyle w:val="Heading3"/>
      </w:pPr>
      <w:r>
        <w:t>ontorail:ontolex:LexicalSense lex_sp-defs-231220:TRANSPORT--LAYER--SECURITY--_TLS_lexSense modifications from lex_sp-defs-231204:</w:t>
      </w:r>
    </w:p>
    <w:p>
      <w:r>
        <w:t xml:space="preserve">    ++ dcterms:identifier =&gt; "SPPRAMSS-2955"</w:t>
      </w:r>
    </w:p>
    <w:p>
      <w:pPr>
        <w:pStyle w:val="Heading3"/>
      </w:pPr>
      <w:r>
        <w:t>ontorail:ontolex:LexicalSense lex_sp-defs-231220:TRANSVERSAL--CCS--DOMAIN_lexSense modifications from lex_sp-defs-231204:</w:t>
      </w:r>
    </w:p>
    <w:p>
      <w:r>
        <w:t xml:space="preserve">    ++ dcterms:identifier =&gt; "SPT2TS-124155"</w:t>
      </w:r>
    </w:p>
    <w:p>
      <w:pPr>
        <w:pStyle w:val="Heading3"/>
      </w:pPr>
      <w:r>
        <w:t>ontorail:ontolex:LexicalSense lex_sp-defs-231220:TRD-----TRAIN--DATA_lexSense modifications from lex_sp-defs-231204:</w:t>
      </w:r>
    </w:p>
    <w:p>
      <w:r>
        <w:t xml:space="preserve">    ++ dcterms:identifier =&gt; "SPT2TRAIN-641"</w:t>
      </w:r>
    </w:p>
    <w:p>
      <w:pPr>
        <w:pStyle w:val="Heading3"/>
      </w:pPr>
      <w:r>
        <w:t>ontorail:ontolex:LexicalSense lex_sp-defs-231220:TSI_lexSense modifications from lex_sp-defs-231204:</w:t>
      </w:r>
    </w:p>
    <w:p>
      <w:r>
        <w:t xml:space="preserve">    ++ dcterms:identifier =&gt; "SPLI-142", "SPPRAMSS-345"</w:t>
      </w:r>
    </w:p>
    <w:p>
      <w:pPr>
        <w:pStyle w:val="Heading3"/>
      </w:pPr>
      <w:r>
        <w:t>ontorail:ontolex:LexicalSense lex_sp-defs-231220:TTD-----TRACKSIDE--TRAIN--DETECTION_lexSense modifications from lex_sp-defs-231204:</w:t>
      </w:r>
    </w:p>
    <w:p>
      <w:r>
        <w:t xml:space="preserve">    ++ dcterms:identifier =&gt; "SPT2TRAIN-620"</w:t>
      </w:r>
    </w:p>
    <w:p>
      <w:pPr>
        <w:pStyle w:val="Heading3"/>
      </w:pPr>
      <w:r>
        <w:t>ontorail:ontolex:LexicalSense lex_sp-defs-231220:TWG_lexSense modifications from lex_sp-defs-231204:</w:t>
      </w:r>
    </w:p>
    <w:p>
      <w:r>
        <w:t xml:space="preserve">    ++ dcterms:identifier =&gt; "SPLI-143"</w:t>
      </w:r>
    </w:p>
    <w:p>
      <w:pPr>
        <w:pStyle w:val="Heading3"/>
      </w:pPr>
      <w:r>
        <w:t>ontorail:ontolex:LexicalSense lex_sp-defs-231220:UIC_lexSense modifications from lex_sp-defs-231204:</w:t>
      </w:r>
    </w:p>
    <w:p>
      <w:r>
        <w:t xml:space="preserve">    ++ dcterms:identifier =&gt; "SPLI-144"</w:t>
      </w:r>
    </w:p>
    <w:p>
      <w:pPr>
        <w:pStyle w:val="Heading3"/>
      </w:pPr>
      <w:r>
        <w:t>ontorail:ontolex:LexicalSense lex_sp-defs-231220:UIP_lexSense modifications from lex_sp-defs-231204:</w:t>
      </w:r>
    </w:p>
    <w:p>
      <w:r>
        <w:t xml:space="preserve">    ++ dcterms:identifier =&gt; "SPLI-145"</w:t>
      </w:r>
    </w:p>
    <w:p>
      <w:pPr>
        <w:pStyle w:val="Heading3"/>
      </w:pPr>
      <w:r>
        <w:t>ontorail:ontolex:LexicalSense lex_sp-defs-231220:UITP_lexSense modifications from lex_sp-defs-231204:</w:t>
      </w:r>
    </w:p>
    <w:p>
      <w:r>
        <w:t xml:space="preserve">    ++ dcterms:identifier =&gt; "SPLI-146"</w:t>
      </w:r>
    </w:p>
    <w:p>
      <w:pPr>
        <w:pStyle w:val="Heading3"/>
      </w:pPr>
      <w:r>
        <w:t>ontorail:ontolex:LexicalSense lex_sp-defs-231220:UNIFE_lexSense modifications from lex_sp-defs-231204:</w:t>
      </w:r>
    </w:p>
    <w:p>
      <w:r>
        <w:t xml:space="preserve">    ++ dcterms:identifier =&gt; "SPLI-147"</w:t>
      </w:r>
    </w:p>
    <w:p>
      <w:pPr>
        <w:pStyle w:val="Heading3"/>
      </w:pPr>
      <w:r>
        <w:t>ontorail:ontolex:LexicalSense lex_sp-defs-231220:UNISIG-----UNION--INDUSTRY--OF--SIGNALLING_lexSense modifications from lex_sp-defs-231204:</w:t>
      </w:r>
    </w:p>
    <w:p>
      <w:r>
        <w:t xml:space="preserve">    ++ dcterms:identifier =&gt; "SPT2TRAIN-659"</w:t>
      </w:r>
    </w:p>
    <w:p>
      <w:pPr>
        <w:pStyle w:val="Heading3"/>
      </w:pPr>
      <w:r>
        <w:t>ontorail:ontolex:LexicalSense lex_sp-defs-231220:UNISIG_lexSense modifications from lex_sp-defs-231204:</w:t>
      </w:r>
    </w:p>
    <w:p>
      <w:r>
        <w:t xml:space="preserve">    ++ dcterms:identifier =&gt; "SPLI-148"</w:t>
      </w:r>
    </w:p>
    <w:p>
      <w:pPr>
        <w:pStyle w:val="Heading3"/>
      </w:pPr>
      <w:r>
        <w:t>ontorail:ontolex:LexicalSense lex_sp-defs-231220:UNITEL_lexSense modifications from lex_sp-defs-231204:</w:t>
      </w:r>
    </w:p>
    <w:p>
      <w:r>
        <w:t xml:space="preserve">    ++ dcterms:identifier =&gt; "SPLI-149"</w:t>
      </w:r>
    </w:p>
    <w:p>
      <w:pPr>
        <w:pStyle w:val="Heading3"/>
      </w:pPr>
      <w:r>
        <w:t>ontorail:ontolex:LexicalSense lex_sp-defs-231220:UPDATEABILITY_lexSense modifications from lex_sp-defs-231204:</w:t>
      </w:r>
    </w:p>
    <w:p>
      <w:r>
        <w:t xml:space="preserve">    ++ dcterms:identifier =&gt; "SPT2ARC-937"</w:t>
      </w:r>
    </w:p>
    <w:p>
      <w:pPr>
        <w:pStyle w:val="Heading3"/>
      </w:pPr>
      <w:r>
        <w:t>ontorail:ontolex:LexicalSense lex_sp-defs-231220:UPGRADEABILITY_lexSense modifications from lex_sp-defs-231204:</w:t>
      </w:r>
    </w:p>
    <w:p>
      <w:r>
        <w:t xml:space="preserve">    ++ dcterms:identifier =&gt; "SPT2ARC-936"</w:t>
      </w:r>
    </w:p>
    <w:p>
      <w:pPr>
        <w:pStyle w:val="Heading3"/>
      </w:pPr>
      <w:r>
        <w:t>ontorail:ontolex:LexicalSense lex_sp-defs-231220:UPLINKING_lexSense modifications from lex_sp-defs-231204:</w:t>
      </w:r>
    </w:p>
    <w:p>
      <w:r>
        <w:t xml:space="preserve">    ++ dcterms:identifier =&gt; "SPPR-2636"</w:t>
      </w:r>
    </w:p>
    <w:p>
      <w:pPr>
        <w:pStyle w:val="Heading3"/>
      </w:pPr>
      <w:r>
        <w:t>ontorail:ontolex:LexicalSense lex_sp-defs-231220:USER--INTERFACE_lexSense modifications from lex_sp-defs-231204:</w:t>
      </w:r>
    </w:p>
    <w:p>
      <w:r>
        <w:t xml:space="preserve">    ++ dcterms:identifier =&gt; "SPT2TS-1806"</w:t>
      </w:r>
    </w:p>
    <w:p>
      <w:pPr>
        <w:pStyle w:val="Heading3"/>
      </w:pPr>
      <w:r>
        <w:t>ontorail:ontolex:LexicalSense lex_sp-defs-231220:VALIDATOR--FINDING_lexSense modifications from lex_sp-defs-231204:</w:t>
      </w:r>
    </w:p>
    <w:p>
      <w:r>
        <w:t xml:space="preserve">    ++ dcterms:identifier =&gt; "SPPR-3796"</w:t>
      </w:r>
    </w:p>
    <w:p>
      <w:pPr>
        <w:pStyle w:val="Heading3"/>
      </w:pPr>
      <w:r>
        <w:t>ontorail:ontolex:LexicalSense lex_sp-defs-231220:VARIANT_lexSense modifications from lex_sp-defs-231204:</w:t>
      </w:r>
    </w:p>
    <w:p>
      <w:r>
        <w:t xml:space="preserve">    ++ dcterms:identifier =&gt; "SPPR-6746"</w:t>
      </w:r>
    </w:p>
    <w:p>
      <w:pPr>
        <w:pStyle w:val="Heading3"/>
      </w:pPr>
      <w:r>
        <w:t>ontorail:ontolex:LexicalSense lex_sp-defs-231220:VERTICAL--INTEGRATION_lexSense modifications from lex_sp-defs-231204:</w:t>
      </w:r>
    </w:p>
    <w:p>
      <w:r>
        <w:t xml:space="preserve">    ++ dcterms:identifier =&gt; "SPT2CE-245"</w:t>
      </w:r>
    </w:p>
    <w:p>
      <w:pPr>
        <w:pStyle w:val="Heading3"/>
      </w:pPr>
      <w:r>
        <w:t>ontorail:ontolex:LexicalSense lex_sp-defs-231220:VIEW--AGGREGATION--OF--AREAS--REQUIRED--FOR--SYSTEMS--CCS--TCMS--CVR------A--VIEW--CAN--R_lexSense modifications from lex_sp-defs-231204:</w:t>
      </w:r>
    </w:p>
    <w:p>
      <w:r>
        <w:t xml:space="preserve">    ++ dcterms:identifier =&gt; "SPT2TRAIN-887"</w:t>
      </w:r>
    </w:p>
    <w:p>
      <w:pPr>
        <w:pStyle w:val="Heading3"/>
      </w:pPr>
      <w:r>
        <w:t>ontorail:ontolex:LexicalSense lex_sp-defs-231220:VIEW--CONTROLLER--THE--VIEW--CONTROLLER--AGGREGATES--THE--VIEW--THE--OUTPUT--DEVICES--AND_lexSense modifications from lex_sp-defs-231204:</w:t>
      </w:r>
    </w:p>
    <w:p>
      <w:r>
        <w:t xml:space="preserve">    ++ dcterms:identifier =&gt; "SPT2TRAIN-888"</w:t>
      </w:r>
    </w:p>
    <w:p>
      <w:pPr>
        <w:pStyle w:val="Heading3"/>
      </w:pPr>
      <w:r>
        <w:t>ontorail:ontolex:LexicalSense lex_sp-defs-231220:VIEW_lexSense modifications from lex_sp-defs-231204:</w:t>
      </w:r>
    </w:p>
    <w:p>
      <w:r>
        <w:t xml:space="preserve">    ++ dcterms:identifier =&gt; "SPT2TS-1438"</w:t>
      </w:r>
    </w:p>
    <w:p>
      <w:pPr>
        <w:pStyle w:val="Heading3"/>
      </w:pPr>
      <w:r>
        <w:t>ontorail:ontolex:LexicalSense lex_sp-defs-231220:VIRTUAL--BLOCK_lexSense modifications from lex_sp-defs-231204:</w:t>
      </w:r>
    </w:p>
    <w:p>
      <w:r>
        <w:t xml:space="preserve">    ++ dcterms:identifier =&gt; "SPT2MIG-843"</w:t>
      </w:r>
    </w:p>
    <w:p>
      <w:pPr>
        <w:pStyle w:val="Heading3"/>
      </w:pPr>
      <w:r>
        <w:t>ontorail:ontolex:LexicalSense lex_sp-defs-231220:VIRTUALISATION--INTERFACE--I3_lexSense modifications from lex_sp-defs-231204:</w:t>
      </w:r>
    </w:p>
    <w:p>
      <w:r>
        <w:t xml:space="preserve">    ++ dcterms:identifier =&gt; "SPT2CE-858"</w:t>
      </w:r>
    </w:p>
    <w:p>
      <w:pPr>
        <w:pStyle w:val="Heading3"/>
      </w:pPr>
      <w:r>
        <w:t>ontorail:ontolex:LexicalSense lex_sp-defs-231220:VIRTUALISATION--LAYER_lexSense modifications from lex_sp-defs-231204:</w:t>
      </w:r>
    </w:p>
    <w:p>
      <w:r>
        <w:t xml:space="preserve">    ++ dcterms:identifier =&gt; "SPT2CE-851"</w:t>
      </w:r>
    </w:p>
    <w:p>
      <w:pPr>
        <w:pStyle w:val="Heading3"/>
      </w:pPr>
      <w:r>
        <w:t>ontorail:ontolex:LexicalSense lex_sp-defs-231220:VLAN-----VIRTUAL--LOCAL--AREA--NETWORK_lexSense modifications from lex_sp-defs-231204:</w:t>
      </w:r>
    </w:p>
    <w:p>
      <w:r>
        <w:t xml:space="preserve">    ++ dcterms:identifier =&gt; "SPT2TRAIN-628"</w:t>
      </w:r>
    </w:p>
    <w:p>
      <w:pPr>
        <w:pStyle w:val="Heading3"/>
      </w:pPr>
      <w:r>
        <w:t>ontorail:ontolex:LexicalSense lex_sp-defs-231220:WHITE--BOX--VIEW_lexSense modifications from lex_sp-defs-231204:</w:t>
      </w:r>
    </w:p>
    <w:p>
      <w:r>
        <w:t xml:space="preserve">    ++ dcterms:identifier =&gt; "SPPR-2596"</w:t>
      </w:r>
    </w:p>
    <w:p>
      <w:pPr>
        <w:pStyle w:val="Heading3"/>
      </w:pPr>
      <w:r>
        <w:t>ontorail:ontolex:LexicalSense lex_sp-defs-231220:WIDER--SYSTEM--OF--INTEREST_lexSense modifications from lex_sp-defs-231204:</w:t>
      </w:r>
    </w:p>
    <w:p>
      <w:r>
        <w:t xml:space="preserve">    ++ dcterms:identifier =&gt; "SPPR-2574"</w:t>
      </w:r>
    </w:p>
    <w:p>
      <w:pPr>
        <w:pStyle w:val="Heading3"/>
      </w:pPr>
      <w:r>
        <w:t>ontorail:ontolex:LexicalSense lex_sp-defs-231220:WIRELESS--COMPONENT_lexSense modifications from lex_sp-defs-231204:</w:t>
      </w:r>
    </w:p>
    <w:p>
      <w:r>
        <w:t xml:space="preserve">    ++ dcterms:identifier =&gt; "SPPRAMSS-4721"</w:t>
      </w:r>
    </w:p>
    <w:p>
      <w:pPr>
        <w:pStyle w:val="Heading3"/>
      </w:pPr>
      <w:r>
        <w:t>ontorail:ontolex:LexicalSense lex_sp-defs-231220:WORK--ITEM--COMMENT_lexSense modifications from lex_sp-defs-231204:</w:t>
      </w:r>
    </w:p>
    <w:p>
      <w:r>
        <w:t xml:space="preserve">    ++ dcterms:identifier =&gt; "SPT2ARC-1008"</w:t>
      </w:r>
    </w:p>
    <w:p>
      <w:pPr>
        <w:pStyle w:val="Heading3"/>
      </w:pPr>
      <w:r>
        <w:t>ontorail:ontolex:LexicalSense lex_sp-defs-231220:WORK--ITEM--EDITOR_lexSense modifications from lex_sp-defs-231204:</w:t>
      </w:r>
    </w:p>
    <w:p>
      <w:r>
        <w:t xml:space="preserve">    ++ dcterms:identifier =&gt; "SPPR-2617"</w:t>
      </w:r>
    </w:p>
    <w:p>
      <w:pPr>
        <w:pStyle w:val="Heading3"/>
      </w:pPr>
      <w:r>
        <w:t>ontorail:ontolex:LexicalSense lex_sp-defs-231220:WORK--ITEM_lexSense modifications from lex_sp-defs-231204:</w:t>
      </w:r>
    </w:p>
    <w:p>
      <w:r>
        <w:t xml:space="preserve">    ++ dcterms:identifier =&gt; "SPPR-2640", "SPT2ARC-1004"</w:t>
      </w:r>
    </w:p>
    <w:p>
      <w:pPr>
        <w:pStyle w:val="Heading3"/>
      </w:pPr>
      <w:r>
        <w:t>ontorail:ontolex:LexicalSense lex_sp-defs-231220:WORK--PACKAGE_lexSense modifications from lex_sp-defs-231204:</w:t>
      </w:r>
    </w:p>
    <w:p>
      <w:r>
        <w:t xml:space="preserve">    ++ dcterms:identifier =&gt; "SPPR-3797"</w:t>
      </w:r>
    </w:p>
    <w:p>
      <w:pPr>
        <w:pStyle w:val="Heading3"/>
      </w:pPr>
      <w:r>
        <w:t>ontorail:ontolex:LexicalSense lex_sp-defs-231220:WORK--PRODUCT_lexSense modifications from lex_sp-defs-231204:</w:t>
      </w:r>
    </w:p>
    <w:p>
      <w:r>
        <w:t xml:space="preserve">    ++ dcterms:identifier =&gt; "SPPR-4226"</w:t>
      </w:r>
    </w:p>
    <w:p>
      <w:pPr>
        <w:pStyle w:val="Heading3"/>
      </w:pPr>
      <w:r>
        <w:t>ontorail:ontolex:LexicalSense lex_sp-defs-231220:WORKFLOW--AND--WORKFLOW--RULES_lexSense modifications from lex_sp-defs-231204:</w:t>
      </w:r>
    </w:p>
    <w:p>
      <w:r>
        <w:t xml:space="preserve">    ++ dcterms:identifier =&gt; "SPPR-2623"</w:t>
      </w:r>
    </w:p>
    <w:p>
      <w:pPr>
        <w:pStyle w:val="Heading3"/>
      </w:pPr>
      <w:r>
        <w:t>ontorail:ontolex:LexicalSense lex_sp-defs-231220:WORKFLOW--PRIORITISATION--STRATEGY--TO--BE--DECIDED--PER--AREA_lexSense modifications from lex_sp-defs-231204:</w:t>
      </w:r>
    </w:p>
    <w:p>
      <w:r>
        <w:t xml:space="preserve">    ++ dcterms:identifier =&gt; "SPPR-2626"</w:t>
      </w:r>
    </w:p>
    <w:p>
      <w:pPr>
        <w:pStyle w:val="Heading3"/>
      </w:pPr>
      <w:r>
        <w:t>ontorail:ontolex:LexicalSense lex_sp-defs-231220:WORKFLOW--STEP--ON--STEP--IN--A--WORKITEM--TRACE_lexSense modifications from lex_sp-defs-231204:</w:t>
      </w:r>
    </w:p>
    <w:p>
      <w:r>
        <w:t xml:space="preserve">    ++ dcterms:identifier =&gt; "SPPR-2621"</w:t>
      </w:r>
    </w:p>
    <w:p>
      <w:pPr>
        <w:pStyle w:val="Heading3"/>
      </w:pPr>
      <w:r>
        <w:t>ontorail:ontolex:LexicalSense lex_sp-defs-231220:WORKSTEP--_WORKITEM--CHECK_lexSense modifications from lex_sp-defs-231204:</w:t>
      </w:r>
    </w:p>
    <w:p>
      <w:r>
        <w:t xml:space="preserve">    ++ dcterms:identifier =&gt; "SPPR-2794"</w:t>
      </w:r>
    </w:p>
    <w:p>
      <w:pPr>
        <w:pStyle w:val="Heading2"/>
      </w:pPr>
      <w:r>
        <w:t>ontolex:LexicalConcept entities</w:t>
      </w:r>
      <w:bookmarkStart w:id="0" w:name="Details_ontolex:LexicalConcept"/>
      <w:r>
        <w:r/>
      </w:r>
      <w:bookmarkEnd w:id="0"/>
    </w:p>
    <w:p>
      <w:pPr>
        <w:pStyle w:val="Heading3"/>
      </w:pPr>
      <w:r>
        <w:t>ontorail:ontolex:LexicalConcept 0 cosmetic changes have been skipped</w:t>
      </w:r>
    </w:p>
    <w:p>
      <w:pPr>
        <w:pStyle w:val="Heading3"/>
      </w:pPr>
      <w:r>
        <w:t>ontorail:ontolex:LexicalConcept lex_sp-defs-231220:APPLICATION--CONDITION_lexConcept modifications from lex_sp-defs-231204:</w:t>
      </w:r>
    </w:p>
    <w:p>
      <w:r>
        <w:t xml:space="preserve">    == skos:definition =&gt; ++ "An Application Condition is a requirement for the environment of a system in its application. Concretely these can be for example  requirements concerning the skills of the users, temperatures in a data center, or maintenance processes that need to be established.", -- """ Requirement about the environment and use of the target system, e.g. skills of maintenance people that ned to be trained or requirements about the physical environment. ("exported constraint, relevant for users"). """</w:t>
      </w:r>
    </w:p>
    <w:p>
      <w:pPr>
        <w:pStyle w:val="Heading3"/>
      </w:pPr>
      <w:r>
        <w:t>ontorail:ontolex:LexicalConcept lex_sp-defs-231220:APPLICATION--CONDITION_lexConcept_2 modifications from lex_sp-defs-231204:</w:t>
      </w:r>
    </w:p>
    <w:p>
      <w:r>
        <w:t xml:space="preserve">    == skos:definition =&gt; ++ """ Requirement about the environment and use of the target system, e.g. skills of maintenance people that ned to be trained or requirements about the physical environment. ("exported constraint, relevant for users"). """, -- "An Application Condition is a requirement for the environment of a system in its application. Concretely these can be for example  requirements concerning the skills of the users, temperatures in a data center, or maintenance processes that need to be established."</w:t>
      </w:r>
    </w:p>
    <w:p>
      <w:pPr>
        <w:pStyle w:val="Heading3"/>
      </w:pPr>
      <w:r>
        <w:t>ontorail:ontolex:LexicalConcept lex_sp-defs-231220:BUILDING--BLOCK_lexConcept modifications from lex_sp-defs-231204:</w:t>
      </w:r>
    </w:p>
    <w:p>
      <w:r>
        <w:t xml:space="preserve">    == skos:definition =&gt; ++ "A Building Block is a sourceable unit of the CCS System (hardware and/or software), having standardised functionality, standardised PRAMS requirements (including Tolerable Functional Failure Rate [TFFR], Safety Integrity Level [SIL] and Safety Related Application Conditions [SRAC]), standardised cyber security requirements (including Security Level [SL] based on the security requirements, and Security Related Application Conditions [SRAC]), standardised interfaces (on all OSI Layers) towards other Building Blocks and/or external systems. Building Blocks are exchangeable and migrateable, without impacting other Building Blocks. Building Blocks are separately sourceable from different suppliers and capable of being integrated by a third party.",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w:t>
      </w:r>
    </w:p>
    <w:p>
      <w:pPr>
        <w:pStyle w:val="Heading3"/>
      </w:pPr>
      <w:r>
        <w:t>ontorail:ontolex:LexicalConcept lex_sp-defs-231220:BUILDING--BLOCK_lexConcept_2 modifications from lex_sp-defs-231204:</w:t>
      </w:r>
    </w:p>
    <w:p>
      <w:r>
        <w:t xml:space="preserve">    == skos:definition =&gt;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 -- "A Building Block is a sourceable unit of the CCS System (hardware and/or software), having standardised functionality, standardised PRAMS requirements (including Tolerable Functional Failure Rate [TFFR], Safety Integrity Level [SIL] and Safety Related Application Conditions [SRAC]), standardised cyber security requirements (including Security Level [SL] based on the security requirements, and Security Related Application Conditions [SRAC]), standardised interfaces (on all OSI Layers) towards other Building Blocks and/or external systems. Building Blocks are exchangeable and migrateable, without impacting other Building Blocks. Building Blocks are separately sourceable from different suppliers and capable of being integrated by a third party."</w:t>
      </w:r>
    </w:p>
    <w:p>
      <w:pPr>
        <w:pStyle w:val="Heading3"/>
      </w:pPr>
      <w:r>
        <w:t>ontorail:ontolex:LexicalConcept lex_sp-defs-231220:CONFIGURATION--DATA_lexConcept modifications from lex_sp-defs-231204:</w:t>
      </w:r>
    </w:p>
    <w:p>
      <w:r>
        <w:t xml:space="preserve">    == skos:definition =&gt; ++ "The Configuration Data refers to use case-specific data for the Consuming Systems for a specific application. These can be broadly classified as Trackside Configuration Data and Train Configuration Data. Configuration Data. Being application-specific, they can be further detailed as Map Data (incl. On-Board Map Data), Segment Profiles, and Parameter Data. As a part of the configuration process, the Consuming Systems need to get the required Configuration Data from TCCS Services. The Configuration Data is static and does not change during the validity period of a Configuration Data version. Potential updates of Configuration Data will be realised by a centralised provisioning process, including activation of the new Configuration Data version.{comment:140}", -- "The Configuration Data refers to use case-specific data for the Consuming Systems for a specific application. These can be broadly classified as Trackside Configuration Data and Train Configuration Data. Configuration Data. Being application-specific, they can be further detailed as Map Data (incl. On-Board Map Data), Segment Profiles, and Parameter Data. As a part of the configuration process, the Consuming Systems need to get the required Configuration Data from TCCS Services. The Configuration Data is static and does not change during the validity period of a Configuration Data version. Potential updates of Configuration Data will be realised by a centralised provisioning process, including activation of the new Configuration Data version."</w:t>
      </w:r>
    </w:p>
    <w:p>
      <w:pPr>
        <w:pStyle w:val="Heading3"/>
      </w:pPr>
      <w:r>
        <w:t>ontorail:ontolex:LexicalConcept lex_sp-defs-231220:DECISION_lexConcept modifications from lex_sp-defs-231204:</w:t>
      </w:r>
    </w:p>
    <w:p>
      <w:r>
        <w:t xml:space="preserve">    == skos:definition =&gt; ++ "A decision is a single action intended to make a modification the operational plan.", -- "Link to workitems / documents, that shall be decided. Is assigned to the coregroup conveners."</w:t>
      </w:r>
    </w:p>
    <w:p>
      <w:pPr>
        <w:pStyle w:val="Heading3"/>
      </w:pPr>
      <w:r>
        <w:t>ontorail:ontolex:LexicalConcept lex_sp-defs-231220:DEFINITION_lexConcept modifications from lex_sp-defs-231204:</w:t>
      </w:r>
    </w:p>
    <w:p>
      <w:r>
        <w:t xml:space="preserve">    == skos:definition =&gt;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1-screenshot-20230107-163323.png)", -- "Glossary entry. See: Definitions"</w:t>
      </w:r>
    </w:p>
    <w:p>
      <w:pPr>
        <w:pStyle w:val="Heading3"/>
      </w:pPr>
      <w:r>
        <w:t>ontorail:ontolex:LexicalConcept lex_sp-defs-231220:DEFINITION_lexConcept_2 modifications from lex_sp-defs-231204:</w:t>
      </w:r>
    </w:p>
    <w:p>
      <w:r>
        <w:t xml:space="preserve">    == skos:definition =&gt; ++ "Glossary entry. See: Definitions",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1-screenshot-20230107-163323.png)"</w:t>
      </w:r>
    </w:p>
    <w:p>
      <w:pPr>
        <w:pStyle w:val="Heading3"/>
      </w:pPr>
      <w:r>
        <w:t>ontorail:ontolex:LexicalConcept lex_sp-defs-231220:DELIVERABLE_lexConcept modifications from lex_sp-defs-231204:</w:t>
      </w:r>
    </w:p>
    <w:p>
      <w:r>
        <w:t xml:space="preserve">    == skos:definition =&gt; ++ "An input or output of a task that crosses the process boundaries.\n\nAny unique and verifiable product, result, or capability to perform a service that must be produced to complete a process, phase, or project. (Source: ISO 24765:2017 3.1098) (e.g. Requirement Specification)", -- "Any unique and verifiable product, result, or capability to perform a service that must be produced to complete a process, phase, or project. (Source: ISO 24765:2017 3.1098) (e.g. Requirement Specification)"</w:t>
      </w:r>
    </w:p>
    <w:p>
      <w:pPr>
        <w:pStyle w:val="Heading3"/>
      </w:pPr>
      <w:r>
        <w:t>ontorail:ontolex:LexicalConcept lex_sp-defs-231220:ERTMS_lexConcept modifications from lex_sp-defs-231204:</w:t>
      </w:r>
    </w:p>
    <w:p>
      <w:r>
        <w:t xml:space="preserve">    == skos:definition =&gt; ++ "European Rail Traffic Management System", -- "European Railway Traffic Management System (ERTMS) is a single European signalling and speed control system that ensures interoperability of the national railway systems, reducing the purchasing and maintenance costs of the signalling systems as well as increasing the speed of trains, the capacity of infrastructure and the level of safety in rail transport. ERTMS comprises of the European Train Control System (ETCS), i.e. a cab-signalling system that incorporates automatic train protection, the Global System for Mobile communications for Railways (GSM-R) and operating rules. (ERA definition)"</w:t>
      </w:r>
    </w:p>
    <w:p>
      <w:pPr>
        <w:pStyle w:val="Heading3"/>
      </w:pPr>
      <w:r>
        <w:t>ontorail:ontolex:LexicalConcept lex_sp-defs-231220:EUROPEAN--RAILWAY--TRAFFIC--MANAGEMENT--SYSTEM_lexConcept modifications from lex_sp-defs-231204:</w:t>
      </w:r>
    </w:p>
    <w:p>
      <w:r>
        <w:t xml:space="preserve">    == skos:definition =&gt; ++ "European Railway Traffic Management System (ERTMS) is a single European signalling and speed control system that ensures interoperability of the national railway systems, reducing the purchasing and maintenance costs of the signalling systems as well as increasing the speed of trains, the capacity of infrastructure and the level of safety in rail transport. ERTMS comprises of the European Train Control System (ETCS), i.e. a cab-signalling system that incorporates automatic train protection, the Global System for Mobile communications for Railways (GSM-R) and operating rules. (ERA definition)", -- "European Railway Traffic Management System (ERTMS) is a single European signalling and speed control system that ensures interoperability of the national railway systems, reducing the purchasing and maintenance costs of the signalling systems as well as increasing the speed of trains, the capacity of infrastructure and the level of safety in rail transport. (ERA definition)"</w:t>
      </w:r>
    </w:p>
    <w:p>
      <w:pPr>
        <w:pStyle w:val="Heading3"/>
      </w:pPr>
      <w:r>
        <w:t>ontorail:ontolex:LexicalConcept lex_sp-defs-231220:FFFIS_lexConcept modifications from lex_sp-defs-231204:</w:t>
      </w:r>
    </w:p>
    <w:p>
      <w:r>
        <w:t xml:space="preserve">    == skos:definition =&gt; ++ "Form, Fit and Function Interface Specification", -- "Fit Form Function Interface Specification"</w:t>
      </w:r>
    </w:p>
    <w:p>
      <w:pPr>
        <w:pStyle w:val="Heading3"/>
      </w:pPr>
      <w:r>
        <w:t>ontorail:ontolex:LexicalConcept lex_sp-defs-231220:FFF_lexConcept modifications from lex_sp-defs-231204:</w:t>
      </w:r>
    </w:p>
    <w:p>
      <w:r>
        <w:t xml:space="preserve">    == skos:definition =&gt; ++ "Form, Fit and Function", -- "Fit, Form and Function"</w:t>
      </w:r>
    </w:p>
    <w:p>
      <w:pPr>
        <w:pStyle w:val="Heading3"/>
      </w:pPr>
      <w:r>
        <w:t>ontorail:ontolex:LexicalConcept lex_sp-defs-231220:FUNCTION_lexConcept modifications from lex_sp-defs-231204:</w:t>
      </w:r>
    </w:p>
    <w:p>
      <w:r>
        <w:t xml:space="preserve">    == skos:definition =&gt; ++ "action, operation or service fulfilled by the system, or by an actor interacting with the system",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transformation.\n\nSome non-functional requirements, e.g., on weight constraints or physical dimension constraints), will also be allocated to subsystems."</w:t>
      </w:r>
    </w:p>
    <w:p>
      <w:pPr>
        <w:pStyle w:val="Heading3"/>
      </w:pPr>
      <w:r>
        <w:t>ontorail:ontolex:LexicalConcept lex_sp-defs-231220:FUNCTION_lexConcept_2 modifications from lex_sp-defs-231204:</w:t>
      </w:r>
    </w:p>
    <w:p>
      <w:r>
        <w:t xml:space="preserve">    == skos:definition =&gt;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transformation.\n\nSome non-functional requirements, e.g., on weight constraints or physical dimension constraints), will also be allocated to subsystems.", -- "action, operation or service fulfilled by the system, or by an actor interacting with the system"</w:t>
      </w:r>
    </w:p>
    <w:p>
      <w:pPr>
        <w:pStyle w:val="Heading3"/>
      </w:pPr>
      <w:r>
        <w:t>ontorail:ontolex:LexicalConcept lex_sp-defs-231220:HUMAN--MACHINE--INTERFACE_lexConcept modifications from lex_sp-defs-231204:</w:t>
      </w:r>
    </w:p>
    <w:p>
      <w:r>
        <w:t xml:space="preserve">    == skos:definition =&gt; ++ "Human Machine Interface", -- "Graphical component to interact with a user e.g., by train graph."</w:t>
      </w:r>
    </w:p>
    <w:p>
      <w:pPr>
        <w:pStyle w:val="Heading3"/>
      </w:pPr>
      <w:r>
        <w:t>ontorail:ontolex:LexicalConcept lex_sp-defs-231220:HUMAN--MACHINE--INTERFACE_lexConcept_2 modifications from lex_sp-defs-231204:</w:t>
      </w:r>
    </w:p>
    <w:p>
      <w:r>
        <w:t xml:space="preserve">    == skos:definition =&gt; ++ "Graphical component to interact with a user e.g., by train graph.", -- "The Human Machine Interface is a physical interface permitting an interaction between a human and the system control. The purpose of this interface is to allow effective operation by the human (ie: acknowledgement for a function) permitting to the machine (computer) to adapt simultanously the behaviour of the control command."</w:t>
      </w:r>
    </w:p>
    <w:p>
      <w:pPr>
        <w:pStyle w:val="Heading3"/>
      </w:pPr>
      <w:r>
        <w:t>ontorail:ontolex:LexicalConcept lex_sp-defs-231220:INTEGRATION_lexConcept modifications from lex_sp-defs-231204:</w:t>
      </w:r>
    </w:p>
    <w:p>
      <w:r>
        <w:t xml:space="preserve">    == skos:definition =&gt; ++ "See SPT2CE-244 - Horizontal integration  and SPT2CE-245 - Vertical integration", -- "Integration is to combine current and/or new systems with a known behaviour to a larger system with a target behaviour. For any country migrating or upgrading their system(s) ‘integration’ is an important consideration to ensure the whole railway operates in a safe and reliable manner."</w:t>
      </w:r>
    </w:p>
    <w:p>
      <w:pPr>
        <w:pStyle w:val="Heading3"/>
      </w:pPr>
      <w:r>
        <w:t>ontorail:ontolex:LexicalConcept lex_sp-defs-231220:INTEGRATION_lexConcept_2 modifications from lex_sp-defs-231204:</w:t>
      </w:r>
    </w:p>
    <w:p>
      <w:r>
        <w:t xml:space="preserve">    == skos:definition =&gt; ++ "Integration is to combine current and/or new systems with a known behaviour to a larger system with a target behaviour. For any country migrating or upgrading their system(s) ‘integration’ is an important consideration to ensure the whole railway operates in a safe and reliable manner.", -- "See SPT2CE-244 - Horizontal integration  and SPT2CE-245 - Vertical integration"</w:t>
      </w:r>
    </w:p>
    <w:p>
      <w:pPr>
        <w:pStyle w:val="Heading3"/>
      </w:pPr>
      <w:r>
        <w:t>ontorail:ontolex:LexicalConcept lex_sp-defs-231220:INTERFACE_lexConcept_2 modifications from lex_sp-defs-231204:</w:t>
      </w:r>
    </w:p>
    <w:p>
      <w:r>
        <w:t xml:space="preserve">    == skos:definition =&gt; ++ "a means provided or required by components for an interaction between them or with actors", -- "Based on ISO/IEC 2382, a shared boundary between two systems or subsystems, defined by various characteristics pertaining to the functions, physical signal exchanges, and other characteristics."</w:t>
      </w:r>
    </w:p>
    <w:p>
      <w:pPr>
        <w:pStyle w:val="Heading3"/>
      </w:pPr>
      <w:r>
        <w:t>ontorail:ontolex:LexicalConcept lex_sp-defs-231220:INTERFACE_lexConcept_3 modifications from lex_sp-defs-231204:</w:t>
      </w:r>
    </w:p>
    <w:p>
      <w:r>
        <w:t xml:space="preserve">    == skos:definition =&gt; ++ "Based on ISO/IEC 2382, a shared boundary between two systems or subsystems, defined by various characteristics pertaining to the functions, physical signal exchanges, and other characteristics.", -- "a means provided or required by components for an interaction between them or with actors"</w:t>
      </w:r>
    </w:p>
    <w:p>
      <w:pPr>
        <w:pStyle w:val="Heading3"/>
      </w:pPr>
      <w:r>
        <w:t>ontorail:ontolex:LexicalConcept lex_sp-defs-231220:INTERNAL--PUBLICATION_lexConcept modifications from lex_sp-defs-231204:</w:t>
      </w:r>
    </w:p>
    <w:p>
      <w:r>
        <w:t xml:space="preserve">    == skos:definition =&gt; ++ "Any work product that is not required to be submitted in order to complete a process, phase, or project.\n\nAn input or output of a task that does not cross the process boundaries.", -- "Any work product that is not required to be submitted in order to complete a process, phase, or project. (e.g. Viewpoint)"</w:t>
      </w:r>
    </w:p>
    <w:p>
      <w:pPr>
        <w:pStyle w:val="Heading3"/>
      </w:pPr>
      <w:r>
        <w:t>ontorail:ontolex:LexicalConcept lex_sp-defs-231220:INTEROPERABILITY_lexConcept modifications from lex_sp-defs-231204:</w:t>
      </w:r>
    </w:p>
    <w:p>
      <w:r>
        <w:t xml:space="preserve">    == skos:definition =&gt;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 -- "Interoperability means the ability to allow the safe and uninterrupted movement of trains that accomplish the specified levels of performance.Reference to the TSI (European Regulation) would be good to understand the importance (double. needs to be deleted)"</w:t>
      </w:r>
    </w:p>
    <w:p>
      <w:pPr>
        <w:pStyle w:val="Heading3"/>
      </w:pPr>
      <w:r>
        <w:t>ontorail:ontolex:LexicalConcept lex_sp-defs-231220:INTEROPERABILITY_lexConcept_2 modifications from lex_sp-defs-231204:</w:t>
      </w:r>
    </w:p>
    <w:p>
      <w:r>
        <w:t xml:space="preserve">    == skos:definition =&gt; ++ "Interoperability means the ability to allow the safe and uninterrupted movement of trains that accomplish the specified levels of performance.Reference to the TSI (European Regulation) would be good to understand the importance (double. needs to be deleted)",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lex_sp-defs-231220:METHODOLOGY_lexConcept modifications from lex_sp-defs-231204:</w:t>
      </w:r>
    </w:p>
    <w:p>
      <w:r>
        <w:t xml:space="preserve">    == skos:definition =&gt; ++ "A collection of related processes, methods, and tools. (Source: OMG)", -- """ The ARCADIA method is used to identify functional chains, their overlapping scenarios and desired performance, along with their support by the architecture. \n\n \n\n* Starting with the first level of system analysis, they ensure traceability throughout the process definition and check each proposed architectural design against expected performance and constraints.\n\n*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more).\n\n*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validation").\n\nAs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w:t>
      </w:r>
    </w:p>
    <w:p>
      <w:pPr>
        <w:pStyle w:val="Heading3"/>
      </w:pPr>
      <w:r>
        <w:t>ontorail:ontolex:LexicalConcept lex_sp-defs-231220:METHOD_lexConcept modifications from lex_sp-defs-231204:</w:t>
      </w:r>
    </w:p>
    <w:p>
      <w:r>
        <w:t xml:space="preserve">    == skos:definition =&gt; ++ "A technique for performing a task.\n\nMethod is a grouping of guidance, modelling{comment:72} language, rules, techniques and patterns. Different methods may be available for the same task. (Source: OMG)", -- "Method is a grouping of guidance, modelling{comment:72} language, rules, techniques and patterns. Different methods may be available for the same task (e.g. Define stakeholders)"</w:t>
      </w:r>
    </w:p>
    <w:p>
      <w:pPr>
        <w:pStyle w:val="Heading3"/>
      </w:pPr>
      <w:r>
        <w:t>ontorail:ontolex:LexicalConcept lex_sp-defs-231220:MIGRATION--PLATEAU_lexConcept modifications from lex_sp-defs-231204:</w:t>
      </w:r>
    </w:p>
    <w:p>
      <w:r>
        <w:t xml:space="preserve">    == skos:definition =&gt; ++ "A Migration Plateau is a plateau used as target for a migration process.{comment:11}{comment:13}", -- "A Migration Plateau is a plateau used as target for a migration process."</w:t>
      </w:r>
    </w:p>
    <w:p>
      <w:pPr>
        <w:pStyle w:val="Heading3"/>
      </w:pPr>
      <w:r>
        <w:t>ontorail:ontolex:LexicalConcept lex_sp-defs-231220:MIGRATION_lexConcept modifications from lex_sp-defs-231204:</w:t>
      </w:r>
    </w:p>
    <w:p>
      <w:r>
        <w:t xml:space="preserve">    == skos:definition =&gt; ++ "Migration is the national or company specific process of converting existing CCS/TMS systems including operational processes to corresponding systems and processes of the harmonized System Pillar Reference Architecture (SPRA).", -- "Migration is the national or company specific process of replacing or converting parts of existing legacy CCS/TMS operational processes or systems to corresponding parts of the System Pillar Harmonized Operational Processes respectively the System Pillar Reference Architecture (SPRA).{comment:1}"</w:t>
      </w:r>
    </w:p>
    <w:p>
      <w:pPr>
        <w:pStyle w:val="Heading3"/>
      </w:pPr>
      <w:r>
        <w:t>ontorail:ontolex:LexicalConcept lex_sp-defs-231220:MTBF_lexConcept modifications from lex_sp-defs-231204:</w:t>
      </w:r>
    </w:p>
    <w:p>
      <w:r>
        <w:t xml:space="preserve">    == skos:definition =&gt;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 -- "Mean time between failure"</w:t>
      </w:r>
    </w:p>
    <w:p>
      <w:pPr>
        <w:pStyle w:val="Heading3"/>
      </w:pPr>
      <w:r>
        <w:t>ontorail:ontolex:LexicalConcept lex_sp-defs-231220:MTBF_lexConcept_2 modifications from lex_sp-defs-231204:</w:t>
      </w:r>
    </w:p>
    <w:p>
      <w:r>
        <w:t xml:space="preserve">    == skos:definition =&gt; ++ "Mean time between failure",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w:t>
      </w:r>
    </w:p>
    <w:p>
      <w:pPr>
        <w:pStyle w:val="Heading3"/>
      </w:pPr>
      <w:r>
        <w:t>ontorail:ontolex:LexicalConcept lex_sp-defs-231220:OPERATIONAL--ACTIVITY_lexConcept modifications from lex_sp-defs-231204:</w:t>
      </w:r>
    </w:p>
    <w:p>
      <w:r>
        <w:t xml:space="preserve">    == skos:definition =&gt; ++ "A step or function of an operational process, done by actors that might need to use the system to reach certain objectives.", -- "On operational activity is one step in an operational process, that has one or more inputs, and one or more outputs. The activity describes what and how the operational entity the operational activity is allocated to is doing."</w:t>
      </w:r>
    </w:p>
    <w:p>
      <w:pPr>
        <w:pStyle w:val="Heading3"/>
      </w:pPr>
      <w:r>
        <w:t>ontorail:ontolex:LexicalConcept lex_sp-defs-231220:OPERATIONAL--ACTIVITY_lexConcept_2 modifications from lex_sp-defs-231204:</w:t>
      </w:r>
    </w:p>
    <w:p>
      <w:r>
        <w:t xml:space="preserve">    == skos:definition =&gt; ++ "On operational activity is one step in an operational process, that has one or more inputs, and one or more outputs. The activity describes what and how the operational entity the operational activity is allocated to is doing.", -- "A step or function of an operational process, done by actors that might need to use the system to reach certain objectives."</w:t>
      </w:r>
    </w:p>
    <w:p>
      <w:pPr>
        <w:pStyle w:val="Heading3"/>
      </w:pPr>
      <w:r>
        <w:t>ontorail:ontolex:LexicalConcept lex_sp-defs-231220:OPERATIONAL--CAPABILITY_lexConcept modifications from lex_sp-defs-231204:</w:t>
      </w:r>
    </w:p>
    <w:p>
      <w:r>
        <w:t xml:space="preserve">    == skos:definition =&gt; ++ "ability of an operational entity to provide a service", -- "An operational capability is an ability given by a group of processes."</w:t>
      </w:r>
    </w:p>
    <w:p>
      <w:pPr>
        <w:pStyle w:val="Heading3"/>
      </w:pPr>
      <w:r>
        <w:t>ontorail:ontolex:LexicalConcept lex_sp-defs-231220:OPERATIONAL--CAPABILITY_lexConcept_2 modifications from lex_sp-defs-231204:</w:t>
      </w:r>
    </w:p>
    <w:p>
      <w:r>
        <w:t xml:space="preserve">    == skos:definition =&gt; ++ "An operational capability is an ability given by a group of processes.", -- "ability of an operational entity to provide a service"</w:t>
      </w:r>
    </w:p>
    <w:p>
      <w:pPr>
        <w:pStyle w:val="Heading3"/>
      </w:pPr>
      <w:r>
        <w:t>ontorail:ontolex:LexicalConcept lex_sp-defs-231220:OPERATIONAL--ENTITY_ACTOR_lexConcept modifications from lex_sp-defs-231204:</w:t>
      </w:r>
    </w:p>
    <w:p>
      <w:r>
        <w:t xml:space="preserve">    == skos:definition =&gt; ++ "Denotes an entity of the real world (such as another system, device, group or organisation ...) involved in operational activities to which the system of interest or stakeholders must contribute. An actor is a type of operational entity (usually human and indivisible).{comment:1}", -- "A person or organisation performing an operational activity."</w:t>
      </w:r>
    </w:p>
    <w:p>
      <w:pPr>
        <w:pStyle w:val="Heading3"/>
      </w:pPr>
      <w:r>
        <w:t>ontorail:ontolex:LexicalConcept lex_sp-defs-231220:OPERATIONAL--ENTITY_ACTOR_lexConcept_2 modifications from lex_sp-defs-231204:</w:t>
      </w:r>
    </w:p>
    <w:p>
      <w:r>
        <w:t xml:space="preserve">    == skos:definition =&gt; ++ "A person or organisation performing an operational activity.", -- "Denotes an entity of the real world (such as another system, device, group or organisation ...) involved in operational activities to which the system of interest or stakeholders must contribute. An actor is a type of operational entity (usually human and indivisible).{comment:1}"</w:t>
      </w:r>
    </w:p>
    <w:p>
      <w:pPr>
        <w:pStyle w:val="Heading3"/>
      </w:pPr>
      <w:r>
        <w:t>ontorail:ontolex:LexicalConcept lex_sp-defs-231220:OPERATIONAL--PROCESS_lexConcept modifications from lex_sp-defs-231204:</w:t>
      </w:r>
    </w:p>
    <w:p>
      <w:r>
        <w:t xml:space="preserve">    == skos:definition =&gt; ++ "Specific organisation of activities and interactions, forming one path to fulfil an operational capability, within the set of all possible paths of operational data flows. It describes either an expected behaviour of one or several operational entities in a given context, or expresses non-functional properties on the path (such as latency, criticality, confidentiality, redundancy ...).", -- "An ordered (time or information) flow of operational activities."</w:t>
      </w:r>
    </w:p>
    <w:p>
      <w:pPr>
        <w:pStyle w:val="Heading3"/>
      </w:pPr>
      <w:r>
        <w:t>ontorail:ontolex:LexicalConcept lex_sp-defs-231220:OPERATIONAL--PROCESS_lexConcept_2 modifications from lex_sp-defs-231204:</w:t>
      </w:r>
    </w:p>
    <w:p>
      <w:r>
        <w:t xml:space="preserve">    == skos:definition =&gt; ++ "An ordered (time or information) flow of operational activities.", -- "Specific organisation of activities and interactions, forming one path to fulfil an operational capability, within the set of all possible paths of operational data flows. It describes either an expected behaviour of one or several operational entities in a given context, or expresses non-functional properties on the path (such as latency, criticality, confidentiality, redundancy ...)."</w:t>
      </w:r>
    </w:p>
    <w:p>
      <w:pPr>
        <w:pStyle w:val="Heading3"/>
      </w:pPr>
      <w:r>
        <w:t>ontorail:ontolex:LexicalConcept lex_sp-defs-231220:PLATEAU_lexConcept modifications from lex_sp-defs-231204:</w:t>
      </w:r>
    </w:p>
    <w:p>
      <w:r>
        <w:t xml:space="preserve">    == skos:definition =&gt; ++ """ A Plateau is a consistent requirement subset of the System Pillar Reference Architecture (SPRA) to be defined by the System Pillar domains. It can be used for market tenders in a specific timeframe and is recommended by and agreed across the sector.\n\n \n\n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 """, -- "A Plateau is a sector-wide aligned consistent and recommended requirement subset of the System Pillar Harmonized Operational Processes respectively the System Pillar Reference Architecture (SPRA) to be defined by the System Pillar domains and to be used for market tenders in a specific timeframe."</w:t>
      </w:r>
    </w:p>
    <w:p>
      <w:pPr>
        <w:pStyle w:val="Heading3"/>
      </w:pPr>
      <w:r>
        <w:t>ontorail:ontolex:LexicalConcept lex_sp-defs-231220:PROCESS--TASK_lexConcept modifications from lex_sp-defs-231204:</w:t>
      </w:r>
    </w:p>
    <w:p>
      <w:r>
        <w:t xml:space="preserve">    == skos:definition =&gt; ++ "An atomic activity that is included within a process. It is used when the work in the Process is not broken down to a finer level of Process detail.\n\nAction intended to contribute to the achievement of one or more outcomes of a process.", -- "Action intended to contribute to the achievement of one or more outcomes of a process."</w:t>
      </w:r>
    </w:p>
    <w:p>
      <w:pPr>
        <w:pStyle w:val="Heading3"/>
      </w:pPr>
      <w:r>
        <w:t>ontorail:ontolex:LexicalConcept lex_sp-defs-231220:RUNTIME--LAYER_lexConcept modifications from lex_sp-defs-231204:</w:t>
      </w:r>
    </w:p>
    <w:p>
      <w:r>
        <w:t xml:space="preserve">    == skos:definition =&gt; ++ "Refers to the system services (e.g., application and computing resource orchestration, monitoring of the Functional Applications and the platform itself, tracing and logging, communication services that are not related to safety, security means incl. authentication, encryption, key storage, etc.) and the communication stack{comment:2} for information exchange between Functional Applications running on the same Computing Environment and with external entities. It may also include an operating system.", -- "Refers to the system services (e.g., application and computing resource orchestration, monitoring of the Functional Applications and the platform itself, tracing and logging, communication services that are not related to safety, security means incl. authentication, encryption, key storage, etc.) and the communication stack for information exchange between Functional Applications running on the same Computing Environment and with external entities. It may also include an operating system."</w:t>
      </w:r>
    </w:p>
    <w:p>
      <w:pPr>
        <w:pStyle w:val="Heading3"/>
      </w:pPr>
      <w:r>
        <w:t>ontorail:ontolex:LexicalConcept lex_sp-defs-231220:SAFETY--LAYER_lexConcept modifications from lex_sp-defs-231204:</w:t>
      </w:r>
    </w:p>
    <w:p>
      <w:r>
        <w:t xml:space="preserve">    == skos:definition =&gt; ++ "Contains all functions related to fault tolerance (e.g., composite fail safety, voting mechanisms, redundancy mechanisms for availability) needed to enable that Functional Applications up to SIL4 can run on the Computing Environment.{comment:1}", -- "Contains all functions related to fault tolerance (e.g., composite fail safety, voting mechanisms, redundancy mechanisms for availability) needed to enable that Functional Applications up to SIL4 can run on the Computing Environment."</w:t>
      </w:r>
    </w:p>
    <w:p>
      <w:pPr>
        <w:pStyle w:val="Heading3"/>
      </w:pPr>
      <w:r>
        <w:t>ontorail:ontolex:LexicalConcept lex_sp-defs-231220:SRAC_lexConcept modifications from lex_sp-defs-231204:</w:t>
      </w:r>
    </w:p>
    <w:p>
      <w:r>
        <w:t xml:space="preserve">    == skos:definition =&gt; ++ "Safety related application conditions are SPPR-2246 - Application Condition relevant for the safety of the application.", -- "Safety related application condition."</w:t>
      </w:r>
    </w:p>
    <w:p>
      <w:pPr>
        <w:pStyle w:val="Heading3"/>
      </w:pPr>
      <w:r>
        <w:t>ontorail:ontolex:LexicalConcept lex_sp-defs-231220:SRAC_lexConcept_2 modifications from lex_sp-defs-231204:</w:t>
      </w:r>
    </w:p>
    <w:p>
      <w:r>
        <w:t xml:space="preserve">    == skos:definition =&gt; ++ "Safety related application condition.", -- "Safety related application conditions are SPPR-2246 - Application Condition relevant for the safety of the application."</w:t>
      </w:r>
    </w:p>
    <w:p>
      <w:pPr>
        <w:pStyle w:val="Heading3"/>
      </w:pPr>
      <w:r>
        <w:t>ontorail:ontolex:LexicalConcept lex_sp-defs-231220:SWITCH_lexConcept modifications from lex_sp-defs-231204:</w:t>
      </w:r>
    </w:p>
    <w:p>
      <w:r>
        <w:t xml:space="preserve">    == skos:definition =&gt; ++ "a switch is a device that opens or closes electrical circuits.", -- "Switch"</w:t>
      </w:r>
    </w:p>
    <w:p>
      <w:pPr>
        <w:pStyle w:val="Heading3"/>
      </w:pPr>
      <w:r>
        <w:t>ontorail:ontolex:LexicalConcept lex_sp-defs-231220:SWITCH_lexConcept_3 modifications from lex_sp-defs-231204:</w:t>
      </w:r>
    </w:p>
    <w:p>
      <w:r>
        <w:t xml:space="preserve">    == skos:definition =&gt; ++ "Electrical switch. Closes or opens a circuit.", -- "a switch is a device that opens or closes electrical circuits."</w:t>
      </w:r>
    </w:p>
    <w:p>
      <w:pPr>
        <w:pStyle w:val="Heading3"/>
      </w:pPr>
      <w:r>
        <w:t>ontorail:ontolex:LexicalConcept lex_sp-defs-231220:SWITCH_lexConcept_4 modifications from lex_sp-defs-231204:</w:t>
      </w:r>
    </w:p>
    <w:p>
      <w:r>
        <w:t xml:space="preserve">    == skos:definition =&gt; ++ "Switch", -- "Electrical switch. Closes or opens a circuit."</w:t>
      </w:r>
    </w:p>
    <w:p>
      <w:pPr>
        <w:pStyle w:val="Heading3"/>
      </w:pPr>
      <w:r>
        <w:t>ontorail:ontolex:LexicalConcept lex_sp-defs-231220:SYSTEM--ACTOR_lexConcept modifications from lex_sp-defs-231204:</w:t>
      </w:r>
    </w:p>
    <w:p>
      <w:r>
        <w:t xml:space="preserve">    == skos:definition =&gt; ++ "external entity (human, system, ...) interacting with the system of interest through its interfaces", -- "Actors are entities outside the system (either humans or other technical systems) that interact with the system."</w:t>
      </w:r>
    </w:p>
    <w:p>
      <w:pPr>
        <w:pStyle w:val="Heading3"/>
      </w:pPr>
      <w:r>
        <w:t>ontorail:ontolex:LexicalConcept lex_sp-defs-231220:SYSTEM--ACTOR_lexConcept_2 modifications from lex_sp-defs-231204:</w:t>
      </w:r>
    </w:p>
    <w:p>
      <w:r>
        <w:t xml:space="preserve">    == skos:definition =&gt; ++ "Actors are entities outside the system (either humans or other technical systems) that interact with the system.", -- "external entity (human, system, ...) interacting with the system of interest through its interfaces"</w:t>
      </w:r>
    </w:p>
    <w:p>
      <w:pPr>
        <w:pStyle w:val="Heading3"/>
      </w:pPr>
      <w:r>
        <w:t>ontorail:ontolex:LexicalConcept lex_sp-defs-231220:SYSTEM--CAPABILITY_lexConcept modifications from lex_sp-defs-231204:</w:t>
      </w:r>
    </w:p>
    <w:p>
      <w:r>
        <w:t xml:space="preserve">    == skos:definition =&gt; ++ "Ability of the system to provide a service that support the realisation of high-level operational objectives (including the contribution of the system to an operational capability).", -- "A System capability is a service an actor requires from the system to fulfil its business goals. System capabilities are realised by exploiting one or multiple Functions, usually in a chain of functions. System capabilities in terms of this document are very similar to Use cases and the theory behind it."</w:t>
      </w:r>
    </w:p>
    <w:p>
      <w:pPr>
        <w:pStyle w:val="Heading3"/>
      </w:pPr>
      <w:r>
        <w:t>ontorail:ontolex:LexicalConcept lex_sp-defs-231220:SYSTEM--CAPABILITY_lexConcept_2 modifications from lex_sp-defs-231204:</w:t>
      </w:r>
    </w:p>
    <w:p>
      <w:r>
        <w:t xml:space="preserve">    == skos:definition =&gt; ++ "A System capability is a service an actor requires from the system to fulfil its business goals. System capabilities are realised by exploiting one or multiple Functions, usually in a chain of functions. System capabilities in terms of this document are very similar to Use cases and the theory behind it.", -- "Ability of the system to provide a service that support the realisation of high-level operational objectives (including the contribution of the system to an operational capability)."</w:t>
      </w:r>
    </w:p>
    <w:p>
      <w:pPr>
        <w:pStyle w:val="Heading3"/>
      </w:pPr>
      <w:r>
        <w:t>ontorail:ontolex:LexicalConcept lex_sp-defs-231220:SYSTEM_lexConcept modifications from lex_sp-defs-231204:</w:t>
      </w:r>
    </w:p>
    <w:p>
      <w:r>
        <w:t xml:space="preserve">    == skos:definition =&gt; ++ "Subject of interest of the engineering activities described by ARCADIA, which is also an organized collection of elements working as a whole.",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only).\n\nUsage context definitions of term „system“: \n\n* Constituent system: according to ISO 21839, a system that forms part of a system of systems\n\n* System of interest: according to ISO 21839, a system whose life cycle or properties are under consideration in a given context"</w:t>
      </w:r>
    </w:p>
    <w:p>
      <w:pPr>
        <w:pStyle w:val="Heading3"/>
      </w:pPr>
      <w:r>
        <w:t>ontorail:ontolex:LexicalConcept lex_sp-defs-231220:SYSTEM_lexConcept_2 modifications from lex_sp-defs-231204:</w:t>
      </w:r>
    </w:p>
    <w:p>
      <w:r>
        <w:t xml:space="preserve">    == skos:definition =&gt;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only).\n\nUsage context definitions of term „system“: \n\n* Constituent system: according to ISO 21839, a system that forms part of a system of systems\n\n* System of interest: according to ISO 21839, a system whose life cycle or properties are under consideration in a given context", -- "Subject of interest of the engineering activities described by ARCADIA, which is also an organized collection of elements working as a whole."</w:t>
      </w:r>
    </w:p>
    <w:p>
      <w:pPr>
        <w:pStyle w:val="Heading3"/>
      </w:pPr>
      <w:r>
        <w:t>ontorail:ontolex:LexicalConcept lex_sp-defs-231220:TMS_lexConcept modifications from lex_sp-defs-231204:</w:t>
      </w:r>
    </w:p>
    <w:p>
      <w:r>
        <w:t xml:space="preserve">    == skos:definition =&gt; ++ "Traffic Management System", -- "Traffic Management System (double, needs to be deleted)"</w:t>
      </w:r>
    </w:p>
    <w:p>
      <w:pPr>
        <w:pStyle w:val="Heading3"/>
      </w:pPr>
      <w:r>
        <w:t>ontorail:ontolex:LexicalConcept lex_sp-defs-231220:TRAFFIC--MANAGEMENT--SYSTEM_lexConcept modifications from lex_sp-defs-231204:</w:t>
      </w:r>
    </w:p>
    <w:p>
      <w:r>
        <w:t xml:space="preserve">    == skos:definition =&gt; ++ "Traffic Management System", -- "Traffic Management System is used to manage the operation of the railway system and to ensure efficient recovery when unexpected traffic disruptions occur."</w:t>
      </w:r>
    </w:p>
    <w:p>
      <w:pPr>
        <w:pStyle w:val="Heading3"/>
      </w:pPr>
      <w:r>
        <w:t>ontorail:ontolex:LexicalConcept lex_sp-defs-231220:WORK--ITEM_lexConcept modifications from lex_sp-defs-231204:</w:t>
      </w:r>
    </w:p>
    <w:p>
      <w:r>
        <w:t xml:space="preserve">    == skos:definition =&gt; ++ "* 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 -- "Work Item{comment:1}{comment:2}"</w:t>
      </w:r>
    </w:p>
    <w:p>
      <w:pPr>
        <w:pStyle w:val="Heading3"/>
      </w:pPr>
      <w:r>
        <w:t>ontorail:ontolex:LexicalConcept lex_sp-defs-231220:WORK--ITEM_lexConcept_2 modifications from lex_sp-defs-231204:</w:t>
      </w:r>
    </w:p>
    <w:p>
      <w:r>
        <w:t xml:space="preserve">    == skos:definition =&gt; ++ "Work Item{comment:1}{comment:2}", -- "* 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