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lex_sp-defs-231113 vs lex_sp-defs-231012</w:t>
      </w:r>
    </w:p>
    <w:p>
      <w:r>
        <w:t>==== === === [ OntoRail Diff ] === === ====</w:t>
        <w:br/>
        <w:t xml:space="preserve"> • target: lex_sp-defs-231113  (https://glossaries.ontorail.org/LEX_SP-DEFS/lex_sp-defs-231113#)</w:t>
        <w:br/>
        <w:t xml:space="preserve"> • versus: lex_sp-defs-231012  (https://glossaries.ontorail.org/LEX_SP-DEFS/lex_sp-defs-231012#)</w:t>
        <w:br/>
        <w:t xml:space="preserve"> • entity types considered: ['lexinfo:AbbreviatedForm', 'ontolex:LexicalEntry', 'ontolex:Form', 'ontolex:LexicalSense', 'ontolex:LexicalConcept']</w:t>
        <w:br/>
        <w:t xml:space="preserve"> • performed: 2024-01-11 16:42:51 +0000</w:t>
        <w:br/>
        <w:t xml:space="preserve"> • duration: 4.5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12 lexinfo:AbbreviatedForm in lex_sp-defs-231113:</w:t>
      </w:r>
    </w:p>
    <w:p>
      <w:pPr>
        <w:pStyle w:val="Heading3"/>
      </w:pPr>
      <w:r>
        <w:t>5 lexinfo:AbbreviatedForm NEW from lex_sp-defs-231012:</w:t>
      </w:r>
    </w:p>
    <w:p>
      <w:r>
        <w:t>CCS, ERJU, EU-Rail, RAMS, TCCS</w:t>
      </w:r>
    </w:p>
    <w:p>
      <w:pPr>
        <w:pStyle w:val="Heading3"/>
      </w:pPr>
      <w:r>
        <w:t>0 lexinfo:AbbreviatedForm REMOVED from lex_sp-defs-231012:</w:t>
      </w:r>
    </w:p>
    <w:p>
      <w:pPr>
        <w:pStyle w:val="Heading3"/>
      </w:pPr>
      <w:r>
        <w:t>0 lexinfo:AbbreviatedForm MODIFIED from lex_sp-defs-231012:</w:t>
      </w:r>
    </w:p>
    <w:p>
      <w:pPr>
        <w:pStyle w:val="Heading2"/>
      </w:pPr>
      <w:r>
        <w:t>ontolex:LexicalEntry entities</w:t>
      </w:r>
      <w:bookmarkStart w:id="0" w:name="Summary_ontolex:LexicalEntry"/>
      <w:r>
        <w:r/>
      </w:r>
      <w:bookmarkEnd w:id="0"/>
    </w:p>
    <w:p>
      <w:pPr>
        <w:pStyle w:val="Heading3"/>
      </w:pPr>
      <w:r>
        <w:t>661 ontolex:LexicalEntry in lex_sp-defs-231113:</w:t>
      </w:r>
    </w:p>
    <w:p>
      <w:pPr>
        <w:pStyle w:val="Heading3"/>
      </w:pPr>
      <w:r>
        <w:t>56 ontolex:LexicalEntry NEW from lex_sp-defs-231012:</w:t>
      </w:r>
    </w:p>
    <w:p>
      <w:r>
        <w:t>"AB Allocation Body", "Application Guideline", CCS, "CI Common Interface", "CMS Capacity Management System", "Common standard properties of workitems", "Configuration Data", "Control, Command and Signalling", "DCM Digital Capacity Management", Def, "ECMT European Capacity Management Tool", EEE, "ERG - Euro Radio Gateway", ERJU, "ERTMS comprises of the European Train Control System (ETCS), i.e. a cab-signalling system that incorporates automatic train protection, the Global System for Mobile communications for Railways (GSM-R) and operating rules.", "ETA Estimated Time of Arrival", EU-Rail, "Engineering Input Data", "Essential Function", "Europe's Rail", "GUI Graphical User Interface", "HMI Component", IM, "Infrastructure Manager", "Mission Assignment", "Network Component", "Operational Mission", "Operational Mission Segment", "Operational Stop", "PCS Path Coordination System", RAMS, "RIM Railway Infrastructure Manager", "RIS Railway Infrastructure System", "ROC Railway Operating Company", Railway, "Reliability, Availability, Maintainability and Safety", "Reliable Data", "Road Traffic (DRAFT)", "Roll Away", "SR Authorisation", "Secure Communication", "Secure Component", "Shared Security Services", "TAF/TAP TSI Technical Specification for Interoperability relating to Telematics...", TCCS, "TCR Temporary Capacity Restriction", "TIMS - Train Integrity Management System", "TMS Traffic Management System", "Train Running Number", "Transversal CCS domain", "Wireless Component", "empty definition", "fault correction time", "fault localization time", "function checkout time", new</w:t>
      </w:r>
    </w:p>
    <w:p>
      <w:pPr>
        <w:pStyle w:val="Heading3"/>
      </w:pPr>
      <w:r>
        <w:t>9 ontolex:LexicalEntry REMOVED from lex_sp-defs-231012:</w:t>
      </w:r>
    </w:p>
    <w:p>
      <w:r>
        <w:t>"AB CI CMS DCM ECMT GUI ETA PCS RIM RIS ROC TAF/TAP TSI TCR TMS Allocation Body C...", "Common starndard properties of workitems", FCKT, FCT, FLT, "IM - Infrastructure Manager", Mitigation, "TIMS - Train Integrity", "Targetsystem: a subsystem of the System Pillar’s architecture which is a target..."</w:t>
      </w:r>
    </w:p>
    <w:p>
      <w:pPr>
        <w:pStyle w:val="Heading3"/>
      </w:pPr>
      <w:r>
        <w:t>0 ontolex:LexicalEntry MODIFIED from lex_sp-defs-231012:</w:t>
      </w:r>
    </w:p>
    <w:p>
      <w:pPr>
        <w:pStyle w:val="Heading2"/>
      </w:pPr>
      <w:r>
        <w:t>ontolex:Form entities</w:t>
      </w:r>
      <w:bookmarkStart w:id="0" w:name="Summary_ontolex:Form"/>
      <w:r>
        <w:r/>
      </w:r>
      <w:bookmarkEnd w:id="0"/>
    </w:p>
    <w:p>
      <w:pPr>
        <w:pStyle w:val="Heading3"/>
      </w:pPr>
      <w:r>
        <w:t>661 ontolex:Form in lex_sp-defs-231113:</w:t>
      </w:r>
    </w:p>
    <w:p>
      <w:pPr>
        <w:pStyle w:val="Heading3"/>
      </w:pPr>
      <w:r>
        <w:t>56 ontolex:Form NEW from lex_sp-defs-231012:</w:t>
      </w:r>
    </w:p>
    <w:p>
      <w:r>
        <w:t>AB--ALLOCATION--BODY_lexForm, APPLICATION--GUIDELINE_lexForm, CI--COMMON--INTERFACE_lexForm, CMS--CAPACITY--MANAGEMENT--SYSTEM_lexForm, COMMON--STANDARD--PROPERTIES--OF--WORKITEMS_lexForm, CONFIGURATION--DATA_lexForm, CONTROL--COMMAND--AND--SIGNALLING_lexForm, CONTROL--COMMAND--AND--SIGNALLING_lexForm_2, DCM--DIGITAL--CAPACITY--MANAGEMENT_lexForm, DEF_lexForm, ECMT--EUROPEAN--CAPACITY--MANAGEMENT--TOOL_lexForm, EEE_lexForm, EMPTY--DEFINITION_lexForm, ENGINEERING--INPUT--DATA_lexForm, ERG-----EURO--RADIO--GATEWAY_lexForm, ERJU_lexForm_2, ERTMS--COMPRISES--OF--THE--EUROPEAN--TRAIN--CONTROL--SYSTEM--ETCS--I-E---A--CAB-SIGNALLING--SYSTEM--THAT--INCORPORATES--AUTOMATIC--TRAIN--PROTECTION--THE--GLOBAL--SYSTEM--FOR--MOBILE--COMMUNICATIONS--FOR--RAILWAYS--GSM-R--AND--OPERATING--RULES_lexForm, ESSENTIAL--FUNCTION_lexForm, ETA--ESTIMATED--TIME--OF--ARRIVAL_lexForm, EUROPE_S--RAIL_lexForm, EUROPE_S--RAIL_lexForm_2, FAULT--CORRECTION--TIME_lexForm, FAULT--LOCALIZATION--TIME_lexForm, FUNCTION--CHECKOUT--TIME_lexForm, GUI--GRAPHICAL--USER--INTERFACE_lexForm, HMI--COMPONENT_lexForm, INFRASTRUCTURE--MANAGER_lexForm, INFRASTRUCTURE--MANAGER_lexForm_2, MISSION--ASSIGNMENT_lexForm, NETWORK--COMPONENT_lexForm, NEW_lexForm, OPERATIONAL--MISSION--SEGMENT_lexForm, OPERATIONAL--MISSION_lexForm, OPERATIONAL--STOP_lexForm, PCS--PATH--COORDINATION--SYSTEM_lexForm, RAILWAY_lexForm, RELIABILITY--AVAILABILITY--MAINTAINABILITY--AND--SAFETY_lexForm, RELIABILITY--AVAILABILITY--MAINTAINABILITY--AND--SAFETY_lexForm_2, RELIABLE--DATA_lexForm, RIM--RAILWAY--INFRASTRUCTURE--MANAGER_lexForm, RIS--RAILWAY--INFRASTRUCTURE--SYSTEM_lexForm, ROAD--TRAFFIC--DRAFT_lexForm, ROC--RAILWAY--OPERATING--COMPANY_lexForm, ROLL--AWAY_lexForm, SECURE--COMMUNICATION_lexForm, SECURE--COMPONENT_lexForm, SHARED--SECURITY--SERVICES_lexForm, SR--AUTHORISATION_lexForm, TAF_TAP--TSI--TECHNICAL--SPECIFICATION--FOR--INTEROPERABILITY--RELATING--TO--TELEMATICS_lexForm, TCR--TEMPORARY--CAPACITY--RESTRICTION_lexForm, TIMS-----TRAIN--INTEGRITY--MANAGEMENT--SYSTEM_lexForm, TMS--TRAFFIC--MANAGEMENT--SYSTEM_lexForm, TRAIN--RUNNING--NUMBER_lexForm, TRANSVERSAL--CCS--DOMAIN_lexForm, TRANSVERSAL--CCS--DOMAIN_lexForm_2, WIRELESS--COMPONENT_lexForm</w:t>
      </w:r>
    </w:p>
    <w:p>
      <w:pPr>
        <w:pStyle w:val="Heading3"/>
      </w:pPr>
      <w:r>
        <w:t>9 ontolex:Form REMOVED from lex_sp-defs-231012:</w:t>
      </w:r>
    </w:p>
    <w:p>
      <w:r>
        <w:t>AB--CI--CMS--DCM--ECMT--GUI--ETA--PCS--RIM--RIS--ROC--TAF_TAP--TSI--TCR--TMS--ALLOCATION--BODY--C_lexForm, COMMON--STARNDARD--PROPERTIES--OF--WORKITEMS_lexForm, FCKT_lexForm, FCT_lexForm, FLT_lexForm, IM-----INFRASTRUCTURE--MANAGER_lexForm, MITIGATION_lexForm, TARGETSYSTEM---A--SUBSYSTEM--OF--THE--SYSTEM--PILLAR_S--ARCHITECTURE--WHICH--IS--A--TARGET_lexForm, TIMS-----TRAIN--INTEGRITY_lexForm</w:t>
      </w:r>
    </w:p>
    <w:p>
      <w:pPr>
        <w:pStyle w:val="Heading3"/>
      </w:pPr>
      <w:r>
        <w:t>0 ontolex:Form MODIFIED from lex_sp-defs-231012:</w:t>
      </w:r>
    </w:p>
    <w:p>
      <w:pPr>
        <w:pStyle w:val="Heading2"/>
      </w:pPr>
      <w:r>
        <w:t>ontolex:LexicalSense entities</w:t>
      </w:r>
      <w:bookmarkStart w:id="0" w:name="Summary_ontolex:LexicalSense"/>
      <w:r>
        <w:r/>
      </w:r>
      <w:bookmarkEnd w:id="0"/>
    </w:p>
    <w:p>
      <w:pPr>
        <w:pStyle w:val="Heading3"/>
      </w:pPr>
      <w:r>
        <w:t>635 ontolex:LexicalSense in lex_sp-defs-231113:</w:t>
      </w:r>
    </w:p>
    <w:p>
      <w:pPr>
        <w:pStyle w:val="Heading3"/>
      </w:pPr>
      <w:r>
        <w:t>50 ontolex:LexicalSense NEW from lex_sp-defs-231012:</w:t>
      </w:r>
    </w:p>
    <w:p>
      <w:r>
        <w:t>AB--ALLOCATION--BODY_lexSense, APPLICATION--GUIDELINE_lexSense, CI--COMMON--INTERFACE_lexSense, CMS--CAPACITY--MANAGEMENT--SYSTEM_lexSense, COMMON--STANDARD--PROPERTIES--OF--WORKITEMS_lexSense, CONFIGURATION--DATA_lexSense, CONTROL--COMMAND--AND--SIGNALLING_lexSense, DCM--DIGITAL--CAPACITY--MANAGEMENT_lexSense, DEF_lexSense, ECMT--EUROPEAN--CAPACITY--MANAGEMENT--TOOL_lexSense, EEE_lexSense, EMPTY--DEFINITION_lexSense, ENGINEERING--INPUT--DATA_lexSense, ERG-----EURO--RADIO--GATEWAY_lexSense, ERTMS--COMPRISES--OF--THE--EUROPEAN--TRAIN--CONTROL--SYSTEM--ETCS--I-E---A--CAB-SIGNALLING--SYSTEM--THAT--INCORPORATES--AUTOMATIC--TRAIN--PROTECTION--THE--GLOBAL--SYSTEM--FOR--MOBILE--COMMUNICATIONS--FOR--RAILWAYS--GSM-R--AND--OPERATING--RULES_lexSense, ESSENTIAL--FUNCTION_lexSense, ETA--ESTIMATED--TIME--OF--ARRIVAL_lexSense, EUROPE_S--RAIL_lexSense, FAULT--CORRECTION--TIME_lexSense, FAULT--LOCALIZATION--TIME_lexSense, FUNCTION--CHECKOUT--TIME_lexSense, GUI--GRAPHICAL--USER--INTERFACE_lexSense, HMI--COMPONENT_lexSense, INFRASTRUCTURE--MANAGER_lexSense, MISSION--ASSIGNMENT_lexSense, NETWORK--COMPONENT_lexSense, NEW_lexSense, OPERATIONAL--MISSION--SEGMENT_lexSense, OPERATIONAL--MISSION_lexSense, OPERATIONAL--STOP_lexSense, PCS--PATH--COORDINATION--SYSTEM_lexSense, RAILWAY_lexSense, RELIABILITY--AVAILABILITY--MAINTAINABILITY--AND--SAFETY_lexSense, RELIABLE--DATA_lexSense, RIM--RAILWAY--INFRASTRUCTURE--MANAGER_lexSense, RIS--RAILWAY--INFRASTRUCTURE--SYSTEM_lexSense, ROAD--TRAFFIC--DRAFT_lexSense, ROC--RAILWAY--OPERATING--COMPANY_lexSense, ROLL--AWAY_lexSense, SECURE--COMMUNICATION_lexSense, SECURE--COMPONENT_lexSense, SHARED--SECURITY--SERVICES_lexSense, SR--AUTHORISATION_lexSense, TAF_TAP--TSI--TECHNICAL--SPECIFICATION--FOR--INTEROPERABILITY--RELATING--TO--TELEMATICS_lexSense, TCR--TEMPORARY--CAPACITY--RESTRICTION_lexSense, TIMS-----TRAIN--INTEGRITY--MANAGEMENT--SYSTEM_lexSense, TMS--TRAFFIC--MANAGEMENT--SYSTEM_lexSense, TRAIN--RUNNING--NUMBER_lexSense, TRANSVERSAL--CCS--DOMAIN_lexSense, WIRELESS--COMPONENT_lexSense</w:t>
      </w:r>
    </w:p>
    <w:p>
      <w:pPr>
        <w:pStyle w:val="Heading3"/>
      </w:pPr>
      <w:r>
        <w:t>9 ontolex:LexicalSense REMOVED from lex_sp-defs-231012:</w:t>
      </w:r>
    </w:p>
    <w:p>
      <w:r>
        <w:t>AB--CI--CMS--DCM--ECMT--GUI--ETA--PCS--RIM--RIS--ROC--TAF_TAP--TSI--TCR--TMS--ALLOCATION--BODY--C_lexSense, COMMON--STARNDARD--PROPERTIES--OF--WORKITEMS_lexSense, FCKT_lexSense, FCT_lexSense, FLT_lexSense, IM-----INFRASTRUCTURE--MANAGER_lexSense, MITIGATION_lexSense, TARGETSYSTEM---A--SUBSYSTEM--OF--THE--SYSTEM--PILLAR_S--ARCHITECTURE--WHICH--IS--A--TARGET_lexSense, TIMS-----TRAIN--INTEGRITY_lexSense</w:t>
      </w:r>
    </w:p>
    <w:p>
      <w:pPr>
        <w:pStyle w:val="Heading3"/>
      </w:pPr>
      <w:r>
        <w:t>40 ontolex:LexicalSense MODIFIED from lex_sp-defs-231012:</w:t>
      </w:r>
    </w:p>
    <w:p>
      <w:r>
        <w:t>ADAPTABILITY_lexSense, AUTOMATIC--CONFLICT--SOLUTION_lexSense, CAPABILITY--MEANING_lexSense, CAPACITY--PLAN--AND--DECISION--PROCESSING_lexSense, CAPACITY--WASTE--MEANS_lexSense, CAPACITY-FRIENDLY--BEHAVIOUR--MEANS_lexSense, CAPEX_lexSense, CHANGEABILITY_lexSense, DEVIATION--DETECTION_lexSense, ERTMS_lexSense, EVOLVABILITY_lexSense, EXCHANGEABILITY_lexSense, FFFIS-----FORM--FIT--FUNCTIONAL--INTERFACE--SPECIFICATION_lexSense, FIS-----FUNCTIONAL--INTERFACE--SPECIFICATION_lexSense, FUNCTIONAL--APPORTIONMENT_lexSense, GRANULARITY_lexSense, GRANULARIZATION_lexSense, HUMAN--MACHINE--INTERFACE_lexSense, INCIDENT--IMPACT--MANAGEMENT_lexSense, INTERCHANGEABILITY_lexSense, INTERFACE_lexSense, INTEROPERABILITY_lexSense, MAINTAINABILITY_lexSense, MODULARITY_lexSense, NARROW--INTERFACES_lexSense, OPEX_lexSense, PORTABILITY_lexSense, REAL-TIME--CONFLICT--DETECTION_lexSense, REUSABILITY_lexSense, SCALABILITY_lexSense, SECTIONAL--RUNTIME--CALCULATION_lexSense, SSI_lexSense, SUB-SYSTEM--SOMETIMES--CALLED--_BUILDING--BLOCK_lexSense, SWITCH_lexSense, TERM--STATUS--DESCRIPTION--OPERATING--STATE--DRAFT--THE--OPERATING--STATE--DESCRIBES--THE_lexSense, TESTABILITY_lexSense, TMS--DAILY--TOPOLOGY_lexSense, TOPOLOGY--MASTER--DATA--VALIDATION--AND--IMPORT_lexSense, UPDATEABILITY_lexSense, UPGRADEABILITY_lexSense</w:t>
      </w:r>
    </w:p>
    <w:p>
      <w:pPr>
        <w:pStyle w:val="Heading2"/>
      </w:pPr>
      <w:r>
        <w:t>ontolex:LexicalConcept entities</w:t>
      </w:r>
      <w:bookmarkStart w:id="0" w:name="Summary_ontolex:LexicalConcept"/>
      <w:r>
        <w:r/>
      </w:r>
      <w:bookmarkEnd w:id="0"/>
    </w:p>
    <w:p>
      <w:pPr>
        <w:pStyle w:val="Heading3"/>
      </w:pPr>
      <w:r>
        <w:t>687 ontolex:LexicalConcept in lex_sp-defs-231113:</w:t>
      </w:r>
    </w:p>
    <w:p>
      <w:pPr>
        <w:pStyle w:val="Heading3"/>
      </w:pPr>
      <w:r>
        <w:t>51 ontolex:LexicalConcept NEW from lex_sp-defs-231012:</w:t>
      </w:r>
    </w:p>
    <w:p>
      <w:r>
        <w:t>AB--ALLOCATION--BODY_lexConcept, APPLICATION--GUIDELINE_lexConcept, CI--COMMON--INTERFACE_lexConcept, CMS--CAPACITY--MANAGEMENT--SYSTEM_lexConcept, COMMON--STANDARD--PROPERTIES--OF--WORKITEMS_lexConcept, CONFIGURATION--DATA_lexConcept, CONTROL--COMMAND--AND--SIGNALLING_lexConcept, DCM--DIGITAL--CAPACITY--MANAGEMENT_lexConcept, DEF_lexConcept, ECMT--EUROPEAN--CAPACITY--MANAGEMENT--TOOL_lexConcept, EEE_lexConcept, EMPTY--DEFINITION_lexConcept, ENGINEERING--INPUT--DATA_lexConcept, ERG-----EURO--RADIO--GATEWAY_lexConcept, ERTMS--COMPRISES--OF--THE--EUROPEAN--TRAIN--CONTROL--SYSTEM--ETCS--I-E---A--CAB-SIGNALLING--SYSTEM--THAT--INCORPORATES--AUTOMATIC--TRAIN--PROTECTION--THE--GLOBAL--SYSTEM--FOR--MOBILE--COMMUNICATIONS--FOR--RAILWAYS--GSM-R--AND--OPERATING--RULES_lexConcept, ESSENTIAL--FUNCTION_lexConcept, ETA--ESTIMATED--TIME--OF--ARRIVAL_lexConcept, EUROPE_S--RAIL_lexConcept, FAULT--CORRECTION--TIME_lexConcept, FAULT--LOCALIZATION--TIME_lexConcept, FUNCTION--CHECKOUT--TIME_lexConcept, GUI--GRAPHICAL--USER--INTERFACE_lexConcept, HMI--COMPONENT_lexConcept, INFRASTRUCTURE--MANAGER_lexConcept, MISSION--ASSIGNMENT_lexConcept, NETWORK--COMPONENT_lexConcept, NEW_lexConcept, OPERATIONAL--MISSION--SEGMENT_lexConcept, OPERATIONAL--MISSION_lexConcept, OPERATIONAL--STOP_lexConcept, PCS--PATH--COORDINATION--SYSTEM_lexConcept, RAILWAY_lexConcept, RELIABILITY--AVAILABILITY--MAINTAINABILITY--AND--SAFETY_lexConcept, RELIABLE--DATA_lexConcept, RIM--RAILWAY--INFRASTRUCTURE--MANAGER_lexConcept, RIS--RAILWAY--INFRASTRUCTURE--SYSTEM_lexConcept, ROAD--TRAFFIC--DRAFT_lexConcept, ROC--RAILWAY--OPERATING--COMPANY_lexConcept, ROLL--AWAY_lexConcept, SECURE--COMMUNICATION_lexConcept, SECURE--COMPONENT_lexConcept, SHARED--SECURITY--SERVICES_lexConcept, SR--AUTHORISATION_lexConcept, SWITCH_lexConcept_5, TAF_TAP--TSI--TECHNICAL--SPECIFICATION--FOR--INTEROPERABILITY--RELATING--TO--TELEMATICS_lexConcept, TCR--TEMPORARY--CAPACITY--RESTRICTION_lexConcept, TIMS-----TRAIN--INTEGRITY--MANAGEMENT--SYSTEM_lexConcept, TMS--TRAFFIC--MANAGEMENT--SYSTEM_lexConcept, TRAIN--RUNNING--NUMBER_lexConcept, TRANSVERSAL--CCS--DOMAIN_lexConcept, WIRELESS--COMPONENT_lexConcept</w:t>
      </w:r>
    </w:p>
    <w:p>
      <w:pPr>
        <w:pStyle w:val="Heading3"/>
      </w:pPr>
      <w:r>
        <w:t>48 ontolex:LexicalConcept REMOVED from lex_sp-defs-231012:</w:t>
      </w:r>
    </w:p>
    <w:p>
      <w:r>
        <w:t>AB--CI--CMS--DCM--ECMT--GUI--ETA--PCS--RIM--RIS--ROC--TAF_TAP--TSI--TCR--TMS--ALLOCATION--BODY--C_lexConcept, ADAPTABILITY_lexConcept_2, AUTOMATIC--CONFLICT--SOLUTION_lexConcept_2, CAPABILITY--MEANING_lexConcept_2, CAPACITY--PLAN--AND--DECISION--PROCESSING_lexConcept_2, CAPACITY--WASTE--MEANS_lexConcept_2, CAPACITY-FRIENDLY--BEHAVIOUR--MEANS_lexConcept_2, CAPEX_lexConcept_2, CHANGEABILITY_lexConcept_2, COMMON--STARNDARD--PROPERTIES--OF--WORKITEMS_lexConcept, DEVIATION--DETECTION_lexConcept_2, ERTMS_lexConcept_3, EVOLVABILITY_lexConcept_2, EXCHANGEABILITY_lexConcept_2, FCKT_lexConcept, FCT_lexConcept, FFFIS-----FORM--FIT--FUNCTIONAL--INTERFACE--SPECIFICATION_lexConcept_2, FIS-----FUNCTIONAL--INTERFACE--SPECIFICATION_lexConcept_3, FLT_lexConcept, FUNCTIONAL--APPORTIONMENT_lexConcept_2, GRANULARITY_lexConcept_2, GRANULARIZATION_lexConcept_2, HUMAN--MACHINE--INTERFACE_lexConcept_3, IM-----INFRASTRUCTURE--MANAGER_lexConcept, INCIDENT--IMPACT--MANAGEMENT_lexConcept_2, INTERCHANGEABILITY_lexConcept_2, INTERFACE_lexConcept_4, INTEROPERABILITY_lexConcept_3, MAINTAINABILITY_lexConcept_2, MITIGATION_lexConcept, MODULARITY_lexConcept_4, NARROW--INTERFACES_lexConcept_2, OPEX_lexConcept_2, PORTABILITY_lexConcept_2, REAL-TIME--CONFLICT--DETECTION_lexConcept_2, REUSABILITY_lexConcept_2, SCALABILITY_lexConcept_2, SECTIONAL--RUNTIME--CALCULATION_lexConcept_2, SSI_lexConcept_2, SUB-SYSTEM--SOMETIMES--CALLED--_BUILDING--BLOCK_lexConcept_2, TARGETSYSTEM---A--SUBSYSTEM--OF--THE--SYSTEM--PILLAR_S--ARCHITECTURE--WHICH--IS--A--TARGET_lexConcept, TERM--STATUS--DESCRIPTION--OPERATING--STATE--DRAFT--THE--OPERATING--STATE--DESCRIBES--THE_lexConcept_2, TESTABILITY_lexConcept_2, TIMS-----TRAIN--INTEGRITY_lexConcept, TMS--DAILY--TOPOLOGY_lexConcept_2, TOPOLOGY--MASTER--DATA--VALIDATION--AND--IMPORT_lexConcept_2, UPDATEABILITY_lexConcept_2, UPGRADEABILITY_lexConcept_2</w:t>
      </w:r>
    </w:p>
    <w:p>
      <w:pPr>
        <w:pStyle w:val="Heading3"/>
      </w:pPr>
      <w:r>
        <w:t>189 ontolex:LexicalConcept MODIFIED from lex_sp-defs-231012:</w:t>
      </w:r>
    </w:p>
    <w:p>
      <w:r>
        <w:t>ACCIDENT_lexConcept, ACTOR--VARIANT_lexConcept, APPLICATION_lexConcept, ARCHITECTURAL--CONCEPT_lexConcept, ASFA_lexConcept, ATO_lexConcept, AUTHENTICATION_lexConcept, AVAILABILITY--%3COF--A--PRODUCT%3E_lexConcept, BACKWARDS--COMPATIBILITY_lexConcept, BASIC--INTEGRITY--PLATFORM--INDEPENDENCE--INTERFACE--I4_lexConcept, BUILDING--BLOCK--CONFIGURATION--MANIFEST_lexConcept, BUILDING--BLOCK_lexConcept, BUILDING--STRATEGY_lexConcept, CAPACITY--WASTE--MEANS_lexConcept, CAPACITY-FRIENDLY--BEHAVIOUR--MEANS_lexConcept, CAPELLA--VIEWPOINT_lexConcept, CAPEX_lexConcept, CBM_lexConcept, CCF_lexConcept, CCS--CONFIGURATION--MANIFEST_lexConcept, CCS--CONFIGURATION_lexConcept, CCS--FEATURE_lexConcept, CCS_TMS--DATA--MODEL_lexConcept, CMS_lexConcept, CM_lexConcept, COMPONENT_lexConcept, CONCEPTUAL--GLOSSARY_lexConcept, CONDITION--MONITORING--%3COF--AN--ITEM%3E_lexConcept, CONFIDENTIALITY_lexConcept, CONFIGURATION--ITEM_lexConcept, CONFIGURATION_lexConcept, CONSOLIDATED--GLOSSARY_lexConcept, CORRECTIVE--MAINTENANCE_lexConcept, DATA--MODEL--LAYER_lexConcept, DEFINITION_lexConcept_2, DEVELOPMENT--TASK_lexConcept, DEVICE_lexConcept, DISTRIBUTION--JOB_lexConcept, ERTMS_lexConcept, ERTMS_lexConcept_2, ETCS_lexConcept_2, EU-RAILGOVERNING--BOARD_lexConcept, EVOLVABILITY_lexConcept, EXCHANGEABILITY_lexConcept, FAIL-SAFE_lexConcept, FAIL-SAFE_lexConcept_2, FAILURE--CAUSE_lexConcept, FAILURE--MODE_lexConcept, FAILURE--RATE--_821-12-21_lexConcept, FAILURE--RATE_lexConcept, FAILURE--RATE_lexConcept_2, FAILURE_lexConcept, FAULT--%3COF--AN--ITEM%3E_lexConcept, FAULT--DETECTION--TIME_lexConcept, FAULT--TREE_lexConcept, FEATURE--SUMMARY_lexConcept, FFFIS-----FORM--FIT--FUNCTIONAL--INTERFACE--SPECIFICATION_lexConcept, FIS-----FUNCTIONAL--INTERFACE--SPECIFICATION_lexConcept_2, FMECA_lexConcept, FMECA_lexConcept_2, FOLLOW--A--TRACE_lexConcept, FTA_lexConcept, FULL--BACKWARDS--COMPATIBILITY_lexConcept, FUNCTIONAL--APPLICATION_lexConcept, FUNCTIONAL--APPORTIONMENT_lexConcept, FUNCTIONAL--TEAM_lexConcept, FUNCTION_lexConcept, FUNKTIONAL--TEAM_lexConcept, GENERIC--WORKFLOW--TYPES_lexConcept, GRANULARITY_lexConcept, GROUND--FOOTPRINT_lexConcept, HAZARD--MITIGATION_lexConcept, HAZARD_lexConcept, HAZARD_lexConcept_2, HAZOP_lexConcept, HFI--ACTIVITIES_lexConcept, HSI_lexConcept, HUMAN--FACTORS_lexConcept, HUMAN--MACHINE--INTERFACE_lexConcept_2, IMPERSONATION_lexConcept, INPUT--DOCUMENTS_lexConcept, INTEGRATION--TASK_lexConcept, INTERCHANGEABILITY_lexConcept, INTERFACE_lexConcept_2, INTERFACE_lexConcept_3, INTEROPERABILITY_lexConcept, INTEROPERABILITY_lexConcept_2, LEXICAL--GLOSSARY_lexConcept, LOGIAL--COMPONENT_lexConcept, LOGISTIC--DELAY_lexConcept, MACMT_lexConcept, MAD_lexConcept, MAINTAINABILITY--%3COF--AN--ITEM%3E_lexConcept, MAINTAINABILITY_lexConcept, MANAGEMENT--BY--TRACEABILITY--KANBAN--BASED_lexConcept, MDBF_lexConcept, MDBSF_lexConcept, METHODOLOGY_lexConcept, MFDT_lexConcept, MLD_lexConcept, MODE--TRANSITION_lexConcept, MODEL--SYNCHRONISATION_lexConcept, MODULARITY_lexConcept, MODULARITY_lexConcept_2, MODULE_lexConcept, MOE_lexConcept, MOTBF_lexConcept, MRT_lexConcept, MTBF_lexConcept_2, MTBSF_lexConcept, MTD_lexConcept, MTTFF_lexConcept, MTTF_lexConcept, MTTR_lexConcept, NATIONAL--IMPLEMENATION--PLAN_lexConcept, NON-FUNCTIONAL--REQUIREMENTS_lexConcept, NOTIF-IT_lexConcept, OAB_--_ENTITIES_ACTORS_lexConcept, OAB_--_PROCESS--INVOLVEMENT_lexConcept, OAIB_--_OPERATIONAL--PROCESS_lexConcept, OBJECTIVES_lexConcept, OCB_--_INVOLVEMENT_lexConcept, OCB_--_STRUCTURE_lexConcept, OES_--_OPERATIONAL--PROCESS_--_SCENARIO_lexConcept, OPD_--_OPERATIONAL--PROCESS_--_LOGIC_lexConcept, OPERATING--TIME--TO--FAILURE--%3COF--AN--ITEM%3E_lexConcept, OPERATING--TIME_lexConcept, OPERATIONAL--HARMONIZATION_lexConcept, ORS--OPERATIONAL--REQUIREMENT--SPECIFICATION_lexConcept, PERFORMANCE--%3C--OF--AN--ITEM--%3E_lexConcept, PFH_lexConcept, PFH_lexConcept_2, PFH_lexConcept_3, PHYSICAL--LINK_lexConcept, PHYSICAL--PORT_lexConcept, PLATEAU_lexConcept, RBD_lexConcept, RELIABILITY--%3COF--AN--ITEM%3E_lexConcept, REQUIREMENT--STATEMENT_lexConcept, RISK--%3COF--A--HAZARD%3E_lexConcept, RISK--ANALYSIS_lexConcept, RISK--ASSESSMENT_lexConcept, RISK--EVALUATION_lexConcept, SAFE--STATE--_821-12-49_lexConcept, SAFE--STATE_lexConcept, SAFE--STATE_lexConcept_2, SAFETY--INVARIANT_lexConcept, SEMP--REQUIREMENTS--TYPES_lexConcept, SERA-CCS_lexConcept, SERIOUS--ACCIDENT_lexConcept, SITUATION_lexConcept, SPECIFICATION--TASK_lexConcept, SRD_lexConcept, STAKEHOLDER--NEEDS_lexConcept, STAKEHOLDER_lexConcept, STPA_lexConcept, SUB-SYSTEM--SOMETIMES--CALLED--_BUILDING--BLOCK_lexConcept, SUBSYSTEM_lexConcept, SUC_lexConcept, SWITCH_lexConcept_2, SWITCH_lexConcept_4, SYSTEM--AND--INNOVATION--PROGRAMME--BOARD_lexConcept, SYSTEM--DEVELOPMENT--LIFE--CYCLE_lexConcept, SYSTEM--LEVELS_lexConcept, SYSTEM--OF--SYSTEMS_lexConcept, SYSTEM--PILLAR--CORE--GROUP_lexConcept, SYSTEM--PILLAR--DELIVERABLES--_OUTPUT--DOCUMENTS_lexConcept, SYSTEM--PILLAR--STEERING--GROUP_lexConcept, SYSTEM--PILLAR--UNIT--CHAIRS--THE--SYSTEM--PILLAR--CORE--GROUP_lexConcept, SYSTEM--REQUIREMENTS_lexConcept, SYSTEM_lexConcept, TAILORING--OF--REQUIREMENT--BREAKDOWN_lexConcept, TARGET--PICTURE_lexConcept, TECHNICAL--DELAY_lexConcept, TEMPORARY--SHUNTING--AREA--TSHA--OR-DEF-160--TEMPORARY--SHUNTING--AREA--OR-DEF-161--DEF_lexConcept, TERM--STATUS--DESCRIPTION--OPERATING--STATE--DRAFT--THE--OPERATING--STATE--DESCRIBES--THE_lexConcept, TESTABILITY_lexConcept, THE--_TRACE_--FOR--A--WORK--ITEM--CHAIN_TREE_GRAPH_lexConcept, TLS_lexConcept, TRACK--FOOTPRINT_lexConcept, TRADE-SPACE--FACTOR_lexConcept, TRAIN-CENTRIC--TRACK--OCCUPANCY_lexConcept, UPLINKING_lexConcept, WORK--ITEM--EDITOR_lexConcept, WORK--ITEM_lexConcept_2, WORKFLOW--AND--WORKFLOW--RULES_lexConcept, WORKFLOW--PRIORITISATION--STRATEGY--TO--BE--DECIDED--PER--AREA_lexConcept, WORKFLOW--STEP--ON--STEP--IN--A--WORKITEM--TRACE_lexConcept, WORKSTEP--_WORKITEM--CHECK_lexConcept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r>
        <w:t xml:space="preserve"> ➱ No modification occured in this type of Entities</w:t>
      </w:r>
    </w:p>
    <w:p>
      <w:pPr>
        <w:pStyle w:val="Heading2"/>
      </w:pPr>
      <w:r>
        <w:t>ontolex:Form entities</w:t>
      </w:r>
      <w:bookmarkStart w:id="0" w:name="Details_ontolex:Form"/>
      <w:r>
        <w:r/>
      </w:r>
      <w:bookmarkEnd w:id="0"/>
    </w:p>
    <w:p>
      <w:r>
        <w:t xml:space="preserve"> ➱ No modification occured in this type of Entities</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lex_sp-defs-231113:ADAPTABILITY_lexSense modifications from lex_sp-defs-231012:</w:t>
      </w:r>
    </w:p>
    <w:p>
      <w:r>
        <w:t xml:space="preserve">    == ontolex:isLexicalizedSenseOf =&gt; :ADAPTABILITY_lexConcept, -- :ADAPTABILITY_lexConcept_2</w:t>
      </w:r>
    </w:p>
    <w:p>
      <w:pPr>
        <w:pStyle w:val="Heading3"/>
      </w:pPr>
      <w:r>
        <w:t>ontorail:ontolex:LexicalSense lex_sp-defs-231113:AUTOMATIC--CONFLICT--SOLUTION_lexSense modifications from lex_sp-defs-231012:</w:t>
      </w:r>
    </w:p>
    <w:p>
      <w:r>
        <w:t xml:space="preserve">    == ontolex:isLexicalizedSenseOf =&gt; :AUTOMATIC--CONFLICT--SOLUTION_lexConcept, -- :AUTOMATIC--CONFLICT--SOLUTION_lexConcept_2</w:t>
      </w:r>
    </w:p>
    <w:p>
      <w:pPr>
        <w:pStyle w:val="Heading3"/>
      </w:pPr>
      <w:r>
        <w:t>ontorail:ontolex:LexicalSense lex_sp-defs-231113:CAPABILITY--MEANING_lexSense modifications from lex_sp-defs-231012:</w:t>
      </w:r>
    </w:p>
    <w:p>
      <w:r>
        <w:t xml:space="preserve">    == ontolex:isLexicalizedSenseOf =&gt; :CAPABILITY--MEANING_lexConcept, -- :CAPABILITY--MEANING_lexConcept_2</w:t>
      </w:r>
    </w:p>
    <w:p>
      <w:pPr>
        <w:pStyle w:val="Heading3"/>
      </w:pPr>
      <w:r>
        <w:t>ontorail:ontolex:LexicalSense lex_sp-defs-231113:CAPACITY--PLAN--AND--DECISION--PROCESSING_lexSense modifications from lex_sp-defs-231012:</w:t>
      </w:r>
    </w:p>
    <w:p>
      <w:r>
        <w:t xml:space="preserve">    == ontolex:isLexicalizedSenseOf =&gt; :CAPACITY--PLAN--AND--DECISION--PROCESSING_lexConcept, -- :CAPACITY--PLAN--AND--DECISION--PROCESSING_lexConcept_2</w:t>
      </w:r>
    </w:p>
    <w:p>
      <w:pPr>
        <w:pStyle w:val="Heading3"/>
      </w:pPr>
      <w:r>
        <w:t>ontorail:ontolex:LexicalSense lex_sp-defs-231113:CAPACITY--WASTE--MEANS_lexSense modifications from lex_sp-defs-231012:</w:t>
      </w:r>
    </w:p>
    <w:p>
      <w:r>
        <w:t xml:space="preserve">    == ontolex:isLexicalizedSenseOf =&gt; :CAPACITY--WASTE--MEANS_lexConcept, -- :CAPACITY--WASTE--MEANS_lexConcept_2</w:t>
      </w:r>
    </w:p>
    <w:p>
      <w:pPr>
        <w:pStyle w:val="Heading3"/>
      </w:pPr>
      <w:r>
        <w:t>ontorail:ontolex:LexicalSense lex_sp-defs-231113:CAPACITY-FRIENDLY--BEHAVIOUR--MEANS_lexSense modifications from lex_sp-defs-231012:</w:t>
      </w:r>
    </w:p>
    <w:p>
      <w:r>
        <w:t xml:space="preserve">    == ontolex:isLexicalizedSenseOf =&gt; :CAPACITY-FRIENDLY--BEHAVIOUR--MEANS_lexConcept, -- :CAPACITY-FRIENDLY--BEHAVIOUR--MEANS_lexConcept_2</w:t>
      </w:r>
    </w:p>
    <w:p>
      <w:pPr>
        <w:pStyle w:val="Heading3"/>
      </w:pPr>
      <w:r>
        <w:t>ontorail:ontolex:LexicalSense lex_sp-defs-231113:CAPEX_lexSense modifications from lex_sp-defs-231012:</w:t>
      </w:r>
    </w:p>
    <w:p>
      <w:r>
        <w:t xml:space="preserve">    == ontolex:isLexicalizedSenseOf =&gt; :CAPEX_lexConcept, -- :CAPEX_lexConcept_2</w:t>
      </w:r>
    </w:p>
    <w:p>
      <w:pPr>
        <w:pStyle w:val="Heading3"/>
      </w:pPr>
      <w:r>
        <w:t>ontorail:ontolex:LexicalSense lex_sp-defs-231113:CHANGEABILITY_lexSense modifications from lex_sp-defs-231012:</w:t>
      </w:r>
    </w:p>
    <w:p>
      <w:r>
        <w:t xml:space="preserve">    == ontolex:isLexicalizedSenseOf =&gt; :CHANGEABILITY_lexConcept, -- :CHANGEABILITY_lexConcept_2</w:t>
      </w:r>
    </w:p>
    <w:p>
      <w:pPr>
        <w:pStyle w:val="Heading3"/>
      </w:pPr>
      <w:r>
        <w:t>ontorail:ontolex:LexicalSense lex_sp-defs-231113:DEVIATION--DETECTION_lexSense modifications from lex_sp-defs-231012:</w:t>
      </w:r>
    </w:p>
    <w:p>
      <w:r>
        <w:t xml:space="preserve">    == ontolex:isLexicalizedSenseOf =&gt; :DEVIATION--DETECTION_lexConcept, -- :DEVIATION--DETECTION_lexConcept_2</w:t>
      </w:r>
    </w:p>
    <w:p>
      <w:pPr>
        <w:pStyle w:val="Heading3"/>
      </w:pPr>
      <w:r>
        <w:t>ontorail:ontolex:LexicalSense lex_sp-defs-231113:ERTMS_lexSense modifications from lex_sp-defs-231012:</w:t>
      </w:r>
    </w:p>
    <w:p>
      <w:r>
        <w:t xml:space="preserve">    == ontolex:isLexicalizedSenseOf =&gt; :ERTMS_lexConcept, :ERTMS_lexConcept_2, -- :ERTMS_lexConcept_3</w:t>
      </w:r>
    </w:p>
    <w:p>
      <w:pPr>
        <w:pStyle w:val="Heading3"/>
      </w:pPr>
      <w:r>
        <w:t>ontorail:ontolex:LexicalSense lex_sp-defs-231113:EVOLVABILITY_lexSense modifications from lex_sp-defs-231012:</w:t>
      </w:r>
    </w:p>
    <w:p>
      <w:r>
        <w:t xml:space="preserve">    == ontolex:isLexicalizedSenseOf =&gt; :EVOLVABILITY_lexConcept, -- :EVOLVABILITY_lexConcept_2</w:t>
      </w:r>
    </w:p>
    <w:p>
      <w:pPr>
        <w:pStyle w:val="Heading3"/>
      </w:pPr>
      <w:r>
        <w:t>ontorail:ontolex:LexicalSense lex_sp-defs-231113:EXCHANGEABILITY_lexSense modifications from lex_sp-defs-231012:</w:t>
      </w:r>
    </w:p>
    <w:p>
      <w:r>
        <w:t xml:space="preserve">    == ontolex:isLexicalizedSenseOf =&gt; :EXCHANGEABILITY_lexConcept, -- :EXCHANGEABILITY_lexConcept_2</w:t>
      </w:r>
    </w:p>
    <w:p>
      <w:pPr>
        <w:pStyle w:val="Heading3"/>
      </w:pPr>
      <w:r>
        <w:t>ontorail:ontolex:LexicalSense lex_sp-defs-231113:FFFIS-----FORM--FIT--FUNCTIONAL--INTERFACE--SPECIFICATION_lexSense modifications from lex_sp-defs-231012:</w:t>
      </w:r>
    </w:p>
    <w:p>
      <w:r>
        <w:t xml:space="preserve">    == ontolex:isLexicalizedSenseOf =&gt; :FFFIS-----FORM--FIT--FUNCTIONAL--INTERFACE--SPECIFICATION_lexConcept, -- :FFFIS-----FORM--FIT--FUNCTIONAL--INTERFACE--SPECIFICATION_lexConcept_2</w:t>
      </w:r>
    </w:p>
    <w:p>
      <w:pPr>
        <w:pStyle w:val="Heading3"/>
      </w:pPr>
      <w:r>
        <w:t>ontorail:ontolex:LexicalSense lex_sp-defs-231113:FIS-----FUNCTIONAL--INTERFACE--SPECIFICATION_lexSense modifications from lex_sp-defs-231012:</w:t>
      </w:r>
    </w:p>
    <w:p>
      <w:r>
        <w:t xml:space="preserve">    == ontolex:isLexicalizedSenseOf =&gt; :FIS-----FUNCTIONAL--INTERFACE--SPECIFICATION_lexConcept, :FIS-----FUNCTIONAL--INTERFACE--SPECIFICATION_lexConcept_2, -- :FIS-----FUNCTIONAL--INTERFACE--SPECIFICATION_lexConcept_3</w:t>
      </w:r>
    </w:p>
    <w:p>
      <w:pPr>
        <w:pStyle w:val="Heading3"/>
      </w:pPr>
      <w:r>
        <w:t>ontorail:ontolex:LexicalSense lex_sp-defs-231113:FUNCTIONAL--APPORTIONMENT_lexSense modifications from lex_sp-defs-231012:</w:t>
      </w:r>
    </w:p>
    <w:p>
      <w:r>
        <w:t xml:space="preserve">    == ontolex:isLexicalizedSenseOf =&gt; :FUNCTIONAL--APPORTIONMENT_lexConcept, -- :FUNCTIONAL--APPORTIONMENT_lexConcept_2</w:t>
      </w:r>
    </w:p>
    <w:p>
      <w:pPr>
        <w:pStyle w:val="Heading3"/>
      </w:pPr>
      <w:r>
        <w:t>ontorail:ontolex:LexicalSense lex_sp-defs-231113:GRANULARITY_lexSense modifications from lex_sp-defs-231012:</w:t>
      </w:r>
    </w:p>
    <w:p>
      <w:r>
        <w:t xml:space="preserve">    == ontolex:isLexicalizedSenseOf =&gt; :GRANULARITY_lexConcept, -- :GRANULARITY_lexConcept_2</w:t>
      </w:r>
    </w:p>
    <w:p>
      <w:pPr>
        <w:pStyle w:val="Heading3"/>
      </w:pPr>
      <w:r>
        <w:t>ontorail:ontolex:LexicalSense lex_sp-defs-231113:GRANULARIZATION_lexSense modifications from lex_sp-defs-231012:</w:t>
      </w:r>
    </w:p>
    <w:p>
      <w:r>
        <w:t xml:space="preserve">    == ontolex:isLexicalizedSenseOf =&gt; :GRANULARIZATION_lexConcept, -- :GRANULARIZATION_lexConcept_2</w:t>
      </w:r>
    </w:p>
    <w:p>
      <w:pPr>
        <w:pStyle w:val="Heading3"/>
      </w:pPr>
      <w:r>
        <w:t>ontorail:ontolex:LexicalSense lex_sp-defs-231113:HUMAN--MACHINE--INTERFACE_lexSense modifications from lex_sp-defs-231012:</w:t>
      </w:r>
    </w:p>
    <w:p>
      <w:r>
        <w:t xml:space="preserve">    == ontolex:isLexicalizedSenseOf =&gt; :HUMAN--MACHINE--INTERFACE_lexConcept, :HUMAN--MACHINE--INTERFACE_lexConcept_2, -- :HUMAN--MACHINE--INTERFACE_lexConcept_3</w:t>
      </w:r>
    </w:p>
    <w:p>
      <w:pPr>
        <w:pStyle w:val="Heading3"/>
      </w:pPr>
      <w:r>
        <w:t>ontorail:ontolex:LexicalSense lex_sp-defs-231113:INCIDENT--IMPACT--MANAGEMENT_lexSense modifications from lex_sp-defs-231012:</w:t>
      </w:r>
    </w:p>
    <w:p>
      <w:r>
        <w:t xml:space="preserve">    == ontolex:isLexicalizedSenseOf =&gt; :INCIDENT--IMPACT--MANAGEMENT_lexConcept, -- :INCIDENT--IMPACT--MANAGEMENT_lexConcept_2</w:t>
      </w:r>
    </w:p>
    <w:p>
      <w:pPr>
        <w:pStyle w:val="Heading3"/>
      </w:pPr>
      <w:r>
        <w:t>ontorail:ontolex:LexicalSense lex_sp-defs-231113:INTERCHANGEABILITY_lexSense modifications from lex_sp-defs-231012:</w:t>
      </w:r>
    </w:p>
    <w:p>
      <w:r>
        <w:t xml:space="preserve">    == ontolex:isLexicalizedSenseOf =&gt; :INTERCHANGEABILITY_lexConcept, -- :INTERCHANGEABILITY_lexConcept_2</w:t>
      </w:r>
    </w:p>
    <w:p>
      <w:pPr>
        <w:pStyle w:val="Heading3"/>
      </w:pPr>
      <w:r>
        <w:t>ontorail:ontolex:LexicalSense lex_sp-defs-231113:INTERFACE_lexSense modifications from lex_sp-defs-231012:</w:t>
      </w:r>
    </w:p>
    <w:p>
      <w:r>
        <w:t xml:space="preserve">    == ontolex:isLexicalizedSenseOf =&gt; :INTERFACE_lexConcept, :INTERFACE_lexConcept_2, :INTERFACE_lexConcept_3, -- :INTERFACE_lexConcept_4</w:t>
      </w:r>
    </w:p>
    <w:p>
      <w:pPr>
        <w:pStyle w:val="Heading3"/>
      </w:pPr>
      <w:r>
        <w:t>ontorail:ontolex:LexicalSense lex_sp-defs-231113:INTEROPERABILITY_lexSense modifications from lex_sp-defs-231012:</w:t>
      </w:r>
    </w:p>
    <w:p>
      <w:r>
        <w:t xml:space="preserve">    == ontolex:isLexicalizedSenseOf =&gt; :INTEROPERABILITY_lexConcept, :INTEROPERABILITY_lexConcept_2, -- :INTEROPERABILITY_lexConcept_3</w:t>
      </w:r>
    </w:p>
    <w:p>
      <w:pPr>
        <w:pStyle w:val="Heading3"/>
      </w:pPr>
      <w:r>
        <w:t>ontorail:ontolex:LexicalSense lex_sp-defs-231113:MAINTAINABILITY_lexSense modifications from lex_sp-defs-231012:</w:t>
      </w:r>
    </w:p>
    <w:p>
      <w:r>
        <w:t xml:space="preserve">    == ontolex:isLexicalizedSenseOf =&gt; :MAINTAINABILITY_lexConcept, -- :MAINTAINABILITY_lexConcept_2</w:t>
      </w:r>
    </w:p>
    <w:p>
      <w:pPr>
        <w:pStyle w:val="Heading3"/>
      </w:pPr>
      <w:r>
        <w:t>ontorail:ontolex:LexicalSense lex_sp-defs-231113:MODULARITY_lexSense modifications from lex_sp-defs-231012:</w:t>
      </w:r>
    </w:p>
    <w:p>
      <w:r>
        <w:t xml:space="preserve">    == ontolex:isLexicalizedSenseOf =&gt; :MODULARITY_lexConcept, :MODULARITY_lexConcept_2, :MODULARITY_lexConcept_3, -- :MODULARITY_lexConcept_4</w:t>
      </w:r>
    </w:p>
    <w:p>
      <w:pPr>
        <w:pStyle w:val="Heading3"/>
      </w:pPr>
      <w:r>
        <w:t>ontorail:ontolex:LexicalSense lex_sp-defs-231113:NARROW--INTERFACES_lexSense modifications from lex_sp-defs-231012:</w:t>
      </w:r>
    </w:p>
    <w:p>
      <w:r>
        <w:t xml:space="preserve">    == ontolex:isLexicalizedSenseOf =&gt; :NARROW--INTERFACES_lexConcept, -- :NARROW--INTERFACES_lexConcept_2</w:t>
      </w:r>
    </w:p>
    <w:p>
      <w:pPr>
        <w:pStyle w:val="Heading3"/>
      </w:pPr>
      <w:r>
        <w:t>ontorail:ontolex:LexicalSense lex_sp-defs-231113:OPEX_lexSense modifications from lex_sp-defs-231012:</w:t>
      </w:r>
    </w:p>
    <w:p>
      <w:r>
        <w:t xml:space="preserve">    == ontolex:isLexicalizedSenseOf =&gt; :OPEX_lexConcept, -- :OPEX_lexConcept_2</w:t>
      </w:r>
    </w:p>
    <w:p>
      <w:pPr>
        <w:pStyle w:val="Heading3"/>
      </w:pPr>
      <w:r>
        <w:t>ontorail:ontolex:LexicalSense lex_sp-defs-231113:PORTABILITY_lexSense modifications from lex_sp-defs-231012:</w:t>
      </w:r>
    </w:p>
    <w:p>
      <w:r>
        <w:t xml:space="preserve">    == ontolex:isLexicalizedSenseOf =&gt; :PORTABILITY_lexConcept, -- :PORTABILITY_lexConcept_2</w:t>
      </w:r>
    </w:p>
    <w:p>
      <w:pPr>
        <w:pStyle w:val="Heading3"/>
      </w:pPr>
      <w:r>
        <w:t>ontorail:ontolex:LexicalSense lex_sp-defs-231113:REAL-TIME--CONFLICT--DETECTION_lexSense modifications from lex_sp-defs-231012:</w:t>
      </w:r>
    </w:p>
    <w:p>
      <w:r>
        <w:t xml:space="preserve">    == ontolex:isLexicalizedSenseOf =&gt; :REAL-TIME--CONFLICT--DETECTION_lexConcept, -- :REAL-TIME--CONFLICT--DETECTION_lexConcept_2</w:t>
      </w:r>
    </w:p>
    <w:p>
      <w:pPr>
        <w:pStyle w:val="Heading3"/>
      </w:pPr>
      <w:r>
        <w:t>ontorail:ontolex:LexicalSense lex_sp-defs-231113:REUSABILITY_lexSense modifications from lex_sp-defs-231012:</w:t>
      </w:r>
    </w:p>
    <w:p>
      <w:r>
        <w:t xml:space="preserve">    == ontolex:isLexicalizedSenseOf =&gt; :REUSABILITY_lexConcept, -- :REUSABILITY_lexConcept_2</w:t>
      </w:r>
    </w:p>
    <w:p>
      <w:pPr>
        <w:pStyle w:val="Heading3"/>
      </w:pPr>
      <w:r>
        <w:t>ontorail:ontolex:LexicalSense lex_sp-defs-231113:SCALABILITY_lexSense modifications from lex_sp-defs-231012:</w:t>
      </w:r>
    </w:p>
    <w:p>
      <w:r>
        <w:t xml:space="preserve">    == ontolex:isLexicalizedSenseOf =&gt; :SCALABILITY_lexConcept, -- :SCALABILITY_lexConcept_2</w:t>
      </w:r>
    </w:p>
    <w:p>
      <w:pPr>
        <w:pStyle w:val="Heading3"/>
      </w:pPr>
      <w:r>
        <w:t>ontorail:ontolex:LexicalSense lex_sp-defs-231113:SECTIONAL--RUNTIME--CALCULATION_lexSense modifications from lex_sp-defs-231012:</w:t>
      </w:r>
    </w:p>
    <w:p>
      <w:r>
        <w:t xml:space="preserve">    == ontolex:isLexicalizedSenseOf =&gt; :SECTIONAL--RUNTIME--CALCULATION_lexConcept, -- :SECTIONAL--RUNTIME--CALCULATION_lexConcept_2</w:t>
      </w:r>
    </w:p>
    <w:p>
      <w:pPr>
        <w:pStyle w:val="Heading3"/>
      </w:pPr>
      <w:r>
        <w:t>ontorail:ontolex:LexicalSense lex_sp-defs-231113:SSI_lexSense modifications from lex_sp-defs-231012:</w:t>
      </w:r>
    </w:p>
    <w:p>
      <w:r>
        <w:t xml:space="preserve">    == ontolex:isLexicalizedSenseOf =&gt; :SSI_lexConcept, -- :SSI_lexConcept_2</w:t>
      </w:r>
    </w:p>
    <w:p>
      <w:pPr>
        <w:pStyle w:val="Heading3"/>
      </w:pPr>
      <w:r>
        <w:t>ontorail:ontolex:LexicalSense lex_sp-defs-231113:SUB-SYSTEM--SOMETIMES--CALLED--_BUILDING--BLOCK_lexSense modifications from lex_sp-defs-231012:</w:t>
      </w:r>
    </w:p>
    <w:p>
      <w:r>
        <w:t xml:space="preserve">    == ontolex:isLexicalizedSenseOf =&gt; :SUB-SYSTEM--SOMETIMES--CALLED--_BUILDING--BLOCK_lexConcept, -- :SUB-SYSTEM--SOMETIMES--CALLED--_BUILDING--BLOCK_lexConcept_2</w:t>
      </w:r>
    </w:p>
    <w:p>
      <w:pPr>
        <w:pStyle w:val="Heading3"/>
      </w:pPr>
      <w:r>
        <w:t>ontorail:ontolex:LexicalSense lex_sp-defs-231113:SWITCH_lexSense modifications from lex_sp-defs-231012:</w:t>
      </w:r>
    </w:p>
    <w:p>
      <w:r>
        <w:t xml:space="preserve">    == ontolex:isLexicalizedSenseOf =&gt; :SWITCH_lexConcept, :SWITCH_lexConcept_2, :SWITCH_lexConcept_3, :SWITCH_lexConcept_4, ++ :SWITCH_lexConcept_5</w:t>
      </w:r>
    </w:p>
    <w:p>
      <w:pPr>
        <w:pStyle w:val="Heading3"/>
      </w:pPr>
      <w:r>
        <w:t>ontorail:ontolex:LexicalSense lex_sp-defs-231113:TERM--STATUS--DESCRIPTION--OPERATING--STATE--DRAFT--THE--OPERATING--STATE--DESCRIBES--THE_lexSense modifications from lex_sp-defs-231012:</w:t>
      </w:r>
    </w:p>
    <w:p>
      <w:r>
        <w:t xml:space="preserve">    == ontolex:isLexicalizedSenseOf =&gt; :TERM--STATUS--DESCRIPTION--OPERATING--STATE--DRAFT--THE--OPERATING--STATE--DESCRIBES--THE_lexConcept, -- :TERM--STATUS--DESCRIPTION--OPERATING--STATE--DRAFT--THE--OPERATING--STATE--DESCRIBES--THE_lexConcept_2</w:t>
      </w:r>
    </w:p>
    <w:p>
      <w:pPr>
        <w:pStyle w:val="Heading3"/>
      </w:pPr>
      <w:r>
        <w:t>ontorail:ontolex:LexicalSense lex_sp-defs-231113:TESTABILITY_lexSense modifications from lex_sp-defs-231012:</w:t>
      </w:r>
    </w:p>
    <w:p>
      <w:r>
        <w:t xml:space="preserve">    == ontolex:isLexicalizedSenseOf =&gt; :TESTABILITY_lexConcept, -- :TESTABILITY_lexConcept_2</w:t>
      </w:r>
    </w:p>
    <w:p>
      <w:pPr>
        <w:pStyle w:val="Heading3"/>
      </w:pPr>
      <w:r>
        <w:t>ontorail:ontolex:LexicalSense lex_sp-defs-231113:TMS--DAILY--TOPOLOGY_lexSense modifications from lex_sp-defs-231012:</w:t>
      </w:r>
    </w:p>
    <w:p>
      <w:r>
        <w:t xml:space="preserve">    == ontolex:isLexicalizedSenseOf =&gt; :TMS--DAILY--TOPOLOGY_lexConcept, -- :TMS--DAILY--TOPOLOGY_lexConcept_2</w:t>
      </w:r>
    </w:p>
    <w:p>
      <w:pPr>
        <w:pStyle w:val="Heading3"/>
      </w:pPr>
      <w:r>
        <w:t>ontorail:ontolex:LexicalSense lex_sp-defs-231113:TOPOLOGY--MASTER--DATA--VALIDATION--AND--IMPORT_lexSense modifications from lex_sp-defs-231012:</w:t>
      </w:r>
    </w:p>
    <w:p>
      <w:r>
        <w:t xml:space="preserve">    == ontolex:isLexicalizedSenseOf =&gt; :TOPOLOGY--MASTER--DATA--VALIDATION--AND--IMPORT_lexConcept, -- :TOPOLOGY--MASTER--DATA--VALIDATION--AND--IMPORT_lexConcept_2</w:t>
      </w:r>
    </w:p>
    <w:p>
      <w:pPr>
        <w:pStyle w:val="Heading3"/>
      </w:pPr>
      <w:r>
        <w:t>ontorail:ontolex:LexicalSense lex_sp-defs-231113:UPDATEABILITY_lexSense modifications from lex_sp-defs-231012:</w:t>
      </w:r>
    </w:p>
    <w:p>
      <w:r>
        <w:t xml:space="preserve">    == ontolex:isLexicalizedSenseOf =&gt; :UPDATEABILITY_lexConcept, -- :UPDATEABILITY_lexConcept_2</w:t>
      </w:r>
    </w:p>
    <w:p>
      <w:pPr>
        <w:pStyle w:val="Heading3"/>
      </w:pPr>
      <w:r>
        <w:t>ontorail:ontolex:LexicalSense lex_sp-defs-231113:UPGRADEABILITY_lexSense modifications from lex_sp-defs-231012:</w:t>
      </w:r>
    </w:p>
    <w:p>
      <w:r>
        <w:t xml:space="preserve">    == ontolex:isLexicalizedSenseOf =&gt; :UPGRADEABILITY_lexConcept, -- :UPGRADEABILITY_lexConcept_2</w:t>
      </w:r>
    </w:p>
    <w:p>
      <w:pPr>
        <w:pStyle w:val="Heading2"/>
      </w:pPr>
      <w:r>
        <w:t>ontolex:LexicalConcept entities</w:t>
      </w:r>
      <w:bookmarkStart w:id="0" w:name="Details_ontolex:LexicalConcept"/>
      <w:r>
        <w:r/>
      </w:r>
      <w:bookmarkEnd w:id="0"/>
    </w:p>
    <w:p>
      <w:pPr>
        <w:pStyle w:val="Heading3"/>
      </w:pPr>
      <w:r>
        <w:t>ontorail:ontolex:LexicalConcept 0 cosmetic changes have been skipped</w:t>
      </w:r>
    </w:p>
    <w:p>
      <w:pPr>
        <w:pStyle w:val="Heading3"/>
      </w:pPr>
      <w:r>
        <w:t>ontorail:ontolex:LexicalConcept lex_sp-defs-231113:ACCIDENT_lexConcept modifications from lex_sp-defs-231012:</w:t>
      </w:r>
    </w:p>
    <w:p>
      <w:r>
        <w:t xml:space="preserve">    == skos:definition =&gt;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w:t>
        <w:br/>
        <w:t>\n[SOURCE: SPPRAMSS-337 - [Directive (EU) 2016/798]  Article 3 Definitions (11) ]",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others;\n\n[SOURCE: SPPRAMSS-337 - [Directive (EU) 2016/798]  Article 3 Definitions (11) ]"</w:t>
      </w:r>
    </w:p>
    <w:p>
      <w:pPr>
        <w:pStyle w:val="Heading3"/>
      </w:pPr>
      <w:r>
        <w:t>ontorail:ontolex:LexicalConcept lex_sp-defs-231113:ACTOR--VARIANT_lexConcept modifications from lex_sp-defs-231012:</w:t>
      </w:r>
    </w:p>
    <w:p>
      <w:r>
        <w:t xml:space="preserve">    == skos:definition =&gt; ++ "An actor variant is an deviation to an existing actor regarding function deployment.</w:t>
        <w:br/>
        <w:t>\nIt arises in two cases:</w:t>
        <w:br/>
        <w:t>\n* An additional (unusual) function is deployed to the actor variant.</w:t>
        <w:br/>
        <w:t>\n* A common actor function is removed and deployed to another actor or to a system.</w:t>
        <w:br/>
        <w:t>\nIdentification of actor variants is a precondition for harmonisation of operational processes.", -- "An actor variant is an deviation to an existing actor regarding function deployment.\n\nIt arises in two cases:\n\n* An additional (unusual) function is deployed to the actor variant.\n\n* A common actor function is removed and deployed to another actor or to a system.\n\nIdentification of actor variants is a precondition for harmonisation of operational processes."</w:t>
      </w:r>
    </w:p>
    <w:p>
      <w:pPr>
        <w:pStyle w:val="Heading3"/>
      </w:pPr>
      <w:r>
        <w:t>ontorail:ontolex:LexicalConcept lex_sp-defs-231113:APPLICATION_lexConcept modifications from lex_sp-defs-231012:</w:t>
      </w:r>
    </w:p>
    <w:p>
      <w:r>
        <w:t xml:space="preserve">    == skos:definition =&gt; ++ "An application in SP context is the resulting situation of a system beeing used in a specific environment by specific actors. </w:t>
        <w:br/>
        <w:t>\nIn short - Application = System + Processes + Actors + Environment.", -- "An application in SP context is the resulting situation of a system beeing used in a specific environment by specific actors. \n\nIn short - Application = System + Processes + Actors + Environment."</w:t>
      </w:r>
    </w:p>
    <w:p>
      <w:pPr>
        <w:pStyle w:val="Heading3"/>
      </w:pPr>
      <w:r>
        <w:t>ontorail:ontolex:LexicalConcept lex_sp-defs-231113:ARCHITECTURAL--CONCEPT_lexConcept modifications from lex_sp-defs-231012:</w:t>
      </w:r>
    </w:p>
    <w:p>
      <w:r>
        <w:t xml:space="preserve">    == skos:definition =&gt; ++ "The architectural process comprises four steps, each dealing with a separate concern.</w:t>
        <w:br/>
        <w:t xml:space="preserve">\nThe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w:t>
        <w:br/>
        <w:t>\n*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w:t>
        <w:br/>
        <w:t>\n*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w:t>
        <w:br/>
        <w:t>\n  * Once for the topmost system of systems, deriving the initial need from the operational analysis</w:t>
        <w:br/>
        <w:t>\n  * Multiple times for each system of system decomposition step, deriving the system needs of the lower level of decomposition from the higher level of decomposition</w:t>
        <w:br/>
        <w:t>\n*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w:t>
        <w:br/>
        <w:t>\n*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w:t>
      </w:r>
    </w:p>
    <w:p>
      <w:pPr>
        <w:pStyle w:val="Heading3"/>
      </w:pPr>
      <w:r>
        <w:t>ontorail:ontolex:LexicalConcept lex_sp-defs-231113:ASFA_lexConcept modifications from lex_sp-defs-231012:</w:t>
      </w:r>
    </w:p>
    <w:p>
      <w:r>
        <w:t xml:space="preserve">    == skos:definition =&gt; ++ """ Anuncio de Señales y Frenado Automático (ASFA; "Announcement of Signals and Automatic Braking"); </w:t>
        <w:br/>
        <w:t>\n Is an Automatic Protetion System which is  widely used on the Spanish rail network. It consists of a mechanism that stops a train if the driver does not properly heed signals. """, -- """ Anuncio de Señales y Frenado Automático (ASFA; "Announcement of Signals and Automatic Braking"); \n\n Is an Automatic Protetion System which is  widely used on the Spanish rail network. It consists of a mechanism that stops a train if the driver does not properly heed signals. """</w:t>
      </w:r>
    </w:p>
    <w:p>
      <w:pPr>
        <w:pStyle w:val="Heading3"/>
      </w:pPr>
      <w:r>
        <w:t>ontorail:ontolex:LexicalConcept lex_sp-defs-231113:ATO_lexConcept modifications from lex_sp-defs-231012:</w:t>
      </w:r>
    </w:p>
    <w:p>
      <w:r>
        <w:t xml:space="preserve">    == skos:definition =&gt; ++ "Automatic Train Operation is technology for automating the operation of trains. The degree of the automatisation is shown by the Grade of Automatation (GoA).</w:t>
        <w:br/>
        <w:t>\nGoA0: train operating on-sight, no automation</w:t>
        <w:br/>
        <w:t>\nGoA1: train operating manual, train driver controls starting, stopping, passenger service functions as opening and closing doors and handling emergency. Train protection systems like ETCS L1 in place.</w:t>
        <w:br/>
        <w:t>\nGoA2: train operating semi-automatic. Starting and stopping automated using advanced train protection systems like ETCS L2 or 3, driver operates passenger service functions and handles emergencies</w:t>
        <w:br/>
        <w:t>\nGoA3: driverless train operation. Starting and stopping automated, service staff operates passenger service functions and handles emergencies</w:t>
        <w:br/>
        <w:t>\nGoA4: unattended train operation. All operations are fully automated without any on-train staff", -- "Automatic Train Operation is technology for automating the operation of trains. The degree of the automatisation is shown by the Grade of Automatation (GoA).\n\nGoA0: train operating on-sight, no automation\n\nGoA1: train operating manual, train driver controls starting, stopping, passenger service functions as opening and closing doors and handling emergency. Train protection systems like ETCS L1 in place.\n\nGoA2: train operating semi-automatic. Starting and stopping automated using advanced train protection systems like ETCS L2 or 3, driver operates passenger service functions and handles emergencies\n\nGoA3: driverless train operation. Starting and stopping automated, service staff operates passenger service functions and handles emergencies\n\nGoA4: unattended train operation. All operations are fully automated without any on-train staff"</w:t>
      </w:r>
    </w:p>
    <w:p>
      <w:pPr>
        <w:pStyle w:val="Heading3"/>
      </w:pPr>
      <w:r>
        <w:t>ontorail:ontolex:LexicalConcept lex_sp-defs-231113:AUTHENTICATION_lexConcept modifications from lex_sp-defs-231012:</w:t>
      </w:r>
    </w:p>
    <w:p>
      <w:r>
        <w:t xml:space="preserve">    == skos:definition =&gt; ++ "The process to verify the identity of communicating peers.</w:t>
        <w:br/>
        <w:t>\n (source: SPPRAMSS-1705 - [UNSIG Subset-146] )", -- "The process to verify the identity of communicating peers.\n\n (source: SPPRAMSS-1705 - [UNSIG Subset-146] )"</w:t>
      </w:r>
    </w:p>
    <w:p>
      <w:pPr>
        <w:pStyle w:val="Heading3"/>
      </w:pPr>
      <w:r>
        <w:t>ontorail:ontolex:LexicalConcept lex_sp-defs-231113:AVAILABILITY--%3COF--A--PRODUCT%3E_lexConcept modifications from lex_sp-defs-231012:</w:t>
      </w:r>
    </w:p>
    <w:p>
      <w:r>
        <w:t xml:space="preserve">    == skos:definition =&gt; ++ "Ability of an item to be in a state to perform a required function under given conditions at a given instant of time or over a given time interval, assuming that the required external resources are provided </w:t>
        <w:br/>
        <w:t>\n[SOURCE: IEC 60050-821: FDIS2016, 821-05-82, modified]</w:t>
        <w:br/>
        <w:t>\nSource: SPPRAMSS-349 - [EN 50126-1:2017]", -- "Ability of an item to be in a state to perform a required function under given conditions at a given instant of time or over a given time interval, assuming that the required external resources are provided \n\n[SOURCE: IEC 60050-821: FDIS2016, 821-05-82, modified]\n\nSource: SPPRAMSS-349 - [EN 50126-1:2017]"</w:t>
      </w:r>
    </w:p>
    <w:p>
      <w:pPr>
        <w:pStyle w:val="Heading3"/>
      </w:pPr>
      <w:r>
        <w:t>ontorail:ontolex:LexicalConcept lex_sp-defs-231113:BACKWARDS--COMPATIBILITY_lexConcept modifications from lex_sp-defs-231012:</w:t>
      </w:r>
    </w:p>
    <w:p>
      <w:r>
        <w:t xml:space="preserve">    == skos:definition =&gt; ++ """ Backwards compatibility is a design or software feature that allows a product, system, or software application to remain compatible with earlier versions or older hardware.</w:t>
        <w:br/>
        <w:t>\n</w:t>
        <w:br/>
        <w:t>\n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w:t>
        <w:br/>
        <w:t>\n</w:t>
        <w:br/>
        <w:t>\n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w:t>
        <w:br/>
        <w:t>\n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 -- """ Backwards compatibility is a design or software feature that allows a product, system, or software application to remain compatible with earlier versions or older hardware.\n\n\n\n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evolves.\n\n\n\n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specifications.\n\n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w:t>
      </w:r>
    </w:p>
    <w:p>
      <w:pPr>
        <w:pStyle w:val="Heading3"/>
      </w:pPr>
      <w:r>
        <w:t>ontorail:ontolex:LexicalConcept lex_sp-defs-231113:BASIC--INTEGRITY--PLATFORM--INDEPENDENCE--INTERFACE--I4_lexConcept modifications from lex_sp-defs-231012:</w:t>
      </w:r>
    </w:p>
    <w:p>
      <w:r>
        <w:t xml:space="preserve">    == skos:definition =&gt; ++ "Interface I4 provides a platform independence API for functional applications in the non-safety area.", -- "Interface I4 provides a basic integrity (SIL0) platform independence API for functional applications."</w:t>
      </w:r>
    </w:p>
    <w:p>
      <w:pPr>
        <w:pStyle w:val="Heading3"/>
      </w:pPr>
      <w:r>
        <w:t>ontorail:ontolex:LexicalConcept lex_sp-defs-231113:BUILDING--BLOCK--CONFIGURATION--MANIFEST_lexConcept modifications from lex_sp-defs-231012:</w:t>
      </w:r>
    </w:p>
    <w:p>
      <w:r>
        <w:t xml:space="preserve">    == skos:definition =&gt; ++ "The Building Block (BB) Configuration Manifest is a file used to describe the configuration items of a BB Configuration. The BB Configuration Manifest file lists all configuration items of a specific building block, it is a generic definition (before integration in its environment) of the building block of a specific supplier.</w:t>
        <w:br/>
        <w:t>\n Note: the actual BB Configuration Items are not part of the BB Configuration Manifest, they are only referenced in the BB Configuration Manifest file.", -- "The Building Block (BB) Configuration Manifest is a file used to describe the configuration items of a BB Configuration. The BB Configuration Manifest file lists all configuration items of a specific building block, it is a generic definition (before integration in its environment) of the building block of a specific supplier.\n\n Note: the actual BB Configuration Items are not part of the BB Configuration Manifest, they are only referenced in the BB Configuration Manifest file."</w:t>
      </w:r>
    </w:p>
    <w:p>
      <w:pPr>
        <w:pStyle w:val="Heading3"/>
      </w:pPr>
      <w:r>
        <w:t>ontorail:ontolex:LexicalConcept lex_sp-defs-231113:BUILDING--BLOCK_lexConcept modifications from lex_sp-defs-231012:</w:t>
      </w:r>
    </w:p>
    <w:p>
      <w:r>
        <w:t xml:space="preserve">    == skos:definition =&gt; ++ "{comment:33}</w:t>
        <w:br/>
        <w:t>\nA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w:t>
        <w:br/>
        <w:t>\nA building block can also be defined as a standardised module. {comment:158}",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w:t>
      </w:r>
    </w:p>
    <w:p>
      <w:pPr>
        <w:pStyle w:val="Heading3"/>
      </w:pPr>
      <w:r>
        <w:t>ontorail:ontolex:LexicalConcept lex_sp-defs-231113:BUILDING--STRATEGY_lexConcept modifications from lex_sp-defs-231012:</w:t>
      </w:r>
    </w:p>
    <w:p>
      <w:r>
        <w:t xml:space="preserve">    == skos:definition =&gt; ++ "processus allowing to regroup physical components into consistent sub-collection in terms of industral development </w:t>
        <w:br/>
        <w:t>\n concerns and a strategy point of view", -- "processus allowing to regroup physical components into consistent sub-collection in terms of industral development \n\n concerns and a strategy point of view"</w:t>
      </w:r>
    </w:p>
    <w:p>
      <w:pPr>
        <w:pStyle w:val="Heading3"/>
      </w:pPr>
      <w:r>
        <w:t>ontorail:ontolex:LexicalConcept lex_sp-defs-231113:CAPACITY--WASTE--MEANS_lexConcept modifications from lex_sp-defs-231012:</w:t>
      </w:r>
    </w:p>
    <w:p>
      <w:r>
        <w:t xml:space="preserve">    == skos:definition =&gt; ++ "* Paths are ordered without proper need, allocated and modified after allocation so that other ROCs cannot sensibly make use of them</w:t>
        <w:br/>
        <w:t>\n* Allocated paths are changed by RIMs after allocation due to the impact of TCRs by RIMs (same one allocating the path or another one on a different network)</w:t>
        <w:br/>
        <w:t>\n* An unnecessary number of paths are not allocated or are cancelled by RIMs due to poor alignment of several planned TCRs</w:t>
        <w:br/>
        <w:t>\n* Paths are not allocated or are cancelled by RIMs due to planned TCRs at times when little or no work is actually being carried out</w:t>
        <w:br/>
        <w:t>\n* Paths are not allocated or are cancelled by RIMs due to planned TCRs that were cancelled</w:t>
        <w:br/>
        <w:t>\n* Paths are not usable (or re-usable) due to the changes being communicated too late (i.e., due to paths being cancelled too late, TCRs cancelled, etc.)", -- "* Paths are ordered without proper need, allocated and modified after allocation so that other ROCs cannot sensibly make use of them\n\n* Allocated paths are changed by RIMs after allocation due to the impact of TCRs by RIMs (same one allocating the path or another one on a different network)\n\n* An unnecessary number of paths are not allocated or are cancelled by RIMs due to poor alignment of several planned TCRs\n\n* Paths are not allocated or are cancelled by RIMs due to planned TCRs at times when little or no work is actually being carried out\n\n* Paths are not allocated or are cancelled by RIMs due to planned TCRs that were cancelled\n\n* Paths are not usable (or re-usable) due to the changes being communicated too late (i.e., due to paths being cancelled too late, TCRs cancelled, etc.)"</w:t>
      </w:r>
    </w:p>
    <w:p>
      <w:pPr>
        <w:pStyle w:val="Heading3"/>
      </w:pPr>
      <w:r>
        <w:t>ontorail:ontolex:LexicalConcept lex_sp-defs-231113:CAPACITY-FRIENDLY--BEHAVIOUR--MEANS_lexConcept modifications from lex_sp-defs-231012:</w:t>
      </w:r>
    </w:p>
    <w:p>
      <w:r>
        <w:t xml:space="preserve">    == skos:definition =&gt; ++ "* A path confirmed is a commitment from both ROC and RIM, which should be kept after it has been allocated and accepted</w:t>
        <w:br/>
        <w:t>\n* Ordering capacity only when the market need for it need has been confirmed (ROC)</w:t>
        <w:br/>
        <w:t>\n* Give back the capacity as soon the market need changes, or other external requirements are known (ROC)</w:t>
        <w:br/>
        <w:t>\n* Defining the capacity for TCRs in a way that no more capacity than necessary is blocked – in dialogue between ROCs and RIMs</w:t>
        <w:br/>
        <w:t>\n* Planning the majority of TCRs and their impact to paths before path allocation (RIM)</w:t>
        <w:br/>
        <w:t>\n* Reducing TCRs in operational timetable to the minimum and planning their impact to paths/trains as early as possible (RIM)</w:t>
        <w:br/>
        <w:t>\n* Stabilising TCR planning - avoiding TCR cancellations that lead to a double loss of business, as well as massive re-planning of scheduled TCRs, which results in high efforts in operational planning (RIM)", -- "* A path confirmed is a commitment from both ROC and RIM, which should be kept after it has been allocated and accepted\n\n* Ordering capacity only when the market need for it need has been confirmed (ROC)\n\n* Give back the capacity as soon the market need changes, or other external requirements are known (ROC)\n\n* Defining the capacity for TCRs in a way that no more capacity than necessary is blocked – in dialogue between ROCs and RIMs\n\n* Planning the majority of TCRs and their impact to paths before path allocation (RIM)\n\n* Reducing TCRs in operational timetable to the minimum and planning their impact to paths/trains as early as possible (RIM)\n\n* Stabilising TCR planning - avoiding TCR cancellations that lead to a double loss of business, as well as massive re-planning of scheduled TCRs, which results in high efforts in operational planning (RIM)"</w:t>
      </w:r>
    </w:p>
    <w:p>
      <w:pPr>
        <w:pStyle w:val="Heading3"/>
      </w:pPr>
      <w:r>
        <w:t>ontorail:ontolex:LexicalConcept lex_sp-defs-231113:CAPELLA--VIEWPOINT_lexConcept modifications from lex_sp-defs-231012:</w:t>
      </w:r>
    </w:p>
    <w:p>
      <w:r>
        <w:t xml:space="preserve">    == skos:definition =&gt; ++ "A viewpoint is the tailoring of a capella diagram:</w:t>
        <w:br/>
        <w:t xml:space="preserve">\n </w:t>
        <w:br/>
        <w:t>\n* It has a specific purpose</w:t>
        <w:br/>
        <w:t>\n* It follows some diagram rules, that enforce this purpose</w:t>
        <w:br/>
        <w:t>\n* It is exported from Capella to Polarion in graphical form with a pre-defined filter", -- "A viewpoint is the tailoring of a capella diagram:\n\n \n\n* It has a specific purpose\n\n* It follows some diagram rules, that enforce this purpose\n\n* It is exported from Capella to Polarion in graphical form with a pre-defined filter"</w:t>
      </w:r>
    </w:p>
    <w:p>
      <w:pPr>
        <w:pStyle w:val="Heading3"/>
      </w:pPr>
      <w:r>
        <w:t>ontorail:ontolex:LexicalConcept lex_sp-defs-231113:CAPEX_lexConcept modifications from lex_sp-defs-231012:</w:t>
      </w:r>
    </w:p>
    <w:p>
      <w:r>
        <w:t xml:space="preserve">    == skos:definition =&gt; ++ "Capital Expenditures or Capital Expenses", -- "Capital Expenditures oder Capital Expenses"</w:t>
      </w:r>
    </w:p>
    <w:p>
      <w:pPr>
        <w:pStyle w:val="Heading3"/>
      </w:pPr>
      <w:r>
        <w:t>ontorail:ontolex:LexicalConcept lex_sp-defs-231113:CBM_lexConcept modifications from lex_sp-defs-231012:</w:t>
      </w:r>
    </w:p>
    <w:p>
      <w:r>
        <w:t xml:space="preserve">    == skos:definition =&gt; ++ "condition-based maintenance</w:t>
        <w:br/>
        <w:t>\npreventive maintenance based on the assessment of physical condition</w:t>
        <w:br/>
        <w:t>\nNote 1 to entry: The condition assessment may be by operator observation, conducted according to a schedule, or by condition monitoring (192-06-28 SPPRAMSS-4462 - condition monitoring, &lt;of an item&gt; ) of system parameters.</w:t>
        <w:br/>
        <w:t>\n[SOURCE: IEC 60050-192:2015, 192-06-07]", -- "condition-based maintenance\n\npreventive maintenance based on the assessment of physical condition\n\nNote 1 to entry: The condition assessment may be by operator observation, conducted according to a schedule, or by condition monitoring (192-06-28 SPPRAMSS-4462 - condition monitoring, &lt;of an item&gt; ) of system parameters.\n\n[SOURCE: IEC 60050-192:2015, 192-06-07]"</w:t>
      </w:r>
    </w:p>
    <w:p>
      <w:pPr>
        <w:pStyle w:val="Heading3"/>
      </w:pPr>
      <w:r>
        <w:t>ontorail:ontolex:LexicalConcept lex_sp-defs-231113:CCF_lexConcept modifications from lex_sp-defs-231012:</w:t>
      </w:r>
    </w:p>
    <w:p>
      <w:r>
        <w:t xml:space="preserve">    == skos:definition =&gt; ++ """ Common Cause Failures: failures of multiple items, which would otherwise be considered independent of one another, resulting from a single cause</w:t>
        <w:br/>
        <w:t xml:space="preserve">\n </w:t>
        <w:br/>
        <w:t>\n Note 1 to entry: Common cause failures can also be "common mode failures" (IEV 192-03-19).</w:t>
        <w:br/>
        <w:t>\n Note 2 to entry: The potential for common cause failures reduces the effectiveness of system redundancy.</w:t>
        <w:br/>
        <w:t>\n[SOURCE: IEC 60050-192:2015, 192-03-18] """, -- """ Common Cause Failures: failures of multiple items, which would otherwise be considered independent of one another, resulting from a single cause\n\n \n\n Note 1 to entry: Common cause failures can also be "common mode failures" (IEV 192-03-19).\n\n Note 2 to entry: The potential for common cause failures reduces the effectiveness of system redundancy.\n\n[SOURCE: IEC 60050-192:2015, 192-03-18] """</w:t>
      </w:r>
    </w:p>
    <w:p>
      <w:pPr>
        <w:pStyle w:val="Heading3"/>
      </w:pPr>
      <w:r>
        <w:t>ontorail:ontolex:LexicalConcept lex_sp-defs-231113:CCS--CONFIGURATION--MANIFEST_lexConcept modifications from lex_sp-defs-231012:</w:t>
      </w:r>
    </w:p>
    <w:p>
      <w:r>
        <w:t xml:space="preserve">    == skos:definition =&gt; ++ "The CCS Configuration Manifest is a file used to describe the configuration items of a CCS Configuration. The CCS Configuration Manifest file lists all field components of a specific CCS instance deployment, it is an overarching definition of the specific CCS instance deployment. By means of the CCS Configuration Manifest the integrity of a specific CCS instance deployment can be ensured.</w:t>
        <w:br/>
        <w:t>\n Note: the actual CCS Configuration Items are not part of the CCS Configuration Manifest, they are only referenced in the CCS Configuration Manifest file.", -- "The CCS Configuration Manifest is a file used to describe the configuration items of a CCS Configuration. The CCS Configuration Manifest file lists all field components of a specific CCS instance deployment, it is an overarching definition of the specific CCS instance deployment. By means of the CCS Configuration Manifest the integrity of a specific CCS instance deployment can be ensured.\n\n Note: the actual CCS Configuration Items are not part of the CCS Configuration Manifest, they are only referenced in the CCS Configuration Manifest file."</w:t>
      </w:r>
    </w:p>
    <w:p>
      <w:pPr>
        <w:pStyle w:val="Heading3"/>
      </w:pPr>
      <w:r>
        <w:t>ontorail:ontolex:LexicalConcept lex_sp-defs-231113:CCS--CONFIGURATION_lexConcept modifications from lex_sp-defs-231012:</w:t>
      </w:r>
    </w:p>
    <w:p>
      <w:r>
        <w:t xml:space="preserve">    == skos:definition =&gt; ++ "The CCS Configuration is an exhaustive, unambiguous description (all configuration items and an overarching CCS manifest file) of all building blocks necessary to operate a physical instance of a CCS System, approved (in line with the CENELEC process) for deployment to a specific CCS Instance (identified via an identifier, for instance the already existing NID_ENGINE, or other identifier already in use) and authorised to either operate on specific Railway Networks (identified via unique Railway Network Identifiers) or to be part of a specific Railway Network.</w:t>
        <w:br/>
        <w:t>\nThe CCS Configuration is used for distribution of statical or semi-statical data (update data packet). It does not cover dynamic operational data like Moving Authority (for ETCS) or Journey Profiles (for ATO). The CCS Configuration is intended for CCS building blocks being present in multiple units, either close to infrastructure elements (e.g. CCS trackside instance and related signalling components like object controller) or CCS components on-board a train. It is not the aim to use CCS configuration management process (and the related CCS Configuration) for the update of large cloud based applications (installed on server farms). For the latter there are more suitable solutions from the IT industry.</w:t>
        <w:br/>
        <w:t>\nIt is not a prerequisite that CCS building blocks need to stay in operation when activating / installing a CCS Configuration (however, this is allowed). These components could shut down / restart, basically go out of operation, or remain in operation.</w:t>
        <w:br/>
        <w:t>\nThe main sources for the CCS Configuration (configuration items and overarching CCS manifest file) content are the Building Block Suppliers and the Integrator (as described in the TCCS Configuration - High Level Concept document), accordingly the CCS Configuration content (and the related Configuration Management process) is restricted to what these roles are capable to provide. The Operator will only enrich the CCS Configuration with definitions in terms of point in time and other operationally significant parameters for the activation.", -- "The CCS Configuration is an exhaustive, unambiguous description (all configuration items and an overarching CCS manifest file) of all field elements necessary to operate a physical instance of a CCS System, approved (in line with the CENELEC process) for deployment to a specific CCS Instance (identified via an identifier, for instance the already existing NID_ENGINE, or other identifier already in use) and authorised to either operate on specific Networks (identified via unique Network Identifiers) or to be part of a specific Network.\n\nThe CCS Configuration is used for distribution of statical or semi-statical data (update data packet). It does not cover dynamic operational data like Moving Authority (for ETCS) or Journey Profiles (for ATO). The CCS Configuration is intended for CCS field components being present in multiple units, either close to infrastructure elements (e.g. CCS trackside instance and related signalling components like object controller) or CCS components on-board a train. It is not a prerequisite that CCS field components need to stay in operation when activating / installing a CCS Configuration (however, this is allowed). These components could shut down / restart, basically go out of operation, or remain in operation.\n\nThe main sources for the CCS Configuration (configuration items and overarching CCS manifest file) content are the Building Block Suppliers and the Integrator (as described in the TCCS Configuration - High Level Concept document), accordingly the CCS Configuration content (and the related Configuration Management process) is restricted to what these roles are capable to provide. The Operator will only enrich the CCS Configuration with definitions in terms of point in time and other operationally significant parameters for the activation."</w:t>
      </w:r>
    </w:p>
    <w:p>
      <w:pPr>
        <w:pStyle w:val="Heading3"/>
      </w:pPr>
      <w:r>
        <w:t>ontorail:ontolex:LexicalConcept lex_sp-defs-231113:CCS--FEATURE_lexConcept modifications from lex_sp-defs-231012:</w:t>
      </w:r>
    </w:p>
    <w:p>
      <w:r>
        <w:t xml:space="preserve">    == skos:definition =&gt; ++ """ A CCS Feature is a main/top-level function on System Level 3 for CCS. Examples: ATO GoA2, Cold Movement Detection, C-DAS</w:t>
        <w:br/>
        <w:t>\n</w:t>
        <w:br/>
        <w:t>\n Mixable onboard features</w:t>
        <w:br/>
        <w:t>\n(M/O means mandatory/optional)</w:t>
        <w:br/>
        <w:t>\n</w:t>
        <w:br/>
        <w:t>\nFeature(s) | M/O | Comment/Constrain/Condition/Version/Subfeature</w:t>
        <w:br/>
        <w:t>\nETCS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w:t>
        <w:br/>
        <w:t xml:space="preserve">\nATO GoA 2,3 or 4 | O | </w:t>
        <w:br/>
        <w:t xml:space="preserve">\nRTO | O | </w:t>
        <w:br/>
        <w:t>\nAbsolute Continuous Train Positioning | O | Option: Capabal to use trackside augmentation information (like EGNOS or map information)</w:t>
        <w:br/>
        <w:t>\nTrain Integrity Information | O | Mandatory, if no trackside train detection exists</w:t>
        <w:br/>
        <w:t>\nReliable train length information | O | Mandatory, if no trackside train detection exists</w:t>
        <w:br/>
        <w:t xml:space="preserve">\nCold movement detection | O | </w:t>
        <w:br/>
        <w:t xml:space="preserve">\nDAC | O | </w:t>
        <w:br/>
        <w:t xml:space="preserve">\nC-DAS | O | </w:t>
        <w:br/>
        <w:t xml:space="preserve">\nStandard diagnostic interface | O | </w:t>
        <w:br/>
        <w:t xml:space="preserve">\nTMS onboard user interface | O | </w:t>
        <w:br/>
        <w:t>\nFallback/light ATP  system | O | To be discussed. Idependent and simplified mode or system that has minimal dependecies/maximized availability and allows safe rudimentory traffic in most degraded modes or for special vehicles</w:t>
        <w:br/>
        <w:t>\n Mixable trackside features in scope</w:t>
        <w:br/>
        <w:t>\n(M/O means mandatory/optional)</w:t>
        <w:br/>
        <w:t xml:space="preserve">\n </w:t>
        <w:br/>
        <w:t xml:space="preserve">\n </w:t>
        <w:br/>
        <w:t>\nFeature(s) | M/O | Comment/Constrain/Condition/Version/Subfeature</w:t>
        <w:br/>
        <w:t>\nETCS onboard (ATP/ATO GoA1) | M | Radio based ETCS without lineside signals (no support for "overlay" installations.</w:t>
        <w:br/>
        <w:t xml:space="preserve">\nATO GoA 2,3 or 4 | O | </w:t>
        <w:br/>
        <w:t xml:space="preserve">\nRTO | O | </w:t>
        <w:br/>
        <w:t>\nPostioning Augmentation Information | O | EGNOS, onboard map service</w:t>
        <w:br/>
        <w:t>\nTrackside Train detection | O | Mandatory, if trains/train units have no train-integrity, position reporting and reliable length information. Could be block sensors, geometric positions or point sensors. Onboard/trackside sensors can exist in parallel.</w:t>
        <w:br/>
        <w:t xml:space="preserve">\nDAC Control Applications | O | </w:t>
        <w:br/>
        <w:t xml:space="preserve">\nC-DAS Service | O | </w:t>
        <w:br/>
        <w:t>\nTMS services for onboard | O | e.g. request shunting route or possession by driver</w:t>
        <w:br/>
        <w:t>\nSupport for fallback/light ATP system | O | To be discussed. Idependent and simplified mode or system that has minimal dependecies/maximized availability and allows safe rudimentory traffic in most degraded modes or for special vehicles """, -- """ A CCS Feature is a main/top-level function on System Level 3 for CCS. Examples: ATO GoA2, Cold Movement Detection, C-DAS\n\n\n\n Mixable onboard features\n\n(M/O means mandatory/optional)\n\n\n\nFeature(s) | M/O | Comment/Constrain/Condition/Version/Subfeature\n\nETCS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included.\n\nATO GoA 2,3 or 4 | O | \n\nRTO | O | \n\nAbsolute Continuous Train Positioning | O | Option: Capabal to use trackside augmentation information (like EGNOS or map information)\n\nTrain Integrity Information | O | Mandatory, if no trackside train detection exists\n\nReliable train length information | O | Mandatory, if no trackside train detection exists\n\nCold movement detection | O | \n\nDAC | O | \n\nC-DAS | O | \n\nStandard diagnostic interface | O | \n\nTMS onboard user interface | O | \n\nFallback/light ATP  system | O | To be discussed. Idependent and simplified mode or system that has minimal dependecies/maximized availability and allows safe rudimentory traffic in most degraded modes or for special vehicles\n\n Mixable trackside features in scope\n\n(M/O means mandatory/optional)\n\n \n\n \n\nFeature(s) | M/O | Comment/Constrain/Condition/Version/Subfeature\n\nETCS onboard (ATP/ATO GoA1) | M | Radio based ETCS without lineside signals (no support for "overlay" installations.\n\nATO GoA 2,3 or 4 | O | \n\nRTO | O | \n\nPostioning Augmentation Information | O | EGNOS, onboard map service\n\nTrackside Train detection | O | Mandatory, if trains/train units have no train-integrity, position reporting and reliable length information. Could be block sensors, geometric positions or point sensors. Onboard/trackside sensors can exist in parallel.\n\nDAC Control Applications | O | \n\nC-DAS Service | O | \n\nTMS services for onboard | O | e.g. request shunting route or possession by driver\n\nSupport for fallback/light ATP system | O | To be discussed. Idependent and simplified mode or system that has minimal dependecies/maximized availability and allows safe rudimentory traffic in most degraded modes or for special vehicles """</w:t>
      </w:r>
    </w:p>
    <w:p>
      <w:pPr>
        <w:pStyle w:val="Heading3"/>
      </w:pPr>
      <w:r>
        <w:t>ontorail:ontolex:LexicalConcept lex_sp-defs-231113:CCS_TMS--DATA--MODEL_lexConcept modifications from lex_sp-defs-231012:</w:t>
      </w:r>
    </w:p>
    <w:p>
      <w:r>
        <w:t xml:space="preserve">    == skos:definition =&gt; ++ "The CCS/TMS Data Model{comment:91} defines the harmonised language to generate and transport the Domain Data at System Pillar interfaces. The Transversal CCS Subdomain 1 (SD1) is responsible for the specification of the CCS/TMS Data Model in collaboration with</w:t>
        <w:br/>
        <w:t xml:space="preserve">\n </w:t>
        <w:br/>
        <w:t>\n* the System Pillar domains which apply the defined data structures in interface specifications</w:t>
        <w:br/>
        <w:t>\n* the Innovation Pillar which proves the applicability of the data model by demonstrators.", -- "The CCS/TMS Data Model{comment:91} defines the harmonised language to generate and transport the Domain Data at System Pillar interfaces. The Transversal CCS Subdomain 1 (SD1) is responsible for the specification of the CCS/TMS Data Model in collaboration with\n\n \n\n* the System Pillar domains which apply the defined data structures in interface specifications\n\n* the Innovation Pillar which proves the applicability of the data model by demonstrators."</w:t>
      </w:r>
    </w:p>
    <w:p>
      <w:pPr>
        <w:pStyle w:val="Heading3"/>
      </w:pPr>
      <w:r>
        <w:t>ontorail:ontolex:LexicalConcept lex_sp-defs-231113:CMS_lexConcept modifications from lex_sp-defs-231012:</w:t>
      </w:r>
    </w:p>
    <w:p>
      <w:r>
        <w:t xml:space="preserve">    == skos:definition =&gt; ++ "CMS</w:t>
        <w:br/>
        <w:t>\n Central modelling services", -- "CMS\n\n Central modelling services"</w:t>
      </w:r>
    </w:p>
    <w:p>
      <w:pPr>
        <w:pStyle w:val="Heading3"/>
      </w:pPr>
      <w:r>
        <w:t>ontorail:ontolex:LexicalConcept lex_sp-defs-231113:CM_lexConcept modifications from lex_sp-defs-231012:</w:t>
      </w:r>
    </w:p>
    <w:p>
      <w:r>
        <w:t xml:space="preserve">    == skos:definition =&gt; ++ "Capacity Management.</w:t>
        <w:br/>
        <w:t>\nIn the railway context, capacity management refers to the strategic planning and operational control measures implemented to effectively manage the available resources and infrastructure of a railway system in order to meet the demand for transportation services. It involves assessing, optimizing, and maximizing the capacity of various components within the railway system, such as tracks, stations, trains, and associated facilities.", -- "Capacity Management.\n\nIn the railway context, capacity management refers to the strategic planning and operational control measures implemented to effectively manage the available resources and infrastructure of a railway system in order to meet the demand for transportation services. It involves assessing, optimizing, and maximizing the capacity of various components within the railway system, such as tracks, stations, trains, and associated facilities."</w:t>
      </w:r>
    </w:p>
    <w:p>
      <w:pPr>
        <w:pStyle w:val="Heading3"/>
      </w:pPr>
      <w:r>
        <w:t>ontorail:ontolex:LexicalConcept lex_sp-defs-231113:COMPONENT_lexConcept modifications from lex_sp-defs-231012:</w:t>
      </w:r>
    </w:p>
    <w:p>
      <w:r>
        <w:t xml:space="preserve">    == skos:definition =&gt; ++ "{comment:35}</w:t>
        <w:br/>
        <w:t>\nA component is used to structure functionality within building blocks. It implements and encapsulates one or more behaviors (business logic) and exposes services via defined interfaces to other components.{comment:159}", -- "{comment:35}\n\nA component is used to structure functionality within building blocks. It implements and encapsulates one or more behaviors (business logic) and exposes services via defined interfaces to other components.{comment:159}"</w:t>
      </w:r>
    </w:p>
    <w:p>
      <w:pPr>
        <w:pStyle w:val="Heading3"/>
      </w:pPr>
      <w:r>
        <w:t>ontorail:ontolex:LexicalConcept lex_sp-defs-231113:CONCEPTUAL--GLOSSARY_lexConcept modifications from lex_sp-defs-231012:</w:t>
      </w:r>
    </w:p>
    <w:p>
      <w:r>
        <w:t xml:space="preserve">    == skos:definition =&gt; ++ "Container of concepts, typically class model illustrating a lexical definition, incl. relationships between concepts. May also be imported or authored by the project.</w:t>
        <w:br/>
        <w:t>\nConceptual glossaries are referred to by lexcial glossaries.", -- "Container of concepts, typically class model illustrating a lexical definition, incl. relationships between concepts. May also be imported or authored by the project.\n\nConceptual glossaries are referred to by lexcial glossaries."</w:t>
      </w:r>
    </w:p>
    <w:p>
      <w:pPr>
        <w:pStyle w:val="Heading3"/>
      </w:pPr>
      <w:r>
        <w:t>ontorail:ontolex:LexicalConcept lex_sp-defs-231113:CONDITION--MONITORING--%3COF--AN--ITEM%3E_lexConcept modifications from lex_sp-defs-231012:</w:t>
      </w:r>
    </w:p>
    <w:p>
      <w:r>
        <w:t xml:space="preserve">    == skos:definition =&gt; ++ "obtaining information about physical state or operational parameters</w:t>
        <w:br/>
        <w:t>\n Note 1 to entry: Condition monitoring is used to determine when preventive maintenance may be required.</w:t>
        <w:br/>
        <w:t>\n Note 2 to entry: Condition monitoring may be conducted automatically during operation or at planned intervals.</w:t>
        <w:br/>
        <w:t>\n Note 3 to entry: Condition monitoring methods include: vibration analysis, tribology and thermography.</w:t>
        <w:br/>
        <w:t>\n [SOURCE: IEC 60050-192:2015, 192-06-28]", -- "obtaining information about physical state or operational parameters\n\n Note 1 to entry: Condition monitoring is used to determine when preventive maintenance may be required.\n\n Note 2 to entry: Condition monitoring may be conducted automatically during operation or at planned intervals.\n\n Note 3 to entry: Condition monitoring methods include: vibration analysis, tribology and thermography.\n\n [SOURCE: IEC 60050-192:2015, 192-06-28]"</w:t>
      </w:r>
    </w:p>
    <w:p>
      <w:pPr>
        <w:pStyle w:val="Heading3"/>
      </w:pPr>
      <w:r>
        <w:t>ontorail:ontolex:LexicalConcept lex_sp-defs-231113:CONFIDENTIALITY_lexConcept modifications from lex_sp-defs-231012:</w:t>
      </w:r>
    </w:p>
    <w:p>
      <w:r>
        <w:t xml:space="preserve">    == skos:definition =&gt; ++ "Confidentiality, in the context of computer systems, allows only authorised users to access protected data using specific mechanisms to ensure confidentiality and safeguard data from harmful intrusion.</w:t>
        <w:br/>
        <w:t>\n (source: SPPRAMSS-1705 - [UNSIG Subset-146] )", -- "Confidentiality, in the context of computer systems, allows only authorised users to access protected data using specific mechanisms to ensure confidentiality and safeguard data from harmful intrusion.\n\n (source: SPPRAMSS-1705 - [UNSIG Subset-146] )"</w:t>
      </w:r>
    </w:p>
    <w:p>
      <w:pPr>
        <w:pStyle w:val="Heading3"/>
      </w:pPr>
      <w:r>
        <w:t>ontorail:ontolex:LexicalConcept lex_sp-defs-231113:CONFIGURATION--ITEM_lexConcept modifications from lex_sp-defs-231012:</w:t>
      </w:r>
    </w:p>
    <w:p>
      <w:r>
        <w:t xml:space="preserve">    == skos:definition =&gt; ++ "part of the system that must be enginereed, produced or bought, duplicated as much as it is used in the system and </w:t>
        <w:br/>
        <w:t>\n assembled with others in order to build a copy of the system", -- "part of the system that must be enginereed, produced or bought, duplicated as much as it is used in the system and \n\n assembled with others in order to build a copy of the system"</w:t>
      </w:r>
    </w:p>
    <w:p>
      <w:pPr>
        <w:pStyle w:val="Heading3"/>
      </w:pPr>
      <w:r>
        <w:t>ontorail:ontolex:LexicalConcept lex_sp-defs-231113:CONFIGURATION_lexConcept modifications from lex_sp-defs-231012:</w:t>
      </w:r>
    </w:p>
    <w:p>
      <w:r>
        <w:t xml:space="preserve">    == skos:definition =&gt; ++ "Description of a collection of model elements, either available or unavailable in a given context. A context can be a mode, a </w:t>
        <w:br/>
        <w:t>\nstate or a combination of both.", -- "Description of a collection of model elements, either available or unavailable in a given context. A context can be a mode, a \n\nstate or a combination of both."</w:t>
      </w:r>
    </w:p>
    <w:p>
      <w:pPr>
        <w:pStyle w:val="Heading3"/>
      </w:pPr>
      <w:r>
        <w:t>ontorail:ontolex:LexicalConcept lex_sp-defs-231113:CONSOLIDATED--GLOSSARY_lexConcept modifications from lex_sp-defs-231012:</w:t>
      </w:r>
    </w:p>
    <w:p>
      <w:r>
        <w:t xml:space="preserve">    == skos:definition =&gt; ++ "A SPPR-5436 - Lexical Glossary is called consolidated if all contained items are not contradictory nor ambiguous toward other glossaries of System Pillar. All possible ambiguities are resolved by means of context information added to the definitions. </w:t>
        <w:br/>
        <w:t xml:space="preserve">\nA consolidated glossary provides a safe basis for the context underlying its namespace. This supports efficient communication in expert groups. </w:t>
        <w:br/>
        <w:t>\nSee SPPR-5313 - Consolidate the glossary items.", -- "A SPPR-5436 - Lexical Glossary is called consolidated if all contained items are not contradictory nor ambiguous toward other glossaries of System Pillar. All possible ambiguities are resolved by means of context information added to the definitions. \n\nA consolidated glossary provides a safe basis for the context underlying its namespace. This supports efficient communication in expert groups. \n\nSee SPPR-5313 - Consolidate the glossary items."</w:t>
      </w:r>
    </w:p>
    <w:p>
      <w:pPr>
        <w:pStyle w:val="Heading3"/>
      </w:pPr>
      <w:r>
        <w:t>ontorail:ontolex:LexicalConcept lex_sp-defs-231113:CORRECTIVE--MAINTENANCE_lexConcept modifications from lex_sp-defs-231012:</w:t>
      </w:r>
    </w:p>
    <w:p>
      <w:r>
        <w:t xml:space="preserve">    == skos:definition =&gt; ++ "Maintenance carried out after fault detection to effect restoration </w:t>
        <w:br/>
        <w:t xml:space="preserve">\n </w:t>
        <w:br/>
        <w:t>\nNote 1 to entry: Corrective maintenance of software invariably involves some modification.</w:t>
        <w:br/>
        <w:t>\n [SOURCE: IEC 60050-192:2015, 192-06-06]", -- "Maintenance carried out after fault detection to effect restoration \n\n \n\nNote 1 to entry: Corrective maintenance of software invariably involves some modification.\n\n [SOURCE: IEC 60050-192:2015, 192-06-06]"</w:t>
      </w:r>
    </w:p>
    <w:p>
      <w:pPr>
        <w:pStyle w:val="Heading3"/>
      </w:pPr>
      <w:r>
        <w:t>ontorail:ontolex:LexicalConcept lex_sp-defs-231113:DATA--MODEL--LAYER_lexConcept modifications from lex_sp-defs-231012:</w:t>
      </w:r>
    </w:p>
    <w:p>
      <w:r>
        <w:t xml:space="preserve">    == skos:definition =&gt; ++ "Note: informelle Gruppierung im Modell (analog zur RCA tiers), für Kommunikation/Verständnis</w:t>
        <w:br/>
        <w:t>\nA data model layer offers a view of the information as needed by, and as limited by a functional domain such as topology, geometry, signalling, gauge, etc.", -- "Note: informelle Gruppierung im Modell (analog zur RCA tiers), für Kommunikation/Verständnis\n\nA data model layer offers a view of the information as needed by, and as limited by a functional domain such as topology, geometry, signalling, gauge, etc."</w:t>
      </w:r>
    </w:p>
    <w:p>
      <w:pPr>
        <w:pStyle w:val="Heading3"/>
      </w:pPr>
      <w:r>
        <w:t>ontorail:ontolex:LexicalConcept lex_sp-defs-231113:DEFINITION_lexConcept_2 modifications from lex_sp-defs-231012:</w:t>
      </w:r>
    </w:p>
    <w:p>
      <w:r>
        <w:t xml:space="preserve">    == skos:definition =&gt;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w:t>
        <w:br/>
        <w:t xml:space="preserve">\n </w:t>
        <w:br/>
        <w:t>\n (image: 1-screenshot-20230107-163323.png)",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1-screenshot-20230107-163323.png)"</w:t>
      </w:r>
    </w:p>
    <w:p>
      <w:pPr>
        <w:pStyle w:val="Heading3"/>
      </w:pPr>
      <w:r>
        <w:t>ontorail:ontolex:LexicalConcept lex_sp-defs-231113:DEVELOPMENT--TASK_lexConcept modifications from lex_sp-defs-231012:</w:t>
      </w:r>
    </w:p>
    <w:p>
      <w:r>
        <w:t xml:space="preserve">    == skos:definition =&gt; ++ "* Take spec, build system</w:t>
        <w:br/>
        <w:t>\n* Usually starts on CENELEC P5</w:t>
        <w:br/>
        <w:t>\n* Bottom of CENELEC “V”", -- "* Take spec, build system\n\n* Usually starts on CENELEC P5\n\n* Bottom of CENELEC “V”"</w:t>
      </w:r>
    </w:p>
    <w:p>
      <w:pPr>
        <w:pStyle w:val="Heading3"/>
      </w:pPr>
      <w:r>
        <w:t>ontorail:ontolex:LexicalConcept lex_sp-defs-231113:DEVICE_lexConcept modifications from lex_sp-defs-231012:</w:t>
      </w:r>
    </w:p>
    <w:p>
      <w:r>
        <w:t xml:space="preserve">    == skos:definition =&gt; ++ "Device{comment:36}</w:t>
        <w:br/>
        <w:t>\n A physical entity performing a predefined (set of) task(s). It consists of software integrated on a hardware.", -- "Device{comment:36}\n\n A physical entity performing a predefined (set of) task(s). It consists of software integrated on a hardware."</w:t>
      </w:r>
    </w:p>
    <w:p>
      <w:pPr>
        <w:pStyle w:val="Heading3"/>
      </w:pPr>
      <w:r>
        <w:t>ontorail:ontolex:LexicalConcept lex_sp-defs-231113:DISTRIBUTION--JOB_lexConcept modifications from lex_sp-defs-231012:</w:t>
      </w:r>
    </w:p>
    <w:p>
      <w:r>
        <w:t xml:space="preserve">    == skos:definition =&gt; ++ "Distribution Job is the complete configuration data packet that is finally provided to the building blocks. The Distribution Job contains the metadata required for the distribution of a CCS Configuration. In addition to linking a referenced CCS Manifest to a CCS Vehicle Identifier or a CCS Trackside Identifier, it also includes information like distribution date / time, activation location, etc. This metadata will be evaluated by central location system (centrally located: typically a CCS configuration management system) and different distributed systems (distributed in the field: e.g. on-board) involved in the distribution process.", -- "Distribution Job is the complete configuration data packet that is finally provided to the field components. The Distribution Job contains the metadata required for the distribution of a CCS Configuration. In addition to linking a referenced CCS Manifest to a CCS Vehicle Identifier or a CCS Trackside Identifier, it also includes information like distribution date / time, activation location, etc. This metadata will be evaluated by central location system (centrally located: typically a CCS configuration management system) and different distributed systems (distributed in the field: e.g. on-board) involved in the distribution process."</w:t>
      </w:r>
    </w:p>
    <w:p>
      <w:pPr>
        <w:pStyle w:val="Heading3"/>
      </w:pPr>
      <w:r>
        <w:t>ontorail:ontolex:LexicalConcept lex_sp-defs-231113:ERTMS_lexConcept modifications from lex_sp-defs-231012:</w:t>
      </w:r>
    </w:p>
    <w:p>
      <w:r>
        <w:t xml:space="preserve">    == skos:definition =&gt; ++ "European Railway Traffic Management System (ERTMS) is a single European signalling and speed control system that ensures interoperability of the national railway systems, reducing the purchasing and maintenance costs of the signalling systems as well as increasing the speed of trains, the capacity of infrastructure and the level of safety in rail transport. ERTMS comprises of the European Train Control System (ETCS), i.e. a cab-signalling system that incorporates automatic train protection, the Global System for Mobile communications for Railways (GSM-R) and operating rules. (ERA definition)", -- "ERTMS  comprises of the European Train Control System (ETCS), i.e. a cab-signalling system that incorporates automatic train protection, the Global System for Mobile communications for Railways (GSM-R) and operating rules.\n(ERA definition)"</w:t>
      </w:r>
    </w:p>
    <w:p>
      <w:pPr>
        <w:pStyle w:val="Heading3"/>
      </w:pPr>
      <w:r>
        <w:t>ontorail:ontolex:LexicalConcept lex_sp-defs-231113:ERTMS_lexConcept_2 modifications from lex_sp-defs-231012:</w:t>
      </w:r>
    </w:p>
    <w:p>
      <w:r>
        <w:t xml:space="preserve">    == skos:definition =&gt; ++ "European Rail Traffic Management System", -- "European Railway Traffic Management System (ERTMS) is a single European signalling and speed control system that ensures interoperability of the national railway systems, reducing the purchasing and maintenance costs of the signalling systems as well as increasing the speed of trains, the capacity of infrastructure and the level of safety in rail transport. ERTMS comprises of the European Train Control System (ETCS), i.e. a cab-signalling system that incorporates automatic train protection, the Global System for Mobile communications for Railways (GSM-R) and operating rules. (ERA definition)"</w:t>
      </w:r>
    </w:p>
    <w:p>
      <w:pPr>
        <w:pStyle w:val="Heading3"/>
      </w:pPr>
      <w:r>
        <w:t>ontorail:ontolex:LexicalConcept lex_sp-defs-231113:ETCS_lexConcept_2 modifications from lex_sp-defs-231012:</w:t>
      </w:r>
    </w:p>
    <w:p>
      <w:r>
        <w:t xml:space="preserve">    == skos:definition =&gt; ++ "European Train Control System (ETCS) is a cab-signalling system that incorporates automatic train protection (ERA definition).</w:t>
        <w:br/>
        <w:t xml:space="preserve">\nETCS in the frame of SERA will support the following Levels:  </w:t>
        <w:br/>
        <w:t>\n* L2 with fixed train detection (classic L2 with trackside detection (track circuits, axle-counters, …))</w:t>
        <w:br/>
        <w:t>\n* L2 with hybrid train detection (virtual fixed or moving blocks with trackside detection (axle-counters, …)) – formerly known as Hybrid L3</w:t>
        <w:br/>
        <w:t>\n* L2 with virtual fixed or moving blocks and train integrity (no trackside detection) – formerly known as pure L3", -- "European Train Control System (ETCS) is a cab-signalling system that incorporates automatic train protection (ERA definition).\n\nETCS in the frame of SERA will support the following Levels:  \n\n* L2 with fixed train detection (classic L2 with trackside detection (track circuits, axle-counters, …))\n\n* L2 with hybrid train detection (virtual fixed or moving blocks with trackside detection (axle-counters, …)) – formerly known as Hybrid L3\n\n* L2 with virtual fixed or moving blocks and train integrity (no trackside detection) – formerly known as pure L3"</w:t>
      </w:r>
    </w:p>
    <w:p>
      <w:pPr>
        <w:pStyle w:val="Heading3"/>
      </w:pPr>
      <w:r>
        <w:t>ontorail:ontolex:LexicalConcept lex_sp-defs-231113:EU-RAILGOVERNING--BOARD_lexConcept modifications from lex_sp-defs-231012:</w:t>
      </w:r>
    </w:p>
    <w:p>
      <w:r>
        <w:t xml:space="preserve">    == skos:definition =&gt; ++ "EU-RailGoverning Board</w:t>
        <w:br/>
        <w:t>\n Final decision body, where a decisions are adopted a majority of at least 55% of the votes", -- "EU-RailGoverning Board\n\n Final decision body, where a decisions are adopted a majority of at least 55% of the votes"</w:t>
      </w:r>
    </w:p>
    <w:p>
      <w:pPr>
        <w:pStyle w:val="Heading3"/>
      </w:pPr>
      <w:r>
        <w:t>ontorail:ontolex:LexicalConcept lex_sp-defs-231113:EVOLVABILITY_lexConcept modifications from lex_sp-defs-231012:</w:t>
      </w:r>
    </w:p>
    <w:p>
      <w:r>
        <w:t xml:space="preserve">    == skos:definition =&gt; ++ "Evolvability is the ability to easily adapt to new technologies or to extend the functionality of the CCS system without the involvement of the original supplier.{comment:429}", -- "Evolvability is the ability to easily adapt to new technologies or to extend the functionality of the CCS system without the involvement of the original supplier."</w:t>
      </w:r>
    </w:p>
    <w:p>
      <w:pPr>
        <w:pStyle w:val="Heading3"/>
      </w:pPr>
      <w:r>
        <w:t>ontorail:ontolex:LexicalConcept lex_sp-defs-231113:EXCHANGEABILITY_lexConcept modifications from lex_sp-defs-231012:</w:t>
      </w:r>
    </w:p>
    <w:p>
      <w:r>
        <w:t xml:space="preserve">    == skos:definition =&gt;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 of sub-systems whereas interoperability is related to interactions between sub-systems (e.g. also between STM and ETCS on-board there is interoperability).",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 of sub-systems wheres interoperability is related to interactions between subsystems (e.g. also between STM and ETCS on-board there is interoperability)."</w:t>
      </w:r>
    </w:p>
    <w:p>
      <w:pPr>
        <w:pStyle w:val="Heading3"/>
      </w:pPr>
      <w:r>
        <w:t>ontorail:ontolex:LexicalConcept lex_sp-defs-231113:FAIL-SAFE_lexConcept modifications from lex_sp-defs-231012:</w:t>
      </w:r>
    </w:p>
    <w:p>
      <w:r>
        <w:t xml:space="preserve">    == skos:definition =&gt; ++ "able to enter or remain in a safe state in the event of a failure</w:t>
        <w:br/>
        <w:t>\n[SOURCE: IEC 60050-821:2017 , 821-01-10]", -- "able to enter or remain in a safe state in the event of a failure\n\n[SOURCE: IEC 60050-821:2017 , 821-01-10]"</w:t>
      </w:r>
    </w:p>
    <w:p>
      <w:pPr>
        <w:pStyle w:val="Heading3"/>
      </w:pPr>
      <w:r>
        <w:t>ontorail:ontolex:LexicalConcept lex_sp-defs-231113:FAIL-SAFE_lexConcept_2 modifications from lex_sp-defs-231012:</w:t>
      </w:r>
    </w:p>
    <w:p>
      <w:r>
        <w:t xml:space="preserve">    == skos:definition =&gt; ++ "able to enter or remain in a safe state in the event of a failure</w:t>
        <w:br/>
        <w:t>\n[821-01-10 ]", -- "able to enter or remain in a safe state in the event of a failure\n\n[821-01-10 ]"</w:t>
      </w:r>
    </w:p>
    <w:p>
      <w:pPr>
        <w:pStyle w:val="Heading3"/>
      </w:pPr>
      <w:r>
        <w:t>ontorail:ontolex:LexicalConcept lex_sp-defs-231113:FAILURE--CAUSE_lexConcept modifications from lex_sp-defs-231012:</w:t>
      </w:r>
    </w:p>
    <w:p>
      <w:r>
        <w:t xml:space="preserve">    == skos:definition =&gt; ++ "set of circumstances that leads to failure</w:t>
        <w:br/>
        <w:t>\nNote 1 to entry: A failure cause may originate during specification, design, manufacture, installation, operation or maintenance of an item.</w:t>
        <w:br/>
        <w:t>\n[SOURCE: IEC 60050.192:2015, 192-03-11]", -- "set of circumstances that leads to failure\n\nNote 1 to entry: A failure cause may originate during specification, design, manufacture, installation, operation or maintenance of an item.\n\n[SOURCE: IEC 60050.192:2015, 192-03-11]"</w:t>
      </w:r>
    </w:p>
    <w:p>
      <w:pPr>
        <w:pStyle w:val="Heading3"/>
      </w:pPr>
      <w:r>
        <w:t>ontorail:ontolex:LexicalConcept lex_sp-defs-231113:FAILURE--MODE_lexConcept modifications from lex_sp-defs-231012:</w:t>
      </w:r>
    </w:p>
    <w:p>
      <w:r>
        <w:t xml:space="preserve">    == skos:definition =&gt; ++ "Manner in which failure occurs.</w:t>
        <w:br/>
        <w:t>\n Note 1 to entry: A failure mode may be defined by the function lost or other state transition that occurred.</w:t>
        <w:br/>
        <w:t>\n[SOURCE: IEC 60050-192:2015, 192-03-17]", -- "Manner in which failure occurs.\n\n Note 1 to entry: A failure mode may be defined by the function lost or other state transition that occurred.\n\n[SOURCE: IEC 60050-192:2015, 192-03-17]"</w:t>
      </w:r>
    </w:p>
    <w:p>
      <w:pPr>
        <w:pStyle w:val="Heading3"/>
      </w:pPr>
      <w:r>
        <w:t>ontorail:ontolex:LexicalConcept lex_sp-defs-231113:FAILURE--RATE--_821-12-21_lexConcept modifications from lex_sp-defs-231012:</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[SOURCE: 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[SOURCE: IEC 62278:2002, 3.14, modified]"</w:t>
      </w:r>
    </w:p>
    <w:p>
      <w:pPr>
        <w:pStyle w:val="Heading3"/>
      </w:pPr>
      <w:r>
        <w:t>ontorail:ontolex:LexicalConcept lex_sp-defs-231113:FAILURE--RATE_lexConcept modifications from lex_sp-defs-231012:</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[IEC 60050-821, 821-12-21]",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[821-12-21][IEC 62278:2002, 3.14, modified]"</w:t>
      </w:r>
    </w:p>
    <w:p>
      <w:pPr>
        <w:pStyle w:val="Heading3"/>
      </w:pPr>
      <w:r>
        <w:t>ontorail:ontolex:LexicalConcept lex_sp-defs-231113:FAILURE--RATE_lexConcept_2 modifications from lex_sp-defs-231012:</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[821-12-21][IEC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[821-12-21][IEC 62278:2002, 3.14, modified]"</w:t>
      </w:r>
    </w:p>
    <w:p>
      <w:pPr>
        <w:pStyle w:val="Heading3"/>
      </w:pPr>
      <w:r>
        <w:t>ontorail:ontolex:LexicalConcept lex_sp-defs-231113:FAILURE_lexConcept modifications from lex_sp-defs-231012:</w:t>
      </w:r>
    </w:p>
    <w:p>
      <w:r>
        <w:t xml:space="preserve">    == skos:definition =&gt; ++ """ loss of ability to perform as required  </w:t>
        <w:br/>
        <w:t>\n Note 1 to entry: A failure of an item is an event that results in a fault of that item: see "fault" (IEV 192-04-01).</w:t>
        <w:br/>
        <w:t>\nNote 2 to entry: Qualifiers, such as catastrophic, critical, major, minor, marginal and insignificant, can be used to categorize failures according to the severity of consequences, the choice and definitions of severity criteria depending upon the field of application.</w:t>
        <w:br/>
        <w:t>\nNote 3 to entry: Qualifiers, such as misuse, mishandling and weakness, can be used to categorize failures according to the cause of failure.</w:t>
        <w:br/>
        <w:t>\n [SOURCE: IEC 60050-192:2015, 192-03-01] """, -- """ loss of ability to perform as required  \n\n Note 1 to entry: A failure of an item is an event that results in a fault of that item: see "fault" (IEV 192-04-01).\n\nNote 2 to entry: Qualifiers, such as catastrophic, critical, major, minor, marginal and insignificant, can be used to categorize failures according to the severity of consequences, the choice and definitions of severity criteria depending upon the field of application.\n\nNote 3 to entry: Qualifiers, such as misuse, mishandling and weakness, can be used to categorize failures according to the cause of failure.\n\n [SOURCE: IEC 60050-192:2015, 192-03-01] """</w:t>
      </w:r>
    </w:p>
    <w:p>
      <w:pPr>
        <w:pStyle w:val="Heading3"/>
      </w:pPr>
      <w:r>
        <w:t>ontorail:ontolex:LexicalConcept lex_sp-defs-231113:FAULT--%3COF--AN--ITEM%3E_lexConcept modifications from lex_sp-defs-231012:</w:t>
      </w:r>
    </w:p>
    <w:p>
      <w:r>
        <w:t xml:space="preserve">    == skos:definition =&gt; ++ "inability to perform as required, due to an internal state</w:t>
        <w:br/>
        <w:t>\nNote 1 to entry: A fault of an item results from a failure, either of the item itself, or from a deficiency in an earlier stage of the life cycle, such as specification, design, manufacture or maintenance. See latent fault (192-04-08).{comment:215}</w:t>
        <w:br/>
        <w:t>\nNote 2 to entry: Qualifiers, such as specification, design, manufacture, maintenance or misuse, may be used to indicate the cause of a fault.</w:t>
        <w:br/>
        <w:t>\nNote 3 to entry: The type of fault may be associated with the type of associated failure, e.g. wear-out fault and wear-out failure.</w:t>
        <w:br/>
        <w:t>\nNote 4 to entry: The adjective “faulty” designates an item having one or more faults.</w:t>
        <w:br/>
        <w:t>\n[SOURCE: IEC 60050-192:2015, 192-04-01]", -- "inability to perform as required, due to an internal state\n\nNote 1 to entry: A fault of an item results from a failure, either of the item itself, or from a deficiency in an earlier stage of the life cycle, such as specification, design, manufacture or maintenance. See latent fault (192-04-08).\n\nNote 2 to entry: Qualifiers, such as specification, design, manufacture, maintenance or misuse, may be used to indicate the cause of a fault.\n\nNote 3 to entry: The type of fault may be associated with the type of associated failure, e.g. wear-out fault and wear-out failure.\n\nNote 4 to entry: The adjective “faulty” designates an item having one or more faults.\n\n[SOURCE: IEC 60050-192:2015, 192-04-01]"</w:t>
      </w:r>
    </w:p>
    <w:p>
      <w:pPr>
        <w:pStyle w:val="Heading3"/>
      </w:pPr>
      <w:r>
        <w:t>ontorail:ontolex:LexicalConcept lex_sp-defs-231113:FAULT--DETECTION--TIME_lexConcept modifications from lex_sp-defs-231012:</w:t>
      </w:r>
    </w:p>
    <w:p>
      <w:r>
        <w:t xml:space="preserve">    == skos:definition =&gt; ++ "DEPRECATED: undetected fault time </w:t>
        <w:br/>
        <w:t xml:space="preserve">\ntime interval between failure and detection of the resulting fault </w:t>
        <w:br/>
        <w:t>\n[SOURCE: IEC 60050-192:2015,192-07-11]", -- "DEPRECATED: undetected fault time \n\ntime interval between failure and detection of the resulting fault \n\n[SOURCE: IEC 60050-192:2015,192-07-11]"</w:t>
      </w:r>
    </w:p>
    <w:p>
      <w:pPr>
        <w:pStyle w:val="Heading3"/>
      </w:pPr>
      <w:r>
        <w:t>ontorail:ontolex:LexicalConcept lex_sp-defs-231113:FAULT--TREE_lexConcept modifications from lex_sp-defs-231012:</w:t>
      </w:r>
    </w:p>
    <w:p>
      <w:r>
        <w:t xml:space="preserve">    == skos:definition =&gt; ++ "logic diagram showing the faults of sub items, external events, or combinations thereof, which cause a predefined, undesired event</w:t>
        <w:br/>
        <w:t>\n[SOURCE: IEC 60050-192:2015, 192-11-07]", -- "logic diagram showing the faults of sub items, external events, or combinations thereof, which cause a predefined, undesired event\n\n[SOURCE: IEC 60050-192:2015, 192-11-07]"</w:t>
      </w:r>
    </w:p>
    <w:p>
      <w:pPr>
        <w:pStyle w:val="Heading3"/>
      </w:pPr>
      <w:r>
        <w:t>ontorail:ontolex:LexicalConcept lex_sp-defs-231113:FEATURE--SUMMARY_lexConcept modifications from lex_sp-defs-231012:</w:t>
      </w:r>
    </w:p>
    <w:p>
      <w:r>
        <w:t xml:space="preserve">    == skos:definition =&gt; ++ "The ARCADIA method:  </w:t>
        <w:br/>
        <w:t>\n* Covers all structured engineering activities, from capturing customer operational needs to system integration verification validation (IVV);</w:t>
        <w:br/>
        <w:t>\n* Takes into account multiple engineering levels and their effective collaboration (system, subsystem, software, hardware, etc.);</w:t>
        <w:br/>
        <w:t>\n* Integrates co-engineering with specialty engineering (safety, security, performance, interfaces, logistics ...) and IVV;</w:t>
        <w:br/>
        <w:t>\n* Provides the ability not only to share descriptive models but also to collaboratively validate properties of the definition and the architecture;</w:t>
        <w:br/>
        <w:t>\n* Is field-tested in full-scale industrial applications, and is currently deployed on dozens of major projects in several countries and divisions of Thales.", -- "The ARCADIA method:  \n\n* Covers all structured engineering activities, from capturing customer operational needs to system integration verification validation (IVV);\n\n* Takes into account multiple engineering levels and their effective collaboration (system, subsystem, software, hardware, etc.);\n\n* Integrates co-engineering with specialty engineering (safety, security, performance, interfaces, logistics ...) and IVV;\n\n* Provides the ability not only to share descriptive models but also to collaboratively validate properties of the definition and the architecture;\n\n* Is field-tested in full-scale industrial applications, and is currently deployed on dozens of major projects in several countries and divisions of Thales."</w:t>
      </w:r>
    </w:p>
    <w:p>
      <w:pPr>
        <w:pStyle w:val="Heading3"/>
      </w:pPr>
      <w:r>
        <w:t>ontorail:ontolex:LexicalConcept lex_sp-defs-231113:FFFIS-----FORM--FIT--FUNCTIONAL--INTERFACE--SPECIFICATION_lexConcept modifications from lex_sp-defs-231012:</w:t>
      </w:r>
    </w:p>
    <w:p>
      <w:r>
        <w:t xml:space="preserve">    == skos:definition =&gt; ++ "A FFFIS is the complete definition of an interface between functional or physical entities.</w:t>
        <w:br/>
        <w:t>\n The FFFIS includes:</w:t>
        <w:br/>
        <w:t>\n - FIS,</w:t>
        <w:br/>
        <w:t>\n - Electrical characteristics related to data,</w:t>
        <w:br/>
        <w:t>\n - communication protocol,</w:t>
        <w:br/>
        <w:t>\n - and including connector and plug.</w:t>
        <w:br/>
        <w:t>\n The FFFIS and accompanying documents (e.g. safety analysis) guarantees the interoperability but not the exchangeability of physical entities, see Subset-037 SPT2ARC-1620.", -- "A FFFIS is the complete definition of an interface between functional or physical entities.\n\n The FFFIS includes:\n\n - FIS,\n\n - Electrical characteristics related to data,\n\n - communication protocol,\n\n - and including connector and plug.\n\n he FFFIS and accompanying documents (e.g. safety analysis) guarantees the interoperability but not the exchangeability of physical entities. [Subset-037]"</w:t>
      </w:r>
    </w:p>
    <w:p>
      <w:pPr>
        <w:pStyle w:val="Heading3"/>
      </w:pPr>
      <w:r>
        <w:t>ontorail:ontolex:LexicalConcept lex_sp-defs-231113:FIS-----FUNCTIONAL--INTERFACE--SPECIFICATION_lexConcept_2 modifications from lex_sp-defs-231012:</w:t>
      </w:r>
    </w:p>
    <w:p>
      <w:r>
        <w:t xml:space="preserve">    == skos:definition =&gt; ++ "FIS - Functional Interface Specification", -- "Functional requirements and description of an interface. This clarifies also the functional apportionment and related safety requirements of the two sub-systems of the interface."</w:t>
      </w:r>
    </w:p>
    <w:p>
      <w:pPr>
        <w:pStyle w:val="Heading3"/>
      </w:pPr>
      <w:r>
        <w:t>ontorail:ontolex:LexicalConcept lex_sp-defs-231113:FMECA_lexConcept modifications from lex_sp-defs-231012:</w:t>
      </w:r>
    </w:p>
    <w:p>
      <w:r>
        <w:t xml:space="preserve">    == skos:definition =&gt; ++ """ failure modes, effects and criticality analysis</w:t>
        <w:br/>
        <w:t>\nquantitative or qualitative method of analysis that involves failure modes and effects analysis together with a consideration of the probability of the failure mode occurrence and the severity of the effects</w:t>
        <w:br/>
        <w:t>\nNote 1 to entry: The term "fault mode, effects and criticality analysis" in IEC 60050-191:1990 (now withdrawn; replaced by IEC 60050-192:2015) is deprecated, since a fault (192-04-01) is a state and cannot logically have a mode, whereas a failure mode (192-03-17) is a change of state.</w:t>
        <w:br/>
        <w:t>\n[SOURCE: IEC 60050-192:2015, 192-11-06]</w:t>
        <w:br/>
        <w:t>\n</w:t>
        <w:br/>
        <w:t>\n Note 2 to entry: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 """ failure modes, effects and criticality analysis\n\nquantitative or qualitative method of analysis that involves failure modes and effects analysis together with a consideration of the probability of the failure mode occurrence and the severity of the effects\n\nNote 1 to entry: The term "fault mode, effects and criticality analysis" in IEC 60050-191:1990 (now withdrawn; replaced by IEC 60050-192:2015) is deprecated, since a fault (192-04-01) is a state and cannot logically have a mode, whereas a failure mode (192-03-17) is a change of state.\n\n[SOURCE: IEC 60050-192:2015, 192-11-06]\n\n\n\n Note 2 to entry: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w:t>
      </w:r>
    </w:p>
    <w:p>
      <w:pPr>
        <w:pStyle w:val="Heading3"/>
      </w:pPr>
      <w:r>
        <w:t>ontorail:ontolex:LexicalConcept lex_sp-defs-231113:FMECA_lexConcept_2 modifications from lex_sp-defs-231012:</w:t>
      </w:r>
    </w:p>
    <w:p>
      <w:r>
        <w:t xml:space="preserve">    == skos:definition =&gt;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w:t>
      </w:r>
    </w:p>
    <w:p>
      <w:pPr>
        <w:pStyle w:val="Heading3"/>
      </w:pPr>
      <w:r>
        <w:t>ontorail:ontolex:LexicalConcept lex_sp-defs-231113:FOLLOW--A--TRACE_lexConcept modifications from lex_sp-defs-231012:</w:t>
      </w:r>
    </w:p>
    <w:p>
      <w:r>
        <w:t xml:space="preserve">    == skos:definition =&gt; ++ "A trace (nodes/work items and their links) is a graph that works out one issue (e.g. one requirement) in the most efficient, complete and fast way, down to its operational and system implementation</w:t>
        <w:br/>
        <w:t xml:space="preserve">\n (image: 2-image2.png) </w:t>
        <w:br/>
        <w:t>\nFigure {caption:Figure}: Trace for a CBO requirement (red point in the middle) in an ALM System</w:t>
        <w:br/>
        <w:t xml:space="preserve">\n </w:t>
        <w:br/>
        <w:t xml:space="preserve">\nSystem Levels are just “areas of team responsibilities” for working on parts of the graph </w:t>
        <w:br/>
        <w:t>\n* System Level 1 / 2 = teams …  = Work item detail level …</w:t>
        <w:br/>
        <w:t>\n* System Level 3 = teams …  = Work item detail level …</w:t>
        <w:br/>
        <w:t>\n* System Level 4 = teams …  = Work item detail level …</w:t>
        <w:br/>
        <w:t>\n* System Level 5 = teams …  = Work item detail level …</w:t>
        <w:br/>
        <w:t>\nAssigning a work item to a System Level just means: Assigning them to a team.</w:t>
        <w:br/>
        <w:t>\n No good idea: Design every System Level with everything that a real-world system would need. Systems on Level 1-4 are no real-world systems, they just structure the work assignment.</w:t>
        <w:br/>
        <w:t>\n Trace Example – just one “branch”: The reality is not puristic, it is like a “neuron-mesh”</w:t>
        <w:br/>
        <w:t>\nA. SL2: Requirement “High, scalable, and flexible transport capacity” &gt;&gt;</w:t>
        <w:br/>
        <w:t>\nB. SL3: Process “efficient ATP for high density lines” &gt;&gt;</w:t>
        <w:br/>
        <w:t>\nC. SL4: Requirement “Precise and frequent localisation” in the train &gt;&gt;</w:t>
        <w:br/>
        <w:t>\nD. SL3: Architecture (functions) for a high- performance localisation System &gt;&gt;</w:t>
        <w:br/>
        <w:t>\nE. SL5: Interface requirements to deliver a map to the train &gt;&gt;</w:t>
        <w:br/>
        <w:t>\nF. SL5: Requirement that Traffic CS delivers a reliable map &gt;&gt; ….</w:t>
        <w:br/>
        <w:t xml:space="preserve">\n </w:t>
        <w:br/>
        <w:t>\n Think in “good complete traces”, and do not “fill all System Levels” (!)</w:t>
        <w:br/>
        <w:t xml:space="preserve">\n--&gt; It is just important that “traces are complete, good and correct”, </w:t>
        <w:br/>
        <w:t>\n       with work items assigned to the right team level</w:t>
        <w:br/>
        <w:t xml:space="preserve">\n--&gt; What System Levels are NOT for: Being the basic scheme for everything </w:t>
        <w:br/>
        <w:t>\n* Creating a break-down element on every System Level --&gt; this does not work and requires too much effort</w:t>
        <w:br/>
        <w:t>\n* Exception: The work item “system” is broken down on every level, but for example interfaces or logical components only exist in System Level 5)</w:t>
        <w:br/>
        <w:t>\nWhen do we need “completion” on System Levels? Sometimes it is necessary.</w:t>
        <w:br/>
        <w:t xml:space="preserve">\n Example 1: Safety analysis for “Assure that all CCS processes are safe” </w:t>
        <w:br/>
        <w:t>\n* All operational processes need to be listed and analysed on System level 3 (OA)</w:t>
        <w:br/>
        <w:t>\n* Out of this all traces have to be analysed to understand the hazards and risks</w:t>
        <w:br/>
        <w:t>\nBut this does not mean that this is also done for System Level 1,2, or 4.</w:t>
        <w:br/>
        <w:t>\n Just the operational design team in Task 2 has to do this.</w:t>
        <w:br/>
        <w:t xml:space="preserve">\n Example 2: Systems on System Level 5 (“standard products”) </w:t>
        <w:br/>
        <w:t>\n* Complete description how to install and use them (processes)</w:t>
        <w:br/>
        <w:t>\n* Complete functional description</w:t>
        <w:br/>
        <w:t>\n* Complete system and interface description</w:t>
        <w:br/>
        <w:t>\nHow to follow “traces”</w:t>
        <w:br/>
        <w:t>\nFollowing a trace means to break down work items more and more. Every breakdown is not necessarily “homogenous”. One breakdown step (indicative):</w:t>
        <w:br/>
        <w:t xml:space="preserve">\n </w:t>
        <w:br/>
        <w:t xml:space="preserve">\n (image: 1-screenshot-20221229-205247.png) </w:t>
        <w:br/>
        <w:t xml:space="preserve">\n </w:t>
        <w:br/>
        <w:t xml:space="preserve">\nA break down step follows this workflow (for the assigned team) </w:t>
        <w:br/>
        <w:t>\n* Assess if work item is accepted and makes sense. If not, reject and forward work item to a functional team</w:t>
        <w:br/>
        <w:t>\n* Analyse, work out, and refine a work item; change status when finished</w:t>
        <w:br/>
        <w:t>\n* Draft and link the derived work items, set status to “proposed”</w:t>
        <w:br/>
        <w:t>\n* Propose their assignment to a team</w:t>
        <w:br/>
        <w:t>\n* Assigned team accepts or forwards the derived work item to a functional team.</w:t>
        <w:br/>
        <w:t>\nHow do traces start, how to reach “completeness”?</w:t>
        <w:br/>
        <w:t xml:space="preserve">\nA. New traces start from </w:t>
        <w:br/>
        <w:t>\n* Any input of the stakeholders</w:t>
        <w:br/>
        <w:t>\n* Common Business Objectives (CBO)</w:t>
        <w:br/>
        <w:t>\n* A System Level 2/3 mission and the needed operational capabilities, derived operational scenarios and their operational requirements</w:t>
        <w:br/>
        <w:t>\n* Any input inside of the System Pillar team – if a backward linking to CBO or operational missions/capabilities is possible or stakeholder (steering group) agree</w:t>
        <w:br/>
        <w:t>\nCompleteness is reached if for all of these (decided) inputs a trace down to the implementation exists with a valid trace.</w:t>
        <w:br/>
        <w:t xml:space="preserve">\nB. A trace is valid if </w:t>
        <w:br/>
        <w:t>\n* …it is connected up to a decided demand (A.)</w:t>
        <w:br/>
        <w:t>\n* …it is connected down to an implementation in operational processes and System Level 5.</w:t>
        <w:br/>
        <w:t>\n* … all links between work items of the trace are valid (correct derivation)</w:t>
        <w:br/>
        <w:t>\nThe status of all traces will be visible at any time via the ALM.", -- "A trace (nodes/work items and their links) is a graph that works out one issue (e.g. one requirement) in the most efficient, complete and fast way, down to its operational and system implementation\n\n (image: 2-image2.png) \n\nFigure {caption:Figure}: Trace for a CBO requirement (red point in the middle) in an ALM System\n\n \n\nSystem Levels are just “areas of team responsibilities” for working on parts of the graph \n\n* System Level 1 / 2 = teams …  = Work item detail level …\n\n* System Level 3 = teams …  = Work item detail level …\n\n* System Level 4 = teams …  = Work item detail level …\n\n* System Level 5 = teams …  = Work item detail level …\n\nAssigning a work item to a System Level just means: Assigning them to a team.\n\n No good idea: Design every System Level with everything that a real-world system would need. Systems on Level 1-4 are no real-world systems, they just structure the work assignment.\n\n Trace Example – just one “branch”: The reality is not puristic, it is like a “neuron-mesh”\n\nA. SL2: Requirement “High, scalable, and flexible transport capacity” &gt;&gt;\n\nB. SL3: Process “efficient ATP for high density lines” &gt;&gt;\n\nC. SL4: Requirement “Precise and frequent localisation” in the train &gt;&gt;\n\nD. SL3: Architecture (functions) for a high- performance localisation System &gt;&gt;\n\nE. SL5: Interface requirements to deliver a map to the train &gt;&gt;\n\nF. SL5: Requirement that Traffic CS delivers a reliable map &gt;&gt; ….\n\n \n\n Think in “good complete traces”, and do not “fill all System Levels” (!)\n\n--&gt; It is just important that “traces are complete, good and correct”, \n\n       with work items assigned to the right team level\n\n--&gt; What System Levels are NOT for: Being the basic scheme for everything \n\n* Creating a break-down element on every System Level --&gt; this does not work and requires too much effort\n\n* Exception: The work item “system” is broken down on every level, but for example interfaces or logical components only exist in System Level 5)\n\nWhen do we need “completion” on System Levels? Sometimes it is necessary.\n\n Example 1: Safety analysis for “Assure that all CCS processes are safe” \n\n* All operational processes need to be listed and analysed on System level 3 (OA)\n\n* Out of this all traces have to be analysed to understand the hazards and risks\n\nBut this does not mean that this is also done for System Level 1,2, or 4.\n\n Just the operational design team in Task 2 has to do this.\n\n Example 2: Systems on System Level 5 (“standard products”) \n\n* Complete description how to install and use them (processes)\n\n* Complete functional description\n\n* Complete system and interface description\n\nHow to follow “traces”\n\nFollowing a trace means to break down work items more and more. Every breakdown is not necessarily “homogenous”. One breakdown step (indicative):\n\n \n\n (image: 1-screenshot-20221229-205247.png) \n\n \n\nA break down step follows this workflow (for the assigned team) \n\n* Assess if work item is accepted and makes sense. If not, reject and forward work item to a functional team\n\n* Analyse, work out, and refine a work item; change status when finished\n\n* Draft and link the derived work items, set status to “proposed”\n\n* Propose their assignment to a team\n\n* Assigned team accepts or forwards the derived work item to a functional team.\n\nHow do traces start, how to reach “completeness”?\n\nA. New traces start from \n\n* Any input of the stakeholders\n\n* Common Business Objectives (CBO)\n\n* A System Level 2/3 mission and the needed operational capabilities, derived operational scenarios and their operational requirements\n\n* Any input inside of the System Pillar team – if a backward linking to CBO or operational missions/capabilities is possible or stakeholder (steering group) agree\n\nCompleteness is reached if for all of these (decided) inputs a trace down to the implementation exists with a valid trace.\n\nB. A trace is valid if \n\n* …it is connected up to a decided demand (A.)\n\n* …it is connected down to an implementation in operational processes and System Level 5.\n\n* … all links between work items of the trace are valid (correct derivation)\n\nThe status of all traces will be visible at any time via the ALM."</w:t>
      </w:r>
    </w:p>
    <w:p>
      <w:pPr>
        <w:pStyle w:val="Heading3"/>
      </w:pPr>
      <w:r>
        <w:t>ontorail:ontolex:LexicalConcept lex_sp-defs-231113:FTA_lexConcept modifications from lex_sp-defs-231012:</w:t>
      </w:r>
    </w:p>
    <w:p>
      <w:r>
        <w:t xml:space="preserve">    == skos:definition =&gt; ++ "fault tree analysis</w:t>
        <w:br/>
        <w:t>\ndeductive analysis using fault trees</w:t>
        <w:br/>
        <w:t>\nNote 1 to entry: See also fault tree (192-11-07 SPPRAMSS-4464 - fault tree ).</w:t>
        <w:br/>
        <w:t>\n[SOURCE: IEC 60050-192:2015, 192-11-08]", -- "fault tree analysis\n\ndeductive analysis using fault trees\n\nNote 1 to entry: See also fault tree (192-11-07 SPPRAMSS-4464 - fault tree ).\n\n[SOURCE: IEC 60050-192:2015, 192-11-08]"</w:t>
      </w:r>
    </w:p>
    <w:p>
      <w:pPr>
        <w:pStyle w:val="Heading3"/>
      </w:pPr>
      <w:r>
        <w:t>ontorail:ontolex:LexicalConcept lex_sp-defs-231113:FULL--BACKWARDS--COMPATIBILITY_lexConcept modifications from lex_sp-defs-231012:</w:t>
      </w:r>
    </w:p>
    <w:p>
      <w:r>
        <w:t xml:space="preserve">    == skos:definition =&gt;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w:t>
        <w:br/>
        <w:t>\n</w:t>
        <w:br/>
        <w:t>\nWith full backward compatibility, users can transition to the latest version with confidence, knowing that they won't encounter any incompatibilities or disruptions.</w:t>
        <w:br/>
        <w:t>\n This level of compatibility often requires careful design and testing to ensure that all legacy functionalities and components are supported and function correctly in the newer version. """,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version.\n\n\n\nWith full backward compatibility, users can transition to the latest version with confidence, knowing that they won't encounter any incompatibilities or disruptions.\n\n This level of compatibility often requires careful design and testing to ensure that all legacy functionalities and components are supported and function correctly in the newer version. """</w:t>
      </w:r>
    </w:p>
    <w:p>
      <w:pPr>
        <w:pStyle w:val="Heading3"/>
      </w:pPr>
      <w:r>
        <w:t>ontorail:ontolex:LexicalConcept lex_sp-defs-231113:FUNCTIONAL--APPLICATION_lexConcept modifications from lex_sp-defs-231012:</w:t>
      </w:r>
    </w:p>
    <w:p>
      <w:r>
        <w:t xml:space="preserve">    == skos:definition =&gt; ++ "A comprehensive set of self-contained software functions, assumed to be provided as one product by a single vendor. A functional application could consist of:</w:t>
        <w:br/>
        <w:t xml:space="preserve">\n </w:t>
        <w:br/>
        <w:t>\n* 1..n software functions and</w:t>
        <w:br/>
        <w:t>\n* a generic (deployment) configuration.</w:t>
        <w:br/>
        <w:t>\nNote that runtime environment is not part of the functional application, even if it is sometimes (not always) exchanged within the same step as the application is changed.", -- "A comprehensive set of self-contained software functions, assumed to be provided as one product by a single vendor. A functional application could consist of:\n\n \n\n* 1..n software functions and\n\n* a generic (deployment) configuration.\n\nNote that runtime environment is not part of the functional application, even if it is sometimes (not always) exchanged within the same step as the application is changed."</w:t>
      </w:r>
    </w:p>
    <w:p>
      <w:pPr>
        <w:pStyle w:val="Heading3"/>
      </w:pPr>
      <w:r>
        <w:t>ontorail:ontolex:LexicalConcept lex_sp-defs-231113:FUNCTIONAL--APPORTIONMENT_lexConcept modifications from lex_sp-defs-231012:</w:t>
      </w:r>
    </w:p>
    <w:p>
      <w:r>
        <w:t xml:space="preserve">    == skos:definition =&gt; ++ "Functional apportionment is the clear assignment of functions to sub-systems. It is an architectural choice supporting the ability to replace a sub-system of supplier A by a subsystem of supplier B both compliant with a given FIS.", -- "Functional apportionment is an architectural choice supporting the ability to replace a sub-system of supplier A by a subsystem of supplier B both compliant with a given FIS."</w:t>
      </w:r>
    </w:p>
    <w:p>
      <w:pPr>
        <w:pStyle w:val="Heading3"/>
      </w:pPr>
      <w:r>
        <w:t>ontorail:ontolex:LexicalConcept lex_sp-defs-231113:FUNCTIONAL--TEAM_lexConcept modifications from lex_sp-defs-231012:</w:t>
      </w:r>
    </w:p>
    <w:p>
      <w:r>
        <w:t xml:space="preserve">    == skos:definition =&gt; ++ """ A Functional team includes the role owners of the same role. It organizes the work allocation and overall results for that role, including the workflows and working methods. </w:t>
        <w:br/>
        <w:t xml:space="preserve">\n </w:t>
        <w:br/>
        <w:t>\nThe name of the functional team has a “-F” at the end.</w:t>
        <w:br/>
        <w:t xml:space="preserve">\n </w:t>
        <w:br/>
        <w:t xml:space="preserve">\nThe functional teams form a matrix to the organisational units of the SP.    </w:t>
        <w:br/>
        <w:t xml:space="preserve">\n </w:t>
        <w:br/>
        <w:t xml:space="preserve">\nIf an organisational unit has more persons with the same role, one of them can be delegated to the functional team as a "speaker".    </w:t>
        <w:br/>
        <w:t xml:space="preserve">\n </w:t>
        <w:br/>
        <w:t xml:space="preserve">\nFunctional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 </w:t>
        <w:br/>
        <w:t xml:space="preserve">\nFunctional teams decide in consensus, or escalate to the coregroup.    </w:t>
        <w:br/>
        <w:t xml:space="preserve">\n </w:t>
        <w:br/>
        <w:t>\nExample for the functional Team “REQ-F”</w:t>
        <w:br/>
        <w:t xml:space="preserve">\n </w:t>
        <w:br/>
        <w:t xml:space="preserve">\n (image: 1-Bild_2.png) </w:t>
        <w:br/>
        <w:t>\n (image: 2-Grafik_1.png) """, -- """ A Functional team includes the role owners of the same role. It organizes the work allocation and overall results for that role, including the workflows and working methods. \n\n \n\nThe name of the functional team has a “-F” at the end.\n\n \n\nThe functional teams form a matrix to the organisational units of the SP.    \n\n \n\nIf an organisational unit has more persons with the same role, one of them can be delegated to the functional team as a "speaker".    \n\n \n\nFunctional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 \n\nFunctional teams decide in consensus, or escalate to the coregroup.    \n\n \n\nExample for the functional Team “REQ-F”\n\n \n\n (image: 1-Bild_2.png) \n\n (image: 2-Grafik_1.png) """</w:t>
      </w:r>
    </w:p>
    <w:p>
      <w:pPr>
        <w:pStyle w:val="Heading3"/>
      </w:pPr>
      <w:r>
        <w:t>ontorail:ontolex:LexicalConcept lex_sp-defs-231113:FUNCTION_lexConcept modifications from lex_sp-defs-231012:</w:t>
      </w:r>
    </w:p>
    <w:p>
      <w:r>
        <w:t xml:space="preserve">    == skos:definition =&gt;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w:t>
        <w:br/>
        <w:t>\nSome non-functional requirements, e.g., on weight constraints or physical dimension constraints), will also be allocated to subsystems.",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transformation.\n\nSome non-functional requirements, e.g., on weight constraints or physical dimension constraints), will also be allocated to subsystems."</w:t>
      </w:r>
    </w:p>
    <w:p>
      <w:pPr>
        <w:pStyle w:val="Heading3"/>
      </w:pPr>
      <w:r>
        <w:t>ontorail:ontolex:LexicalConcept lex_sp-defs-231113:FUNKTIONAL--TEAM_lexConcept modifications from lex_sp-defs-231012:</w:t>
      </w:r>
    </w:p>
    <w:p>
      <w:r>
        <w:t xml:space="preserve">    == skos:definition =&gt; ++ """ A Functional team includes the role owners of the same role. It organizes the work allocation and overall results for that role, including the workflows and working methods. </w:t>
        <w:br/>
        <w:t>\nThe name of the functional team has a “-F” at the end.</w:t>
        <w:br/>
        <w:t xml:space="preserve">\nThe functional teams form a matrix to the organisational units of the SP.    </w:t>
        <w:br/>
        <w:t xml:space="preserve">\nIf an organisational unit has more persons with the same role, one of them can be delegated to the functional team as a "speaker".    </w:t>
        <w:br/>
        <w:t xml:space="preserve">\nFunctional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\nFunctional teams decide in consensus, or escalate to the coregroup.    </w:t>
        <w:br/>
        <w:t>\nExample for the functional Team “REQ-F” """, -- """ A Functional team includes the role owners of the same role. It organizes the work allocation and overall results for that role, including the workflows and working methods. \n\nThe name of the functional team has a “-F” at the end.\n\nThe functional teams form a matrix to the organisational units of the SP.    \n\nIf an organisational unit has more persons with the same role, one of them can be delegated to the functional team as a "speaker".    \n\nFunctional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\n\nFunctional teams decide in consensus, or escalate to the coregroup.    \n\nExample for the functional Team “REQ-F” """</w:t>
      </w:r>
    </w:p>
    <w:p>
      <w:pPr>
        <w:pStyle w:val="Heading3"/>
      </w:pPr>
      <w:r>
        <w:t>ontorail:ontolex:LexicalConcept lex_sp-defs-231113:GENERIC--WORKFLOW--TYPES_lexConcept modifications from lex_sp-defs-231012:</w:t>
      </w:r>
    </w:p>
    <w:p>
      <w:r>
        <w:t xml:space="preserve">    == skos:definition =&gt; ++ "* Assignment workflow: Unassigned, rejected, or unlinked work items are assigned to a team based on the work item type and system level (done by a functional team, see [2])</w:t>
        <w:br/>
        <w:t>\n* Derivation workflow: The standard workflow, where work items are resolved along the mandatory trace (along the workflow rules), work is moving from team to team, or from team collaboration to team collaboration</w:t>
        <w:br/>
        <w:t>\n* Trace change workflow: A change in a trace is analysed up to the highest work item again (done by modelling service, all work items get “suspect”), and from there all derivations are checked, resolved, and approved again (derivation workflow).</w:t>
        <w:br/>
        <w:t>\n*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w:t>
        <w:br/>
        <w:t>\n* Trace analysis workflow: Progress and trace consistency are analysed and reported by the modelling service</w:t>
        <w:br/>
        <w:t>\nThese workflows are assigned by the team or person, where the triggering work item is assigned to. The trace analysis is done by the modelling service on a frequent basis.", -- "* Assignment workflow: Unassigned, rejected, or unlinked work items are assigned to a team based on the work item type and system level (done by a functional team, see [2])\n\n* Derivation workflow: The standard workflow, where work items are resolved along the mandatory trace (along the workflow rules), work is moving from team to team, or from team collaboration to team collaboration\n\n* Trace change workflow: A change in a trace is analysed up to the highest work item again (done by modelling service, all work items get “suspect”), and from there all derivations are checked, resolved, and approved again (derivation workflow).\n\n*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workflows.\n\n* Trace analysis workflow: Progress and trace consistency are analysed and reported by the modelling service\n\nThese workflows are assigned by the team or person, where the triggering work item is assigned to. The trace analysis is done by the modelling service on a frequent basis."</w:t>
      </w:r>
    </w:p>
    <w:p>
      <w:pPr>
        <w:pStyle w:val="Heading3"/>
      </w:pPr>
      <w:r>
        <w:t>ontorail:ontolex:LexicalConcept lex_sp-defs-231113:GRANULARITY_lexConcept modifications from lex_sp-defs-231012:</w:t>
      </w:r>
    </w:p>
    <w:p>
      <w:r>
        <w:t xml:space="preserve">    == skos:definition =&gt; ++ "The granularity characterises the level of modularity of a system. The more subsystems a system is composed of, the higher its granularity.", -- "The granularity characterizes the level of modularity of a system. The more granularity is achieved, the more the system is decomposed in many sub-systems."</w:t>
      </w:r>
    </w:p>
    <w:p>
      <w:pPr>
        <w:pStyle w:val="Heading3"/>
      </w:pPr>
      <w:r>
        <w:t>ontorail:ontolex:LexicalConcept lex_sp-defs-231113:GROUND--FOOTPRINT_lexConcept modifications from lex_sp-defs-231012:</w:t>
      </w:r>
    </w:p>
    <w:p>
      <w:r>
        <w:t xml:space="preserve">    == skos:definition =&gt; ++ "The ground footprint of an object moving on the earth is defined as the projection of its volume on the earth ground.</w:t>
        <w:br/>
        <w:t>\nNote: This defintion is applicable for collission detection between two ground vehicles moving on the same level.", -- "The ground footprint of an object moving on the earth is defined as the projection of its volume on the earth ground.\n\nNote: This defintion is applicable for collission detection between two ground vehicles moving on the same level."</w:t>
      </w:r>
    </w:p>
    <w:p>
      <w:pPr>
        <w:pStyle w:val="Heading3"/>
      </w:pPr>
      <w:r>
        <w:t>ontorail:ontolex:LexicalConcept lex_sp-defs-231113:HAZARD--MITIGATION_lexConcept modifications from lex_sp-defs-231012:</w:t>
      </w:r>
    </w:p>
    <w:p>
      <w:r>
        <w:t xml:space="preserve">    == skos:definition =&gt; ++ "Safety requirement regarding activities for lowering the effect of a hazard. It reduces the damage to people, property, and the environment by lowering the frequency, damping the consequences.</w:t>
        <w:br/>
        <w:t>\nNote: A mitigation can be a realized by</w:t>
        <w:br/>
        <w:t xml:space="preserve">\n </w:t>
        <w:br/>
        <w:t>\n* fault detection (hazard will be detected), typically this needs additional activities</w:t>
        <w:br/>
        <w:t>\n* failure reaction (after detection the hazard will be excluded), typically this needs additional activities</w:t>
        <w:br/>
        <w:t>\n* SRAC safety application condition (hazard will be avoided principly)", -- "Safety requirement regarding activities for lowering the effect of a hazard. It reduces the damage to people, property, and the environment by lowering the frequency, damping the consequences."</w:t>
      </w:r>
    </w:p>
    <w:p>
      <w:pPr>
        <w:pStyle w:val="Heading3"/>
      </w:pPr>
      <w:r>
        <w:t>ontorail:ontolex:LexicalConcept lex_sp-defs-231113:HAZARD_lexConcept modifications from lex_sp-defs-231012:</w:t>
      </w:r>
    </w:p>
    <w:p>
      <w:r>
        <w:t xml:space="preserve">    == skos:definition =&gt; ++ """ Condition that could lead to an accident </w:t>
        <w:br/>
        <w:t>\n Note 1 to entry: The equivalent definition in [IEC 60050-903:2013, 903-01-02] refers to "harm" instead of "accident".</w:t>
        <w:br/>
        <w:t>\n Note 2 to entry: A Hazard sits at the boundary of the system under consideration.  [ ERA-REC-116-2015-GUI] """, -- """ Condition that could lead to an accident \n\n Note 1 to entry: The equivalent definition in [IEC 60050-903:2013, 903-01-02] refers to "harm" instead of "accident".\n\n Note 2 to entry: A Hazard sits at the boundary of the system under consideration.  [ ERA-REC-116-2015-GUI] """</w:t>
      </w:r>
    </w:p>
    <w:p>
      <w:pPr>
        <w:pStyle w:val="Heading3"/>
      </w:pPr>
      <w:r>
        <w:t>ontorail:ontolex:LexicalConcept lex_sp-defs-231113:HAZARD_lexConcept_2 modifications from lex_sp-defs-231012:</w:t>
      </w:r>
    </w:p>
    <w:p>
      <w:r>
        <w:t xml:space="preserve">    == skos:definition =&gt; ++ """ Condition that could lead to an accident </w:t>
        <w:br/>
        <w:t>\nNote 1 to entry: The equivalent definition in [IEC 60050-903:2013, 903-01-02] refers to "harm" instead of "accident".</w:t>
        <w:br/>
        <w:t>\nNote 2 to entry: A Hazard sits at the boundary of the system under consideration.  [ ERA-REC-116-2015-GUI] """, -- """ Condition that could lead to an accident \n\nNote 1 to entry: The equivalent definition in [IEC 60050-903:2013, 903-01-02] refers to "harm" instead of "accident".\n\nNote 2 to entry: A Hazard sits at the boundary of the system under consideration.  [ ERA-REC-116-2015-GUI] """</w:t>
      </w:r>
    </w:p>
    <w:p>
      <w:pPr>
        <w:pStyle w:val="Heading3"/>
      </w:pPr>
      <w:r>
        <w:t>ontorail:ontolex:LexicalConcept lex_sp-defs-231113:HAZOP_lexConcept modifications from lex_sp-defs-231012:</w:t>
      </w:r>
    </w:p>
    <w:p>
      <w:r>
        <w:t xml:space="preserve">    == skos:definition =&gt;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w:t>
        <w:br/>
        <w:t>\n[SOURCE: Wikipedia Hazard and operability study - Wikipedia]",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node.\n\n[SOURCE: Wikipedia Hazard and operability study - Wikipedia]"</w:t>
      </w:r>
    </w:p>
    <w:p>
      <w:pPr>
        <w:pStyle w:val="Heading3"/>
      </w:pPr>
      <w:r>
        <w:t>ontorail:ontolex:LexicalConcept lex_sp-defs-231113:HFI--ACTIVITIES_lexConcept modifications from lex_sp-defs-231012:</w:t>
      </w:r>
    </w:p>
    <w:p>
      <w:r>
        <w:t xml:space="preserve">    == skos:definition =&gt; ++ "HFI Activities are conducted to optimise the effectiveness and efficiency of human performance by fully considering the human contribution to system performance.</w:t>
        <w:br/>
        <w:t>\n Human Performance is the observable and measurable behaviour that occurs in job and task situations, the extent to which goals such as speed, accuracy, quality and other criteria are met by people in their work environments.</w:t>
        <w:br/>
        <w:t>\n  The focus is on the ability of operators and maintainers to meet system performance requirements, including reliability and maintainability, under the conditions in which the system is employed.", -- "HFI Activities are conducted to optimise the effectiveness and efficiency of human performance by fully considering the human contribution to system performance.\n\n Human Performance is the observable and measurable behaviour that occurs in job and task situations, the extent to which goals such as speed, accuracy, quality and other criteria are met by people in their work environments.\n\n  The focus is on the ability of operators and maintainers to meet system performance requirements, including reliability and maintainability, under the conditions in which the system is employed."</w:t>
      </w:r>
    </w:p>
    <w:p>
      <w:pPr>
        <w:pStyle w:val="Heading3"/>
      </w:pPr>
      <w:r>
        <w:t>ontorail:ontolex:LexicalConcept lex_sp-defs-231113:HSI_lexConcept modifications from lex_sp-defs-231012:</w:t>
      </w:r>
    </w:p>
    <w:p>
      <w:r>
        <w:t xml:space="preserve">    == skos:definition =&gt; ++ "Human-System Integration, an interdisciplinary approach that aims at optimizing in an early development stage the global system performance by desgining solutions adapted for both human and technical system. </w:t>
        <w:br/>
        <w:t xml:space="preserve">\nHSI studies  integrates work from multiple human centered domains - process analysis, both qualitative and quantitatve, ergonomics, safety, survivability, habitability, skill analysis, training. </w:t>
        <w:br/>
        <w:t>\nHSI typically help define user interfaces and lead to workitem SPPR-2246 - Application Condition or SPPR-2244 - SRAC .", -- "Human-System Integration, an interdisciplinary approach that aims at optimizing in an early development stage the global system performance by desgining solutions adapted for both human and technical system. \n\nHSI studies  integrates work from multiple human centered domains - process analysis, both qualitative and quantitatve, ergonomics, safety, survivability, habitability, skill analysis, training. \n\nHSI typically help define user interfaces and lead to workitem SPPR-2246 - Application Condition or SPPR-2244 - SRAC ."</w:t>
      </w:r>
    </w:p>
    <w:p>
      <w:pPr>
        <w:pStyle w:val="Heading3"/>
      </w:pPr>
      <w:r>
        <w:t>ontorail:ontolex:LexicalConcept lex_sp-defs-231113:HUMAN--FACTORS_lexConcept modifications from lex_sp-defs-231012:</w:t>
      </w:r>
    </w:p>
    <w:p>
      <w:r>
        <w:t xml:space="preserve">    == skos:definition =&gt; ++ "Human factors issues include anything that affects human performance, particularly those factors that may cause or contribute to human error. The main human factors areas include:</w:t>
        <w:br/>
        <w:t xml:space="preserve">\n </w:t>
        <w:br/>
        <w:t>\n* Individual (physical size, personal preferences, cognitive skills, attitudes, background)</w:t>
        <w:br/>
        <w:t>\n* Organisation (culture, work pattern, communications, supervision, training)</w:t>
        <w:br/>
        <w:t>\n* Job (design of equipment, rules and procedures, tools, signage, environment)</w:t>
        <w:br/>
        <w:t>\nThe purpose of human factors is to minimise safety risk from the possibility of human error by:</w:t>
        <w:br/>
        <w:t xml:space="preserve">\n </w:t>
        <w:br/>
        <w:t>\n* ensuring human characteristics are accounted for in the design (or re-design) of new and existing systems and equipment</w:t>
        <w:br/>
        <w:t>\n* identifying the issues which may cause or contribute to human errors</w:t>
        <w:br/>
        <w:t>\n* conducting activities and applying controls to reduce likelihood and consequences.", -- "Human factors issues include anything that affects human performance, particularly those factors that may cause or contribute to human error. The main human factors areas include:\n\n \n\n* Individual (physical size, personal preferences, cognitive skills, attitudes, background)\n\n* Organisation (culture, work pattern, communications, supervision, training)\n\n* Job (design of equipment, rules and procedures, tools, signage, environment)\n\nThe purpose of human factors is to minimise safety risk from the possibility of human error by:\n\n \n\n* ensuring human characteristics are accounted for in the design (or re-design) of new and existing systems and equipment\n\n* identifying the issues which may cause or contribute to human errors\n\nconducting activities and applying controls to reduce likelihood and consequences."</w:t>
      </w:r>
    </w:p>
    <w:p>
      <w:pPr>
        <w:pStyle w:val="Heading3"/>
      </w:pPr>
      <w:r>
        <w:t>ontorail:ontolex:LexicalConcept lex_sp-defs-231113:HUMAN--MACHINE--INTERFACE_lexConcept_2 modifications from lex_sp-defs-231012:</w:t>
      </w:r>
    </w:p>
    <w:p>
      <w:r>
        <w:t xml:space="preserve">    == skos:definition =&gt; ++ "The Human Machine Interface is a physical interface permitting an interaction between a human and the system control. The purpose of this interface is to allow effective operation by the human (ie: acknowledgement for a function) permitting to the machine (computer) to adapt simultanously the behaviour of the control command.", -- "Graphical component to interact with a user e.g., by train graph."</w:t>
      </w:r>
    </w:p>
    <w:p>
      <w:pPr>
        <w:pStyle w:val="Heading3"/>
      </w:pPr>
      <w:r>
        <w:t>ontorail:ontolex:LexicalConcept lex_sp-defs-231113:IMPERSONATION_lexConcept modifications from lex_sp-defs-231012:</w:t>
      </w:r>
    </w:p>
    <w:p>
      <w:r>
        <w:t xml:space="preserve">    == skos:definition =&gt; ++ "Impersonation, in terms of behavior, involves a person or entity imitating or mimicking the actions, mannerisms, or characteristics of another individual or entity.</w:t>
        <w:br/>
        <w:t>\nIn the context on how this definition is to be understood, a newer system would behave exactly like an older version system of itself, allowing it to interact with  older systems/subsystems transparently,  by behaving exactly like the older version expected by them.</w:t>
        <w:br/>
        <w:t>\n</w:t>
        <w:br/>
        <w:t>\nFrom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w:t>
        <w:br/>
        <w:t>\nIt could also facilitate the addition of a new version of a system, while still keeping the former version of the system available in a transparent way.", -- "Impersonation, in terms of behavior, involves a person or entity imitating or mimicking the actions, mannerisms, or characteristics of another individual or entity.\n\nIn the context on how this definition is to be understood, a newer system would behave exactly like an older version system of itself, allowing it to interact with  older systems/subsystems transparently,  by behaving exactly like the older version expected by them.\n\n\n\nFrom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others.\n\nIt could also facilitate the addition of a new version of a system, while still keeping the former version of the system available in a transparent way."</w:t>
      </w:r>
    </w:p>
    <w:p>
      <w:pPr>
        <w:pStyle w:val="Heading3"/>
      </w:pPr>
      <w:r>
        <w:t>ontorail:ontolex:LexicalConcept lex_sp-defs-231113:INPUT--DOCUMENTS_lexConcept modifications from lex_sp-defs-231012:</w:t>
      </w:r>
    </w:p>
    <w:p>
      <w:r>
        <w:t xml:space="preserve">    == skos:definition =&gt; ++ "* Input documents” are for example</w:t>
        <w:br/>
        <w:t>\n  * Imported documents that are stored as “unstructured” content in the ALM in the first step (no work items created already)</w:t>
        <w:br/>
        <w:t>\n  * Unstructured documents that are step by step converted to documents with structured work items</w:t>
        <w:br/>
        <w:t>\n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w:t>
        <w:br/>
        <w:t>\n  * ALM documents in which new work items are created in a free structure and sequence (workflow designed in the domains)</w:t>
        <w:br/>
        <w:t>\n* Input documents are not used as formal deliverable (because they are created manually and may not contain all work items in a certain scope), but they can be used as background documentation.</w:t>
        <w:br/>
        <w:t>\n* The differentiation of input and output documents allows to create input documents along the needs of the workflows – having “things at one place where the team is currently working” – without the constraint to structure or “sort” it as a formal output</w:t>
        <w:br/>
        <w:t>\n(image: 1-screenshot-20221230-141047.png)", -- "* Input documents” are for example\n\n  * Imported documents that are stored as “unstructured” content in the ALM in the first step (no work items created already)\n\n  * Unstructured documents that are step by step converted to documents with structured work items\n\n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process\n\n  * ALM documents in which new work items are created in a free structure and sequence (workflow designed in the domains)\n\n* Input documents are not used as formal deliverable (because they are created manually and may not contain all work items in a certain scope), but they can be used as background documentation.\n\n* The differentiation of input and output documents allows to create input documents along the needs of the workflows – having “things at one place where the team is currently working” – without the constraint to structure or “sort” it as a formal output\n\n(image: 1-screenshot-20221230-141047.png)"</w:t>
      </w:r>
    </w:p>
    <w:p>
      <w:pPr>
        <w:pStyle w:val="Heading3"/>
      </w:pPr>
      <w:r>
        <w:t>ontorail:ontolex:LexicalConcept lex_sp-defs-231113:INTEGRATION--TASK_lexConcept modifications from lex_sp-defs-231012:</w:t>
      </w:r>
    </w:p>
    <w:p>
      <w:r>
        <w:t xml:space="preserve">    == skos:definition =&gt; ++ "* Combine elements, validate/test whole system behaviour, implement/commission</w:t>
        <w:br/>
        <w:t>\n* Right side of CENELEC “V”", -- "* Combine elements, validate/test whole system behaviour, implement/commission\n\n* Right side of CENELEC “V”"</w:t>
      </w:r>
    </w:p>
    <w:p>
      <w:pPr>
        <w:pStyle w:val="Heading3"/>
      </w:pPr>
      <w:r>
        <w:t>ontorail:ontolex:LexicalConcept lex_sp-defs-231113:INTERCHANGEABILITY_lexConcept modifications from lex_sp-defs-231012:</w:t>
      </w:r>
    </w:p>
    <w:p>
      <w:r>
        <w:t xml:space="preserve">    == skos:definition =&gt; ++ "Interchangeability is the ability to replace a subsystem from supplier A by a sub-system from supplier B without affecting other sub-systems or the overall system/subsystem and without any integration effort (lowest reasonable integration effort) and without any need for recertification. Exchangeability and interchangeability are related to the physical characteristics of sub-systems whereas interoperability is related to interactions between subsystems (e.g. also between STM and ETCS on-board there is interoperability).", -- "Interchangeability is the ability to replace a subsystem from supplier A by a sub-system from supplier B without affecting other sub-systems or the overall system/subsystem and without any integration effort (lowest reasonable integration effort) and without any need for recertification. Exchangeability and interchangeability are related to the physical characteristics of sub-systems wheres interoperability is related to interactions between subsystems (e.g. also between STM and ETCS on-board there is interoperability)."</w:t>
      </w:r>
    </w:p>
    <w:p>
      <w:pPr>
        <w:pStyle w:val="Heading3"/>
      </w:pPr>
      <w:r>
        <w:t>ontorail:ontolex:LexicalConcept lex_sp-defs-231113:INTERFACE_lexConcept_2 modifications from lex_sp-defs-231012:</w:t>
      </w:r>
    </w:p>
    <w:p>
      <w:r>
        <w:t xml:space="preserve">    == skos:definition =&gt; ++ "Based on ISO/IEC 2382, a shared boundary between two systems or subsystems, defined by various characteristics pertaining to the functions, physical signal exchanges, and other characteristics.", -- "With an interface the sub-systems of different suppliers are combined."</w:t>
      </w:r>
    </w:p>
    <w:p>
      <w:pPr>
        <w:pStyle w:val="Heading3"/>
      </w:pPr>
      <w:r>
        <w:t>ontorail:ontolex:LexicalConcept lex_sp-defs-231113:INTERFACE_lexConcept_3 modifications from lex_sp-defs-231012:</w:t>
      </w:r>
    </w:p>
    <w:p>
      <w:r>
        <w:t xml:space="preserve">    == skos:definition =&gt; ++ "a means provided or required by components for an interaction between them or with actors", -- "Based on ISO/IEC 2382, a shared boundary between two systems or subsystems, defined by various characteristics pertaining to the functions, physical signal exchanges, and other characteristics."</w:t>
      </w:r>
    </w:p>
    <w:p>
      <w:pPr>
        <w:pStyle w:val="Heading3"/>
      </w:pPr>
      <w:r>
        <w:t>ontorail:ontolex:LexicalConcept lex_sp-defs-231113:INTEROPERABILITY_lexConcept modifications from lex_sp-defs-231012:</w:t>
      </w:r>
    </w:p>
    <w:p>
      <w:r>
        <w:t xml:space="preserve">    == skos:definition =&gt; ++ "Interoperability means the ability to allow the safe and uninterrupted movement of trains that accomplish the specified levels of performance.Reference to the TSI (European Regulation) would be good to understand the importance (double. needs to be deleted)", -- "Interoperability means the ability to allow the safe and uninterrupted movement of trains that accomplish the specified levels of performance. [Subset-023], [IOP-Dir 2016/797]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wheres interoperability is related to interactions between subsystems (e.g. also between STM and ETCS on-board there is interoperability)."</w:t>
      </w:r>
    </w:p>
    <w:p>
      <w:pPr>
        <w:pStyle w:val="Heading3"/>
      </w:pPr>
      <w:r>
        <w:t>ontorail:ontolex:LexicalConcept lex_sp-defs-231113:INTEROPERABILITY_lexConcept_2 modifications from lex_sp-defs-231012:</w:t>
      </w:r>
    </w:p>
    <w:p>
      <w:r>
        <w:t xml:space="preserve">    == skos:definition =&gt;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 -- "Interoperability means the ability to allow the safe and uninterrupted movement of trains that accomplish the specified levels of performance.Reference to the TSI (European Regulation) would be good to understand the importance (double. needs to be deleted)"</w:t>
      </w:r>
    </w:p>
    <w:p>
      <w:pPr>
        <w:pStyle w:val="Heading3"/>
      </w:pPr>
      <w:r>
        <w:t>ontorail:ontolex:LexicalConcept lex_sp-defs-231113:LEXICAL--GLOSSARY_lexConcept modifications from lex_sp-defs-231012:</w:t>
      </w:r>
    </w:p>
    <w:p>
      <w:r>
        <w:t xml:space="preserve">    == skos:definition =&gt;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w:t>
        <w:br/>
        <w:t>\nLexical glossaries are the source of the lexical definitons and abbreviations referred to in SPPR-5434 - Refering document.",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cross-reference.\n\nLexical glossaries are the source of the lexical definitons and abbreviations referred to in SPPR-5434 - Refering document."</w:t>
      </w:r>
    </w:p>
    <w:p>
      <w:pPr>
        <w:pStyle w:val="Heading3"/>
      </w:pPr>
      <w:r>
        <w:t>ontorail:ontolex:LexicalConcept lex_sp-defs-231113:LOGIAL--COMPONENT_lexConcept modifications from lex_sp-defs-231012:</w:t>
      </w:r>
    </w:p>
    <w:p>
      <w:r>
        <w:t xml:space="preserve">    == skos:definition =&gt; ++ "conceptual element being part of the system, contributing to its behaviour, by interacting with other logical </w:t>
        <w:br/>
        <w:t>\n components and logical actors", -- "conceptual element being part of the system, contributing to its behaviour, by interacting with other logical \n\n components and logical actors"</w:t>
      </w:r>
    </w:p>
    <w:p>
      <w:pPr>
        <w:pStyle w:val="Heading3"/>
      </w:pPr>
      <w:r>
        <w:t>ontorail:ontolex:LexicalConcept lex_sp-defs-231113:LOGISTIC--DELAY_lexConcept modifications from lex_sp-defs-231012:</w:t>
      </w:r>
    </w:p>
    <w:p>
      <w:r>
        <w:t xml:space="preserve">    == skos:definition =&gt; ++ "delay, excluding administrative delay, incurred for the provision of resources needed for a maintenance action to proceed or continue.</w:t>
        <w:br/>
        <w:t>\n[SOURCE: IEC 60050-192:2015, 192-07-13]", -- "delay, excluding administrative delay, incurred for the provision of resources needed for a maintenance action to proceed or continue.\n\n[SOURCE: IEC 60050-192:2015, 192-07-13]"</w:t>
      </w:r>
    </w:p>
    <w:p>
      <w:pPr>
        <w:pStyle w:val="Heading3"/>
      </w:pPr>
      <w:r>
        <w:t>ontorail:ontolex:LexicalConcept lex_sp-defs-231113:MACMT_lexConcept modifications from lex_sp-defs-231012:</w:t>
      </w:r>
    </w:p>
    <w:p>
      <w:r>
        <w:t xml:space="preserve">    == skos:definition =&gt; ++ "mean active corrective maintenance time</w:t>
        <w:br/>
        <w:t>\n expectation of the active corrective maintenance time</w:t>
        <w:br/>
        <w:t>\n[SOURCE: IEC 60050-192:2015, 192-07-22]", -- "mean active corrective maintenance time\n\n expectation of the active corrective maintenance time\n\n[SOURCE: IEC 60050-192:2015, 192-07-22]"</w:t>
      </w:r>
    </w:p>
    <w:p>
      <w:pPr>
        <w:pStyle w:val="Heading3"/>
      </w:pPr>
      <w:r>
        <w:t>ontorail:ontolex:LexicalConcept lex_sp-defs-231113:MAD_lexConcept modifications from lex_sp-defs-231012:</w:t>
      </w:r>
    </w:p>
    <w:p>
      <w:r>
        <w:t xml:space="preserve">    == skos:definition =&gt; ++ "mean administrative delay. Expectation of the administrative delay.</w:t>
        <w:br/>
        <w:t>\n[SOURCE: IEC 60050-192:2015,192-07-26]", -- "mean administrative delay. Expectation of the administrative delay.\n\n[SOURCE: IEC 60050-192:2015,192-07-26]"</w:t>
      </w:r>
    </w:p>
    <w:p>
      <w:pPr>
        <w:pStyle w:val="Heading3"/>
      </w:pPr>
      <w:r>
        <w:t>ontorail:ontolex:LexicalConcept lex_sp-defs-231113:MAINTAINABILITY--%3COF--AN--ITEM%3E_lexConcept modifications from lex_sp-defs-231012:</w:t>
      </w:r>
    </w:p>
    <w:p>
      <w:r>
        <w:t xml:space="preserve">    == skos:definition =&gt; ++ "Ability to be retained in, or restored to, a state to perform as required, under given conditions of use and maintenance </w:t>
        <w:br/>
        <w:t xml:space="preserve">\nNote 1 to entry: Given conditions would include aspects that affect maintainability, such as: location for maintenance, accessibility, maintenance procedures and maintenance resources. </w:t>
        <w:br/>
        <w:t xml:space="preserve">\n[SOURCE: IEC 60050-192:2015, 192-01-27] </w:t>
        <w:br/>
        <w:t>\nSource: SPPRAMSS-349 - [EN 50126-1:2017]", -- "Ability to be retained in, or restored to, a state to perform as required, under given conditions of use and maintenance \n\nNote 1 to entry: Given conditions would include aspects that affect maintainability, such as: location for maintenance, accessibility, maintenance procedures and maintenance resources. \n\n[SOURCE: IEC 60050-192:2015, 192-01-27] \n\nSource: SPPRAMSS-349 - [EN 50126-1:2017]"</w:t>
      </w:r>
    </w:p>
    <w:p>
      <w:pPr>
        <w:pStyle w:val="Heading3"/>
      </w:pPr>
      <w:r>
        <w:t>ontorail:ontolex:LexicalConcept lex_sp-defs-231113:MAINTAINABILITY_lexConcept modifications from lex_sp-defs-231012:</w:t>
      </w:r>
    </w:p>
    <w:p>
      <w:r>
        <w:t xml:space="preserve">    == skos:definition =&gt; ++ "Ability to be retained in, or restored to, a state to perform as required, under given conditions of use and maintenance [EN50126] SPT2ARC-1616 .", -- "Ability to be retained in, or restored to, a state to perform as required, under given conditions of use and maintenance [EN50126]."</w:t>
      </w:r>
    </w:p>
    <w:p>
      <w:pPr>
        <w:pStyle w:val="Heading3"/>
      </w:pPr>
      <w:r>
        <w:t>ontorail:ontolex:LexicalConcept lex_sp-defs-231113:MANAGEMENT--BY--TRACEABILITY--KANBAN--BASED_lexConcept modifications from lex_sp-defs-231012:</w:t>
      </w:r>
    </w:p>
    <w:p>
      <w:r>
        <w:t xml:space="preserve">    == skos:definition =&gt; ++ "A trace (nodes/work items and their links) is a graph that works out one issue (e.g. one requirement) in the most efficient, complete and fast way, down to its operational and system implementation</w:t>
        <w:br/>
        <w:t xml:space="preserve">\n </w:t>
        <w:br/>
        <w:t>\n (image: 1-image10.png)", -- "A trace (nodes/work items and their links) is a graph that works out one issue (e.g. one requirement) in the most efficient, complete and fast way, down to its operational and system implementation\n\n \n\n (image: 1-image10.png)"</w:t>
      </w:r>
    </w:p>
    <w:p>
      <w:pPr>
        <w:pStyle w:val="Heading3"/>
      </w:pPr>
      <w:r>
        <w:t>ontorail:ontolex:LexicalConcept lex_sp-defs-231113:MDBF_lexConcept modifications from lex_sp-defs-231012:</w:t>
      </w:r>
    </w:p>
    <w:p>
      <w:r>
        <w:t xml:space="preserve">    == skos:definition =&gt; ++ "Mean Distance Between Failures</w:t>
        <w:br/>
        <w:t>\n [SOURCE: Wikipedia Mean Distance Between Failure – Wikipedia]", -- "Mean Distance Between Failures\n\n [SOURCE: Wikipedia Mean Distance Between Failure – Wikipedia]"</w:t>
      </w:r>
    </w:p>
    <w:p>
      <w:pPr>
        <w:pStyle w:val="Heading3"/>
      </w:pPr>
      <w:r>
        <w:t>ontorail:ontolex:LexicalConcept lex_sp-defs-231113:MDBSF_lexConcept modifications from lex_sp-defs-231012:</w:t>
      </w:r>
    </w:p>
    <w:p>
      <w:r>
        <w:t xml:space="preserve">    == skos:definition =&gt; ++ "Mean Distance Between Service Failures</w:t>
        <w:br/>
        <w:t>\n [SOURCE: Wikipedia Mean Distance Between Failure – Wikipedia]", -- "Mean Distance Between Service Failures\n\n [SOURCE: Wikipedia Mean Distance Between Failure – Wikipedia]"</w:t>
      </w:r>
    </w:p>
    <w:p>
      <w:pPr>
        <w:pStyle w:val="Heading3"/>
      </w:pPr>
      <w:r>
        <w:t>ontorail:ontolex:LexicalConcept lex_sp-defs-231113:METHODOLOGY_lexConcept modifications from lex_sp-defs-231012:</w:t>
      </w:r>
    </w:p>
    <w:p>
      <w:r>
        <w:t xml:space="preserve">    == skos:definition =&gt; ++ """ The ARCADIA method is used to identify functional chains, their overlapping scenarios and desired performance, along with their support by the architecture. </w:t>
        <w:br/>
        <w:t xml:space="preserve">\n </w:t>
        <w:br/>
        <w:t>\n* Starting with the first level of system analysis, they ensure traceability throughout the process definition and check each proposed architectural design against expected performance and constraints.</w:t>
        <w:br/>
        <w:t>\n*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w:t>
        <w:br/>
        <w:t>\n*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w:t>
        <w:br/>
        <w:t>\nAs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 -- """ The ARCADIA method is used to identify functional chains, their overlapping scenarios and desired performance, along with their support by the architecture. \n\n \n\n* Starting with the first level of system analysis, they ensure traceability throughout the process definition and check each proposed architectural design against expected performance and constraints.\n\n*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more).\n\n*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validation").\n\nAs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w:t>
      </w:r>
    </w:p>
    <w:p>
      <w:pPr>
        <w:pStyle w:val="Heading3"/>
      </w:pPr>
      <w:r>
        <w:t>ontorail:ontolex:LexicalConcept lex_sp-defs-231113:MFDT_lexConcept modifications from lex_sp-defs-231012:</w:t>
      </w:r>
    </w:p>
    <w:p>
      <w:r>
        <w:t xml:space="preserve">    == skos:definition =&gt; ++ "mean fault detection time </w:t>
        <w:br/>
        <w:t>\n[SOURCE: SPPRAMSS-3539 - [EN 61703: 2016]]", -- "mean fault detection time \n\n[SOURCE: SPPRAMSS-3539 - [EN 61703: 2016]]"</w:t>
      </w:r>
    </w:p>
    <w:p>
      <w:pPr>
        <w:pStyle w:val="Heading3"/>
      </w:pPr>
      <w:r>
        <w:t>ontorail:ontolex:LexicalConcept lex_sp-defs-231113:MLD_lexConcept modifications from lex_sp-defs-231012:</w:t>
      </w:r>
    </w:p>
    <w:p>
      <w:r>
        <w:t xml:space="preserve">    == skos:definition =&gt; ++ "mean logistic delay. Expectation of the logistic delay.</w:t>
        <w:br/>
        <w:t>\n[SOURCE: IEC 60050-192:2015,192-07-27]", -- "mean logistic delay. Expectation of the logistic delay.\n\n[SOURCE: IEC 60050-192:2015,192-07-27]"</w:t>
      </w:r>
    </w:p>
    <w:p>
      <w:pPr>
        <w:pStyle w:val="Heading3"/>
      </w:pPr>
      <w:r>
        <w:t>ontorail:ontolex:LexicalConcept lex_sp-defs-231113:MODE--TRANSITION_lexConcept modifications from lex_sp-defs-231012:</w:t>
      </w:r>
    </w:p>
    <w:p>
      <w:r>
        <w:t xml:space="preserve">    == skos:definition =&gt; ++ "A change of mode toward itself or toward another mode. A transition is characterised by a trigger which can be a boolean </w:t>
        <w:br/>
        <w:t>\n condition applied on certain model elements, such as functional exchanges.", -- "A change of mode toward itself or toward another mode. A transition is characterised by a trigger which can be a boolean \n\n condition applied on certain model elements, such as functional exchanges."</w:t>
      </w:r>
    </w:p>
    <w:p>
      <w:pPr>
        <w:pStyle w:val="Heading3"/>
      </w:pPr>
      <w:r>
        <w:t>ontorail:ontolex:LexicalConcept lex_sp-defs-231113:MODEL--SYNCHRONISATION_lexConcept modifications from lex_sp-defs-231012:</w:t>
      </w:r>
    </w:p>
    <w:p>
      <w:r>
        <w:t xml:space="preserve">    == skos:definition =&gt; ++ "* There are two types of synchronisations:</w:t>
        <w:br/>
        <w:t>\n  * A copy of all MBSE models is stored in the ALM. The copied work items can be part of the ALM workflow or can be approved, decided, commented and linked in the ALM.</w:t>
        <w:br/>
        <w:t>\n  * Synchronisation between “mother LA/PA” and “daughter LA/PA” in the MBSE platform. These are done to split architecting work to different teams.</w:t>
        <w:br/>
        <w:t>\n  * Example (start situation for the SP):</w:t>
        <w:br/>
        <w:t>\n(image: 1-Picture_1.png)", -- "* There are two types of synchronisations:\n\n  * A copy of all MBSE models is stored in the ALM. The copied work items can be part of the ALM workflow or can be approved, decided, commented and linked in the ALM.\n\n  * Synchronisation between “mother LA/PA” and “daughter LA/PA” in the MBSE platform. These are done to split architecting work to different teams.\n\n  * Example (start situation for the SP):\n\n(image: 1-Picture_1.png)"</w:t>
      </w:r>
    </w:p>
    <w:p>
      <w:pPr>
        <w:pStyle w:val="Heading3"/>
      </w:pPr>
      <w:r>
        <w:t>ontorail:ontolex:LexicalConcept lex_sp-defs-231113:MODULARITY_lexConcept modifications from lex_sp-defs-231012:</w:t>
      </w:r>
    </w:p>
    <w:p>
      <w:r>
        <w:t xml:space="preserve">    == skos:definition =&gt; ++ "Modularity is used in this document as a general term for dividing a system/sub-system/module in sub-systems/modules.", -- "Modularity is used in this document as a general term for devide a system/sub-system/module in sub-systems/modules."</w:t>
      </w:r>
    </w:p>
    <w:p>
      <w:pPr>
        <w:pStyle w:val="Heading3"/>
      </w:pPr>
      <w:r>
        <w:t>ontorail:ontolex:LexicalConcept lex_sp-defs-231113:MODULARITY_lexConcept_2 modifications from lex_sp-defs-231012:</w:t>
      </w:r>
    </w:p>
    <w:p>
      <w:r>
        <w:t xml:space="preserve">    == skos:definition =&gt; ++ "The property of a system being composed of a coherent whole of single, independent building blocks or modules.", -- "Modularity is used in this document as a general term for dividing a system/sub-system/module in sub-systems/modules."</w:t>
      </w:r>
    </w:p>
    <w:p>
      <w:pPr>
        <w:pStyle w:val="Heading3"/>
      </w:pPr>
      <w:r>
        <w:t>ontorail:ontolex:LexicalConcept lex_sp-defs-231113:MODULE_lexConcept modifications from lex_sp-defs-231012:</w:t>
      </w:r>
    </w:p>
    <w:p>
      <w:r>
        <w:t xml:space="preserve">    == skos:definition =&gt; ++ "{comment:34}</w:t>
        <w:br/>
        <w:t>\nA module is a sourceable unit of the CCS system (hardware and/or software), having full defined functionality, interface, performance, safety. {comment:180}", -- "{comment:34}\n\nA module is a sourceable unit of the CCS system (hardware and/or software), having full defined functionality, interface, performance, safety. {comment:180}"</w:t>
      </w:r>
    </w:p>
    <w:p>
      <w:pPr>
        <w:pStyle w:val="Heading3"/>
      </w:pPr>
      <w:r>
        <w:t>ontorail:ontolex:LexicalConcept lex_sp-defs-231113:MOE_lexConcept modifications from lex_sp-defs-231012:</w:t>
      </w:r>
    </w:p>
    <w:p>
      <w:r>
        <w:t xml:space="preserve">    == skos:definition =&gt; ++ "Measure of Effectiveness (that the system performs as required). Characteristics: </w:t>
        <w:br/>
        <w:t>\n* Relates to performance</w:t>
        <w:br/>
        <w:t>\n* Objective</w:t>
        <w:br/>
        <w:t>\n* Simple to state</w:t>
        <w:br/>
        <w:t>\n* Testable</w:t>
        <w:br/>
        <w:t>\n* Complete</w:t>
        <w:br/>
        <w:t>\n* Clear</w:t>
        <w:br/>
        <w:t>\n* States any time dependency</w:t>
        <w:br/>
        <w:t>\n* States any environmental conditions</w:t>
        <w:br/>
        <w:t>\n* Can be measured quantitatively (if required, may be measured statistically or as a probability)</w:t>
        <w:br/>
        <w:t>\n* Easy to measure</w:t>
        <w:br/>
        <w:t>\n* Select only MoEs that measure the degree to which the desired outcome is achieved</w:t>
        <w:br/>
        <w:t>\n* Use the same MoEs to measure more than one condition when appropriate</w:t>
        <w:br/>
        <w:t>\n* Structure so that they have measurable, collectible, and relevant indicators</w:t>
        <w:br/>
        <w:t>\n* Write as statements (not questions)</w:t>
        <w:br/>
        <w:t>\n* Maximize clarity", -- "Measure of Effectiveness (that the system performs as required). Characteristics: \n\n* Relates to performance\n\n* Objective\n\n* Simple to state\n\n* Testable\n\n* Complete\n\n* Clear\n\n* States any time dependency\n\n* States any environmental conditions\n\n* Can be measured quantitatively (if required, may be measured statistically or as a probability)\n\n* Easy to measure\n\n* Select only MoEs that measure the degree to which the desired outcome is achieved\n\n* Use the same MoEs to measure more than one condition when appropriate\n\n* Structure so that they have measurable, collectible, and relevant indicators\n\n* Write as statements (not questions)\n\n* Maximize clarity"</w:t>
      </w:r>
    </w:p>
    <w:p>
      <w:pPr>
        <w:pStyle w:val="Heading3"/>
      </w:pPr>
      <w:r>
        <w:t>ontorail:ontolex:LexicalConcept lex_sp-defs-231113:MOTBF_lexConcept modifications from lex_sp-defs-231012:</w:t>
      </w:r>
    </w:p>
    <w:p>
      <w:r>
        <w:t xml:space="preserve">    == skos:definition =&gt;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w:t>
      </w:r>
    </w:p>
    <w:p>
      <w:pPr>
        <w:pStyle w:val="Heading3"/>
      </w:pPr>
      <w:r>
        <w:t>ontorail:ontolex:LexicalConcept lex_sp-defs-231113:MRT_lexConcept modifications from lex_sp-defs-231012:</w:t>
      </w:r>
    </w:p>
    <w:p>
      <w:r>
        <w:t xml:space="preserve">    == skos:definition =&gt; ++ "expectation of the (mean) repair time</w:t>
        <w:br/>
        <w:t>\n[SOURCE: IEC 60050-192:2015, 192-07-21]</w:t>
        <w:br/>
        <w:t>\nNote 1: MRT = fault localization time + fault correction time + function checkout time according SPPRAMSS-3539 - [EN 61703: 2016]", -- "expectation of the (mean) repair time\n\n[SOURCE: IEC 60050-192:2015, 192-07-21]\n\nNote 1: MRT = FLT + FCT + FCKT according SPPRAMSS-3539 - [EN 61703: 2016]"</w:t>
      </w:r>
    </w:p>
    <w:p>
      <w:pPr>
        <w:pStyle w:val="Heading3"/>
      </w:pPr>
      <w:r>
        <w:t>ontorail:ontolex:LexicalConcept lex_sp-defs-231113:MTBF_lexConcept_2 modifications from lex_sp-defs-231012:</w:t>
      </w:r>
    </w:p>
    <w:p>
      <w:r>
        <w:t xml:space="preserve">    == skos:definition =&gt;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w:t>
      </w:r>
    </w:p>
    <w:p>
      <w:pPr>
        <w:pStyle w:val="Heading3"/>
      </w:pPr>
      <w:r>
        <w:t>ontorail:ontolex:LexicalConcept lex_sp-defs-231113:MTBSF_lexConcept modifications from lex_sp-defs-231012:</w:t>
      </w:r>
    </w:p>
    <w:p>
      <w:r>
        <w:t xml:space="preserve">    == skos:definition =&gt; ++ "mean operating time between service failures</w:t>
        <w:br/>
        <w:t>\n Note 1 to entry: Service failures should be defined as one of the failures severity levels. These failures are understood as failures with operational impact. For example failures for which the safety reaction is application of the service brake.</w:t>
        <w:br/>
        <w:t>\n Note 2 to entry: Abbreviation is not yet defined in any CEN/CENELEC railway standard but is often used by railway operators and infrastructure managers.", -- "Mean (operating) Time Between Service Failures\n\n Note: it is often used by customers to distinguish the failure classes with operational impact from intrinsic ones. It is not coming from a standard."</w:t>
      </w:r>
    </w:p>
    <w:p>
      <w:pPr>
        <w:pStyle w:val="Heading3"/>
      </w:pPr>
      <w:r>
        <w:t>ontorail:ontolex:LexicalConcept lex_sp-defs-231113:MTD_lexConcept modifications from lex_sp-defs-231012:</w:t>
      </w:r>
    </w:p>
    <w:p>
      <w:r>
        <w:t xml:space="preserve">    == skos:definition =&gt; ++ "mean technical delay </w:t>
        <w:br/>
        <w:t>\n[SOURCE: SPPRAMSS-349 - [EN 50126-1:2017] Annex B.4]", -- "mean technical delay \n\n[SOURCE: SPPRAMSS-349 - [EN 50126-1:2017] Annex B.4]"</w:t>
      </w:r>
    </w:p>
    <w:p>
      <w:pPr>
        <w:pStyle w:val="Heading3"/>
      </w:pPr>
      <w:r>
        <w:t>ontorail:ontolex:LexicalConcept lex_sp-defs-231113:MTTFF_lexConcept modifications from lex_sp-defs-231012:</w:t>
      </w:r>
    </w:p>
    <w:p>
      <w:r>
        <w:t xml:space="preserve">    == skos:definition =&gt; ++ "mean operating time to first failure</w:t>
        <w:br/>
        <w:t>\nexpectation of the operating time to first failure</w:t>
        <w:br/>
        <w:t>\nNote 1 to entry: See also operating time to first failure (192-05-02).</w:t>
        <w:br/>
        <w:t>\nNote 2 to entry: For non-repairable items, the MTTFF is also the MTTF.</w:t>
        <w:br/>
        <w:t>\n[SOURCE: IEC 60050-192:2015, 192-05-12]", -- "mean operating time to first failure\n\nexpectation of the operating time to first failure\n\nNote 1 to entry: See also operating time to first failure (192-05-02).\n\nNote 2 to entry: For non-repairable items, the MTTFF is also the MTTF.\n\n[SOURCE: IEC 60050-192:2015, 192-05-12]"</w:t>
      </w:r>
    </w:p>
    <w:p>
      <w:pPr>
        <w:pStyle w:val="Heading3"/>
      </w:pPr>
      <w:r>
        <w:t>ontorail:ontolex:LexicalConcept lex_sp-defs-231113:MTTF_lexConcept modifications from lex_sp-defs-231012:</w:t>
      </w:r>
    </w:p>
    <w:p>
      <w:r>
        <w:t xml:space="preserve">    == skos:definition =&gt; ++ """ mean operating time to failure</w:t>
        <w:br/>
        <w:t>\n expectation of the operating time to failure</w:t>
        <w:br/>
        <w:t>\n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w:t>
        <w:br/>
        <w:t>\n Note 2 to entry: See also operating time to failure (192-05-01) SPPRAMSS-4441 - operating time to failure, &lt;of an item&gt;  .</w:t>
        <w:br/>
        <w:t>\n[SOURCE: IEC 60050-192:2015, 192-05-11] """, -- """ mean operating time to failure\n\n expectation of the operating time to failure\n\n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"as-good-as-new".\n\n Note 2 to entry: See also operating time to failure (192-05-01) SPPRAMSS-4441 - operating time to failure, &lt;of an item&gt;  .\n\n[SOURCE: IEC 60050-192:2015, 192-05-11] """</w:t>
      </w:r>
    </w:p>
    <w:p>
      <w:pPr>
        <w:pStyle w:val="Heading3"/>
      </w:pPr>
      <w:r>
        <w:t>ontorail:ontolex:LexicalConcept lex_sp-defs-231113:MTTR_lexConcept modifications from lex_sp-defs-231012:</w:t>
      </w:r>
    </w:p>
    <w:p>
      <w:r>
        <w:t xml:space="preserve">    == skos:definition =&gt; ++ "mean time to restoration - expectation of the time to restoration </w:t>
        <w:br/>
        <w:t xml:space="preserve">\n deprecated: mean time to repair, mean time to recovery </w:t>
        <w:br/>
        <w:t xml:space="preserve">\n Note 1 to entry: IEC 60050-191:1990 (now withdrawn; replaced by IEC 60050-192:2015) defined the term ”mean time to recovery” as a synonym, but restoration and recovery are not synonyms. </w:t>
        <w:br/>
        <w:t xml:space="preserve">\n Note 2 to entry: MTTR = MFDT + MAD + MLD + MTD + MRT according SPPRAMSS-3539 - [EN 61703: 2016] </w:t>
        <w:br/>
        <w:t>\n [SOURCE: IEC 60050-192, 192-07-23, modified: Note 2 to entry added.]", -- "Mean time to restoration\n\n [SOURCE: SPPRAMSS-349 - [EN 50126-1:2017] Annex B.4]\n\n Note 1: MTTR = MFDT + MAD + MLD + MTD + MRT according SPPRAMSS-3539 - [EN 61703: 2016]"</w:t>
      </w:r>
    </w:p>
    <w:p>
      <w:pPr>
        <w:pStyle w:val="Heading3"/>
      </w:pPr>
      <w:r>
        <w:t>ontorail:ontolex:LexicalConcept lex_sp-defs-231113:NATIONAL--IMPLEMENATION--PLAN_lexConcept modifications from lex_sp-defs-231012:</w:t>
      </w:r>
    </w:p>
    <w:p>
      <w:r>
        <w:t xml:space="preserve">    == skos:definition =&gt;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w:t>
        <w:br/>
        <w:t>\n</w:t>
        <w:br/>
        <w:t>\n (image: 1-screenshot-20230616-124455.png)",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\n\n\n\n (image: 1-screenshot-20230616-124455.png)"</w:t>
      </w:r>
    </w:p>
    <w:p>
      <w:pPr>
        <w:pStyle w:val="Heading3"/>
      </w:pPr>
      <w:r>
        <w:t>ontorail:ontolex:LexicalConcept lex_sp-defs-231113:NON-FUNCTIONAL--REQUIREMENTS_lexConcept modifications from lex_sp-defs-231012:</w:t>
      </w:r>
    </w:p>
    <w:p>
      <w:r>
        <w:t xml:space="preserve">    == skos:definition =&gt; ++ "Non-Functional Requirements are constraints on the system that define how well something is to be done or how it is to be done which fall into three categories:{comment:66}  </w:t>
        <w:br/>
        <w:t>\n* Performance Requirements SPPR-4175 - Performance Requirements ;</w:t>
        <w:br/>
        <w:t>\n* System Requirements SPPR-4177 - System Requirements ;{comment:65}</w:t>
        <w:br/>
        <w:t>\n* Implementation Requirements SPPR-4180 - Implementation Requirements .</w:t>
        <w:br/>
        <w:t>\nThese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 -- "Non-Functional Requirements are constraints on the system that define how well something is to be done or how it is to be done which fall into three categories:{comment:66}  \n\n* Performance Requirements SPPR-4175 - Performance Requirements ;\n\n* System Requirements SPPR-4177 - System Requirements ;{comment:65}\n\n* Implementation Requirements SPPR-4180 - Implementation Requirements .\n\nThese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w:t>
      </w:r>
    </w:p>
    <w:p>
      <w:pPr>
        <w:pStyle w:val="Heading3"/>
      </w:pPr>
      <w:r>
        <w:t>ontorail:ontolex:LexicalConcept lex_sp-defs-231113:NOTIF-IT_lexConcept modifications from lex_sp-defs-231012:</w:t>
      </w:r>
    </w:p>
    <w:p>
      <w:r>
        <w:t xml:space="preserve">    == skos:definition =&gt; ++ "The database for Notified National Rules. Has been replaced by SRD: Single Rule Database</w:t>
        <w:br/>
        <w:t>\n[SOURCE: ERA, https://www.era.europa.eu/domains/registers/srd_en ]", -- "The database for Notified National Rules. Has been replaced by SRD: Single Rule Database\n\n[SOURCE: ERA, https://www.era.europa.eu/domains/registers/srd_en ]"</w:t>
      </w:r>
    </w:p>
    <w:p>
      <w:pPr>
        <w:pStyle w:val="Heading3"/>
      </w:pPr>
      <w:r>
        <w:t>ontorail:ontolex:LexicalConcept lex_sp-defs-231113:OAB_--_ENTITIES_ACTORS_lexConcept modifications from lex_sp-defs-231012:</w:t>
      </w:r>
    </w:p>
    <w:p>
      <w:r>
        <w:t xml:space="preserve">    == skos:definition =&gt; ++ "Capella Viewpoint.</w:t>
        <w:br/>
        <w:t>\nPurpose: displays the sub-entities and actors of an entity.</w:t>
        <w:br/>
        <w:t>\nRule: contains at least 1 operational entity</w:t>
        <w:br/>
        <w:t xml:space="preserve">\nRule: May contain operational actors </w:t>
        <w:br/>
        <w:t>\nRule: contains no operational activities</w:t>
        <w:br/>
        <w:t>\nFilter: TBD", -- "Capella Viewpoint.\n\nPurpose: displays the sub-entities and actors of an entity.\n\nRule: contains at least 1 operational entity\n\nRule: May contain operational actors \n\nRule: contains no operational activities\n\nFilter: TBD"</w:t>
      </w:r>
    </w:p>
    <w:p>
      <w:pPr>
        <w:pStyle w:val="Heading3"/>
      </w:pPr>
      <w:r>
        <w:t>ontorail:ontolex:LexicalConcept lex_sp-defs-231113:OAB_--_PROCESS--INVOLVEMENT_lexConcept modifications from lex_sp-defs-231012:</w:t>
      </w:r>
    </w:p>
    <w:p>
      <w:r>
        <w:t xml:space="preserve">    == skos:definition =&gt; ++ "Capella Viewpoint.</w:t>
        <w:br/>
        <w:t xml:space="preserve">\nPurpose: For a process p, displays the activities it involves and the entities or actors they are allocated to. </w:t>
        <w:br/>
        <w:t>\nRule0: There is one and only one [OAB][ProcessInvolvement] per process</w:t>
        <w:br/>
        <w:t>\nRule1: At least each leaf activity/actor hosting the an activity of p shall be displayed on the diagram.</w:t>
        <w:br/>
        <w:t>\nRule2: Structure Entities, defined as containing the activity or actors or rule 1, may be displayed (Author's decision). If so, the diagram shall remain clear even if exported on A4 protrait.</w:t>
        <w:br/>
        <w:t>\nRule3: Contains at least 1 operational entity, at least 2 actitivies.</w:t>
        <w:br/>
        <w:t>\nRule4: The diagram forbids entities or actors that do not allocate any activity of the process it describes</w:t>
        <w:br/>
        <w:t>\nFilter: TBD", -- "Capella Viewpoint.\n\nPurpose: For a process p, displays the activities it involves and the entities or actors they are allocated to. \n\nRule0: There is one and only one [OAB][ProcessInvolvement] per process\n\nRule1: At least each leaf activity/actor hosting the an activity of p shall be displayed on the diagram.\n\nRule2: Structure Entities, defined as containing the activity or actors or rule 1, may be displayed (Author's decision). If so, the diagram shall remain clear even if exported on A4 protrait.\n\nRule3: Contains at least 1 operational entity, at least 2 actitivies.\n\nRule4: The diagram forbids entities or actors that do not allocate any activity of the process it describes\n\nFilter: TBD"</w:t>
      </w:r>
    </w:p>
    <w:p>
      <w:pPr>
        <w:pStyle w:val="Heading3"/>
      </w:pPr>
      <w:r>
        <w:t>ontorail:ontolex:LexicalConcept lex_sp-defs-231113:OAIB_--_OPERATIONAL--PROCESS_lexConcept modifications from lex_sp-defs-231012:</w:t>
      </w:r>
    </w:p>
    <w:p>
      <w:r>
        <w:t xml:space="preserve">    == skos:definition =&gt; ++ "Capella Viewpoint.</w:t>
        <w:br/>
        <w:t>\nPurpose: displays the activities of a process.</w:t>
        <w:br/>
        <w:t>\nRule: contains at least 2 operational activity</w:t>
        <w:br/>
        <w:t xml:space="preserve">\nRule: each activity has an interaction with another activity </w:t>
        <w:br/>
        <w:t>\nFilter: TBD", -- "Capella Viewpoint.\n\nPurpose: displays the activities of a process.\n\nRule: contains at least 2 operational activity\n\nRule: each activity has an interaction with another activity \n\nFilter: TBD"</w:t>
      </w:r>
    </w:p>
    <w:p>
      <w:pPr>
        <w:pStyle w:val="Heading3"/>
      </w:pPr>
      <w:r>
        <w:t>ontorail:ontolex:LexicalConcept lex_sp-defs-231113:OBJECTIVES_lexConcept modifications from lex_sp-defs-231012:</w:t>
      </w:r>
    </w:p>
    <w:p>
      <w:r>
        <w:t xml:space="preserve">    == skos:definition =&gt;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favors functional analysis as the major way to formalize the need and solution behavior. This includes operational, functional and non-functional aspects, along with resulting definition of the architecture, based on – and justified against – this functional analysis. ARCADIA is based on the following general principles </w:t>
        <w:br/>
        <w:t>\n* All engineering stakeholders share the same language, method set of engineering artifacts and information, description of the need and the product itself as a shared model;</w:t>
        <w:br/>
        <w:t>\n* Each set of constraints (e.g. safety, performance, cost, mass, etc.) is formalized in a "viewpoint" against which each candidate architecture will be checked;</w:t>
        <w:br/>
        <w:t>\n* Architecture verification rules are established and the model is challenged against them, so as to check that architecture definition meets expectations, as early as possible in the process;</w:t>
        <w:br/>
        <w:t>\n* Co-engineering between the different levels of engineering is supported by the joint development of models. Models of various levels of the architecture and trade-offs are deduced, validated and/or connected with each other.</w:t>
        <w:br/>
        <w:t>\nThe ARCADIA method is tooled through Capella, a modeling tool that meets full-scale deployment constraints in an operational context. Capella is available free of charge from the engineering community under open source. """,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favors functional analysis as the major way to formalize the need and solution behavior. This includes operational, functional and non-functional aspects, along with resulting definition of the architecture, based on – and justified against – this functional analysis. ARCADIA is based on the following general principles \n\n* All engineering stakeholders share the same language, method set of engineering artifacts and information, description of the need and the product itself as a shared model;\n\n* Each set of constraints (e.g. safety, performance, cost, mass, etc.) is formalized in a "viewpoint" against which each candidate architecture will be checked;\n\n* Architecture verification rules are established and the model is challenged against them, so as to check that architecture definition meets expectations, as early as possible in the process;\n\n* Co-engineering between the different levels of engineering is supported by the joint development of models. Models of various levels of the architecture and trade-offs are deduced, validated and/or connected with each other.\n\nThe ARCADIA method is tooled through Capella, a modeling tool that meets full-scale deployment constraints in an operational context. Capella is available free of charge from the engineering community under open source. """</w:t>
      </w:r>
    </w:p>
    <w:p>
      <w:pPr>
        <w:pStyle w:val="Heading3"/>
      </w:pPr>
      <w:r>
        <w:t>ontorail:ontolex:LexicalConcept lex_sp-defs-231113:OCB_--_INVOLVEMENT_lexConcept modifications from lex_sp-defs-231012:</w:t>
      </w:r>
    </w:p>
    <w:p>
      <w:r>
        <w:t xml:space="preserve">    == skos:definition =&gt; ++ "Capella Viewpoint.</w:t>
        <w:br/>
        <w:t>\nPurpose: displays the operational entities and actors involved in an operational capability- and only that</w:t>
        <w:br/>
        <w:t>\nRule: contains 1 and only 1 capability</w:t>
        <w:br/>
        <w:t>\nRule: contains at least on 1 entity or actor</w:t>
        <w:br/>
        <w:t>\nFilter: show entities</w:t>
        <w:br/>
        <w:t xml:space="preserve">\n </w:t>
        <w:br/>
        <w:t>\n* Yes: Hide Communication Means</w:t>
        <w:br/>
        <w:t>\n* No: Hide Involvement Links</w:t>
        <w:br/>
        <w:t>\n* Yes: Hide Operational Capabiltiy Extends</w:t>
        <w:br/>
        <w:t>\n* Yes: Hide Operational Capabiltiy Includes</w:t>
        <w:br/>
        <w:t>\n* Yes: Hide Operational Capabiltiy Generatlizations</w:t>
        <w:br/>
        <w:t>\n* Yes: Hide Property Values</w:t>
        <w:br/>
        <w:t>\n* Yes: Hide Diagram Title Blocks</w:t>
        <w:br/>
        <w:t>\n* Yes: Hilde Element Title Blocks", -- "Capella Viewpoint.\n\nPurpose: displays the operational entities and actors involved in an operational capability- and only that\n\nRule: contains 1 and only 1 capability\n\nRule: contains at least on 1 entity or actor\n\nFilter: show entities\n\n \n\n* Yes: Hide Communication Means\n\n* No: Hide Involvement Links\n\n* Yes: Hide Operational Capabiltiy Extends\n\n* Yes: Hide Operational Capabiltiy Includes\n\n* Yes: Hide Operational Capabiltiy Generatlizations\n\n* Yes: Hide Property Values\n\n* Yes: Hide Diagram Title Blocks\n\n* Yes: Hilde Element Title Blocks"</w:t>
      </w:r>
    </w:p>
    <w:p>
      <w:pPr>
        <w:pStyle w:val="Heading3"/>
      </w:pPr>
      <w:r>
        <w:t>ontorail:ontolex:LexicalConcept lex_sp-defs-231113:OCB_--_STRUCTURE_lexConcept modifications from lex_sp-defs-231012:</w:t>
      </w:r>
    </w:p>
    <w:p>
      <w:r>
        <w:t xml:space="preserve">    == skos:definition =&gt; ++ "Capella Viewpoint.</w:t>
        <w:br/>
        <w:t>\nPurpose: displays the hierachy of operational capabilities - and only that</w:t>
        <w:br/>
        <w:t>\nRule: contains only capabilities and their relationships, no entities</w:t>
        <w:br/>
        <w:t>\nRule: organised as a tree (folder like)</w:t>
        <w:br/>
        <w:t>\nFilter:</w:t>
        <w:br/>
        <w:t xml:space="preserve">\n </w:t>
        <w:br/>
        <w:t>\n* Yes: Hide Communication Means</w:t>
        <w:br/>
        <w:t>\n* Yes: Hide Involvement Links</w:t>
        <w:br/>
        <w:t>\n* TBD: Hide Operational Capabiltiy Extends</w:t>
        <w:br/>
        <w:t>\n* TBD: Hide Operational Capabiltiy Includes</w:t>
        <w:br/>
        <w:t>\n* TBD: Hide Operational Capabiltiy Generatlizations</w:t>
        <w:br/>
        <w:t>\n* Yes: Hide Property Values</w:t>
        <w:br/>
        <w:t>\n* Yes: Hide Diagram Title Blocks</w:t>
        <w:br/>
        <w:t>\n* Yes: Hilde Element Title Blocks", -- "Capella Viewpoint.\n\nPurpose: displays the hierachy of operational capabilities - and only that\n\nRule: contains only capabilities and their relationships, no entities\n\nRule: organised as a tree (folder like)\n\nFilter:\n\n \n\n* Yes: Hide Communication Means\n\n* Yes: Hide Involvement Links\n\n* TBD: Hide Operational Capabiltiy Extends\n\n* TBD: Hide Operational Capabiltiy Includes\n\n* TBD: Hide Operational Capabiltiy Generatlizations\n\n* Yes: Hide Property Values\n\n* Yes: Hide Diagram Title Blocks\n\n* Yes: Hilde Element Title Blocks"</w:t>
      </w:r>
    </w:p>
    <w:p>
      <w:pPr>
        <w:pStyle w:val="Heading3"/>
      </w:pPr>
      <w:r>
        <w:t>ontorail:ontolex:LexicalConcept lex_sp-defs-231113:OES_--_OPERATIONAL--PROCESS_--_SCENARIO_lexConcept modifications from lex_sp-defs-231012:</w:t>
      </w:r>
    </w:p>
    <w:p>
      <w:r>
        <w:t xml:space="preserve">    == skos:definition =&gt; ++ "Capella Viewpoint.</w:t>
        <w:br/>
        <w:t>\nPurpose: Display the selected sequence of activities, interactions and related dependencies in a swimlane diagram</w:t>
        <w:br/>
        <w:t>\nRule: Each activity is deployed to an entity or an actor.</w:t>
        <w:br/>
        <w:t>\nRule: Each activity has at least one input and one output interaction.</w:t>
        <w:br/>
        <w:t>\nFilter: TBD selected path/sequence", -- "Capella Viewpoint.\n\nPurpose: Display the selected sequence of activities, interactions and related dependencies in a swimlane diagram\n\nRule: Each activity is deployed to an entity or an actor.\n\nRule: Each activity has at least one input and one output interaction.\n\nFilter: TBD selected path/sequence"</w:t>
      </w:r>
    </w:p>
    <w:p>
      <w:pPr>
        <w:pStyle w:val="Heading3"/>
      </w:pPr>
      <w:r>
        <w:t>ontorail:ontolex:LexicalConcept lex_sp-defs-231113:OPD_--_OPERATIONAL--PROCESS_--_LOGIC_lexConcept modifications from lex_sp-defs-231012:</w:t>
      </w:r>
    </w:p>
    <w:p>
      <w:r>
        <w:t xml:space="preserve">    == skos:definition =&gt; ++ "Capella viewpoint</w:t>
        <w:br/>
        <w:t>\nPurpose: Show all activities of operational process with their data flow (interactions) and control flow.</w:t>
        <w:br/>
        <w:t xml:space="preserve">\nRule: Each activity has at least one input and one output interaction. </w:t>
        <w:br/>
        <w:t>\nFilter: TBD", -- "Capella viewpoint\n\nPurpose: Show all activities of operational process with their data flow (interactions) and control flow.\n\nRule: Each activity has at least one input and one output interaction. \n\nFilter: TBD"</w:t>
      </w:r>
    </w:p>
    <w:p>
      <w:pPr>
        <w:pStyle w:val="Heading3"/>
      </w:pPr>
      <w:r>
        <w:t>ontorail:ontolex:LexicalConcept lex_sp-defs-231113:OPERATING--TIME--TO--FAILURE--%3COF--AN--ITEM%3E_lexConcept modifications from lex_sp-defs-231012:</w:t>
      </w:r>
    </w:p>
    <w:p>
      <w:r>
        <w:t xml:space="preserve">    == skos:definition =&gt; ++ "operating time accumulated from the first use, or from restoration, until failure</w:t>
        <w:br/>
        <w:t>\n Note 1 to entry: See also operating time (192-02-05) SPPRAMSS-4080 - operating time .</w:t>
        <w:br/>
        <w:t>\n [SOURCE: IEC 60050-192:2015, 192-05-01]", -- "operating time accumulated from the first use, or from restoration, until failure\n\n Note 1 to entry: See also operating time (192-02-05) SPPRAMSS-4080 - operating time .\n\n [SOURCE: IEC 60050-192:2015, 192-05-01]"</w:t>
      </w:r>
    </w:p>
    <w:p>
      <w:pPr>
        <w:pStyle w:val="Heading3"/>
      </w:pPr>
      <w:r>
        <w:t>ontorail:ontolex:LexicalConcept lex_sp-defs-231113:OPERATING--TIME_lexConcept modifications from lex_sp-defs-231012:</w:t>
      </w:r>
    </w:p>
    <w:p>
      <w:r>
        <w:t xml:space="preserve">    == skos:definition =&gt; ++ "Time interval for which an item is in an operating state </w:t>
        <w:br/>
        <w:t>\n Note 1 to entry: The duration of operating time may be expressed in units appropriate to the item concerned, e.g. calendar time, operating cycles, distance run, etc., and the units should always be clearly stated.</w:t>
        <w:br/>
        <w:t>\n [SOURCE: IEC 60050-192:2015, 192-02-05]", -- "Time interval for which an item is in an operating state \n\n Note 1 to entry: The duration of operating time may be expressed in units appropriate to the item concerned, e.g. calendar time, operating cycles, distance run, etc., and the units should always be clearly stated.\n\n [SOURCE: IEC 60050-192:2015, 192-02-05]"</w:t>
      </w:r>
    </w:p>
    <w:p>
      <w:pPr>
        <w:pStyle w:val="Heading3"/>
      </w:pPr>
      <w:r>
        <w:t>ontorail:ontolex:LexicalConcept lex_sp-defs-231113:OPERATIONAL--HARMONIZATION_lexConcept modifications from lex_sp-defs-231012:</w:t>
      </w:r>
    </w:p>
    <w:p>
      <w:r>
        <w:t xml:space="preserve">    == skos:definition =&gt; ++ """ An operational topic (process, actor, defintion, ...) is considered harmonized if a description is provided in the SP context that fulfills:</w:t>
        <w:br/>
        <w:t xml:space="preserve">\n </w:t>
        <w:br/>
        <w:t>\n* This description is exhaustive, delimited and precise. There is no remaining "open space and freedom". The scope is clearly defined. Existing gaps are clearly identified. Statements are formulated unambiguously, if necessary in a formal form.  {comment:98}</w:t>
        <w:br/>
        <w:t>\n* A set of variants and parameters, if necessary,  are part of the description.</w:t>
        <w:br/>
        <w:t>\n* The description has been agreed by both Railway and Industry stakeholdes.</w:t>
        <w:br/>
        <w:t>\nThis consens is especially defined under the light of project rework and domain standardisaton:</w:t>
        <w:br/>
        <w:t xml:space="preserve">\n </w:t>
        <w:br/>
        <w:t>\n* The description is agreed by the railways stakeholders of system Pillar as fitting their need, i.e. all their needs are fullfilled by the available variants and parameters  without having again a solution discussion or check.</w:t>
        <w:br/>
        <w:t xml:space="preserve">\n </w:t>
        <w:br/>
        <w:t>\n* This description is agreed by the industry stakeholdes as 1:1 implementable, without having to reopen again the ambiguity discussion """, -- """ An operational topic (process, actor, defintion, ...) is considered harmonized if a description is provided in the SP context that fulfills:\n\n \n\n* This description is exhaustive, delimited and precise. There is no remaining "open space and freedom". The scope is clearly defined. Existing gaps are clearly identified. Statements are formulated unambiguously, if necessary in a formal form.  {comment:98}\n\n* A set of variants and parameters, if necessary,  are part of the description.\n\n* The description has been agreed by both Railway and Industry stakeholdes.\n\nThis consens is especially defined under the light of project rework and domain standardisaton:\n\n \n\n* The description is agreed by the railways stakeholders of system Pillar as fitting their need, i.e. all their needs are fullfilled by the available variants and parameters  without having again a solution discussion or check.\n\n \n\n* This description is agreed by the industry stakeholdes as 1:1 implementable, without having to reopen again the ambiguity discussion """</w:t>
      </w:r>
    </w:p>
    <w:p>
      <w:pPr>
        <w:pStyle w:val="Heading3"/>
      </w:pPr>
      <w:r>
        <w:t>ontorail:ontolex:LexicalConcept lex_sp-defs-231113:ORS--OPERATIONAL--REQUIREMENT--SPECIFICATION_lexConcept modifications from lex_sp-defs-231012:</w:t>
      </w:r>
    </w:p>
    <w:p>
      <w:r>
        <w:t xml:space="preserve">    == skos:definition =&gt; ++ "The Operational Requirement Specification consists of a document bundle published by System Pillar's OA (SPPR-4033 ) as depicted in Diagram SPPR-3655 - Sub-processes of the operational analysis and their work-products.</w:t>
        <w:br/>
        <w:t>\n(TBD: detail while defining the documents created in Process SPPR-2240 - P2.5 Operational Design (System Level 2-3) )", -- "The Operational Requirement Specification consists of a document bundle published by System Pillar's OA (SPPR-4033 ) as depicted in Diagram SPPR-3655 - Sub-processes of the operational analysis and their work-products.\n\n(TBD: detail while defining the documents created in Process SPPR-2240 - P2.5 Operational Design (System Level 2-3) )"</w:t>
      </w:r>
    </w:p>
    <w:p>
      <w:pPr>
        <w:pStyle w:val="Heading3"/>
      </w:pPr>
      <w:r>
        <w:t>ontorail:ontolex:LexicalConcept lex_sp-defs-231113:PERFORMANCE--%3C--OF--AN--ITEM--%3E_lexConcept modifications from lex_sp-defs-231012:</w:t>
      </w:r>
    </w:p>
    <w:p>
      <w:r>
        <w:t xml:space="preserve">    == skos:definition =&gt; ++ "Performance is the ability of all technical and operational functions, in a specific operational context, to deliver a pre-defined and agreed level of service of the system and/or vehicle in operation.</w:t>
        <w:br/>
        <w:t>\n</w:t>
        <w:br/>
        <w:t>\n With the addition (and further clarification) that:</w:t>
        <w:br/>
        <w:t>\n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w:t>
        <w:br/>
        <w:t>\n This also stresses why the inclusion of the principles of the RAM Policy to the ERJU activities for PRAMS, is of high importance.", -- "Performance is the ability of all technical and operational functions, in a specific operational context, to deliver a pre-defined and agreed level of service of the system and/or vehicle in operation.\n\n\n\n With the addition (and further clarification) that:\n\n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clearly.\n\n This also stresses why the inclusion of the principles of the RAM Policy to the ERJU activities for PRAMS, is of high importance."</w:t>
      </w:r>
    </w:p>
    <w:p>
      <w:pPr>
        <w:pStyle w:val="Heading3"/>
      </w:pPr>
      <w:r>
        <w:t>ontorail:ontolex:LexicalConcept lex_sp-defs-231113:PFH_lexConcept modifications from lex_sp-defs-231012:</w:t>
      </w:r>
    </w:p>
    <w:p>
      <w:r>
        <w:t xml:space="preserve">    == skos:definition =&gt; ++ """ average frequency of a dangerous failure per hour </w:t>
        <w:br/>
        <w:t>\n</w:t>
        <w:br/>
        <w:t xml:space="preserve">\naverage frequency of a dangerous failure of an E/E/PE safety related system to perform the </w:t>
        <w:br/>
        <w:t xml:space="preserve">\nspecified safety function over a given period of time  </w:t>
        <w:br/>
        <w:t>\n</w:t>
        <w:br/>
        <w:t xml:space="preserve">\nNOTE 1 The term “probability of dangerous failure per hour” is not used in this standard but the acronym PFH has </w:t>
        <w:br/>
        <w:t xml:space="preserve">\nbeen retained but when it is used it means “average frequency of dangerous failure [h]". </w:t>
        <w:br/>
        <w:t xml:space="preserve">\nNOTE 2 From a theoretical point of view, the PFH is the average of the unconditional failure intensity, also called </w:t>
        <w:br/>
        <w:t xml:space="preserve">\nfailure frequency, and which is generally designated w(t). It should not be confused with a failure rate (see Annex B </w:t>
        <w:br/>
        <w:t xml:space="preserve">\nof IEC 61508-6). </w:t>
        <w:br/>
        <w:t xml:space="preserve">\nNOTE 3 When the E/E/PE safety-related system is the ultimate safety layer, the PFH should be calculated from its </w:t>
        <w:br/>
        <w:t xml:space="preserve">\nunreliability F(T)=1-R(t) (see “failure rate” above). When it is not the ultimate safety-related system its PFH should </w:t>
        <w:br/>
        <w:t xml:space="preserve">\nbe calculated from its unavailability U(t) (see PFD above). PFH approximations are given by F(T)/T and 1/MTTF in </w:t>
        <w:br/>
        <w:t xml:space="preserve">\nthe first case and 1/MTBF in the second case. </w:t>
        <w:br/>
        <w:t xml:space="preserve">\nNOTE 4 When the E/E/PE safety-related system implies only quickly repaired revealed failures then an asymptotic </w:t>
        <w:br/>
        <w:t xml:space="preserve">\nfailure rate λas is quickly reached. It provides an estimate of the PFH.  </w:t>
        <w:br/>
        <w:t>\n</w:t>
        <w:br/>
        <w:t>\n[EN 61508-4:2010 - §3.6.19] """, -- """ average frequency of a dangerous failure per hour \n\n\n\naverage frequency of a dangerous failure of an E/E/PE safety related system to perform the \n\nspecified safety function over a given period of time  \n\n\n\nNOTE 1 The term “probability of dangerous failure per hour” is not used in this standard but the acronym PFH has \n\nbeen retained but when it is used it means “average frequency of dangerous failure [h]". \n\nNOTE 2 From a theoretical point of view, the PFH is the average of the unconditional failure intensity, also called \n\nfailure frequency, and which is generally designated w(t). It should not be confused with a failure rate (see Annex B \n\nof IEC 61508-6). \n\nNOTE 3 When the E/E/PE safety-related system is the ultimate safety layer, the PFH should be calculated from its \n\nunreliability F(T)=1-R(t) (see “failure rate” above). When it is not the ultimate safety-related system its PFH should \n\nbe calculated from its unavailability U(t) (see PFD above). PFH approximations are given by F(T)/T and 1/MTTF in \n\nthe first case and 1/MTBF in the second case. \n\nNOTE 4 When the E/E/PE safety-related system implies only quickly repaired revealed failures then an asymptotic \n\nfailure rate λas is quickly reached. It provides an estimate of the PFH.  \n\n\n\n[EN 61508-4:2010 - §3.6.19] """</w:t>
      </w:r>
    </w:p>
    <w:p>
      <w:pPr>
        <w:pStyle w:val="Heading3"/>
      </w:pPr>
      <w:r>
        <w:t>ontorail:ontolex:LexicalConcept lex_sp-defs-231113:PFH_lexConcept_2 modifications from lex_sp-defs-231012:</w:t>
      </w:r>
    </w:p>
    <w:p>
      <w:r>
        <w:t xml:space="preserve">    == skos:definition =&gt; ++ "probability of dangerous failure per hour</w:t>
        <w:br/>
        <w:t>\n[EN 61508-4:2010]", -- "probability of dangerous failure per hour\n\n[EN 61508-4:2010]"</w:t>
      </w:r>
    </w:p>
    <w:p>
      <w:pPr>
        <w:pStyle w:val="Heading3"/>
      </w:pPr>
      <w:r>
        <w:t>ontorail:ontolex:LexicalConcept lex_sp-defs-231113:PFH_lexConcept_3 modifications from lex_sp-defs-231012:</w:t>
      </w:r>
    </w:p>
    <w:p>
      <w:r>
        <w:t xml:space="preserve">    == skos:definition =&gt; ++ "probability of dangerous failure per hour</w:t>
        <w:br/>
        <w:t>\n[SOURCE: EN 61508-4:2010]", -- "probability of dangerous failure per hour\n\n[SOURCE: EN 61508-4:2010]"</w:t>
      </w:r>
    </w:p>
    <w:p>
      <w:pPr>
        <w:pStyle w:val="Heading3"/>
      </w:pPr>
      <w:r>
        <w:t>ontorail:ontolex:LexicalConcept lex_sp-defs-231113:PHYSICAL--LINK_lexConcept modifications from lex_sp-defs-231012:</w:t>
      </w:r>
    </w:p>
    <w:p>
      <w:r>
        <w:t xml:space="preserve">    == skos:definition =&gt; ++ "means of communication/transport relating to the hosting of physical components, used as a medium by exchanges </w:t>
        <w:br/>
        <w:t>\n between behavioural components", -- "means of communication/transport relating to the hosting of physical components, used as a medium by exchanges \n\n between behavioural components"</w:t>
      </w:r>
    </w:p>
    <w:p>
      <w:pPr>
        <w:pStyle w:val="Heading3"/>
      </w:pPr>
      <w:r>
        <w:t>ontorail:ontolex:LexicalConcept lex_sp-defs-231113:PHYSICAL--PORT_lexConcept modifications from lex_sp-defs-231012:</w:t>
      </w:r>
    </w:p>
    <w:p>
      <w:r>
        <w:t xml:space="preserve">    == skos:definition =&gt; ++ "connection point of one or more physical links allocated to a host component, by specifying how the component can be </w:t>
        <w:br/>
        <w:t>\n connected to the others or external actors", -- "connection point of one or more physical links allocated to a host component, by specifying how the component can be \n\n connected to the others or external actors"</w:t>
      </w:r>
    </w:p>
    <w:p>
      <w:pPr>
        <w:pStyle w:val="Heading3"/>
      </w:pPr>
      <w:r>
        <w:t>ontorail:ontolex:LexicalConcept lex_sp-defs-231113:PLATEAU_lexConcept modifications from lex_sp-defs-231012:</w:t>
      </w:r>
    </w:p>
    <w:p>
      <w:r>
        <w:t xml:space="preserve">    == skos:definition =&gt;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w:t>
        <w:br/>
        <w:t>\n</w:t>
        <w:br/>
        <w:t xml:space="preserve">\n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w:t>
        <w:br/>
        <w:t>\n* Technical Stability: The system has achieved a stable and functioning state, meeting the primary objectives or requirements defined for that particular stage of development. The focus during this phase may shift towards fine-tuning, optimization, and bug fixing.</w:t>
        <w:br/>
        <w:t>\n* Resource Allocation: The allocation of resources, including personnel, time, and budget, may be temporarily redirected to other areas of priority. This can result in a pause in major advancements for the system on the plateau.</w:t>
        <w:br/>
        <w:t>\n* Stakeholder Evaluation: Stakeholders may require time to evaluate and provide feedback on the current state of the system before proceeding to the next phase. This evaluation period can lead to a plateau in development activities.</w:t>
        <w:br/>
        <w:t>\n*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w:t>
        <w:br/>
        <w:t>\nWhile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w:t>
        <w:br/>
        <w:t xml:space="preserve">\n </w:t>
        <w:br/>
        <w:t>\n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developed.\n\n\n\n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\n\n* Technical Stability: The system has achieved a stable and functioning state, meeting the primary objectives or requirements defined for that particular stage of development. The focus during this phase may shift towards fine-tuning, optimization, and bug fixing.\n\n* Resource Allocation: The allocation of resources, including personnel, time, and budget, may be temporarily redirected to other areas of priority. This can result in a pause in major advancements for the system on the plateau.\n\n* Stakeholder Evaluation: Stakeholders may require time to evaluate and provide feedback on the current state of the system before proceeding to the next phase. This evaluation period can lead to a plateau in development activities.\n\n*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releases.\n\nWhile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developments.\n\n \n\n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w:t>
      </w:r>
    </w:p>
    <w:p>
      <w:pPr>
        <w:pStyle w:val="Heading3"/>
      </w:pPr>
      <w:r>
        <w:t>ontorail:ontolex:LexicalConcept lex_sp-defs-231113:RBD_lexConcept modifications from lex_sp-defs-231012:</w:t>
      </w:r>
    </w:p>
    <w:p>
      <w:r>
        <w:t xml:space="preserve">    == skos:definition =&gt; ++ "reliability block diagram</w:t>
        <w:br/>
        <w:t>\nlogical, graphical representation of a system showing how reliability of its sub items (represented by blocks) and combinations thereof, affect reliability of the system</w:t>
        <w:br/>
        <w:t>\n[SOURCE: IEC 60050-192:2015, 192-11-03]", -- "reliability block diagram\n\nlogical, graphical representation of a system showing how reliability of its sub items (represented by blocks) and combinations thereof, affect reliability of the system\n\n[SOURCE: IEC 60050-192:2015, 192-11-03]"</w:t>
      </w:r>
    </w:p>
    <w:p>
      <w:pPr>
        <w:pStyle w:val="Heading3"/>
      </w:pPr>
      <w:r>
        <w:t>ontorail:ontolex:LexicalConcept lex_sp-defs-231113:RELIABILITY--%3COF--AN--ITEM%3E_lexConcept modifications from lex_sp-defs-231012:</w:t>
      </w:r>
    </w:p>
    <w:p>
      <w:r>
        <w:t xml:space="preserve">    == skos:definition =&gt; ++ "Ability to perform as required, without failure, for a given time interval, under given conditions. </w:t>
        <w:br/>
        <w:t xml:space="preserve">\nNote 1 to entry: The time interval duration can be expressed in units appropriate to the item concerned, e.g. </w:t>
        <w:br/>
        <w:t xml:space="preserve">\ncalendar time, operating cycles, distance run, etc. </w:t>
        <w:br/>
        <w:t xml:space="preserve">\nNote 2 to entry: Given conditions include aspects that affect reliability, such as: mode of operation, stress levels, </w:t>
        <w:br/>
        <w:t xml:space="preserve">\nenvironmental conditions, and maintenance. </w:t>
        <w:br/>
        <w:t xml:space="preserve">\nNote 3 to entry: Reliability can be quantified using measures defined in Section 192-05, Reliability related </w:t>
        <w:br/>
        <w:t xml:space="preserve">\nconcepts: measures. </w:t>
        <w:br/>
        <w:t xml:space="preserve">\n[SOURCE: IEC 60050-192:2015, 192-01-24] </w:t>
        <w:br/>
        <w:t>\nSource:  SPPRAMSS-349 - [EN 50126-1:2017]", -- "Ability to perform as required, without failure, for a given time interval, under given conditions. \n\nNote 1 to entry: The time interval duration can be expressed in units appropriate to the item concerned, e.g. \n\ncalendar time, operating cycles, distance run, etc. \n\nNote 2 to entry: Given conditions include aspects that affect reliability, such as: mode of operation, stress levels, \n\nenvironmental conditions, and maintenance. \n\nNote 3 to entry: Reliability can be quantified using measures defined in Section 192-05, Reliability related \n\nconcepts: measures. \n\n[SOURCE: IEC 60050-192:2015, 192-01-24] \n\nSource:  SPPRAMSS-349 - [EN 50126-1:2017]"</w:t>
      </w:r>
    </w:p>
    <w:p>
      <w:pPr>
        <w:pStyle w:val="Heading3"/>
      </w:pPr>
      <w:r>
        <w:t>ontorail:ontolex:LexicalConcept lex_sp-defs-231113:REQUIREMENT--STATEMENT_lexConcept modifications from lex_sp-defs-231012:</w:t>
      </w:r>
    </w:p>
    <w:p>
      <w:r>
        <w:t xml:space="preserve">    == skos:definition =&gt; ++ "A requirement statement is the result of a formal transformation of one or more needs or parent requirements into an agreed-to obligation for an entity to perform some function or possess some quality within specified constraints with acceptable risk.</w:t>
        <w:br/>
        <w:t>\nRequirements are formal textual “shall” statements that communicate in a structured, natural language what an entity must do to realise the intent of the needs from which they were transformed. (Source: https://portal.incose.org/commerce/store?productId=INCOSE-GUIDEWRITINGREQ)", -- "A requirement statement is the result of a formal transformation of one or more needs or parent requirements into an agreed-to obligation for an entity to perform some function or possess some quality within specified constraints with acceptable risk.\n\nRequirements are formal textual “shall” statements that communicate in a structured, natural language what an entity must do to realise the intent of the needs from which they were transformed. (Source: https://portal.incose.org/commerce/store?productId=INCOSE-GUIDEWRITINGREQ)"</w:t>
      </w:r>
    </w:p>
    <w:p>
      <w:pPr>
        <w:pStyle w:val="Heading3"/>
      </w:pPr>
      <w:r>
        <w:t>ontorail:ontolex:LexicalConcept lex_sp-defs-231113:RISK--%3COF--A--HAZARD%3E_lexConcept modifications from lex_sp-defs-231012:</w:t>
      </w:r>
    </w:p>
    <w:p>
      <w:r>
        <w:t xml:space="preserve">    == skos:definition =&gt; ++ """ combination of the probability of occurrence of accident and the severity of that accident</w:t>
        <w:br/>
        <w:t xml:space="preserve">\n </w:t>
        <w:br/>
        <w:t>\n Note 1 to entry: In French, the term “risque” also denotes the potential source of harm, in English “hazard” (see 903-01-02) SPPRAMSS-4044 - Hazard .</w:t>
        <w:br/>
        <w:t>\n [SOURCE: IEC 60050-903:2013, 903-01-07, modified — &lt;of a hazard&gt; has been added and "harm" has been replaced with "accident"] """, -- """ combination of the probability of occurrence of accident and the severity of that accident\n\n \n\n Note 1 to entry: In French, the term “risque” also denotes the potential source of harm, in English “hazard” (see 903-01-02) SPPRAMSS-4044 - Hazard .\n\n [SOURCE: IEC 60050-903:2013, 903-01-07, modified — "harm" has been replaced with "accident"] """</w:t>
      </w:r>
    </w:p>
    <w:p>
      <w:pPr>
        <w:pStyle w:val="Heading3"/>
      </w:pPr>
      <w:r>
        <w:t>ontorail:ontolex:LexicalConcept lex_sp-defs-231113:RISK--ANALYSIS_lexConcept modifications from lex_sp-defs-231012:</w:t>
      </w:r>
    </w:p>
    <w:p>
      <w:r>
        <w:t xml:space="preserve">    == skos:definition =&gt; ++ "systematic use of available information to identify hazards and to estimate the risk </w:t>
        <w:br/>
        <w:t>\n[Source: IEC 60050-903:2013, 903-01-08]", -- "systematic use of available information to identify hazards and to estimate the risk \n\n[Source: IEC 60050-903:2013, 903-01-08]"</w:t>
      </w:r>
    </w:p>
    <w:p>
      <w:pPr>
        <w:pStyle w:val="Heading3"/>
      </w:pPr>
      <w:r>
        <w:t>ontorail:ontolex:LexicalConcept lex_sp-defs-231113:RISK--ASSESSMENT_lexConcept modifications from lex_sp-defs-231012:</w:t>
      </w:r>
    </w:p>
    <w:p>
      <w:r>
        <w:t xml:space="preserve">    == skos:definition =&gt; ++ "overall process comprising a risk analysis and a risk evaluation</w:t>
        <w:br/>
        <w:t>\n[Source: IEC 60050-903:2013, 903-01-10]", -- "overall process comprising a risk analysis and a risk evaluation\n\n[Source: IEC 60050-903:2013, 903-01-10]"</w:t>
      </w:r>
    </w:p>
    <w:p>
      <w:pPr>
        <w:pStyle w:val="Heading3"/>
      </w:pPr>
      <w:r>
        <w:t>ontorail:ontolex:LexicalConcept lex_sp-defs-231113:RISK--EVALUATION_lexConcept modifications from lex_sp-defs-231012:</w:t>
      </w:r>
    </w:p>
    <w:p>
      <w:r>
        <w:t xml:space="preserve">    == skos:definition =&gt; ++ "procedure based on the risk analysis to determine whether the tolerable risk has been achieved </w:t>
        <w:br/>
        <w:t>\n[Source: IEC 60050-903:2013, 903-01-09]", -- "procedure based on the risk analysis to determine whether the tolerable risk has been achieved \n\n[Source: IEC 60050-903:2013, 903-01-09]"</w:t>
      </w:r>
    </w:p>
    <w:p>
      <w:pPr>
        <w:pStyle w:val="Heading3"/>
      </w:pPr>
      <w:r>
        <w:t>ontorail:ontolex:LexicalConcept lex_sp-defs-231113:SAFE--STATE--_821-12-49_lexConcept modifications from lex_sp-defs-231012:</w:t>
      </w:r>
    </w:p>
    <w:p>
      <w:r>
        <w:t xml:space="preserve">    == skos:definition =&gt; ++ "condition which continues to preserve safety </w:t>
        <w:br/>
        <w:t xml:space="preserve">\n </w:t>
        <w:br/>
        <w:t>\n[SOURCE: IEC 62425:2007, 3.1.42]", -- "condition which continues to preserve safety \n\n \n\n[SOURCE: IEC 62425:2007, 3.1.42]"</w:t>
      </w:r>
    </w:p>
    <w:p>
      <w:pPr>
        <w:pStyle w:val="Heading3"/>
      </w:pPr>
      <w:r>
        <w:t>ontorail:ontolex:LexicalConcept lex_sp-defs-231113:SAFE--STATE_lexConcept modifications from lex_sp-defs-231012:</w:t>
      </w:r>
    </w:p>
    <w:p>
      <w:r>
        <w:t xml:space="preserve">    == skos:definition =&gt; ++ "condition which continues to preserve safety</w:t>
        <w:br/>
        <w:t>\n [Source: IEC 60050-821, 821-12-49]", -- "condition which continues to preserve safety\n\n [Source: IEC 60050-821, 821-12-49]"</w:t>
      </w:r>
    </w:p>
    <w:p>
      <w:pPr>
        <w:pStyle w:val="Heading3"/>
      </w:pPr>
      <w:r>
        <w:t>ontorail:ontolex:LexicalConcept lex_sp-defs-231113:SAFE--STATE_lexConcept_2 modifications from lex_sp-defs-231012:</w:t>
      </w:r>
    </w:p>
    <w:p>
      <w:r>
        <w:t xml:space="preserve">    == skos:definition =&gt; ++ "condition which continues to preserve safety </w:t>
        <w:br/>
        <w:t>\n [821-12-49][IEC 62425:2007, 3.1.42]", -- "condition which continues to preserve safety \n\n [821-12-49][IEC 62425:2007, 3.1.42]"</w:t>
      </w:r>
    </w:p>
    <w:p>
      <w:pPr>
        <w:pStyle w:val="Heading3"/>
      </w:pPr>
      <w:r>
        <w:t>ontorail:ontolex:LexicalConcept lex_sp-defs-231113:SAFETY--INVARIANT_lexConcept modifications from lex_sp-defs-231012:</w:t>
      </w:r>
    </w:p>
    <w:p>
      <w:r>
        <w:t xml:space="preserve">    == skos:definition =&gt; ++ "Safety requirement regarding conditions or properties that are critical for maintaining the safe operation of a system. It ensures that the system does not enter into a hazardous state or condition.</w:t>
        <w:br/>
        <w:t>\nNote: By defining and monitoring an invariant, engineers and safety professionals can detect deviations from expected behavior and take corrective actions to prevent accidents or failures. Invariants are often used in formal methods, fault tree analysis, hazard analysis, and other safety assessment techniques to ensure the robustness and reliability of systems.", -- "Safety requirement regarding conditions or properties that are critical for maintaining the safe operation of a system. It ensures that the system does not enter into a hazardous state or condition.\n\nNote: By defining and monitoring an invariant, engineers and safety professionals can detect deviations from expected behavior and take corrective actions to prevent accidents or failures. Invariants are often used in formal methods, fault tree analysis, hazard analysis, and other safety assessment techniques to ensure the robustness and reliability of systems."</w:t>
      </w:r>
    </w:p>
    <w:p>
      <w:pPr>
        <w:pStyle w:val="Heading3"/>
      </w:pPr>
      <w:r>
        <w:t>ontorail:ontolex:LexicalConcept lex_sp-defs-231113:SEMP--REQUIREMENTS--TYPES_lexConcept modifications from lex_sp-defs-231012:</w:t>
      </w:r>
    </w:p>
    <w:p>
      <w:r>
        <w:t xml:space="preserve">    == skos:definition =&gt; ++ "* Common Business Objectives (CBO): High level objectives defining the mandate of the System Pillar. They are derived by Tasks and domains. They are not created in the Tasks and Domains. They can be formulated freely;{comment:48}</w:t>
        <w:br/>
        <w:t>\n*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w:t>
        <w:br/>
        <w:t>\n* Operational Requirements: Are precise requirements that the Operational Analysis shall fulfil. {comment:24}They include PRAMSS and other non functional requirements;</w:t>
        <w:br/>
        <w:t>\n* Functional System Requirements: {comment:7}they are system requirements that the System Analysis, Logical Architecture or Subsystem Architecture shall fulfil and specify the functions of the System;{comment:14}</w:t>
        <w:br/>
        <w:t>\n* Non-Functional System Requirements: Are precise {comment:15}requirements that the System Analysis, Logical Architecture or Subsystem Architecture{comment:8} shall fulfil. They include PRAMSS and other non functional requirements.{comment:19}</w:t>
        <w:br/>
        <w:t>\n*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 -- "* Common Business Objectives (CBO): High level objectives defining the mandate of the System Pillar. They are derived by Tasks and domains. They are not created in the Tasks and Domains. They can be formulated freely;{comment:48}\n\n*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Task;{comment:49}\n\n* Operational Requirements: Are precise requirements that the Operational Analysis shall fulfil. {comment:24}They include PRAMSS and other non functional requirements;\n\n* Functional System Requirements: {comment:7}they are system requirements that the System Analysis, Logical Architecture or Subsystem Architecture shall fulfil and specify the functions of the System;{comment:14}\n\n* Non-Functional System Requirements: Are precise {comment:15}requirements that the System Analysis, Logical Architecture or Subsystem Architecture{comment:8} shall fulfil. They include PRAMSS and other non functional requirements.{comment:19}\n\n*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w:t>
      </w:r>
    </w:p>
    <w:p>
      <w:pPr>
        <w:pStyle w:val="Heading3"/>
      </w:pPr>
      <w:r>
        <w:t>ontorail:ontolex:LexicalConcept lex_sp-defs-231113:SERA-CCS_lexConcept modifications from lex_sp-defs-231012:</w:t>
      </w:r>
    </w:p>
    <w:p>
      <w:r>
        <w:t xml:space="preserve">    == skos:definition =&gt; ++ "SERA-CCS{comment:3} Single European Railway Area - Command Control and Signaling:</w:t>
        <w:br/>
        <w:t xml:space="preserve">\n </w:t>
        <w:br/>
        <w:t>\n For the railway sector, EU policy focuses on the main goal of establishing a single European railway area, an EU-wide system of railway networks which would allow the expansion of the rail sector based on</w:t>
        <w:br/>
        <w:t xml:space="preserve">\n </w:t>
        <w:br/>
        <w:t>\n* competition,</w:t>
        <w:br/>
        <w:t>\n* technical harmonization and</w:t>
        <w:br/>
        <w:t>\n* joint development of cross-border connections</w:t>
        <w:br/>
        <w:t>\n[see Building the single European railway area].</w:t>
        <w:br/>
        <w:t xml:space="preserve">\n </w:t>
        <w:br/>
        <w:t>\n To this end, the EU aims to:</w:t>
        <w:br/>
        <w:t xml:space="preserve">\n </w:t>
        <w:br/>
        <w:t>\n* open and restructure the rail market</w:t>
        <w:br/>
        <w:t>\n* increase competitiveness by creating a level playing field for companies</w:t>
        <w:br/>
        <w:t>\n* develop infrastructure to ensure interoperability</w:t>
        <w:br/>
        <w:t>\n* improve efficiency in infrastructure use and safety</w:t>
        <w:br/>
        <w:t>\n* ensure fair prices for consumers{comment:5}</w:t>
        <w:br/>
        <w:t>\nSERA-CCS is understood to consist of those SERA objectives which are relevant for CCS (technical/operational target). It is defined by the following capabilities:</w:t>
        <w:br/>
        <w:t xml:space="preserve">\n </w:t>
        <w:br/>
        <w:t>\n* Provides Independence between Infrastructure Managers (IM) and Railway Undertakings (RU) or Vehicle Owners (VO):</w:t>
        <w:br/>
        <w:t>\n  * No track access restriction or extra costs for a compliant RU/VO fleet/services accessing a given IM infrastructure compliant with SERA-CCS.</w:t>
        <w:br/>
        <w:t>\n  * Non discriminatory access to IM services and capacity allocation across SERA-CCS IMs for compliant RU/VO fleet/services.</w:t>
        <w:br/>
        <w:t>\n*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w:t>
        <w:br/>
        <w:t>\n* Ensures Harmonized Operations, based on:</w:t>
        <w:br/>
        <w:t>\n  * Radio-based CAB Signalling,</w:t>
        <w:br/>
        <w:t>\n  * Automatic Train{comment:1} Operation (ATO),</w:t>
        <w:br/>
        <w:t>\n  * Single licensing for Drivers and Signalers across SERA-CCS.</w:t>
        <w:br/>
        <w:t>\n* Provides Backwards Compatibility:</w:t>
        <w:br/>
        <w:t>\n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w:t>
        <w:br/>
        <w:t>\n  * {comment:2}The full functionality of any old version shall always be available in any new version of SERA-CCS</w:t>
        <w:br/>
        <w:t>\n* Enables significantly lower life cycle costs having easy Upgradability, Scaleability, Adaptability and Changeability of Hardware and Software components/systems/subsystems</w:t>
        <w:br/>
        <w:t>\n* Consists of a Modular Architecture, both trackside and onboard:</w:t>
        <w:br/>
        <w:t>\n  * Trackside and Onboard architecture are designed to allow for separate replacements/upgrades of individual sub-systems with reasonable integration effort.</w:t>
        <w:br/>
        <w:t>\n* Enables Interchangeability of hardware and software components/systems/subsystems across suppliers</w:t>
        <w:br/>
        <w:t>\n  * The modular architecture shall also allow for situations where the replacement/upgrade of individual components from different suppliers is needed.</w:t>
        <w:br/>
        <w:t>\n</w:t>
        <w:br/>
        <w:t>\n{comment:4}", -- "SERA-CCS{comment:3} Single European Railway Area - Command Control and Signaling:\n\n \n\n For the railway sector, EU policy focuses on the main goal of establishing a single European railway area, an EU-wide system of railway networks which would allow the expansion of the rail sector based on\n\n \n\n* competition,\n\n* technical harmonization and\n\n* joint development of cross-border connections\n\n[see Building the single European railway area].\n\n \n\n To this end, the EU aims to:\n\n \n\n* open and restructure the rail market\n\n* increase competitiveness by creating a level playing field for companies\n\n* develop infrastructure to ensure interoperability\n\n* improve efficiency in infrastructure use and safety\n\n* ensure fair prices for consumers{comment:5}\n\nSERA-CCS is understood to consist of those SERA objectives which are relevant for CCS (technical/operational target). It is defined by the following capabilities:\n\n \n\n* Provides Independence between Infrastructure Managers (IM) and Railway Undertakings (RU) or Vehicle Owners (VO):\n\n  * No track access restriction or extra costs for a compliant RU/VO fleet/services accessing a given IM infrastructure compliant with SERA-CCS.\n\n  * Non discriminatory access to IM services and capacity allocation across SERA-CCS IMs for compliant RU/VO fleet/services.\n\n*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RUs/VOs.\n\n* Ensures Harmonized Operations, based on:\n\n  * Radio-based CAB Signalling,\n\n  * Automatic Train{comment:1} Operation (ATO),\n\n  * Single licensing for Drivers and Signalers across SERA-CCS.\n\n* Provides Backwards Compatibility:\n\n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safety”.\n\n  * {comment:2}The full functionality of any old version shall always be available in any new version of SERA-CCS\n\n* Enables significantly lower life cycle costs having easy Upgradability, Scaleability, Adaptability and Changeability of Hardware and Software components/systems/subsystems\n\n* Consists of a Modular Architecture, both trackside and onboard:\n\n  * Trackside and Onboard architecture are designed to allow for separate replacements/upgrades of individual sub-systems with reasonable integration effort.\n\n* Enables Interchangeability of hardware and software components/systems/subsystems across suppliers\n\n  * The modular architecture shall also allow for situations where the replacement/upgrade of individual components from different suppliers is needed.\n\n\n\n{comment:4}"</w:t>
      </w:r>
    </w:p>
    <w:p>
      <w:pPr>
        <w:pStyle w:val="Heading3"/>
      </w:pPr>
      <w:r>
        <w:t>ontorail:ontolex:LexicalConcept lex_sp-defs-231113:SERIOUS--ACCIDENT_lexConcept modifications from lex_sp-defs-231012:</w:t>
      </w:r>
    </w:p>
    <w:p>
      <w:r>
        <w:t xml:space="preserve">    == skos:definition =&gt;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w:t>
        <w:br/>
        <w:t>\n[SOURCE: SPPRAMSS-337 - [Directive (EU) 2016/798]  Article 3 Definitions (12) ]",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total;\n\n[SOURCE: SPPRAMSS-337 - [Directive (EU) 2016/798]  Article 3 Definitions (12) ]"</w:t>
      </w:r>
    </w:p>
    <w:p>
      <w:pPr>
        <w:pStyle w:val="Heading3"/>
      </w:pPr>
      <w:r>
        <w:t>ontorail:ontolex:LexicalConcept lex_sp-defs-231113:SITUATION_lexConcept modifications from lex_sp-defs-231012:</w:t>
      </w:r>
    </w:p>
    <w:p>
      <w:r>
        <w:t xml:space="preserve">    == skos:definition =&gt; ++ "A logical combination of modes and states using logical operations (AND, OR, NOT) representing the superposition of modes </w:t>
        <w:br/>
        <w:t>\n and states occurring simultaneously at a given moment.", -- "A logical combination of modes and states using logical operations (AND, OR, NOT) representing the superposition of modes \n\n and states occurring simultaneously at a given moment."</w:t>
      </w:r>
    </w:p>
    <w:p>
      <w:pPr>
        <w:pStyle w:val="Heading3"/>
      </w:pPr>
      <w:r>
        <w:t>ontorail:ontolex:LexicalConcept lex_sp-defs-231113:SPECIFICATION--TASK_lexConcept modifications from lex_sp-defs-231012:</w:t>
      </w:r>
    </w:p>
    <w:p>
      <w:r>
        <w:t xml:space="preserve">    == skos:definition =&gt; ++ "* Result: specification for an artifact</w:t>
        <w:br/>
        <w:t>\n* Usually ends on CENELEC P4</w:t>
        <w:br/>
        <w:t>\n* Left side of the CENELEC “V”", -- "* Result: specification for an artifact\n\n* Usually ends on CENELEC P4\n\n* Left side of the CENELEC “V”"</w:t>
      </w:r>
    </w:p>
    <w:p>
      <w:pPr>
        <w:pStyle w:val="Heading3"/>
      </w:pPr>
      <w:r>
        <w:t>ontorail:ontolex:LexicalConcept lex_sp-defs-231113:SRD_lexConcept modifications from lex_sp-defs-231012:</w:t>
      </w:r>
    </w:p>
    <w:p>
      <w:r>
        <w:t xml:space="preserve">    == skos:definition =&gt; ++ "Single Rules Database</w:t>
        <w:br/>
        <w:t>\n[SOURCE: ERA, https://www.era.europa.eu/domains/registers/srd_en ]", -- "Single Rules Database\n\n[SOURCE: ERA, https://www.era.europa.eu/domains/registers/srd_en ]"</w:t>
      </w:r>
    </w:p>
    <w:p>
      <w:pPr>
        <w:pStyle w:val="Heading3"/>
      </w:pPr>
      <w:r>
        <w:t>ontorail:ontolex:LexicalConcept lex_sp-defs-231113:STAKEHOLDER--NEEDS_lexConcept modifications from lex_sp-defs-231012:</w:t>
      </w:r>
    </w:p>
    <w:p>
      <w:r>
        <w:t xml:space="preserve">    == skos:definition =&gt; ++ "These needs are taken into account for the definition of the System of interest.</w:t>
        <w:br/>
        <w:t>\n Note: In the Europe's Rail context, stakeholder needs are defined by valid input channels, which are</w:t>
        <w:br/>
        <w:t>\n - Decided SP Common Business Objectives as the top-level of the requirement tree,</w:t>
        <w:br/>
        <w:t>\n - Requirements proposed by any party and approved in the SP decision process according to SP governance.", -- "These needs are taken into account for the definition of the System of interest.\n\n Note: In the Europe's Rail context, stakeholder needs are defined by valid input channels, which are\n\n - Decided SP Common Business Objectives as the top-level of the requirement tree,\n\n - Requirements proposed by any party and approved in the SP decision process according to SP governance."</w:t>
      </w:r>
    </w:p>
    <w:p>
      <w:pPr>
        <w:pStyle w:val="Heading3"/>
      </w:pPr>
      <w:r>
        <w:t>ontorail:ontolex:LexicalConcept lex_sp-defs-231113:STAKEHOLDER_lexConcept modifications from lex_sp-defs-231012:</w:t>
      </w:r>
    </w:p>
    <w:p>
      <w:r>
        <w:t xml:space="preserve">    == skos:definition =&gt; ++ "Someone who is entitled to express needs for the system of interest.</w:t>
        <w:br/>
        <w:t>\nNote: In the Europe's Rail context, the list of stakeholders is defined by the members of the System Pillar Steering group and their delegates or speakers.", -- "Someone who is entitled to express needs for the system of interest.\n\nNote: In the Europe's Rail context, the list of stakeholders is defined by the members of the System Pillar Steering group and their delegates or speakers."</w:t>
      </w:r>
    </w:p>
    <w:p>
      <w:pPr>
        <w:pStyle w:val="Heading3"/>
      </w:pPr>
      <w:r>
        <w:t>ontorail:ontolex:LexicalConcept lex_sp-defs-231113:STPA_lexConcept modifications from lex_sp-defs-231012:</w:t>
      </w:r>
    </w:p>
    <w:p>
      <w:r>
        <w:t xml:space="preserve">    == skos:definition =&gt; ++ "System Theoretic Process Analysis</w:t>
        <w:br/>
        <w:t>\n[Source: J3187:202305]", -- "System Theoretic Process Analysis\n\n[Source: J3187:202305]"</w:t>
      </w:r>
    </w:p>
    <w:p>
      <w:pPr>
        <w:pStyle w:val="Heading3"/>
      </w:pPr>
      <w:r>
        <w:t>ontorail:ontolex:LexicalConcept lex_sp-defs-231113:SUB-SYSTEM--SOMETIMES--CALLED--_BUILDING--BLOCK_lexConcept modifications from lex_sp-defs-231012:</w:t>
      </w:r>
    </w:p>
    <w:p>
      <w:r>
        <w:t xml:space="preserve">    == skos:definition =&gt; ++ "Sub-systems are along ARCADIA systems on System Level 5. Not to be confused with sub-systems in the TSI / interoperability directive. In the TSI / interoperability directive context a sub-system shall be regarded as a interoperability constituent</w:t>
        <w:br/>
        <w:t>\n A sub-system is a part of a system, which is not split into smaller entities. It represents a leaf element in the hierarchy of systems-of-systems.</w:t>
        <w:br/>
        <w:t>\n Physically speaking, a sub-system is either a piece of hardware plus software, or just a piece of software.</w:t>
        <w:br/>
        <w:t xml:space="preserve">\n A sub-system is a source able unit of the CCS system, in particular: </w:t>
        <w:br/>
        <w:t>\n* a sub-system can be individually tendered to a supplier,</w:t>
        <w:br/>
        <w:t>\n* a sub-system can be built individually by a supplier,</w:t>
        <w:br/>
        <w:t>\n* a sub-system must be integrated into a system, which includes all necessary test, verification, certification and validation activities depending on the level of harmonisation.</w:t>
        <w:br/>
        <w:t xml:space="preserve">\nThe harmonisation of the sub-system’s features is to be defined according to the requested level: </w:t>
        <w:br/>
        <w:t xml:space="preserve">\n </w:t>
        <w:br/>
        <w:t>\n* Functional Apportionment,</w:t>
        <w:br/>
        <w:t>\n* Interoperability,</w:t>
        <w:br/>
        <w:t>\n* Exchangeability, or</w:t>
        <w:br/>
        <w:t>\n* Interchangeability.", -- "sub-systems are along ARCADIA systems with standard interfaces on System Level 5. Not to be confused with sub-systems in the TSI / interoperability directive. In the TSI / interoperability directive context a subssystem shall be regarded as a interoperability constituent\n\n A sub-system is a part of a system, which is not split into smaller entities :  it represents a leaf element in the hierarchy of systems-of-systems.\n\n Physically speaking, a sub-system is either a piece of hardware + software, or just a piece of software.\n\n A sub-system is a sourceable unit of the CCS system. In particular : \n\n* A sub-system can be individually tendered to a supplier\n\n* A sub-system can be built individually by a supplier\n\n* A sub-system must be integrated into a system, which includes all necessary test, verification, certification and validation activities depending on the level of standardisation.\n\nThe standardization of the sub-system’s features is to be defined according to the requested level: Functional apportionment / Interoperability / Exchangeability / Interchangeability."</w:t>
      </w:r>
    </w:p>
    <w:p>
      <w:pPr>
        <w:pStyle w:val="Heading3"/>
      </w:pPr>
      <w:r>
        <w:t>ontorail:ontolex:LexicalConcept lex_sp-defs-231113:SUBSYSTEM_lexConcept modifications from lex_sp-defs-231012:</w:t>
      </w:r>
    </w:p>
    <w:p>
      <w:r>
        <w:t xml:space="preserve">    == skos:definition =&gt; ++ "Subsystems are along ARCADIA systems with standard interfaces on System Level 5. Not to be confused with subsystems in the TSI / interoperability directive.</w:t>
        <w:br/>
        <w:t>\n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w:t>
        <w:br/>
        <w:t>\n* For each subsystem exists a set of specification documents, that allows a supplier to build that subsystem, ideally without the need for further documentation.</w:t>
        <w:br/>
        <w:t>\n* The level of strictness of the specification can be variable:</w:t>
        <w:br/>
        <w:t>\n  * Interoperable specification: Strict standardisation of all interface aspects that are needed for to systems to fulfil a defined set of operational capabilities together on runtime.</w:t>
        <w:br/>
        <w:t>\n  * Interchangeable specification: Standardisation of all interface aspects that are needed to exchange one of the systems with the lowest reasonable integration effort.</w:t>
        <w:br/>
        <w:t>\n  * Core standardisation specification: An interoperable standardisation that defines a guaranteed minimum of interoperability, but allows and gives room for specific and perhaps incompatible extensions that are only used, when all involved systems have them.</w:t>
        <w:br/>
        <w:t>\n  * Guideline: A recommended specification that can be used as a whole, or can be used partly or changed.</w:t>
        <w:br/>
        <w:t>\n* A subsystem can be implemented as software only, as hardware only, as a mixture of both depending on the strictness of the specification (the specification can leave that aspect open).</w:t>
        <w:br/>
        <w:t>\n* Each subsystem can be individually tendered to a supplier</w:t>
        <w:br/>
        <w:t>\n* Each subsystem can be built individually by a supplier</w:t>
        <w:br/>
        <w:t>\n* Each subsystem must be integrated into a system, which includes all necessary test, verification, certification and validation activities.</w:t>
        <w:br/>
        <w:t>\nSome non-functional requirements (e.g. weight constraints or physical dimension constraints) will be allocated to subsystems.", -- "Subsystems are along ARCADIA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characteristics:\n\n* For each subsystem exists a set of specification documents, that allows a supplier to build that subsystem, ideally without the need for further documentation.\n\n* The level of strictness of the specification can be variable:\n\n  * Interoperable specification: Strict standardisation of all interface aspects that are needed for to systems to fulfil a defined set of operational capabilities together on runtime.\n\n  * Interchangeable specification: Standardisation of all interface aspects that are needed to exchange one of the systems with the lowest reasonable integration effort.\n\n  * Core standardisation specification: An interoperable standardisation that defines a guaranteed minimum of interoperability, but allows and gives room for specific and perhaps incompatible extensions that are only used, when all involved systems have them.\n\n  * Guideline: A recommended specification that can be used as a whole, or can be used partly or changed.\n\n* A subsystem can be implemented as software only, as hardware only, as a mixture of both depending on the strictness of the specification (the specification can leave that aspect open).\n\n* Each subsystem can be individually tendered to a supplier\n\n* Each subsystem can be built individually by a supplier\n\n* Each subsystem must be integrated into a system, which includes all necessary test, verification, certification and validation activities.\n\nSome non-functional requirements (e.g. weight constraints or physical dimension constraints) will be allocated to subsystems."</w:t>
      </w:r>
    </w:p>
    <w:p>
      <w:pPr>
        <w:pStyle w:val="Heading3"/>
      </w:pPr>
      <w:r>
        <w:t>ontorail:ontolex:LexicalConcept lex_sp-defs-231113:SUC_lexConcept modifications from lex_sp-defs-231012:</w:t>
      </w:r>
    </w:p>
    <w:p>
      <w:r>
        <w:t xml:space="preserve">    == skos:definition =&gt; ++ "System under Consideration</w:t>
        <w:br/>
        <w:t>\n [SOURCE: SPPRAMSS-4697 - [EN IEC 62443-3-2:2020]]", -- "System under Consideration\n\n [SOURCE: SPPRAMSS-4697 - [IEC 62443-3-2:2020]]"</w:t>
      </w:r>
    </w:p>
    <w:p>
      <w:pPr>
        <w:pStyle w:val="Heading3"/>
      </w:pPr>
      <w:r>
        <w:t>ontorail:ontolex:LexicalConcept lex_sp-defs-231113:SWITCH_lexConcept_2 modifications from lex_sp-defs-231012:</w:t>
      </w:r>
    </w:p>
    <w:p>
      <w:r>
        <w:t xml:space="preserve">    == skos:definition =&gt; ++ "Switch", -- "a switch is a device that opens or closes electrical circuits."</w:t>
      </w:r>
    </w:p>
    <w:p>
      <w:pPr>
        <w:pStyle w:val="Heading3"/>
      </w:pPr>
      <w:r>
        <w:t>ontorail:ontolex:LexicalConcept lex_sp-defs-231113:SWITCH_lexConcept_4 modifications from lex_sp-defs-231012:</w:t>
      </w:r>
    </w:p>
    <w:p>
      <w:r>
        <w:t xml:space="preserve">    == skos:definition =&gt; ++ "a switch is a device that opens or closes electrical circuits.", -- "Electrical switch. Closes or opens a circuit."</w:t>
      </w:r>
    </w:p>
    <w:p>
      <w:pPr>
        <w:pStyle w:val="Heading3"/>
      </w:pPr>
      <w:r>
        <w:t>ontorail:ontolex:LexicalConcept lex_sp-defs-231113:SYSTEM--AND--INNOVATION--PROGRAMME--BOARD_lexConcept modifications from lex_sp-defs-231012:</w:t>
      </w:r>
    </w:p>
    <w:p>
      <w:r>
        <w:t xml:space="preserve">    == skos:definition =&gt; ++ "System and Innovation Programme Board</w:t>
        <w:br/>
        <w:t>\n advises the Executive Director on project and programme management of the JU including interaction between the two pillars as well as change management and conflicts, supported by the System Pillar Core Group", -- "System and Innovation Programme Board\n\n advises the Executive Director on project and programme management of the JU including interaction between the two pillars as well as change management and conflicts, supported by the System Pillar Core Group"</w:t>
      </w:r>
    </w:p>
    <w:p>
      <w:pPr>
        <w:pStyle w:val="Heading3"/>
      </w:pPr>
      <w:r>
        <w:t>ontorail:ontolex:LexicalConcept lex_sp-defs-231113:SYSTEM--DEVELOPMENT--LIFE--CYCLE_lexConcept modifications from lex_sp-defs-231012:</w:t>
      </w:r>
    </w:p>
    <w:p>
      <w:r>
        <w:t xml:space="preserve">    == skos:definition =&gt;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w:t>
        <w:br/>
        <w:t>\n The SDLC provides a structured approach to system development, ensuring that all necessary activities are carried out in a logical and controlled manner. It helps in managing risks, controlling costs, and delivering high-quality systems that meet stakeholder expectations.",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retirement.\n\n The SDLC provides a structured approach to system development, ensuring that all necessary activities are carried out in a logical and controlled manner. It helps in managing risks, controlling costs, and delivering high-quality systems that meet stakeholder expectations."</w:t>
      </w:r>
    </w:p>
    <w:p>
      <w:pPr>
        <w:pStyle w:val="Heading3"/>
      </w:pPr>
      <w:r>
        <w:t>ontorail:ontolex:LexicalConcept lex_sp-defs-231113:SYSTEM--LEVELS_lexConcept modifications from lex_sp-defs-231012:</w:t>
      </w:r>
    </w:p>
    <w:p>
      <w:r>
        <w:t xml:space="preserve">    == skos:definition =&gt;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w:t>
        <w:br/>
        <w:t>\n(image: 1-screenshot-20221229-202431.png)</w:t>
        <w:br/>
        <w:t>\nFigure {caption:Figure}: System Level 1-5 combined view",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\n\n(image: 1-screenshot-20221229-202431.png)\n\nFigure {caption:Figure}: System Level 1-5 combined view"</w:t>
      </w:r>
    </w:p>
    <w:p>
      <w:pPr>
        <w:pStyle w:val="Heading3"/>
      </w:pPr>
      <w:r>
        <w:t>ontorail:ontolex:LexicalConcept lex_sp-defs-231113:SYSTEM--OF--SYSTEMS_lexConcept modifications from lex_sp-defs-231012:</w:t>
      </w:r>
    </w:p>
    <w:p>
      <w:r>
        <w:t xml:space="preserve">    == skos:definition =&gt; ++ "According to ISO 21839, a system of systems is set of systems that interact to provide a unique capability that none of the constituent systems can accomplish on its own.</w:t>
        <w:br/>
        <w:t>\nA system of systems in our understanding at least comprises two constituent systems.</w:t>
        <w:br/>
        <w:t>\nA system of systems itself can be nested as a constituent system in a larger system of systems, i.e. system of systems can span multiple levels recursively.", -- "According to ISO 21839, a system of systems is set of systems that interact to provide a unique capability that none of the constituent systems can accomplish on its own.\n\nA system of systems in our understanding at least comprises two constituent systems.\n\nA system of systems itself can be nested as a constituent system in a larger system of systems, i.e. system of systems can span multiple levels recursively."</w:t>
      </w:r>
    </w:p>
    <w:p>
      <w:pPr>
        <w:pStyle w:val="Heading3"/>
      </w:pPr>
      <w:r>
        <w:t>ontorail:ontolex:LexicalConcept lex_sp-defs-231113:SYSTEM--PILLAR--CORE--GROUP_lexConcept modifications from lex_sp-defs-231012:</w:t>
      </w:r>
    </w:p>
    <w:p>
      <w:r>
        <w:t xml:space="preserve">    == skos:definition =&gt; ++ "System Pillar Core Group</w:t>
        <w:br/>
        <w:t>\n Manages the common business objectives and deliverables from the Tasks", -- "System Pillar Core Group\n\n Manages the common business objectives and deliverables from the Tasks"</w:t>
      </w:r>
    </w:p>
    <w:p>
      <w:pPr>
        <w:pStyle w:val="Heading3"/>
      </w:pPr>
      <w:r>
        <w:t>ontorail:ontolex:LexicalConcept lex_sp-defs-231113:SYSTEM--PILLAR--DELIVERABLES--_OUTPUT--DOCUMENTS_lexConcept modifications from lex_sp-defs-231012:</w:t>
      </w:r>
    </w:p>
    <w:p>
      <w:r>
        <w:t xml:space="preserve">    == skos:definition =&gt; ++ "Deliverables are “output documents” that are automatically or manually created and exported from the engineering database (ALM) in the predefined structure of the SP deliverable templates</w:t>
        <w:br/>
        <w:t xml:space="preserve">\n </w:t>
        <w:br/>
        <w:t>\n List of deliverables per subsystem (System Level 5).</w:t>
        <w:br/>
        <w:t>\n ORS is done for System Level 3, and then tailored for the subsystems (especially CONEMP processes are done only on System Level 5).</w:t>
        <w:br/>
        <w:t xml:space="preserve">\n </w:t>
        <w:br/>
        <w:t>\n System specific Operational Requirement Specification (ORS)</w:t>
        <w:br/>
        <w:t>\n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w:t>
        <w:br/>
        <w:t>\n  D3.1 System definition D3.2 Detailed system actor descriptions and roles D3.3 System capabilities D3.4 Functional chains and sequences per capability D3.5 Function specification D3.6 Functional hazards and risksSystem requirement Specification (SRS)</w:t>
        <w:br/>
        <w:t>\n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w:t>
        <w:br/>
        <w:t>\n  D5.1 Release and Implementation Configurations D5.2 Application conditions, CSM/CST, HSI Plan D5.3 Application/life cycle/usage guideline/rules D5.4 Engineering and maintenance guideline/rules D5.5 Validation and test specificationValidation and test specification (VRS)</w:t>
        <w:br/>
        <w:t>\n  D6.1 Model checking specification D6.2 Simulation/test environment specification D6.3 Simulation/test/validation cases and dataStandardisation and CCM documentation</w:t>
        <w:br/>
        <w:t>\n  D7.1 Standardisation packages and publications D7.2 External quality and experience monitoring for the standard is set up D7.2 External change management documentation", -- "Deliverables are “output documents” that are automatically or manually created and exported from the engineering database (ALM) in the predefined structure of the SP deliverable templates\n\n \n\n List of deliverables per subsystem (System Level 5).\n\n ORS is done for System Level 3, and then tailored for the subsystems (especially CONEMP processes are done only on System Level 5).\n\n \n\n System specific Operational Requirement Specification (ORS)\n\n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(FRS)\n\n  D3.1 System definition D3.2 Detailed system actor descriptions and roles D3.3 System capabilities D3.4 Functional chains and sequences per capability D3.5 Function specification D3.6 Functional hazards and risksSystem requirement Specification (SRS)\n\n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(ARS)\n\n  D5.1 Release and Implementation Configurations D5.2 Application conditions, CSM/CST, HSI Plan D5.3 Application/life cycle/usage guideline/rules D5.4 Engineering and maintenance guideline/rules D5.5 Validation and test specificationValidation and test specification (VRS)\n\n  D6.1 Model checking specification D6.2 Simulation/test environment specification D6.3 Simulation/test/validation cases and dataStandardisation and CCM documentation\n\n  D7.1 Standardisation packages and publications D7.2 External quality and experience monitoring for the standard is set up D7.2 External change management documentation"</w:t>
      </w:r>
    </w:p>
    <w:p>
      <w:pPr>
        <w:pStyle w:val="Heading3"/>
      </w:pPr>
      <w:r>
        <w:t>ontorail:ontolex:LexicalConcept lex_sp-defs-231113:SYSTEM--PILLAR--STEERING--GROUP_lexConcept modifications from lex_sp-defs-231012:</w:t>
      </w:r>
    </w:p>
    <w:p>
      <w:r>
        <w:t xml:space="preserve">    == skos:definition =&gt; ++ "System Pillar Steering Group</w:t>
        <w:br/>
        <w:t>\n monitoring the progress of the System Pillar", -- "System Pillar Steering Group\n\n monitoring the progress of the System Pillar"</w:t>
      </w:r>
    </w:p>
    <w:p>
      <w:pPr>
        <w:pStyle w:val="Heading3"/>
      </w:pPr>
      <w:r>
        <w:t>ontorail:ontolex:LexicalConcept lex_sp-defs-231113:SYSTEM--PILLAR--UNIT--CHAIRS--THE--SYSTEM--PILLAR--CORE--GROUP_lexConcept modifications from lex_sp-defs-231012:</w:t>
      </w:r>
    </w:p>
    <w:p>
      <w:r>
        <w:t xml:space="preserve">    == skos:definition =&gt; ++ "System Pillar Unit</w:t>
        <w:br/>
        <w:t>\n Chairs the System Pillar Core Group", -- "System Pillar Unit\n\n Chairs the System Pillar Core Group"</w:t>
      </w:r>
    </w:p>
    <w:p>
      <w:pPr>
        <w:pStyle w:val="Heading3"/>
      </w:pPr>
      <w:r>
        <w:t>ontorail:ontolex:LexicalConcept lex_sp-defs-231113:SYSTEM--REQUIREMENTS_lexConcept modifications from lex_sp-defs-231012:</w:t>
      </w:r>
    </w:p>
    <w:p>
      <w:r>
        <w:t xml:space="preserve">    == skos:definition =&gt; ++ "define the constraints that affect the whole or a significant proportion of the system and include: </w:t>
        <w:br/>
        <w:t>\n* Physical Attributes:</w:t>
        <w:br/>
        <w:t>\n  * System Style</w:t>
        <w:br/>
        <w:t>\n  * System Size</w:t>
        <w:br/>
        <w:t>\n  * System Weight</w:t>
        <w:br/>
        <w:t>\n* The 'RAMI' properties:</w:t>
        <w:br/>
        <w:t>\n  * System Reliability</w:t>
        <w:br/>
        <w:t>\n  * System Availability</w:t>
        <w:br/>
        <w:t>\n  * System Maintainability</w:t>
        <w:br/>
        <w:t>\n  * System Interoperability", -- "define the constraints that affect the whole or a significant proportion of the system and include: \n\n* Physical Attributes:\n\n  * System Style\n\n  * System Size\n\n  * System Weight\n\n* The 'RAMI' properties:\n\n  * System Reliability\n\n  * System Availability\n\n  * System Maintainability\n\n  * System Interoperability"</w:t>
      </w:r>
    </w:p>
    <w:p>
      <w:pPr>
        <w:pStyle w:val="Heading3"/>
      </w:pPr>
      <w:r>
        <w:t>ontorail:ontolex:LexicalConcept lex_sp-defs-231113:SYSTEM_lexConcept modifications from lex_sp-defs-231012:</w:t>
      </w:r>
    </w:p>
    <w:p>
      <w:r>
        <w:t xml:space="preserve">    == skos:definition =&gt; ++ "According to ISO 15288 a system is “a combination of interacting elements organized to achieve one or more stated purposes. “. In terms of this document, a system in black box view is furthermore defined by: </w:t>
        <w:br/>
        <w:t>\n* interfaces to actors outside the system, defining the system boundary</w:t>
        <w:br/>
        <w:t>\n* at least one function allocated to it</w:t>
        <w:br/>
        <w:t>\n* at least one system capability that the system delivers as a service to the actors</w:t>
        <w:br/>
        <w:t xml:space="preserve">\nA system in white box view can be further refined into (exclusive or): </w:t>
        <w:br/>
        <w:t>\n* into a more granular systems, hence making itself to a system of systems</w:t>
        <w:br/>
        <w:t>\n* into subsystems on the lowest level of system of systems refinement</w:t>
        <w:br/>
        <w:t>\nIn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w:t>
        <w:br/>
        <w:t xml:space="preserve">\nUsage context definitions of term „system“: </w:t>
        <w:br/>
        <w:t>\n* Constituent system: according to ISO 21839, a system that forms part of a system of systems</w:t>
        <w:br/>
        <w:t>\n* System of interest: according to ISO 21839, a system whose life cycle or properties are under consideration in a given context",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only).\n\nUsage context definitions of term „system“: \n\n* Constituent system: according to ISO 21839, a system that forms part of a system of systems\n\n* System of interest: according to ISO 21839, a system whose life cycle or properties are under consideration in a given context"</w:t>
      </w:r>
    </w:p>
    <w:p>
      <w:pPr>
        <w:pStyle w:val="Heading3"/>
      </w:pPr>
      <w:r>
        <w:t>ontorail:ontolex:LexicalConcept lex_sp-defs-231113:TAILORING--OF--REQUIREMENT--BREAKDOWN_lexConcept modifications from lex_sp-defs-231012:</w:t>
      </w:r>
    </w:p>
    <w:p>
      <w:r>
        <w:t xml:space="preserve">    == skos:definition =&gt;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w:t>
        <w:br/>
        <w:t xml:space="preserve">\nTo avoid this, every work process uses a tailoring approach which means </w:t>
        <w:br/>
        <w:t>\n* “Copy” (reference) things from a higher level, if possible like they are</w:t>
        <w:br/>
        <w:t>\n* Break up and translate through the levels that you really need, and not more.</w:t>
        <w:br/>
        <w:t>\n* Be sure that the right requirements are broken down to System Level 5 specification and to support concept definition in projects and manage the system, its performance and standards management.</w:t>
        <w:br/>
        <w:t>\n* Operational rulebooks include all that is needed.</w:t>
        <w:br/>
        <w:t>\n* Support design phases in managing requirement allocation, interfaces managements, testing planning. Engineering rules are complete and fulfilling the requirements</w:t>
        <w:br/>
        <w:t>\n* Support integration phase supporting data analysis, simulation process, anomaly resolution</w:t>
        <w:br/>
        <w:t>\nPrograms can fail (cost, duration, time to market) because of too long and intense workout on System Level 1-4 (overengineered analytical architecting) without getting to real implementation specification and questions.</w:t>
        <w:br/>
        <w:t>\nIf for example a high level requirement coming from the stakeholders can be addressed directly to System Level 5 without risk, this should be done. This is a (workflow) “tailoring” decision to be taken in the functional teams.</w:t>
        <w:br/>
        <w:t xml:space="preserve">\n Wrong approach: Breakdown every work item on every level. </w:t>
        <w:br/>
        <w:t xml:space="preserve">\n Right approaches: </w:t>
        <w:br/>
        <w:t>\n* Specific workflow tailoring, and</w:t>
        <w:br/>
        <w:t>\n* Generic workflow tailoring</w:t>
        <w:br/>
        <w:t>\n“Specific (workflow) tailoring” (intelligent work assignment per work item)</w:t>
        <w:br/>
        <w:t>\n = Single work items are only assigned on levels, where work is really needed</w:t>
        <w:br/>
        <w:t xml:space="preserve">\n (image: 1-image1.png) </w:t>
        <w:br/>
        <w:t xml:space="preserve">\nSecond example for specific workflow tailoring: Two different process break downs </w:t>
        <w:br/>
        <w:t>\n* Op. process “Emergency stop of a train”, splits up “untailored” into work assignments…</w:t>
        <w:br/>
        <w:t>\n  * System level 1/2: Define generic roles of CCS and TMS in this case</w:t>
        <w:br/>
        <w:t>\n    * System Level 3 TMS: Define TMS process for it</w:t>
        <w:br/>
        <w:t>\n    * System Level 3 CCS: Define generic roles and basic information flow of Level 4 CCS Systems for it</w:t>
        <w:br/>
        <w:t>\n      * ….</w:t>
        <w:br/>
        <w:t>\n      * System Level 4/5 Traffic CS: ….</w:t>
        <w:br/>
        <w:t>\n      * System Level 4/5 Train CS: …</w:t>
        <w:br/>
        <w:t>\n      * …</w:t>
        <w:br/>
        <w:t>\n* Operational process “Reset object controller” shall be tailored into these work assignments</w:t>
        <w:br/>
        <w:t>\n  * System Level 1/2: Skipped</w:t>
        <w:br/>
        <w:t>\n  * System Level 3: Delegate interface coordination to Traffic CS / Trackside Asset CS</w:t>
        <w:br/>
        <w:t>\n    * System Level 4/5 Traffic CS: Define process for the remote reset</w:t>
        <w:br/>
        <w:t>\n    * System Level 4/5 Traffic CS: Define process for the local OC reset</w:t>
        <w:br/>
        <w:t>\n    * System Level 4/5 Trackside Asset CS: Define process for the remote OC reset</w:t>
        <w:br/>
        <w:t>\n    * System Level 4/5 Trackside Asset CS: Define process for the local OC reset</w:t>
        <w:br/>
        <w:t>\nConsequence: With specific workflow tailoring, the analytical system levels are incomplete (see table above).</w:t>
        <w:br/>
        <w:t xml:space="preserve">\n </w:t>
        <w:br/>
        <w:t>\n “Generic (Workflow) Tailoring”</w:t>
        <w:br/>
        <w:t>\n = Certain work item types are worked out only on certain layers</w:t>
        <w:br/>
        <w:t xml:space="preserve">\nExample: </w:t>
        <w:br/>
        <w:t>\nExamples: | CBO | Requirements | Operational Processes | Logical Components</w:t>
        <w:br/>
        <w:t xml:space="preserve">\nSystem Level 1/2 | X | X | Business process | </w:t>
        <w:br/>
        <w:t xml:space="preserve">\nSystem Level 3/4 |  | X | X | </w:t>
        <w:br/>
        <w:t>\nSystem Level 5 |  | X | X | XCoordination of “tailoring” is the main role of all “functional teams” (see chapter later in the document).</w:t>
        <w:br/>
        <w:t xml:space="preserve">\nA good tailoring fulfils the following requirements </w:t>
        <w:br/>
        <w:t>\n* Work is parallelized early and in a precise way (independent work)</w:t>
        <w:br/>
        <w:t>\n* No “dummy” work items just for the sake of symmetric work item break downs in the system of systems</w:t>
        <w:br/>
        <w:t>\n* The derivation process does not “block” everything because of sequential working dependencies</w:t>
        <w:br/>
        <w:t>\n* The level of details of the specification is always only as good as needed on System Level 1-4 (analytical clarification = work preparation) so that the teams working on System Level 5 know what to do.</w:t>
        <w:br/>
        <w:t>\n* A domain team on System Level 5 – the real specification level – can concentrate on its local work functions, engineering rules, and the collaboration with other domain teams concerning concrete interfaces</w:t>
        <w:br/>
        <w:t>\n* A task level architecture team (ARC, OD, MIG) just focusses on the role to provide all needed specifications (especially requirements, process definitions, functional allocation) that enables the work on System Level 5 Team - without already creating too much design</w:t>
        <w:br/>
        <w:t xml:space="preserve">\n“Tailoring” is the work to dynamically assign work items to the system level that shall work on them. A tailoring process is executed by a functional team. The typical workflow for tailoring is </w:t>
        <w:br/>
        <w:t>\n* An “inbox” (automated workflow, state driven) for new/changed work items is automated (e.g. inbox for new requirements, or for a proposal of process design change)</w:t>
        <w:br/>
        <w:t>\n* Some work items can be assigned automatically by rules (generic tailoring)</w:t>
        <w:br/>
        <w:t>\n* Else: The responsible person (role owner in the functional team) checks (evtl. discusses) the new work item</w:t>
        <w:br/>
        <w:t>\n* The new work item is assigned to a system level and team.</w:t>
        <w:br/>
        <w:t>\nThis happens to all types of inputs and changes.</w:t>
        <w:br/>
        <w:t xml:space="preserve">\n Conclusions: </w:t>
        <w:br/>
        <w:t>\n* Do only the minimal needed work on System Level 1-4, needed to get good Level 5 specifications, rulebooks, etc.</w:t>
        <w:br/>
        <w:t>\n* Apply a generic tailoring to avoid that everybody is working on the same things</w:t>
        <w:br/>
        <w:t>\n* Design a workflow that assigns work items dynamically to the right level.",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split.\n\nTo avoid this, every work process uses a tailoring approach which means \n\n* “Copy” (reference) things from a higher level, if possible like they are\n\n* Break up and translate through the levels that you really need, and not more.\n\n* Be sure that the right requirements are broken down to System Level 5 specification and to support concept definition in projects and manage the system, its performance and standards management.\n\n* Operational rulebooks include all that is needed.\n\n* Support design phases in managing requirement allocation, interfaces managements, testing planning. Engineering rules are complete and fulfilling the requirements\n\n* Support integration phase supporting data analysis, simulation process, anomaly resolution\n\nPrograms can fail (cost, duration, time to market) because of too long and intense workout on System Level 1-4 (overengineered analytical architecting) without getting to real implementation specification and questions.\n\nIf for example a high level requirement coming from the stakeholders can be addressed directly to System Level 5 without risk, this should be done. This is a (workflow) “tailoring” decision to be taken in the functional teams.\n\n Wrong approach: Breakdown every work item on every level. \n\n Right approaches: \n\n* Specific workflow tailoring, and\n\n* Generic workflow tailoring\n\n“Specific (workflow) tailoring” (intelligent work assignment per work item)\n\n = Single work items are only assigned on levels, where work is really needed\n\n (image: 1-image1.png) \n\nSecond example for specific workflow tailoring: Two different process break downs \n\n* Op. process “Emergency stop of a train”, splits up “untailored” into work assignments…\n\n  * System level 1/2: Define generic roles of CCS and TMS in this case\n\n    * System Level 3 TMS: Define TMS process for it\n\n    * System Level 3 CCS: Define generic roles and basic information flow of Level 4 CCS Systems for it\n\n      * ….\n\n      * System Level 4/5 Traffic CS: ….\n\n      * System Level 4/5 Train CS: …\n\n      * …\n\n* Operational process “Reset object controller” shall be tailored into these work assignments\n\n  * System Level 1/2: Skipped\n\n  * System Level 3: Delegate interface coordination to Traffic CS / Trackside Asset CS\n\n    * System Level 4/5 Traffic CS: Define process for the remote reset\n\n    * System Level 4/5 Traffic CS: Define process for the local OC reset\n\n    * System Level 4/5 Trackside Asset CS: Define process for the remote OC reset\n\n    * System Level 4/5 Trackside Asset CS: Define process for the local OC reset\n\nConsequence: With specific workflow tailoring, the analytical system levels are incomplete (see table above).\n\n \n\n “Generic (Workflow) Tailoring”\n\n = Certain work item types are worked out only on certain layers\n\nExample: \n\nExamples: | CBO | Requirements | Operational Processes | Logical Components\n\nSystem Level 1/2 | X | X | Business process | \n\nSystem Level 3/4 |  | X | X | \n\nSystem Level 5 |  | X | X | XCoordination of “tailoring” is the main role of all “functional teams” (see chapter later in the document).\n\nA good tailoring fulfils the following requirements \n\n* Work is parallelized early and in a precise way (independent work)\n\n* No “dummy” work items just for the sake of symmetric work item break downs in the system of systems\n\n* The derivation process does not “block” everything because of sequential working dependencies\n\n* The level of details of the specification is always only as good as needed on System Level 1-4 (analytical clarification = work preparation) so that the teams working on System Level 5 know what to do.\n\n* A domain team on System Level 5 – the real specification level – can concentrate on its local work functions, engineering rules, and the collaboration with other domain teams concerning concrete interfaces\n\n* A task level architecture team (ARC, OD, MIG) just focusses on the role to provide all needed specifications (especially requirements, process definitions, functional allocation) that enables the work on System Level 5 Team - without already creating too much design\n\n“Tailoring” is the work to dynamically assign work items to the system level that shall work on them. A tailoring process is executed by a functional team. The typical workflow for tailoring is \n\n* An “inbox” (automated workflow, state driven) for new/changed work items is automated (e.g. inbox for new requirements, or for a proposal of process design change)\n\n* Some work items can be assigned automatically by rules (generic tailoring)\n\n* Else: The responsible person (role owner in the functional team) checks (evtl. discusses) the new work item\n\n* The new work item is assigned to a system level and team.\n\nThis happens to all types of inputs and changes.\n\n Conclusions: \n\n* Do only the minimal needed work on System Level 1-4, needed to get good Level 5 specifications, rulebooks, etc.\n\n* Apply a generic tailoring to avoid that everybody is working on the same things\n\n* Design a workflow that assigns work items dynamically to the right level."</w:t>
      </w:r>
    </w:p>
    <w:p>
      <w:pPr>
        <w:pStyle w:val="Heading3"/>
      </w:pPr>
      <w:r>
        <w:t>ontorail:ontolex:LexicalConcept lex_sp-defs-231113:TARGET--PICTURE_lexConcept modifications from lex_sp-defs-231012:</w:t>
      </w:r>
    </w:p>
    <w:p>
      <w:r>
        <w:t xml:space="preserve">    == skos:definition =&gt; ++ "The following are considered minimum characteristics (baseline) for the targeted solution:</w:t>
        <w:br/>
        <w:t>\n* Operational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w:t>
        <w:br/>
        <w:t>\n* Railway system operates ETCS L2, without signals.</w:t>
        <w:br/>
        <w:t>\n* Railway system operates EULYNX type equipment.", -- "The following are considered minimum characteristics (baseline) for the targeted solution:\n\n* Operational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perspective).\n\n* Railway system operates ETCS L2, without signals.\n\n* Railway system operates EULYNX type equipment."</w:t>
      </w:r>
    </w:p>
    <w:p>
      <w:pPr>
        <w:pStyle w:val="Heading3"/>
      </w:pPr>
      <w:r>
        <w:t>ontorail:ontolex:LexicalConcept lex_sp-defs-231113:TECHNICAL--DELAY_lexConcept modifications from lex_sp-defs-231012:</w:t>
      </w:r>
    </w:p>
    <w:p>
      <w:r>
        <w:t xml:space="preserve">    == skos:definition =&gt; ++ "delay incurred in performing auxiliary technical actions associated with, but not part of, the maintenance action </w:t>
        <w:br/>
        <w:t>\nEXAMPLE Rendering the equipment safe (such as immobilising, cooling, isolation and grounding).</w:t>
        <w:br/>
        <w:t>\n[SOURCE: IEC 60050-192:2015,192-07-15]", -- "delay incurred in performing auxiliary technical actions associated with, but not part of, the maintenance action \n\nEXAMPLE Rendering the equipment safe (such as immobilising, cooling, isolation and grounding).\n\n[SOURCE: IEC 60050-192:2015,192-07-15]"</w:t>
      </w:r>
    </w:p>
    <w:p>
      <w:pPr>
        <w:pStyle w:val="Heading3"/>
      </w:pPr>
      <w:r>
        <w:t>ontorail:ontolex:LexicalConcept lex_sp-defs-231113:TEMPORARY--SHUNTING--AREA--TSHA--OR-DEF-160--TEMPORARY--SHUNTING--AREA--OR-DEF-161--DEF_lexConcept modifications from lex_sp-defs-231012:</w:t>
      </w:r>
    </w:p>
    <w:p>
      <w:r>
        <w:t xml:space="preserve">    == skos:definition =&gt; ++ "Temporary Shunting Area (TShA)</w:t>
        <w:br/>
        <w:t>\nOR.DEF.160 Temporary shunting area</w:t>
        <w:br/>
        <w:t>\n OR.DEF.161 DEFINITION A temporary shunting area is an interlocked area{comment:15} temporarily set up to allow shunting operations. A temporary shunting area is always under the responsibility of a Shunting area manager.", -- "Temporary Shunting Area (TShA)\n\nOR.DEF.160 Temporary shunting area\n\n OR.DEF.161 DEFINITION A temporary shunting area is an interlocked area{comment:15} temporarily set up to allow shunting operations. A temporary shunting area is always under the responsibility of a Shunting area manager."</w:t>
      </w:r>
    </w:p>
    <w:p>
      <w:pPr>
        <w:pStyle w:val="Heading3"/>
      </w:pPr>
      <w:r>
        <w:t>ontorail:ontolex:LexicalConcept lex_sp-defs-231113:TERM--STATUS--DESCRIPTION--OPERATING--STATE--DRAFT--THE--OPERATING--STATE--DESCRIBES--THE_lexConcept modifications from lex_sp-defs-231012:</w:t>
      </w:r>
    </w:p>
    <w:p>
      <w:r>
        <w:t xml:space="preserve">    == skos:definition =&gt; ++ """ Term | Status | Description</w:t>
        <w:br/>
        <w:t>\nOperating state | draft | The operating state describes the current state of production: * how trains move* where trains are* which route is set in control system* status of assetsThis information is based on inputs from control systems.</w:t>
        <w:br/>
        <w:t xml:space="preserve">\nCapacity | draft | The total overall capability of the infrastructure that can be utilised by traffic or by maintenance. Capacity may apply to specific geographic sectors like stations or lines. Capacity usage must be requested, which results in capacity demand.  </w:t>
        <w:br/>
        <w:t>\nCapacity Restriction | draft | Capacity restriction is a temporary full or partial unavailability of network infrastructure due to construction works, maintenance, inspection works or due to environmental influences and disruptions.</w:t>
        <w:br/>
        <w:t>\nCapacity Planning | draft | Capacity Planning is an instrument to determining the total theoretically available capacity supply (max. number of journeys per direction) and compare it to demand. Capacity can be requested from long term to short term (ad hoc slot ordering). Capacity planning supports the planning along all-time horizons (strategic to short term).</w:t>
        <w:br/>
        <w:t>\nCapacity Plan | draft | The capacity plan comprises any planned capacity usage (traffic and construction works) at any point in time during the planning period. The aim is a consistent and conflict free capacity plan.</w:t>
        <w:br/>
        <w:t>\nCapacity Production | draft | Capacity production is the implementation of the operational plan. Capacity production begins when the train starts its scheduled mission and ends with when it ends.</w:t>
        <w:br/>
        <w:t>\nConflict | draft | A conflict is any difference between the operational plan and the forecast, regardless of any actual need for intervention to resolve it.</w:t>
        <w:br/>
        <w:t>\nDispatching | draft | Dispatching is the sum of actions intended to make modifications the operational plan.</w:t>
        <w:br/>
        <w:t>\nDeviation | draft | A deviation is any difference between the operational plan and the actual state of traffic; unlike a conflict, deviations may only be mitigated but not solved.</w:t>
        <w:br/>
        <w:t>\nDecision | draft | A decision is a single action intended to make a modification the operational plan.</w:t>
        <w:br/>
        <w:t>\nForecast | draft | The forecast displays the future state of traffic. It based on the current operational state. The forecast projects the current operational plan into the future. A forecast for each train run under consideration of mutual train influence is processed (train run time, section run time, minimal section run time, detailed topology, headways and train sequence, circulation, connection, etc.).</w:t>
        <w:br/>
        <w:t>\nOperational Plan | draft | Analogous to the capacity plan, the operational plan supplies the train and traffic control and all other components with the operational train data. The operational plan is fed from the active timetable buffer and contains all trains (from the timetable buffer) that are currently in their operational time window. The operational plan is the result of various influences (decisions from dispatching, map data, etc.). It is updated every single minute.</w:t>
        <w:br/>
        <w:t>\nMaster Data | draft | Master data represents "data about the business entities that provide context for business transactions". """, -- """ Term | Status | Description\n\nOperating state | draft | The operating state describes the current state of production: * how trains move* where trains are* which route is set in control system* status of assetsThis information is based on inputs from control systems.\n\nCapacity | draft | The total overall capability of the infrastructure that can be utilised by traffic or by maintenance. Capacity may apply to specific geographic sectors like stations or lines. Capacity usage must be requested, which results in capacity demand.  \n\nCapacity Restriction | draft | Capacity restriction is a temporary full or partial unavailability of network infrastructure due to construction works, maintenance, inspection works or due to environmental influences and disruptions.\n\nCapacity Planning | draft | Capacity Planning is an instrument to determining the total theoretically available capacity supply (max. number of journeys per direction) and compare it to demand. Capacity can be requested from long term to short term (ad hoc slot ordering). Capacity planning supports the planning along all-time horizons (strategic to short term).\n\nCapacity Plan | draft | The capacity plan comprises any planned capacity usage (traffic and construction works) at any point in time during the planning period. The aim is a consistent and conflict free capacity plan.\n\nCapacity Production | draft | Capacity production is the implementation of the operational plan. Capacity production begins when the train starts its scheduled mission and ends with when it ends.\n\nConflict | draft | A conflict is any difference between the operational plan and the forecast, regardless of any actual need for intervention to resolve it.\n\nDispatching | draft | Dispatching is the sum of actions intended to make modifications the operational plan.\n\nDeviation | draft | A deviation is any difference between the operational plan and the actual state of traffic; unlike a conflict, deviations may only be mitigated but not solved.\n\nDecision | draft | A decision is a single action intended to make a modification the operational plan.\n\nForecast | draft | The forecast displays the future state of traffic. It based on the current operational state. The forecast projects the current operational plan into the future. A forecast for each train run under consideration of mutual train influence is processed (train run time, section run time, minimal section run time, detailed topology, headways and train sequence, circulation, connection, etc.).\n\nOperational Plan | draft | Analogous to the capacity plan, the operational plan supplies the train and traffic control and all other components with the operational train data. The operational plan is fed from the active timetable buffer and contains all trains (from the timetable buffer) that are currently in their operational time window. The operational plan is the result of various influences (decisions from dispatching, map data, etc.). It is updated every single minute.\n\nMaster Data | draft | Master data represents "data about the business entities that provide context for business transactions". """</w:t>
      </w:r>
    </w:p>
    <w:p>
      <w:pPr>
        <w:pStyle w:val="Heading3"/>
      </w:pPr>
      <w:r>
        <w:t>ontorail:ontolex:LexicalConcept lex_sp-defs-231113:TESTABILITY_lexConcept modifications from lex_sp-defs-231012:</w:t>
      </w:r>
    </w:p>
    <w:p>
      <w:r>
        <w:t xml:space="preserve">    == skos:definition =&gt; ++ "A sub-system that is not designed for testability will not be ready to show that it fulfils the requirements needed by the overall system. Testability is not an attribute of the sub-system/module itself but has to be designed into architecture and interfaces.", -- "A sub-system that is not designed for testability will not be ready to show that it fulfills the requirements needed by the overall system. Testability is not an attribute of the sub-system/module itself but has to be designed into architecture and interfaces."</w:t>
      </w:r>
    </w:p>
    <w:p>
      <w:pPr>
        <w:pStyle w:val="Heading3"/>
      </w:pPr>
      <w:r>
        <w:t>ontorail:ontolex:LexicalConcept lex_sp-defs-231113:THE--_TRACE_--FOR--A--WORK--ITEM--CHAIN_TREE_GRAPH_lexConcept modifications from lex_sp-defs-231012:</w:t>
      </w:r>
    </w:p>
    <w:p>
      <w:r>
        <w:t xml:space="preserve">    == skos:definition =&gt; ++ "* A Trace is a chain of all linked work items (a “directed graph” of nodes and links), that resolve all dependencies of a single work item</w:t>
        <w:br/>
        <w:t>\n* Example trace (in this case a “simple tree of nodes”, but can also be more complex):</w:t>
        <w:br/>
        <w:t>\n  * A common business objective is solved by</w:t>
        <w:br/>
        <w:t>\n  * a list of operational capabilities and requirements which are implemented in</w:t>
        <w:br/>
        <w:t>\n  * a list of operational processes which need</w:t>
        <w:br/>
        <w:t>\n  * a list of system capabilities and functions which are allocated in</w:t>
        <w:br/>
        <w:t>\n  * logical components that are implemented in</w:t>
        <w:br/>
        <w:t>\n  * physical subsystems which have</w:t>
        <w:br/>
        <w:t>\n  * a list of precisely defined interfaces and</w:t>
        <w:br/>
        <w:t>\n  * engineering rules..</w:t>
        <w:br/>
        <w:t>\n* A trace is valid if all derivations are complete and correct.</w:t>
        <w:br/>
        <w:t>\n* A trace is complete if all dependencies are resolved by specified and verified work items (down to the implementation of detailed operational rulebooks and system handbooks, engineering rules and FFFiS interface specifications)</w:t>
        <w:br/>
        <w:t>\n* The overall specification is complete when all objectives, operational capabilities, and operational requirements are resolved by complete traces.</w:t>
        <w:br/>
        <w:t>\n* Example of the trace of one requirement (red node) down to functions, processes and components (other colours)</w:t>
        <w:br/>
        <w:t>\n</w:t>
        <w:br/>
        <w:t xml:space="preserve">\n </w:t>
        <w:br/>
        <w:t>\n (image: 1-Grafik_1780564629.png)", -- "* A Trace is a chain of all linked work items (a “directed graph” of nodes and links), that resolve all dependencies of a single work item\n\n* Example trace (in this case a “simple tree of nodes”, but can also be more complex):\n\n  * A common business objective is solved by\n\n  * a list of operational capabilities and requirements which are implemented in\n\n  * a list of operational processes which need\n\n  * a list of system capabilities and functions which are allocated in\n\n  * logical components that are implemented in\n\n  * physical subsystems which have\n\n  * a list of precisely defined interfaces and\n\n  * engineering rules..\n\n* A trace is valid if all derivations are complete and correct.\n\n* A trace is complete if all dependencies are resolved by specified and verified work items (down to the implementation of detailed operational rulebooks and system handbooks, engineering rules and FFFiS interface specifications)\n\n* The overall specification is complete when all objectives, operational capabilities, and operational requirements are resolved by complete traces.\n\n* Example of the trace of one requirement (red node) down to functions, processes and components (other colours)\n\n\n\n \n\n (image: 1-Grafik_1780564629.png)"</w:t>
      </w:r>
    </w:p>
    <w:p>
      <w:pPr>
        <w:pStyle w:val="Heading3"/>
      </w:pPr>
      <w:r>
        <w:t>ontorail:ontolex:LexicalConcept lex_sp-defs-231113:TLS_lexConcept modifications from lex_sp-defs-231012:</w:t>
      </w:r>
    </w:p>
    <w:p>
      <w:r>
        <w:t xml:space="preserve">    == skos:definition =&gt; ++ "Transport Layer Security</w:t>
        <w:br/>
        <w:t>\n (source: SPPRAMSS-1705 - [UNSIG Subset-146] )", -- "Transport Layer Security\n\n (source: SPPRAMSS-1705 - [UNSIG Subset-146] )"</w:t>
      </w:r>
    </w:p>
    <w:p>
      <w:pPr>
        <w:pStyle w:val="Heading3"/>
      </w:pPr>
      <w:r>
        <w:t>ontorail:ontolex:LexicalConcept lex_sp-defs-231113:TRACK--FOOTPRINT_lexConcept modifications from lex_sp-defs-231012:</w:t>
      </w:r>
    </w:p>
    <w:p>
      <w:r>
        <w:t xml:space="preserve">    == skos:definition =&gt; ++ "The track Footprint of an object is defined for a specific track. It is the perpendicular projection of this object's ground footprint on the track center line.</w:t>
        <w:br/>
        <w:t>\nNotes: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 -- "The track Footprint of an object is defined for a specific track. It is the perpendicular projection of this object's ground footprint on the track center line.\n\nNotes: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w:t>
      </w:r>
    </w:p>
    <w:p>
      <w:pPr>
        <w:pStyle w:val="Heading3"/>
      </w:pPr>
      <w:r>
        <w:t>ontorail:ontolex:LexicalConcept lex_sp-defs-231113:TRADE-SPACE--FACTOR_lexConcept modifications from lex_sp-defs-231012:</w:t>
      </w:r>
    </w:p>
    <w:p>
      <w:r>
        <w:t xml:space="preserve">    == skos:definition =&gt; ++ """ "trade-space factors" represent the different factors/characteristics defining the solution space/alternatives.</w:t>
        <w:br/>
        <w:t>\nFrom this trade-off playspace containing set of good/acceptable solutions, we will need to identify the optimal one (i.e. "best" trade-off). """, -- """ "trade-space factors" represent the different factors/characteristics defining the solution space/alternatives.\n\nFrom this trade-off playspace containing set of good/acceptable solutions, we will need to identify the optimal one (i.e. "best" trade-off). """</w:t>
      </w:r>
    </w:p>
    <w:p>
      <w:pPr>
        <w:pStyle w:val="Heading3"/>
      </w:pPr>
      <w:r>
        <w:t>ontorail:ontolex:LexicalConcept lex_sp-defs-231113:TRAIN-CENTRIC--TRACK--OCCUPANCY_lexConcept modifications from lex_sp-defs-231012:</w:t>
      </w:r>
    </w:p>
    <w:p>
      <w:r>
        <w:t xml:space="preserve">    == skos:definition =&gt;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w:t>
        <w:br/>
        <w:t>\n</w:t>
        <w:br/>
        <w:t>\n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w:t>
        <w:br/>
        <w:t>\n* Adjust the trackside view of track occupancy by train, based on clear TTD sections at the front or rear of the train</w:t>
        <w:br/>
        <w:t>\n* Detect movement of non-communicating railway vehicles, e.g., trains/wagons not equipped with ETCS and trains equipped with ETCS that have lost communication</w:t>
        <w:br/>
        <w:t>\n* Handle degraded situations, such as loss of train integrity. """,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 Adjust the trackside view of track occupancy by train, based on clear TTD sections at the front or rear of the train\n\n* Detect movement of non-communicating railway vehicles, e.g., trains/wagons not equipped with ETCS and trains equipped with ETCS that have lost communication\n\n* Handle degraded situations, such as loss of train integrity. """</w:t>
      </w:r>
    </w:p>
    <w:p>
      <w:pPr>
        <w:pStyle w:val="Heading3"/>
      </w:pPr>
      <w:r>
        <w:t>ontorail:ontolex:LexicalConcept lex_sp-defs-231113:UPLINKING_lexConcept modifications from lex_sp-defs-231012:</w:t>
      </w:r>
    </w:p>
    <w:p>
      <w:r>
        <w:t xml:space="preserve">    == skos:definition =&gt; ++ """ To handle deviated new designs or new/changed external inputs the whole “engineering” has to be understood as </w:t>
        <w:br/>
        <w:t>\n* Work items with type, versions, and state</w:t>
        <w:br/>
        <w:t>\n* Their links with versions, link roles and state</w:t>
        <w:br/>
        <w:t>\nThe engineering database is in the end a “directed graph” with “nodes” (work items) and links (graph just indicated in the picture):{comment:13}</w:t>
        <w:br/>
        <w:t xml:space="preserve">\n (image: 3-image3.png) </w:t>
        <w:br/>
        <w:t>\nThe basic principle for continuous integration using an ALM+MBSE system is based on the mathematical process of “adding a directed graph to another directed graph which can overlap in certain nodes”. This is called “Uplinking” in the System Pillar.</w:t>
        <w:br/>
        <w:t>\n Existing graph (e.g. ALM master database)                                                     New graph fragment (external contribution)</w:t>
        <w:br/>
        <w:t xml:space="preserve">\n (image: 1-screenshot-20221229-210015.png) </w:t>
        <w:br/>
        <w:t xml:space="preserve">\n </w:t>
        <w:br/>
        <w:t xml:space="preserve">\n“Merging these graphs” ="uplinking" (of conceptual, requirement and modelling work items) is the most feared job to do in system engineering when done manually. A strong system support is necessary. This merge can happen when </w:t>
        <w:br/>
        <w:t>\n* A daughter-system graph is “uplinked” to the mother-system (master) graph</w:t>
        <w:br/>
        <w:t>\n* An external contribution is integrated (perhaps again and again)</w:t>
        <w:br/>
        <w:t>\n* An external editor was used to edit elements in the mater database (e.g. ALM= master database, MBSE-Tool = editor for a part of the work items)</w:t>
        <w:br/>
        <w:t>\n* A bottom-up process is faster (domain team) then the top-down process (Level 3)</w:t>
        <w:br/>
        <w:t>\n* The architecture teams is faster concerning functional design then the operational design team with the process design. Or both are fast then the requirement feedback from the migration team is coming.</w:t>
        <w:br/>
        <w:t>\n* Etc.</w:t>
        <w:br/>
        <w:t>\nA lot of isolated (time, team, engineering tool) asynchronous designs will occur in the System Pillar. They lead to these synchronization needs:</w:t>
        <w:br/>
        <w:t xml:space="preserve">\n </w:t>
        <w:br/>
        <w:t xml:space="preserve">\n (image: 2-screenshot-20221229-210015.png) </w:t>
        <w:br/>
        <w:t xml:space="preserve">\n </w:t>
        <w:br/>
        <w:t xml:space="preserve">\n </w:t>
        <w:br/>
        <w:t>\nThis does not mean, that “synchronization” is the standard choice to integrate work. The preferred choice is top-down design and working in the same system whenever possible. But synchronization will anyway be needed very often.</w:t>
        <w:br/>
        <w:t xml:space="preserve">\nThe sync process of these integration steps is the same. All integration work (conceptual level, system models, requirements, etc.) is about this merging process. The following things can happen: </w:t>
        <w:br/>
        <w:t>\n* A new node (work item) is added and linked to 0-n{comment:14} old nodes</w:t>
        <w:br/>
        <w:t>\n* An old node is changed or deleted or relinked in another way</w:t>
        <w:br/>
        <w:t xml:space="preserve">\nThe indirect effect of such a change/add process can be </w:t>
        <w:br/>
        <w:t>\n* In a “trace” (chain of work items) links can get{comment:15} “suspect” if earlier links or nodes were changed (through partially-automated impact analysis)</w:t>
        <w:br/>
        <w:t>\n* New workflows are triggered by new work item states. If a new node is created with the state “draft”, it is because of this assigned by a tailoring process in a certain way.</w:t>
        <w:br/>
        <w:t xml:space="preserve">\nTo add the new fragment{comment:16} to the exiting master database (can only be done efficiently with automated ALM systems) the following work steps are executed </w:t>
        <w:br/>
        <w:t>\n* Convert contribution to graph structure (work items/links), check consistency</w:t>
        <w:br/>
        <w:t>\n* Analyse and assess new contribution</w:t>
        <w:br/>
        <w:t>\n* Perhaps adapt/change contribution before synchronisation</w:t>
        <w:br/>
        <w:t>\n* Create difference to master database automatically</w:t>
        <w:br/>
        <w:t>\n* Assess difference and indirect impacts</w:t>
        <w:br/>
        <w:t>\n* Replace/link fragment in database (fully or partially) or revoke it</w:t>
        <w:br/>
        <w:t>\n* Check and analyse the new state of the master database</w:t>
        <w:br/>
        <w:t xml:space="preserve">\nSimplification of synchronization </w:t>
        <w:br/>
        <w:t>\n* Assigned designated areas to be designed only in certain teams/tools/places (only connecting links to be synchronized)</w:t>
        <w:br/>
        <w:t>\n* Check separated designs together frequently to avoid large deviations</w:t>
        <w:br/>
        <w:t xml:space="preserve">\nHow often synchronize/integrate? </w:t>
        <w:br/>
        <w:t>\n* Best: Directly work on the master model (possible with ALM, performance problems with MBSE tools)</w:t>
        <w:br/>
        <w:t>\n* Second best: Do the sync/integration very frequently (daily, weekly, or monthly)</w:t>
        <w:br/>
        <w:t>\n* Worst: do it once in 6 months --&gt; Risk of unsolvable incompatibility and lost work is increased</w:t>
        <w:br/>
        <w:t xml:space="preserve">\nConclusion: </w:t>
        <w:br/>
        <w:t>\n* We need a very efficient and sophisticated tool support for the synchronization/integration process</w:t>
        <w:br/>
        <w:t>\n* The integration/synchronization process will create large efforts in the Modelling Service Team</w:t>
        <w:br/>
        <w:t>\nThe concrete rules, when and how “uplinking” is done, are defined in chapter 20. """, -- """ To handle deviated new designs or new/changed external inputs the whole “engineering” has to be understood as \n\n* Work items with type, versions, and state\n\n* Their links with versions, link roles and state\n\nThe engineering database is in the end a “directed graph” with “nodes” (work items) and links (graph just indicated in the picture):{comment:13}\n\n (image: 3-image3.png) \n\nThe basic principle for continuous integration using an ALM+MBSE system is based on the mathematical process of “adding a directed graph to another directed graph which can overlap in certain nodes”. This is called “Uplinking” in the System Pillar.\n\n Existing graph (e.g. ALM master database)                                                     New graph fragment (external contribution)\n\n (image: 1-screenshot-20221229-210015.png) \n\n \n\n“Merging these graphs” ="uplinking" (of conceptual, requirement and modelling work items) is the most feared job to do in system engineering when done manually. A strong system support is necessary. This merge can happen when \n\n* A daughter-system graph is “uplinked” to the mother-system (master) graph\n\n* An external contribution is integrated (perhaps again and again)\n\n* An external editor was used to edit elements in the mater database (e.g. ALM= master database, MBSE-Tool = editor for a part of the work items)\n\n* A bottom-up process is faster (domain team) then the top-down process (Level 3)\n\n* The architecture teams is faster concerning functional design then the operational design team with the process design. Or both are fast then the requirement feedback from the migration team is coming.\n\n* Etc.\n\nA lot of isolated (time, team, engineering tool) asynchronous designs will occur in the System Pillar. They lead to these synchronization needs:\n\n \n\n (image: 2-screenshot-20221229-210015.png) \n\n \n\n \n\nThis does not mean, that “synchronization” is the standard choice to integrate work. The preferred choice is top-down design and working in the same system whenever possible. But synchronization will anyway be needed very often.\n\nThe sync process of these integration steps is the same. All integration work (conceptual level, system models, requirements, etc.) is about this merging process. The following things can happen: \n\n* A new node (work item) is added and linked to 0-n{comment:14} old nodes\n\n* An old node is changed or deleted or relinked in another way\n\nThe indirect effect of such a change/add process can be \n\n* In a “trace” (chain of work items) links can get{comment:15} “suspect” if earlier links or nodes were changed (through partially-automated impact analysis)\n\n* New workflows are triggered by new work item states. If a new node is created with the state “draft”, it is because of this assigned by a tailoring process in a certain way.\n\nTo add the new fragment{comment:16} to the exiting master database (can only be done efficiently with automated ALM systems) the following work steps are executed \n\n* Convert contribution to graph structure (work items/links), check consistency\n\n* Analyse and assess new contribution\n\n* Perhaps adapt/change contribution before synchronisation\n\n* Create difference to master database automatically\n\n* Assess difference and indirect impacts\n\n* Replace/link fragment in database (fully or partially) or revoke it\n\n* Check and analyse the new state of the master database\n\nSimplification of synchronization \n\n* Assigned designated areas to be designed only in certain teams/tools/places (only connecting links to be synchronized)\n\n* Check separated designs together frequently to avoid large deviations\n\nHow often synchronize/integrate? \n\n* Best: Directly work on the master model (possible with ALM, performance problems with MBSE tools)\n\n* Second best: Do the sync/integration very frequently (daily, weekly, or monthly)\n\n* Worst: do it once in 6 months --&gt; Risk of unsolvable incompatibility and lost work is increased\n\nConclusion: \n\n* We need a very efficient and sophisticated tool support for the synchronization/integration process\n\n* The integration/synchronization process will create large efforts in the Modelling Service Team\n\nThe concrete rules, when and how “uplinking” is done, are defined in chapter 20. """</w:t>
      </w:r>
    </w:p>
    <w:p>
      <w:pPr>
        <w:pStyle w:val="Heading3"/>
      </w:pPr>
      <w:r>
        <w:t>ontorail:ontolex:LexicalConcept lex_sp-defs-231113:WORK--ITEM--EDITOR_lexConcept modifications from lex_sp-defs-231012:</w:t>
      </w:r>
    </w:p>
    <w:p>
      <w:r>
        <w:t xml:space="preserve">    == skos:definition =&gt; ++ "* The basic system and workflow management tool is the ALM system (currently Polarion).</w:t>
        <w:br/>
        <w:t>\n* The ALM offers different frontend types to create/edit/change work items (document editors, database frontends, graphical design, etc.)</w:t>
        <w:br/>
        <w:t>\n* Additional editors (like graphical modelling tools for ARCADIA and SysML) can be used to edit elements of the engineering database in the ALM System (synchronized data) as far as a synchronisation software is available (see chapter data management)", -- "* The basic system and workflow management tool is the ALM system (currently Polarion).\n\n* The ALM offers different frontend types to create/edit/change work items (document editors, database frontends, graphical design, etc.)\n\n* Additional editors (like graphical modelling tools for ARCADIA and SysML) can be used to edit elements of the engineering database in the ALM System (synchronized data) as far as a synchronisation software is available (see chapter data management)"</w:t>
      </w:r>
    </w:p>
    <w:p>
      <w:pPr>
        <w:pStyle w:val="Heading3"/>
      </w:pPr>
      <w:r>
        <w:t>ontorail:ontolex:LexicalConcept lex_sp-defs-231113:WORK--ITEM_lexConcept_2 modifications from lex_sp-defs-231012:</w:t>
      </w:r>
    </w:p>
    <w:p>
      <w:r>
        <w:t xml:space="preserve">    == skos:definition =&gt; ++ "* ork items examples: “A requirement”, or “a function”, or “a concept aspect”</w:t>
        <w:br/>
        <w:t>\n* Work items are objects in the “engineering database” (ALM) that represent the result of a design step.</w:t>
        <w:br/>
        <w:t>\n* The structure of the work items is defined by the SEMP process definition documents (overview in the maps), that also make use of modelling standards like ARCADIA or SysML</w:t>
        <w:br/>
        <w:t>\n* The master-engineering database is the ALM System (currently Polarion) which contains all work items and their links.", -- "* 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w:t>
      </w:r>
    </w:p>
    <w:p>
      <w:pPr>
        <w:pStyle w:val="Heading3"/>
      </w:pPr>
      <w:r>
        <w:t>ontorail:ontolex:LexicalConcept lex_sp-defs-231113:WORKFLOW--AND--WORKFLOW--RULES_lexConcept modifications from lex_sp-defs-231012:</w:t>
      </w:r>
    </w:p>
    <w:p>
      <w:r>
        <w:t xml:space="preserve">    == skos:definition =&gt; ++ "* A workflow describes the rules (processes) how a “trace” shall be created step by step.</w:t>
        <w:br/>
        <w:t>\n* A workflow includes a set of rules that define, how</w:t>
        <w:br/>
        <w:t>\n  * work items must be broken down and linked (link rules)</w:t>
        <w:br/>
        <w:t>\n  * work item types must be resolved</w:t>
        <w:br/>
        <w:t>\n  * certain work item types are assigned to certain teams in the organisation</w:t>
        <w:br/>
        <w:t>\n* Every work item, that is not compliant to a workflow is marked as invalid</w:t>
        <w:br/>
        <w:t>\n* There are optional workflow steps in a workflow. E.g. a requirement can be directly resolved by multiple functions (that are always explained with a rational attribute) without having a “solution concept” work item, which is optional.", -- "* A workflow describes the rules (processes) how a “trace” shall be created step by step.\n\n* A workflow includes a set of rules that define, how\n\n  * work items must be broken down and linked (link rules)\n\n  * work item types must be resolved\n\n  * certain work item types are assigned to certain teams in the organisation\n\n* Every work item, that is not compliant to a workflow is marked as invalid\n\n* There are optional workflow steps in a workflow. E.g. a requirement can be directly resolved by multiple functions (that are always explained with a rational attribute) without having a “solution concept” work item, which is optional."</w:t>
      </w:r>
    </w:p>
    <w:p>
      <w:pPr>
        <w:pStyle w:val="Heading3"/>
      </w:pPr>
      <w:r>
        <w:t>ontorail:ontolex:LexicalConcept lex_sp-defs-231113:WORKFLOW--PRIORITISATION--STRATEGY--TO--BE--DECIDED--PER--AREA_lexConcept modifications from lex_sp-defs-231012:</w:t>
      </w:r>
    </w:p>
    <w:p>
      <w:r>
        <w:t xml:space="preserve">    == skos:definition =&gt; ++ "In general, there are two directions for prioritisation, which are “horizontal” or “vertical” </w:t>
        <w:br/>
        <w:t>\n* Horizontal prioritisation means for example “which of all operational capabilities do we break down first down to their operational processes (just the next derivation step per capability)”</w:t>
        <w:br/>
        <w:t>\n* Vertical prioritisation means for example “which operational capability do we resolve down to the physical architecture before we start to resolve the next</w:t>
        <w:br/>
        <w:t>\n* capability”</w:t>
        <w:br/>
        <w:t xml:space="preserve">\n(image: 1-Grafik_1.png) </w:t>
        <w:br/>
        <w:t>\n* Both prioritisation methods are mixed to reach two targets in parallel: a) Use the capacity of all teams in parallel with different roles (vertical prioritisation), b) get a more and more full picture top-down (horizontal prioritisation).</w:t>
        <w:br/>
        <w:t>\n* A “mix” can for example be: “At first only all operational capabilities for standard train movements (no shunting etc.) and only the processes related to ETCS Level R without ATO are traced down to the physical architecture in the first step”.</w:t>
        <w:br/>
        <w:t xml:space="preserve">\nFor the prioritisation these aspects are important: </w:t>
        <w:br/>
        <w:t>\n* As much as possible early usable results shall be created (year by year).</w:t>
        <w:br/>
        <w:t>\n  * Example 1 (“bottom-up”): All traces, that lead to the EULYNX interfaces shall be resolved and approved fast. EULYNX interfaces should be standardized soon.</w:t>
        <w:br/>
        <w:t>\n    * This means to import and resolve all traces, and to connect all interfaces to the overall architecture “upwards” (connecting workflow)</w:t>
        <w:br/>
        <w:t>\n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w:t>
        <w:br/>
        <w:t>\n* Important decisions shall be decided early as a basis for all work</w:t>
        <w:br/>
        <w:t>\n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w:t>
        <w:br/>
        <w:t>\n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 -- "In general, there are two directions for prioritisation, which are “horizontal” or “vertical” \n\n* Horizontal prioritisation means for example “which of all operational capabilities do we break down first down to their operational processes (just the next derivation step per capability)”\n\n* Vertical prioritisation means for example “which operational capability do we resolve down to the physical architecture before we start to resolve the next\n\n* capability”\n\n(image: 1-Grafik_1.png) \n\n* Both prioritisation methods are mixed to reach two targets in parallel: a) Use the capacity of all teams in parallel with different roles (vertical prioritisation), b) get a more and more full picture top-down (horizontal prioritisation).\n\n* A “mix” can for example be: “At first only all operational capabilities for standard train movements (no shunting etc.) and only the processes related to ETCS Level R without ATO are traced down to the physical architecture in the first step”.\n\nFor the prioritisation these aspects are important: \n\n* As much as possible early usable results shall be created (year by year).\n\n  * Example 1 (“bottom-up”): All traces, that lead to the EULYNX interfaces shall be resolved and approved fast. EULYNX interfaces should be standardized soon.\n\n    * This means to import and resolve all traces, and to connect all interfaces to the overall architecture “upwards” (connecting workflow)\n\n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prioritisation).\n\n* Important decisions shall be decided early as a basis for all work\n\n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products.\n\n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w:t>
      </w:r>
    </w:p>
    <w:p>
      <w:pPr>
        <w:pStyle w:val="Heading3"/>
      </w:pPr>
      <w:r>
        <w:t>ontorail:ontolex:LexicalConcept lex_sp-defs-231113:WORKFLOW--STEP--ON--STEP--IN--A--WORKITEM--TRACE_lexConcept modifications from lex_sp-defs-231012:</w:t>
      </w:r>
    </w:p>
    <w:p>
      <w:r>
        <w:t xml:space="preserve">    == skos:definition =&gt; ++ "A workflow step includes some of the following actions </w:t>
        <w:br/>
        <w:t>\n* “Create a trace”: The work item on the “top/start” of a trace is created based on external decisions. These are typically</w:t>
        <w:br/>
        <w:t>\n  * Steering group decisions about system capabilities, common business objectives, improvement targets or problem descriptions, operational requirements, new safety requirements, etc. (see chapter below).</w:t>
        <w:br/>
        <w:t>\n  * Technical regulations</w:t>
        <w:br/>
        <w:t>\n*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w:t>
        <w:br/>
        <w:t>\n* “Propose” a work item: A team or person receives (assignment) a work item with the status “proposed” from another team, that wants to resolve a dependency. E.g., an OD team designed an action in an operational process and “proposes” (“push”) a system requirement to an ARC team.</w:t>
        <w:br/>
        <w:t>\n* “Design / engineer / work out” a work item: The content of the work item is worked out. (e.g. an operational process with all actions)</w:t>
        <w:br/>
        <w:t>\n* “Break down” (“dependencies defined/delegated”) a work item: All necessary next work items are derived (as proposals) and linked.</w:t>
        <w:br/>
        <w:t>\n* “Resolve” a work item: All necessary next/downwards work items are derived, linked, designed, approved and resolved. E.g., all system functions to fulfil (resolve) an operational requirement are completed.</w:t>
        <w:br/>
        <w:t>\n* “Assign” a work item: The work item is assigned to a team or person that shall design it.</w:t>
        <w:br/>
        <w:t>\n*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w:t>
        <w:br/>
        <w:t>\n*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w:t>
        <w:br/>
        <w:t>\n*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w:t>
        <w:br/>
        <w:t>\n* “Decide a deliverable”. When all work items for a certain work area / release are resolved and approved, a document is generated for a formal decision process (e.g. an interface specification or a rulebook).</w:t>
        <w:br/>
        <w:t>\n* The typical sequence of actions in a work step is</w:t>
        <w:br/>
        <w:t>\n  * Pull a work item or check proposed work items</w:t>
        <w:br/>
        <w:t>\n  * Design the work item</w:t>
        <w:br/>
        <w:t>\n  * Resolve the work item</w:t>
        <w:br/>
        <w:t>\n  * Assign resolving work items to a team or person", -- "A workflow step includes some of the following actions \n\n* “Create a trace”: The work item on the “top/start” of a trace is created based on external decisions. These are typically\n\n  * Steering group decisions about system capabilities, common business objectives, improvement targets or problem descriptions, operational requirements, new safety requirements, etc. (see chapter below).\n\n  * Technical regulations\n\n*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out.\n\n* “Propose” a work item: A team or person receives (assignment) a work item with the status “proposed” from another team, that wants to resolve a dependency. E.g., an OD team designed an action in an operational process and “proposes” (“push”) a system requirement to an ARC team.\n\n* “Design / engineer / work out” a work item: The content of the work item is worked out. (e.g. an operational process with all actions)\n\n* “Break down” (“dependencies defined/delegated”) a work item: All necessary next work items are derived (as proposals) and linked.\n\n* “Resolve” a work item: All necessary next/downwards work items are derived, linked, designed, approved and resolved. E.g., all system functions to fulfil (resolve) an operational requirement are completed.\n\n* “Assign” a work item: The work item is assigned to a team or person that shall design it.\n\n*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executed.\n\n*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requirement.\n\n*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items.\n\n* “Decide a deliverable”. When all work items for a certain work area / release are resolved and approved, a document is generated for a formal decision process (e.g. an interface specification or a rulebook).\n\n* The typical sequence of actions in a work step is\n\n  * Pull a work item or check proposed work items\n\n  * Design the work item\n\n  * Resolve the work item\n\n  * Assign resolving work items to a team or person"</w:t>
      </w:r>
    </w:p>
    <w:p>
      <w:pPr>
        <w:pStyle w:val="Heading3"/>
      </w:pPr>
      <w:r>
        <w:t>ontorail:ontolex:LexicalConcept lex_sp-defs-231113:WORKSTEP--_WORKITEM--CHECK_lexConcept modifications from lex_sp-defs-231012:</w:t>
      </w:r>
    </w:p>
    <w:p>
      <w:r>
        <w:t xml:space="preserve">    == skos:definition =&gt; ++ "* Is the workitem content correct and without inner contradictions?</w:t>
        <w:br/>
        <w:t>\n* Does the workitem content fit to the wokitem type?</w:t>
        <w:br/>
        <w:t>\n* Are all standard or custom workitem fields filled?</w:t>
        <w:br/>
        <w:t>\n* Does the workitem content implement the demands coming to it by existing links?</w:t>
        <w:br/>
        <w:t>\n* Do all mandatory links exist and are they completely fulfilling their role? Does the content fit to them? E.g. a system requirements can be implemented by a function... but it needs to be completely implemented and not partly.", -- "* Is the workitem content correct and without inner contradictions?\n\n* Does the workitem content fit to the wokitem type?\n\n* Are all standard or custom workitem fields filled?\n\n* Does the workitem content implement the demands coming to it by existing links?\n\n* Do all mandatory links exist and are they completely fulfilling their role? Does the content fit to them? E.g. a system requirements can be implemented by a function... but it needs to be completely implemented and not partly."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