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lex_sp-defs-231012 vs lex_sp-defs-231011</w:t>
      </w:r>
    </w:p>
    <w:p>
      <w:r>
        <w:t>==== === === [ OntoRail Diff ] === === ====</w:t>
        <w:br/>
        <w:t xml:space="preserve"> • target: lex_sp-defs-231012  (https://glossaries.ontorail.org/LEX_SP-DEFS/lex_sp-defs-231012#)</w:t>
        <w:br/>
        <w:t xml:space="preserve"> • versus: lex_sp-defs-231011  (https://glossaries.ontorail.org/LEX_SP-DEFS/lex_sp-defs-231011#)</w:t>
        <w:br/>
        <w:t xml:space="preserve"> • entity types considered: ['lexinfo:AbbreviatedForm', 'ontolex:LexicalEntry', 'ontolex:Form', 'ontolex:LexicalSense', 'ontolex:LexicalConcept']</w:t>
        <w:br/>
        <w:t xml:space="preserve"> • performed: 2024-01-11 16:42:56 +0000</w:t>
        <w:br/>
        <w:t xml:space="preserve"> • duration: 4.1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7 lexinfo:AbbreviatedForm in lex_sp-defs-231012:</w:t>
      </w:r>
    </w:p>
    <w:p>
      <w:pPr>
        <w:pStyle w:val="Heading3"/>
      </w:pPr>
      <w:r>
        <w:t>0 lexinfo:AbbreviatedForm NEW from lex_sp-defs-231011:</w:t>
      </w:r>
    </w:p>
    <w:p>
      <w:pPr>
        <w:pStyle w:val="Heading3"/>
      </w:pPr>
      <w:r>
        <w:t>0 lexinfo:AbbreviatedForm REMOVED from lex_sp-defs-231011:</w:t>
      </w:r>
    </w:p>
    <w:p>
      <w:pPr>
        <w:pStyle w:val="Heading3"/>
      </w:pPr>
      <w:r>
        <w:t>0 lexinfo:AbbreviatedForm MODIFIED from lex_sp-defs-231011:</w:t>
      </w:r>
    </w:p>
    <w:p>
      <w:pPr>
        <w:pStyle w:val="Heading2"/>
      </w:pPr>
      <w:r>
        <w:t>ontolex:LexicalEntry entities</w:t>
      </w:r>
      <w:bookmarkStart w:id="0" w:name="Summary_ontolex:LexicalEntry"/>
      <w:r>
        <w:r/>
      </w:r>
      <w:bookmarkEnd w:id="0"/>
    </w:p>
    <w:p>
      <w:pPr>
        <w:pStyle w:val="Heading3"/>
      </w:pPr>
      <w:r>
        <w:t>614 ontolex:LexicalEntry in lex_sp-defs-231012:</w:t>
      </w:r>
    </w:p>
    <w:p>
      <w:pPr>
        <w:pStyle w:val="Heading3"/>
      </w:pPr>
      <w:r>
        <w:t>1 ontolex:LexicalEntry NEW from lex_sp-defs-231011:</w:t>
      </w:r>
    </w:p>
    <w:p>
      <w:r>
        <w:t>customer</w:t>
      </w:r>
    </w:p>
    <w:p>
      <w:pPr>
        <w:pStyle w:val="Heading3"/>
      </w:pPr>
      <w:r>
        <w:t>4 ontolex:LexicalEntry REMOVED from lex_sp-defs-231011:</w:t>
      </w:r>
    </w:p>
    <w:p>
      <w:r>
        <w:t>"Data Model View", "ERTMS comprises of the European Train Control System (ETCS), i.e. a cab-signalling system that incorporates automatic train protection, the Global System for Mobile communications for Railways (GSM-R) and operating rules.", "Holistic Requirements Model (HRM)", "example1: merve"</w:t>
      </w:r>
    </w:p>
    <w:p>
      <w:pPr>
        <w:pStyle w:val="Heading3"/>
      </w:pPr>
      <w:r>
        <w:t>1 ontolex:LexicalEntry MODIFIED from lex_sp-defs-231011:</w:t>
      </w:r>
    </w:p>
    <w:p>
      <w:r>
        <w:t>"Functional Application"</w:t>
      </w:r>
    </w:p>
    <w:p>
      <w:pPr>
        <w:pStyle w:val="Heading2"/>
      </w:pPr>
      <w:r>
        <w:t>ontolex:Form entities</w:t>
      </w:r>
      <w:bookmarkStart w:id="0" w:name="Summary_ontolex:Form"/>
      <w:r>
        <w:r/>
      </w:r>
      <w:bookmarkEnd w:id="0"/>
    </w:p>
    <w:p>
      <w:pPr>
        <w:pStyle w:val="Heading3"/>
      </w:pPr>
      <w:r>
        <w:t>614 ontolex:Form in lex_sp-defs-231012:</w:t>
      </w:r>
    </w:p>
    <w:p>
      <w:pPr>
        <w:pStyle w:val="Heading3"/>
      </w:pPr>
      <w:r>
        <w:t>1 ontolex:Form NEW from lex_sp-defs-231011:</w:t>
      </w:r>
    </w:p>
    <w:p>
      <w:r>
        <w:t>CUSTOMER_lexForm</w:t>
      </w:r>
    </w:p>
    <w:p>
      <w:pPr>
        <w:pStyle w:val="Heading3"/>
      </w:pPr>
      <w:r>
        <w:t>4 ontolex:Form REMOVED from lex_sp-defs-231011:</w:t>
      </w:r>
    </w:p>
    <w:p>
      <w:r>
        <w:t>DATA--MODEL--VIEW_lexForm, ERTMS--COMPRISES--OF--THE--EUROPEAN--TRAIN--CONTROL--SYSTEM--ETCS--I-E---A--CAB-SIGNALLING--SYSTEM--THAT--INCORPORATES--AUTOMATIC--TRAIN--PROTECTION--THE--GLOBAL--SYSTEM--FOR--MOBILE--COMMUNICATIONS--FOR--RAILWAYS--GSM-R--AND--OPERATING--RULES_lexForm, EXAMPLE1---MERVE_lexForm, HOLISTIC--REQUIREMENTS--MODEL--HRM_lexForm</w:t>
      </w:r>
    </w:p>
    <w:p>
      <w:pPr>
        <w:pStyle w:val="Heading3"/>
      </w:pPr>
      <w:r>
        <w:t>1 ontolex:Form MODIFIED from lex_sp-defs-231011:</w:t>
      </w:r>
    </w:p>
    <w:p>
      <w:r>
        <w:t>FUNCTIONAL--APPLICATION_lexForm</w:t>
      </w:r>
    </w:p>
    <w:p>
      <w:pPr>
        <w:pStyle w:val="Heading2"/>
      </w:pPr>
      <w:r>
        <w:t>ontolex:LexicalSense entities</w:t>
      </w:r>
      <w:bookmarkStart w:id="0" w:name="Summary_ontolex:LexicalSense"/>
      <w:r>
        <w:r/>
      </w:r>
      <w:bookmarkEnd w:id="0"/>
    </w:p>
    <w:p>
      <w:pPr>
        <w:pStyle w:val="Heading3"/>
      </w:pPr>
      <w:r>
        <w:t>594 ontolex:LexicalSense in lex_sp-defs-231012:</w:t>
      </w:r>
    </w:p>
    <w:p>
      <w:pPr>
        <w:pStyle w:val="Heading3"/>
      </w:pPr>
      <w:r>
        <w:t>1 ontolex:LexicalSense NEW from lex_sp-defs-231011:</w:t>
      </w:r>
    </w:p>
    <w:p>
      <w:r>
        <w:t>CUSTOMER_lexSense</w:t>
      </w:r>
    </w:p>
    <w:p>
      <w:pPr>
        <w:pStyle w:val="Heading3"/>
      </w:pPr>
      <w:r>
        <w:t>4 ontolex:LexicalSense REMOVED from lex_sp-defs-231011:</w:t>
      </w:r>
    </w:p>
    <w:p>
      <w:r>
        <w:t>DATA--MODEL--VIEW_lexSense, ERTMS--COMPRISES--OF--THE--EUROPEAN--TRAIN--CONTROL--SYSTEM--ETCS--I-E---A--CAB-SIGNALLING--SYSTEM--THAT--INCORPORATES--AUTOMATIC--TRAIN--PROTECTION--THE--GLOBAL--SYSTEM--FOR--MOBILE--COMMUNICATIONS--FOR--RAILWAYS--GSM-R--AND--OPERATING--RULES_lexSense, EXAMPLE1---MERVE_lexSense, HOLISTIC--REQUIREMENTS--MODEL--HRM_lexSense</w:t>
      </w:r>
    </w:p>
    <w:p>
      <w:pPr>
        <w:pStyle w:val="Heading3"/>
      </w:pPr>
      <w:r>
        <w:t>18 ontolex:LexicalSense MODIFIED from lex_sp-defs-231011:</w:t>
      </w:r>
    </w:p>
    <w:p>
      <w:r>
        <w:t>AB--CI--CMS--DCM--ECMT--GUI--ETA--PCS--RIM--RIS--ROC--TAF_TAP--TSI--TCR--TMS--ALLOCATION--BODY--C_lexSense, AUTHENTICATION_lexSense, AUTOMATIC--CONFLICT--SOLUTION_lexSense, CAPACITY--PLAN--AND--DECISION--PROCESSING_lexSense, CONFIDENTIALITY_lexSense, DEVIATION--DETECTION_lexSense, ERTMS_lexSense, FUNCTIONAL--APPLICATION_lexSense, HUMAN--MACHINE--INTERFACE_lexSense, INCIDENT--IMPACT--MANAGEMENT_lexSense, LR_lexSense, PRAMSS_lexSense, REAL-TIME--CONFLICT--DETECTION_lexSense, SECTIONAL--RUNTIME--CALCULATION_lexSense, TERM--STATUS--DESCRIPTION--OPERATING--STATE--DRAFT--THE--OPERATING--STATE--DESCRIBES--THE_lexSense, TLS_lexSense, TMS--DAILY--TOPOLOGY_lexSense, TOPOLOGY--MASTER--DATA--VALIDATION--AND--IMPORT_lexSense</w:t>
      </w:r>
    </w:p>
    <w:p>
      <w:pPr>
        <w:pStyle w:val="Heading2"/>
      </w:pPr>
      <w:r>
        <w:t>ontolex:LexicalConcept entities</w:t>
      </w:r>
      <w:bookmarkStart w:id="0" w:name="Summary_ontolex:LexicalConcept"/>
      <w:r>
        <w:r/>
      </w:r>
      <w:bookmarkEnd w:id="0"/>
    </w:p>
    <w:p>
      <w:pPr>
        <w:pStyle w:val="Heading3"/>
      </w:pPr>
      <w:r>
        <w:t>684 ontolex:LexicalConcept in lex_sp-defs-231012:</w:t>
      </w:r>
    </w:p>
    <w:p>
      <w:pPr>
        <w:pStyle w:val="Heading3"/>
      </w:pPr>
      <w:r>
        <w:t>2 ontolex:LexicalConcept NEW from lex_sp-defs-231011:</w:t>
      </w:r>
    </w:p>
    <w:p>
      <w:r>
        <w:t>CUSTOMER_lexConcept, ERTMS_lexConcept_3</w:t>
      </w:r>
    </w:p>
    <w:p>
      <w:pPr>
        <w:pStyle w:val="Heading3"/>
      </w:pPr>
      <w:r>
        <w:t>26 ontolex:LexicalConcept REMOVED from lex_sp-defs-231011:</w:t>
      </w:r>
    </w:p>
    <w:p>
      <w:r>
        <w:t>AB--CI--CMS--DCM--ECMT--GUI--ETA--PCS--RIM--RIS--ROC--TAF_TAP--TSI--TCR--TMS--ALLOCATION--BODY--C_lexConcept_2, AB--CI--CMS--DCM--ECMT--GUI--ETA--PCS--RIM--RIS--ROC--TAF_TAP--TSI--TCR--TMS--ALLOCATION--BODY--C_lexConcept_3, AUTHENTICATION_lexConcept_2, AUTOMATIC--CONFLICT--SOLUTION_lexConcept_3, CAPACITY--PLAN--AND--DECISION--PROCESSING_lexConcept_3, CONFIDENTIALITY_lexConcept_2, DATA--MODEL--VIEW_lexConcept, DEVIATION--DETECTION_lexConcept_3, ERTMS--COMPRISES--OF--THE--EUROPEAN--TRAIN--CONTROL--SYSTEM--ETCS--I-E---A--CAB-SIGNALLING--SYSTEM--THAT--INCORPORATES--AUTOMATIC--TRAIN--PROTECTION--THE--GLOBAL--SYSTEM--FOR--MOBILE--COMMUNICATIONS--FOR--RAILWAYS--GSM-R--AND--OPERATING--RULES_lexConcept, EXAMPLE1---MERVE_lexConcept, FUNCTIONAL--APPLICATION_lexConcept_2, HOLISTIC--REQUIREMENTS--MODEL--HRM_lexConcept, HUMAN--MACHINE--INTERFACE_lexConcept_4, INCIDENT--IMPACT--MANAGEMENT_lexConcept_3, LR_lexConcept_2, PRAMSS_lexConcept_2, REAL-TIME--CONFLICT--DETECTION_lexConcept_3, SECTIONAL--RUNTIME--CALCULATION_lexConcept_3, TERM--STATUS--DESCRIPTION--OPERATING--STATE--DRAFT--THE--OPERATING--STATE--DESCRIBES--THE_lexConcept_3, TERM--STATUS--DESCRIPTION--OPERATING--STATE--DRAFT--THE--OPERATING--STATE--DESCRIBES--THE_lexConcept_4, TERM--STATUS--DESCRIPTION--OPERATING--STATE--DRAFT--THE--OPERATING--STATE--DESCRIBES--THE_lexConcept_5, TERM--STATUS--DESCRIPTION--OPERATING--STATE--DRAFT--THE--OPERATING--STATE--DESCRIBES--THE_lexConcept_6, TLS_lexConcept_2, TMS--DAILY--TOPOLOGY_lexConcept_3, TOPOLOGY--MASTER--DATA--VALIDATION--AND--IMPORT_lexConcept_3, TOPOLOGY--MASTER--DATA--VALIDATION--AND--IMPORT_lexConcept_4</w:t>
      </w:r>
    </w:p>
    <w:p>
      <w:pPr>
        <w:pStyle w:val="Heading3"/>
      </w:pPr>
      <w:r>
        <w:t>5 ontolex:LexicalConcept MODIFIED from lex_sp-defs-231011:</w:t>
      </w:r>
    </w:p>
    <w:p>
      <w:r>
        <w:t>ERTMS_lexConcept, ERTMS_lexConcept_2, FUNCTIONAL--APPLICATION_lexConcept, HUMAN--MACHINE--INTERFACE_lexConcept_3, PRAMSS_lexConcept</w:t>
      </w:r>
    </w:p>
    <w:p>
      <w:pPr>
        <w:pStyle w:val="Heading1"/>
      </w:pPr>
      <w:r>
        <w:t>Modified Entities</w:t>
      </w:r>
    </w:p>
    <w:p>
      <w:pPr>
        <w:pStyle w:val="Heading2"/>
      </w:pPr>
      <w:r>
        <w:t>lexinfo:AbbreviatedForm entities</w:t>
      </w:r>
      <w:bookmarkStart w:id="0" w:name="Details_lexinfo:AbbreviatedForm"/>
      <w:r>
        <w:r/>
      </w:r>
      <w:bookmarkEnd w:id="0"/>
    </w:p>
    <w:p>
      <w:r>
        <w:t xml:space="preserve"> ➱ No modification occured in this type of Entities</w:t>
      </w:r>
    </w:p>
    <w:p>
      <w:pPr>
        <w:pStyle w:val="Heading2"/>
      </w:pPr>
      <w:r>
        <w:t>ontolex:LexicalEntry entities</w:t>
      </w:r>
      <w:bookmarkStart w:id="0" w:name="Details_ontolex:LexicalEntry"/>
      <w:r>
        <w:r/>
      </w:r>
      <w:bookmarkEnd w:id="0"/>
    </w:p>
    <w:p>
      <w:pPr>
        <w:pStyle w:val="Heading3"/>
      </w:pPr>
      <w:r>
        <w:t>ontorail:ontolex:LexicalEntry 1 cosmetic changes have been skipped</w:t>
      </w:r>
    </w:p>
    <w:p>
      <w:pPr>
        <w:pStyle w:val="Heading2"/>
      </w:pPr>
      <w:r>
        <w:t>ontolex:Form entities</w:t>
      </w:r>
      <w:bookmarkStart w:id="0" w:name="Details_ontolex:Form"/>
      <w:r>
        <w:r/>
      </w:r>
      <w:bookmarkEnd w:id="0"/>
    </w:p>
    <w:p>
      <w:pPr>
        <w:pStyle w:val="Heading3"/>
      </w:pPr>
      <w:r>
        <w:t>ontorail:ontolex:Form 1 cosmetic changes have been skipped</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lex_sp-defs-231012:AB--CI--CMS--DCM--ECMT--GUI--ETA--PCS--RIM--RIS--ROC--TAF_TAP--TSI--TCR--TMS--ALLOCATION--BODY--C_lexSense modifications from lex_sp-defs-231011:</w:t>
      </w:r>
    </w:p>
    <w:p>
      <w:r>
        <w:t xml:space="preserve">    == ontolex:isLexicalizedSenseOf =&gt; :AB--CI--CMS--DCM--ECMT--GUI--ETA--PCS--RIM--RIS--ROC--TAF_TAP--TSI--TCR--TMS--ALLOCATION--BODY--C_lexConcept, -- :AB--CI--CMS--DCM--ECMT--GUI--ETA--PCS--RIM--RIS--ROC--TAF_TAP--TSI--TCR--TMS--ALLOCATION--BODY--C_lexConcept_2, -- :AB--CI--CMS--DCM--ECMT--GUI--ETA--PCS--RIM--RIS--ROC--TAF_TAP--TSI--TCR--TMS--ALLOCATION--BODY--C_lexConcept_3</w:t>
      </w:r>
    </w:p>
    <w:p>
      <w:pPr>
        <w:pStyle w:val="Heading3"/>
      </w:pPr>
      <w:r>
        <w:t>ontorail:ontolex:LexicalSense lex_sp-defs-231012:AUTHENTICATION_lexSense modifications from lex_sp-defs-231011:</w:t>
      </w:r>
    </w:p>
    <w:p>
      <w:r>
        <w:t xml:space="preserve">    == ontolex:isLexicalizedSenseOf =&gt; :AUTHENTICATION_lexConcept, -- :AUTHENTICATION_lexConcept_2</w:t>
      </w:r>
    </w:p>
    <w:p>
      <w:pPr>
        <w:pStyle w:val="Heading3"/>
      </w:pPr>
      <w:r>
        <w:t>ontorail:ontolex:LexicalSense lex_sp-defs-231012:AUTOMATIC--CONFLICT--SOLUTION_lexSense modifications from lex_sp-defs-231011:</w:t>
      </w:r>
    </w:p>
    <w:p>
      <w:r>
        <w:t xml:space="preserve">    == ontolex:isLexicalizedSenseOf =&gt; :AUTOMATIC--CONFLICT--SOLUTION_lexConcept, :AUTOMATIC--CONFLICT--SOLUTION_lexConcept_2, -- :AUTOMATIC--CONFLICT--SOLUTION_lexConcept_3</w:t>
      </w:r>
    </w:p>
    <w:p>
      <w:pPr>
        <w:pStyle w:val="Heading3"/>
      </w:pPr>
      <w:r>
        <w:t>ontorail:ontolex:LexicalSense lex_sp-defs-231012:CAPACITY--PLAN--AND--DECISION--PROCESSING_lexSense modifications from lex_sp-defs-231011:</w:t>
      </w:r>
    </w:p>
    <w:p>
      <w:r>
        <w:t xml:space="preserve">    == ontolex:isLexicalizedSenseOf =&gt; :CAPACITY--PLAN--AND--DECISION--PROCESSING_lexConcept, :CAPACITY--PLAN--AND--DECISION--PROCESSING_lexConcept_2, -- :CAPACITY--PLAN--AND--DECISION--PROCESSING_lexConcept_3</w:t>
      </w:r>
    </w:p>
    <w:p>
      <w:pPr>
        <w:pStyle w:val="Heading3"/>
      </w:pPr>
      <w:r>
        <w:t>ontorail:ontolex:LexicalSense lex_sp-defs-231012:CONFIDENTIALITY_lexSense modifications from lex_sp-defs-231011:</w:t>
      </w:r>
    </w:p>
    <w:p>
      <w:r>
        <w:t xml:space="preserve">    == ontolex:isLexicalizedSenseOf =&gt; :CONFIDENTIALITY_lexConcept, -- :CONFIDENTIALITY_lexConcept_2</w:t>
      </w:r>
    </w:p>
    <w:p>
      <w:pPr>
        <w:pStyle w:val="Heading3"/>
      </w:pPr>
      <w:r>
        <w:t>ontorail:ontolex:LexicalSense lex_sp-defs-231012:DEVIATION--DETECTION_lexSense modifications from lex_sp-defs-231011:</w:t>
      </w:r>
    </w:p>
    <w:p>
      <w:r>
        <w:t xml:space="preserve">    == ontolex:isLexicalizedSenseOf =&gt; :DEVIATION--DETECTION_lexConcept, :DEVIATION--DETECTION_lexConcept_2, -- :DEVIATION--DETECTION_lexConcept_3</w:t>
      </w:r>
    </w:p>
    <w:p>
      <w:pPr>
        <w:pStyle w:val="Heading3"/>
      </w:pPr>
      <w:r>
        <w:t>ontorail:ontolex:LexicalSense lex_sp-defs-231012:ERTMS_lexSense modifications from lex_sp-defs-231011:</w:t>
      </w:r>
    </w:p>
    <w:p>
      <w:r>
        <w:t xml:space="preserve">    == ontolex:isLexicalizedSenseOf =&gt; :ERTMS_lexConcept, :ERTMS_lexConcept_2, ++ :ERTMS_lexConcept_3</w:t>
      </w:r>
    </w:p>
    <w:p>
      <w:pPr>
        <w:pStyle w:val="Heading3"/>
      </w:pPr>
      <w:r>
        <w:t>ontorail:ontolex:LexicalSense lex_sp-defs-231012:FUNCTIONAL--APPLICATION_lexSense modifications from lex_sp-defs-231011:</w:t>
      </w:r>
    </w:p>
    <w:p>
      <w:r>
        <w:t xml:space="preserve">    == ontolex:isLexicalizedSenseOf =&gt; :FUNCTIONAL--APPLICATION_lexConcept, -- :FUNCTIONAL--APPLICATION_lexConcept_2</w:t>
      </w:r>
    </w:p>
    <w:p>
      <w:pPr>
        <w:pStyle w:val="Heading3"/>
      </w:pPr>
      <w:r>
        <w:t>ontorail:ontolex:LexicalSense lex_sp-defs-231012:HUMAN--MACHINE--INTERFACE_lexSense modifications from lex_sp-defs-231011:</w:t>
      </w:r>
    </w:p>
    <w:p>
      <w:r>
        <w:t xml:space="preserve">    == ontolex:isLexicalizedSenseOf =&gt; :HUMAN--MACHINE--INTERFACE_lexConcept, :HUMAN--MACHINE--INTERFACE_lexConcept_2, :HUMAN--MACHINE--INTERFACE_lexConcept_3, -- :HUMAN--MACHINE--INTERFACE_lexConcept_4</w:t>
      </w:r>
    </w:p>
    <w:p>
      <w:pPr>
        <w:pStyle w:val="Heading3"/>
      </w:pPr>
      <w:r>
        <w:t>ontorail:ontolex:LexicalSense lex_sp-defs-231012:INCIDENT--IMPACT--MANAGEMENT_lexSense modifications from lex_sp-defs-231011:</w:t>
      </w:r>
    </w:p>
    <w:p>
      <w:r>
        <w:t xml:space="preserve">    == ontolex:isLexicalizedSenseOf =&gt; :INCIDENT--IMPACT--MANAGEMENT_lexConcept, :INCIDENT--IMPACT--MANAGEMENT_lexConcept_2, -- :INCIDENT--IMPACT--MANAGEMENT_lexConcept_3</w:t>
      </w:r>
    </w:p>
    <w:p>
      <w:pPr>
        <w:pStyle w:val="Heading3"/>
      </w:pPr>
      <w:r>
        <w:t>ontorail:ontolex:LexicalSense lex_sp-defs-231012:LR_lexSense modifications from lex_sp-defs-231011:</w:t>
      </w:r>
    </w:p>
    <w:p>
      <w:r>
        <w:t xml:space="preserve">    == ontolex:isLexicalizedSenseOf =&gt; :LR_lexConcept, -- :LR_lexConcept_2</w:t>
      </w:r>
    </w:p>
    <w:p>
      <w:pPr>
        <w:pStyle w:val="Heading3"/>
      </w:pPr>
      <w:r>
        <w:t>ontorail:ontolex:LexicalSense lex_sp-defs-231012:PRAMSS_lexSense modifications from lex_sp-defs-231011:</w:t>
      </w:r>
    </w:p>
    <w:p>
      <w:r>
        <w:t xml:space="preserve">    == ontolex:isLexicalizedSenseOf =&gt; :PRAMSS_lexConcept, -- :PRAMSS_lexConcept_2</w:t>
      </w:r>
    </w:p>
    <w:p>
      <w:pPr>
        <w:pStyle w:val="Heading3"/>
      </w:pPr>
      <w:r>
        <w:t>ontorail:ontolex:LexicalSense lex_sp-defs-231012:REAL-TIME--CONFLICT--DETECTION_lexSense modifications from lex_sp-defs-231011:</w:t>
      </w:r>
    </w:p>
    <w:p>
      <w:r>
        <w:t xml:space="preserve">    == ontolex:isLexicalizedSenseOf =&gt; :REAL-TIME--CONFLICT--DETECTION_lexConcept, :REAL-TIME--CONFLICT--DETECTION_lexConcept_2, -- :REAL-TIME--CONFLICT--DETECTION_lexConcept_3</w:t>
      </w:r>
    </w:p>
    <w:p>
      <w:pPr>
        <w:pStyle w:val="Heading3"/>
      </w:pPr>
      <w:r>
        <w:t>ontorail:ontolex:LexicalSense lex_sp-defs-231012:SECTIONAL--RUNTIME--CALCULATION_lexSense modifications from lex_sp-defs-231011:</w:t>
      </w:r>
    </w:p>
    <w:p>
      <w:r>
        <w:t xml:space="preserve">    == ontolex:isLexicalizedSenseOf =&gt; :SECTIONAL--RUNTIME--CALCULATION_lexConcept, :SECTIONAL--RUNTIME--CALCULATION_lexConcept_2, -- :SECTIONAL--RUNTIME--CALCULATION_lexConcept_3</w:t>
      </w:r>
    </w:p>
    <w:p>
      <w:pPr>
        <w:pStyle w:val="Heading3"/>
      </w:pPr>
      <w:r>
        <w:t>ontorail:ontolex:LexicalSense lex_sp-defs-231012:TERM--STATUS--DESCRIPTION--OPERATING--STATE--DRAFT--THE--OPERATING--STATE--DESCRIBES--THE_lexSense modifications from lex_sp-defs-231011:</w:t>
      </w:r>
    </w:p>
    <w:p>
      <w:r>
        <w:t xml:space="preserve">    == ontolex:isLexicalizedSenseOf =&gt; :TERM--STATUS--DESCRIPTION--OPERATING--STATE--DRAFT--THE--OPERATING--STATE--DESCRIBES--THE_lexConcept, :TERM--STATUS--DESCRIPTION--OPERATING--STATE--DRAFT--THE--OPERATING--STATE--DESCRIBES--THE_lexConcept_2, -- :TERM--STATUS--DESCRIPTION--OPERATING--STATE--DRAFT--THE--OPERATING--STATE--DESCRIBES--THE_lexConcept_3, -- :TERM--STATUS--DESCRIPTION--OPERATING--STATE--DRAFT--THE--OPERATING--STATE--DESCRIBES--THE_lexConcept_4, -- :TERM--STATUS--DESCRIPTION--OPERATING--STATE--DRAFT--THE--OPERATING--STATE--DESCRIBES--THE_lexConcept_5, -- :TERM--STATUS--DESCRIPTION--OPERATING--STATE--DRAFT--THE--OPERATING--STATE--DESCRIBES--THE_lexConcept_6</w:t>
      </w:r>
    </w:p>
    <w:p>
      <w:pPr>
        <w:pStyle w:val="Heading3"/>
      </w:pPr>
      <w:r>
        <w:t>ontorail:ontolex:LexicalSense lex_sp-defs-231012:TLS_lexSense modifications from lex_sp-defs-231011:</w:t>
      </w:r>
    </w:p>
    <w:p>
      <w:r>
        <w:t xml:space="preserve">    == ontolex:isLexicalizedSenseOf =&gt; :TLS_lexConcept, -- :TLS_lexConcept_2</w:t>
      </w:r>
    </w:p>
    <w:p>
      <w:pPr>
        <w:pStyle w:val="Heading3"/>
      </w:pPr>
      <w:r>
        <w:t>ontorail:ontolex:LexicalSense lex_sp-defs-231012:TMS--DAILY--TOPOLOGY_lexSense modifications from lex_sp-defs-231011:</w:t>
      </w:r>
    </w:p>
    <w:p>
      <w:r>
        <w:t xml:space="preserve">    == ontolex:isLexicalizedSenseOf =&gt; :TMS--DAILY--TOPOLOGY_lexConcept, :TMS--DAILY--TOPOLOGY_lexConcept_2, -- :TMS--DAILY--TOPOLOGY_lexConcept_3</w:t>
      </w:r>
    </w:p>
    <w:p>
      <w:pPr>
        <w:pStyle w:val="Heading3"/>
      </w:pPr>
      <w:r>
        <w:t>ontorail:ontolex:LexicalSense lex_sp-defs-231012:TOPOLOGY--MASTER--DATA--VALIDATION--AND--IMPORT_lexSense modifications from lex_sp-defs-231011:</w:t>
      </w:r>
    </w:p>
    <w:p>
      <w:r>
        <w:t xml:space="preserve">    == ontolex:isLexicalizedSenseOf =&gt; :TOPOLOGY--MASTER--DATA--VALIDATION--AND--IMPORT_lexConcept, :TOPOLOGY--MASTER--DATA--VALIDATION--AND--IMPORT_lexConcept_2, -- :TOPOLOGY--MASTER--DATA--VALIDATION--AND--IMPORT_lexConcept_3, -- :TOPOLOGY--MASTER--DATA--VALIDATION--AND--IMPORT_lexConcept_4</w:t>
      </w:r>
    </w:p>
    <w:p>
      <w:pPr>
        <w:pStyle w:val="Heading2"/>
      </w:pPr>
      <w:r>
        <w:t>ontolex:LexicalConcept entities</w:t>
      </w:r>
      <w:bookmarkStart w:id="0" w:name="Details_ontolex:LexicalConcept"/>
      <w:r>
        <w:r/>
      </w:r>
      <w:bookmarkEnd w:id="0"/>
    </w:p>
    <w:p>
      <w:pPr>
        <w:pStyle w:val="Heading3"/>
      </w:pPr>
      <w:r>
        <w:t>ontorail:ontolex:LexicalConcept 1 cosmetic changes have been skipped</w:t>
      </w:r>
    </w:p>
    <w:p>
      <w:pPr>
        <w:pStyle w:val="Heading3"/>
      </w:pPr>
      <w:r>
        <w:t>ontorail:ontolex:LexicalConcept lex_sp-defs-231012:ERTMS_lexConcept modifications from lex_sp-defs-231011:</w:t>
      </w:r>
    </w:p>
    <w:p>
      <w:r>
        <w:t xml:space="preserve">    == skos:definition =&gt; ++ "ERTMS  comprises of the European Train Control System (ETCS), i.e. a cab-signalling system that incorporates automatic train protection, the Global System for Mobile communications for Railways (GSM-R) and operating rules.\n(ERA definition)", -- "European Railway Traffic Management System (ERTMS) is a single European signalling and speed control system that ensures interoperability of the national railway systems, reducing the purchasing and maintenance costs of the signalling systems as well as increasing the speed of trains, the capacity of infrastructure and the level of safety in rail transport. ERTMS comprises of the European Train Control System (ETCS), i.e. a cab-signalling system that incorporates automatic train protection, the Global System for Mobile communications for Railways (GSM-R) and operating rules. (ERA definition)"</w:t>
      </w:r>
    </w:p>
    <w:p>
      <w:pPr>
        <w:pStyle w:val="Heading3"/>
      </w:pPr>
      <w:r>
        <w:t>ontorail:ontolex:LexicalConcept lex_sp-defs-231012:ERTMS_lexConcept_2 modifications from lex_sp-defs-231011:</w:t>
      </w:r>
    </w:p>
    <w:p>
      <w:r>
        <w:t xml:space="preserve">    == skos:definition =&gt; ++ "European Railway Traffic Management System (ERTMS) is a single European signalling and speed control system that ensures interoperability of the national railway systems, reducing the purchasing and maintenance costs of the signalling systems as well as increasing the speed of trains, the capacity of infrastructure and the level of safety in rail transport. ERTMS comprises of the European Train Control System (ETCS), i.e. a cab-signalling system that incorporates automatic train protection, the Global System for Mobile communications for Railways (GSM-R) and operating rules. (ERA definition)", -- "European Rail Traffic Management System"</w:t>
      </w:r>
    </w:p>
    <w:p>
      <w:pPr>
        <w:pStyle w:val="Heading3"/>
      </w:pPr>
      <w:r>
        <w:t>ontorail:ontolex:LexicalConcept lex_sp-defs-231012:FUNCTIONAL--APPLICATION_lexConcept modifications from lex_sp-defs-231011:</w:t>
      </w:r>
    </w:p>
    <w:p>
      <w:r>
        <w:t xml:space="preserve">    == skos:definition =&gt; ++ "A comprehensive set of self-contained software functions, assumed to be provided as one product by a single vendor. A functional application could consist of:\n\n \n\n* 1..n software functions and\n\n* a generic (deployment) configuration.\n\nNote that runtime environment is not part of the functional application, even if it is sometimes (not always) exchanged within the same step as the application is changed.", -- "A comprehensive set of self-contained software functions, assumed to be provided as one product by a single vendor. Functions within one application may have different functional safety requirements."</w:t>
      </w:r>
    </w:p>
    <w:p>
      <w:pPr>
        <w:pStyle w:val="Heading3"/>
      </w:pPr>
      <w:r>
        <w:t>ontorail:ontolex:LexicalConcept lex_sp-defs-231012:HUMAN--MACHINE--INTERFACE_lexConcept_3 modifications from lex_sp-defs-231011:</w:t>
      </w:r>
    </w:p>
    <w:p>
      <w:r>
        <w:t xml:space="preserve">    == skos:definition =&gt; ++ "The Human Machine Interface is a physical interface permitting an interaction between a human and the system control. The purpose of this interface is to allow effective operation by the human (ie: acknowledgement for a function) permitting to the machine (computer) to adapt simultanously the behaviour of the control command.", -- "Graphical component to interact with a user e.g., by train graph."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