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lex_sp-defs-230908 vs lex_sp-defs-230628</w:t>
      </w:r>
    </w:p>
    <w:p>
      <w:r>
        <w:t>==== === === [ OntoRail Diff ] === === ====</w:t>
        <w:br/>
        <w:t xml:space="preserve"> • target: lex_sp-defs-230908  (https://glossaries.ontorail.org/LEX_SP-DEFS/lex_sp-defs-230908#)</w:t>
        <w:br/>
        <w:t xml:space="preserve"> • versus: lex_sp-defs-230628  (https://glossaries.ontorail.org/LEX_SP-DEFS/lex_sp-defs-230628#)</w:t>
        <w:br/>
        <w:t xml:space="preserve"> • entity types considered: ['lexinfo:AbbreviatedForm', 'ontolex:LexicalEntry', 'ontolex:Form', 'ontolex:LexicalSense', 'ontolex:LexicalConcept']</w:t>
        <w:br/>
        <w:t xml:space="preserve"> • performed: 2024-01-11 16:43:04 +0000</w:t>
        <w:br/>
        <w:t xml:space="preserve"> • duration: 3.2 sec</w:t>
        <w:br/>
        <w:t xml:space="preserve"> • OntoDiff version date: 2024-01-11 16:37:49</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lexinfo:AbbreviatedForm">
              <w:r>
                <w:rPr>
                  <w:color w:val="0000FF"/>
                  <w:u w:val="single"/>
                </w:rPr>
                <w:t>lexinfo:AbbreviatedForm</w:t>
              </w:r>
            </w:hyperlink>
          </w:p>
          <w:p>
            <w:pPr>
              <w:pStyle w:val="List1End"/>
            </w:pPr>
            <w:r>
              <w:t xml:space="preserve">  * </w:t>
            </w:r>
            <w:hyperlink w:anchor="Summary_ontolex:LexicalEntry">
              <w:r>
                <w:rPr>
                  <w:color w:val="0000FF"/>
                  <w:u w:val="single"/>
                </w:rPr>
                <w:t>ontolex:LexicalEntry</w:t>
              </w:r>
            </w:hyperlink>
          </w:p>
          <w:p>
            <w:pPr>
              <w:pStyle w:val="List1End"/>
            </w:pPr>
            <w:r>
              <w:t xml:space="preserve">  * </w:t>
            </w:r>
            <w:hyperlink w:anchor="Summary_ontolex:Form">
              <w:r>
                <w:rPr>
                  <w:color w:val="0000FF"/>
                  <w:u w:val="single"/>
                </w:rPr>
                <w:t>ontolex:Form</w:t>
              </w:r>
            </w:hyperlink>
          </w:p>
          <w:p>
            <w:pPr>
              <w:pStyle w:val="List1End"/>
            </w:pPr>
            <w:r>
              <w:t xml:space="preserve">  * </w:t>
            </w:r>
            <w:hyperlink w:anchor="Summary_ontolex:LexicalSense">
              <w:r>
                <w:rPr>
                  <w:color w:val="0000FF"/>
                  <w:u w:val="single"/>
                </w:rPr>
                <w:t>ontolex:LexicalSense</w:t>
              </w:r>
            </w:hyperlink>
          </w:p>
          <w:p>
            <w:pPr>
              <w:pStyle w:val="List1End"/>
            </w:pPr>
            <w:r>
              <w:t xml:space="preserve">  * </w:t>
            </w:r>
            <w:hyperlink w:anchor="Summary_ontolex:LexicalConcept">
              <w:r>
                <w:rPr>
                  <w:color w:val="0000FF"/>
                  <w:u w:val="single"/>
                </w:rPr>
                <w:t>ontolex:LexicalConcept</w:t>
              </w:r>
            </w:hyperlink>
          </w:p>
        </w:tc>
        <w:tc>
          <w:tcPr>
            <w:tcW w:type="dxa" w:w="4320"/>
          </w:tcPr>
          <w:p>
            <w:pPr>
              <w:pStyle w:val="List1Start"/>
            </w:pPr>
            <w:r>
              <w:t xml:space="preserve">  * </w:t>
            </w:r>
            <w:hyperlink w:anchor="Details_lexinfo:AbbreviatedForm">
              <w:r>
                <w:rPr>
                  <w:color w:val="0000FF"/>
                  <w:u w:val="single"/>
                </w:rPr>
                <w:t>lexinfo:AbbreviatedForm</w:t>
              </w:r>
            </w:hyperlink>
          </w:p>
          <w:p>
            <w:pPr>
              <w:pStyle w:val="List1End"/>
            </w:pPr>
            <w:r>
              <w:t xml:space="preserve">  * </w:t>
            </w:r>
            <w:hyperlink w:anchor="Details_ontolex:LexicalEntry">
              <w:r>
                <w:rPr>
                  <w:color w:val="0000FF"/>
                  <w:u w:val="single"/>
                </w:rPr>
                <w:t>ontolex:LexicalEntry</w:t>
              </w:r>
            </w:hyperlink>
          </w:p>
          <w:p>
            <w:pPr>
              <w:pStyle w:val="List1End"/>
            </w:pPr>
            <w:r>
              <w:t xml:space="preserve">  * </w:t>
            </w:r>
            <w:hyperlink w:anchor="Details_ontolex:Form">
              <w:r>
                <w:rPr>
                  <w:color w:val="0000FF"/>
                  <w:u w:val="single"/>
                </w:rPr>
                <w:t>ontolex:Form</w:t>
              </w:r>
            </w:hyperlink>
          </w:p>
          <w:p>
            <w:pPr>
              <w:pStyle w:val="List1End"/>
            </w:pPr>
            <w:r>
              <w:t xml:space="preserve">  * </w:t>
            </w:r>
            <w:hyperlink w:anchor="Details_ontolex:LexicalSense">
              <w:r>
                <w:rPr>
                  <w:color w:val="0000FF"/>
                  <w:u w:val="single"/>
                </w:rPr>
                <w:t>ontolex:LexicalSense</w:t>
              </w:r>
            </w:hyperlink>
          </w:p>
          <w:p>
            <w:pPr>
              <w:pStyle w:val="List1End"/>
            </w:pPr>
            <w:r>
              <w:t xml:space="preserve">  * </w:t>
            </w:r>
            <w:hyperlink w:anchor="Details_ontolex:LexicalConcept">
              <w:r>
                <w:rPr>
                  <w:color w:val="0000FF"/>
                  <w:u w:val="single"/>
                </w:rPr>
                <w:t>ontolex:LexicalConcept</w:t>
              </w:r>
            </w:hyperlink>
          </w:p>
        </w:tc>
      </w:tr>
    </w:tbl>
    <w:p>
      <w:r>
        <w:br w:type="page"/>
      </w:r>
    </w:p>
    <w:p>
      <w:pPr>
        <w:pStyle w:val="Heading1"/>
      </w:pPr>
      <w:r>
        <w:t>Summary</w:t>
      </w:r>
    </w:p>
    <w:p>
      <w:pPr>
        <w:pStyle w:val="Heading2"/>
      </w:pPr>
      <w:r>
        <w:t>lexinfo:AbbreviatedForm entities</w:t>
      </w:r>
      <w:bookmarkStart w:id="0" w:name="Summary_lexinfo:AbbreviatedForm"/>
      <w:r>
        <w:r/>
      </w:r>
      <w:bookmarkEnd w:id="0"/>
    </w:p>
    <w:p>
      <w:pPr>
        <w:pStyle w:val="Heading3"/>
      </w:pPr>
      <w:r>
        <w:t>7 lexinfo:AbbreviatedForm in lex_sp-defs-230908:</w:t>
      </w:r>
    </w:p>
    <w:p>
      <w:pPr>
        <w:pStyle w:val="Heading3"/>
      </w:pPr>
      <w:r>
        <w:t>7 lexinfo:AbbreviatedForm NEW from lex_sp-defs-230628:</w:t>
      </w:r>
    </w:p>
    <w:p>
      <w:r>
        <w:t>ASFA, HW, IXL, RTE, SERA-CCS, SW, sw</w:t>
      </w:r>
    </w:p>
    <w:p>
      <w:pPr>
        <w:pStyle w:val="Heading3"/>
      </w:pPr>
      <w:r>
        <w:t>4 lexinfo:AbbreviatedForm REMOVED from lex_sp-defs-230628:</w:t>
      </w:r>
    </w:p>
    <w:p>
      <w:r>
        <w:t>https://glossaries.ontorail.org/LEX_SP-DEFS/lex_sp-defs-230628/#HARDWARE_abbrev, https://glossaries.ontorail.org/LEX_SP-DEFS/lex_sp-defs-230628/#INTERLOCKING_abbrev, https://glossaries.ontorail.org/LEX_SP-DEFS/lex_sp-defs-230628/#RUNTIME--ENVIRONMENT_abbrev, https://glossaries.ontorail.org/LEX_SP-DEFS/lex_sp-defs-230628/#SOFTWARE_abbrev</w:t>
      </w:r>
    </w:p>
    <w:p>
      <w:pPr>
        <w:pStyle w:val="Heading3"/>
      </w:pPr>
      <w:r>
        <w:t>0 lexinfo:AbbreviatedForm MODIFIED from lex_sp-defs-230628:</w:t>
      </w:r>
    </w:p>
    <w:p>
      <w:pPr>
        <w:pStyle w:val="Heading2"/>
      </w:pPr>
      <w:r>
        <w:t>ontolex:LexicalEntry entities</w:t>
      </w:r>
      <w:bookmarkStart w:id="0" w:name="Summary_ontolex:LexicalEntry"/>
      <w:r>
        <w:r/>
      </w:r>
      <w:bookmarkEnd w:id="0"/>
    </w:p>
    <w:p>
      <w:pPr>
        <w:pStyle w:val="Heading3"/>
      </w:pPr>
      <w:r>
        <w:t>512 ontolex:LexicalEntry in lex_sp-defs-230908:</w:t>
      </w:r>
    </w:p>
    <w:p>
      <w:pPr>
        <w:pStyle w:val="Heading3"/>
      </w:pPr>
      <w:r>
        <w:t>512 ontolex:LexicalEntry NEW from lex_sp-defs-230628:</w:t>
      </w:r>
    </w:p>
    <w:p>
      <w:r>
        <w:t>"(AFARP) - As far as reasonably practicable", "(Physical) Behavioural Port", "(Running) Instance of an application", "(System) Actor", "(physical) Behavioural Component", "(physical) Host component", "AB CI CMS DCM ECMT GUI ETA PCS RIM RIS ROC TAF/TAP TSI TCR TMS Allocation Body C...", "ADCARP something", ALM, ARCT, ASFA, ASFA, ASO, ATO, AWC, Accident, Adaptability, Analysis, Answer., "Appliation (along EN 50126)", Application, "Application Condition.", "Application Configuration.", "Architectural Concept", "Area of Use", Assessment., Authentication, "Authorisation, Re-authorisation, Safety acceptance", "Automatic Conflict Solution", "Availability , &lt;of a product&gt;", BB, "Behavioural Component Exchange", "Behavioural Port", "Behavioural exchange", "Black Box View", "Building Block Configuration", "Building Block Configuration Manifest", "Building Strategy", "Building Strategy Concept", "Building block", CBA, CBM, CBO, CCF, CCM, CCMS, CCS, "CCS Configuration", "CCS Configuration Management System", "CCS Configuration Manifest", "CCS Deployment", "CCS Evolution Path", "CCS Feature", "CCS System", CCS-OB, CCS-TRK, "CCS/TMS Data Model", "CEF Transport", CEN, CENELEC, CER, CM, CMS, COM, CONEMP, CONOPS, CONUSE, CR, CSM, CST, "Capability Meaning", "Capacity Plan and Decision Processing", "Capacity waste means:", "Capacity-friendly behaviour means:", "Capella viewpoint", "Change Request.", Changeability, Class, "Class A / B system", "Common Business Objective.", "Common starndard properties of workitems", Commonality, "Communication Mean", "Complex Requirement", Component, "Computing Environment", "Computing Platform", Concept, "Concept Aspect.", "Conceptual Data Model", "Conceptual Glossary", Confidentiality, Configuration, "Configuration Item", "Configuration Management", "Configuration Management Concept", "Configuration Management Process", "Configuration View", "Configure/administer content platform, define/moderate/train ACDARP process/prin...", "Considered Fleet Type", "Considered Track Type", "Consolidated Glossary", Constraint., "Content Exchange Concept", "Context model", "Corrective Maintenance", DAC, "DG MOVE", "DG RTD", "Data Center", "Data Model Layer", "Data Model View", "Data and Data Class", Decision., Decommissioning, Definition., Deliverable, "Dependencies among applications", "Deploy applications on computing platforms", Deployment, "Development Partnership", "Development Task", "Deviation Detection", Device, Diagnostics, Diagram., "Digital Continuity", "Distribution Job", "Document Exchange", "Document Generation and Management", "Documents Publication", "Domain Data", "Domain Data Model", "Dual Trackside Signalling Strategy", EARS, EDDP, EECT, EGNOS, EIM, ENISA, EPF, ERA, ERHD, ERJU, ERRAC, ERTMS, ERTMS, "ERTMS comprises of the European Train Control System (ETCS), i.e. a cab-signalling system that incorporates automatic train protection, the Global System for Mobile communications for Railways (GSM-R) and operating rules.", ESA, ESC, ESIF, ESO, ETCS, ETF, ETSI, "EU Regulations", "EU-RailGoverning Board", EUG, EUSPA, "End of Life", "End of Support", "Engineering Data", "Engineering View", EoL, EoS, "European Railway Traffic Management System", Evolution, Evolvability, "Exchange item", Exchangeability, FA, FDFTO, FFFIS, "FFFIS - FORM FIT FUNCTIONAL INTERFACE SPECIFICATION", FIS, FM, FMECA, FRMCS, FRS, FRS/FIS, FS, FTA, FTE, FWSI, Failure, "Failure Mode", Feature., "Follow a trace", Fpmh, Fpmk, Function, "Functional Application Downtime", "Functional Chain", "Functional Exchange", "Functional Port", "Functional Requirements", "Functional System", "Functional Team", "Functional application", "Functional apportionment", Functionality, "Funktional team", GASC, GPSC, "GSM-R / FRMCS", "Generic workflow types", Granularity, Granularization, HAZOP, "HFI Activities", HMI, HOF, HRM, HSI, HW, Hardware, "Hardware unavailability", "Hardwired connection", Harmonization, Hazard, Heading., "Holistic Requirements Model (HRM)", "Horizontal integration", "Human Factors", "Human Machine Interface", IEC, IM, INCOSE, IPSE, ISO, IXL, Identity, "Implementation Requirements", Incident, "Incident Impact Management", "Infrastructure Manager Operational Area of Control defines the region under the...", "Input documents", "Instance of a computing platform", Integration, "Integration Task", Interchangeability, Interface, Interlocking, "Internal Publication", Interoperability, Issue., JU, LR, "Lexical Glossary", Localisation, "Logial Component", "Logical Architectur Concept", "Logical Component", "Logical Function", "Logical Functional Chain", "Logical actor", "Logical/Physical Relationsships", MACMT, MBSE, MDBF, MDBSF, MO, MOE, MOP, MOT, MRT, MTBF, MTBSF, MTTF, MTTR, Maintainability, "Maintainability, &lt;of an item&gt;", "Maintenance Costs", "Maintenance Operator", "Management by traceability (KANBAN based)", Method, "Migrateability / Scalability", Migration, Mitigation, Mode, "Mode Machine", "Mode Transition", "Mode&amp;State Concept", "Model synchronisation", Modularity, Module, "Moving Block", NB-Rail, NFF, NIP, NOTIF-IT, NRV, NSA, "Narrow Interfaces", "National Implemenation Plan", "Non-European Railway", "Non-functional Requirements", OHT, "ORS Operational Requirement Specification", "OSI layer", "Object Name", "Onboard Strategy", "Operating Rules", "Operating time", "Operational Activity", "Operational Concepts", "Operational Costs", "Operational Design", "Operational Entity/Actor", "Operational Hazard.", "Operational Interaction", "Operational Mission (deprecated)", "Operational Process", "Operational Risk.", "Operational Role", "Operational Scenario", "Operational capability", "Operational harmonization", "Operational requirement", "Operational/System relationships", Operator, "Operator Specific Add-On", OpsCON, PFH, PMAT, PMO, PRAMSS, "Performance &lt; of an item &gt;", "Performance Requirements", "Physical / Building Strategy relationships", "Physical Architecture Concept", "Physical Exchange", "Physical Link", "Physical Port", "Physical Scenario", Plateau, Portability, Process, "Process Task", "Production view", "Project Milestone.", Question., RASCOP, RBC, RBC, RBD, RNE, RTE, RU, "Radio Block Centre", "Railway Requirement.", Rationale., "Real-Time Conflict Detection", Reference., "Refering document", Release., "Reliability, &lt;of an item&gt;", "Relocate rail applications", "Requirement statement", Retrofit, Reusability, Risk., Roadmap, Role., Rule., "Runtime Environment", SASC, SDLC, SEMP, "SEMP Link Rule.", "SEMP Process.", "SEMP Requirements Types", "SEMP Role Allocation.", SERA-CCS, SERA-CCS, SPC, SPDT, SPSG, SRAC., SRD, SRS, "STIP Milestone.", "STM interface", STPA, SW, "Safe Train Length Determination", Scalability, Scenario, "Schema meta-model", "Sectional Runtime Calculation", "Service unavailability", Situation, Software, "Specification task", Stakeholder, "Stakeholder needs", "Standard Interfaces", State, "State Machine", "State Transition", Struct, SuC, "Sub Process (Activity)", Subsystem, "Subsystem (sometimes called “Building Block”)", Support., Switch, System, "System Analysis Concept", "System Capability", "System Development Life Cycle", "System Function", "System Levels", "System Of Systems", "System Pillar Core Group", "System Pillar Deliverables (“output documents”)", "System Pillar Steering Group", "System Pillar Unit Chairs the System Pillar Core Group", "System Requirement.", "System Requirements", "System and Innovation Programme Board", "System mission (deprecated)", "System/Logical Relationsships", TAF/TAP, TC, TCO, TEN-T, TLS, TMS, TMS, "TMS Daily Topology", TSI, TWG, "Tailoring of requirement breakdown", "Target System", "Targetsystem: a subsystem of the System Pillar’s architecture which is a target...", Task., "Term Status Description Operating state draft The operating state describes the...", "Test Case.", Text., "The "Trace" for a work item chain/tree/graph", "The set of all traces together is called a “model”.", Timeframe, "Tool Requirement.", "Topology Master Data Validation &amp; Import", "Track-centric protection process (focus on track status)", "Trackside Assets", "Trade-space factor", "Traffic Management System", "Traffic Manager Operational Area of Control defines the region under the respons...", "Train Dispatcher: A Train Dispatcher is an Infrastructure Manager operator that...", "Train Integrity Monitoring", "Train-centric Track Occupancy", "Train-centric protection process (focus on surrounding track usage)", "Transport Layer Security [TLS]", UI, UIC, UIP, UITP, UNIFE, UNISIG, UNITEL, Updateability, Upgradeability, Uplinking, "User Interface", "Validator Finding.", "Vertical integration", View, "Virtual Block", "White Box View", "Wider System of Interest", "Work Item", "Work Item Comment", "Work Package.", "Work Product", "Work item editor", "Workflow Prioritisation strategy to be decided per area", "Workflow and workflow rules", "Workflow step (on step in a workitem trace)", "Workstep "workitem check"", [OAB], "[OAB] [Entities/actors]", "[OAB] [Process Involvement]", "[OAIB] [Operational Process]", "[OCB] [Involvement]", "[OCB] [Structure]", "[OES] [Operational Process] [scenario]", "[OPD] [Operational Process] [logic]", "actor variant", capacitor, context, "example1: merve", fail-safe, "fail-safe [821-01-10]", "failure cause", "failure rate", "failure rate [821-12-21]", "feature summary", methodology, "normal/regular operation", objectives, "safe state", "safe state [821-12-49]", "secondary functions", "standard/routine operation", sw, "target picture", "to interface (verb)", "“Control” something", "“Design” something", "“Train” something"</w:t>
      </w:r>
    </w:p>
    <w:p>
      <w:pPr>
        <w:pStyle w:val="Heading3"/>
      </w:pPr>
      <w:r>
        <w:t>423 ontolex:LexicalEntry REMOVED from lex_sp-defs-230628:</w:t>
      </w:r>
    </w:p>
    <w:p>
      <w:r>
        <w:t>https://glossaries.ontorail.org/LEX_SP-DEFS/lex_sp-defs-230628/#PHYSICAL--BEHAVIOURAL--PORT_label, https://glossaries.ontorail.org/LEX_SP-DEFS/lex_sp-defs-230628/#RUNNING--INSTANCE--OF--AN--APPLICATION_label, https://glossaries.ontorail.org/LEX_SP-DEFS/lex_sp-defs-230628/#SYSTEM--ACTOR_label, https://glossaries.ontorail.org/LEX_SP-DEFS/lex_sp-defs-230628/#PHYSICAL--BEHAVIOURAL--COMPONENT_label, https://glossaries.ontorail.org/LEX_SP-DEFS/lex_sp-defs-230628/#PHYSICAL--HOST--COMPONENT_label, https://glossaries.ontorail.org/LEX_SP-DEFS/lex_sp-defs-230628/#ADCARP--SOMETHING_label, https://glossaries.ontorail.org/LEX_SP-DEFS/lex_sp-defs-230628/#ALM_label, https://glossaries.ontorail.org/LEX_SP-DEFS/lex_sp-defs-230628/#ARCADIA_label, https://glossaries.ontorail.org/LEX_SP-DEFS/lex_sp-defs-230628/#ARCT_label, https://glossaries.ontorail.org/LEX_SP-DEFS/lex_sp-defs-230628/#ATO_label, https://glossaries.ontorail.org/LEX_SP-DEFS/lex_sp-defs-230628/#AWC_label, https://glossaries.ontorail.org/LEX_SP-DEFS/lex_sp-defs-230628/#ACCIDENT_label, https://glossaries.ontorail.org/LEX_SP-DEFS/lex_sp-defs-230628/#ADAPTABILITY_label, https://glossaries.ontorail.org/LEX_SP-DEFS/lex_sp-defs-230628/#ANALYSIS_label, https://glossaries.ontorail.org/LEX_SP-DEFS/lex_sp-defs-230628/#ANSWER_label, https://glossaries.ontorail.org/LEX_SP-DEFS/lex_sp-defs-230628/#APPLIATION--ALONG--EN--50126_label, https://glossaries.ontorail.org/LEX_SP-DEFS/lex_sp-defs-230628/#APPLICATION_label, https://glossaries.ontorail.org/LEX_SP-DEFS/lex_sp-defs-230628/#APPLICATION--CONDITION_label, https://glossaries.ontorail.org/LEX_SP-DEFS/lex_sp-defs-230628/#APPLICATION--CONFIGURATION_label, https://glossaries.ontorail.org/LEX_SP-DEFS/lex_sp-defs-230628/#ARCHITECTURAL--CONCEPT_label, https://glossaries.ontorail.org/LEX_SP-DEFS/lex_sp-defs-230628/#AREA--OF--USE_label, https://glossaries.ontorail.org/LEX_SP-DEFS/lex_sp-defs-230628/#ASSESSMENT_label, https://glossaries.ontorail.org/LEX_SP-DEFS/lex_sp-defs-230628/#AUTHENTICATION_label, https://glossaries.ontorail.org/LEX_SP-DEFS/lex_sp-defs-230628/#AUTHORISATION--RE-AUTHORISATION--SAFETY--ACCEPTANCE_label, https://glossaries.ontorail.org/LEX_SP-DEFS/lex_sp-defs-230628/#BUILDING--BLOCK_acronym, https://glossaries.ontorail.org/LEX_SP-DEFS/lex_sp-defs-230628/#BEHAVIOURAL--COMPONENT--EXCHANGE_label, https://glossaries.ontorail.org/LEX_SP-DEFS/lex_sp-defs-230628/#BEHAVIOURAL--PORT_label, https://glossaries.ontorail.org/LEX_SP-DEFS/lex_sp-defs-230628/#BEHAVIOURAL--EXCHANGE_label, https://glossaries.ontorail.org/LEX_SP-DEFS/lex_sp-defs-230628/#BLACK--BOX--VIEW_label, https://glossaries.ontorail.org/LEX_SP-DEFS/lex_sp-defs-230628/#BUILDING--BLOCK--CONFIGURATION_label, https://glossaries.ontorail.org/LEX_SP-DEFS/lex_sp-defs-230628/#BUILDING--STRATEGY_label, https://glossaries.ontorail.org/LEX_SP-DEFS/lex_sp-defs-230628/#BUILDING--STRATEGY--CONCEPT_label, https://glossaries.ontorail.org/LEX_SP-DEFS/lex_sp-defs-230628/#BUILDING--BLOCK_label, https://glossaries.ontorail.org/LEX_SP-DEFS/lex_sp-defs-230628/#CBA_label, https://glossaries.ontorail.org/LEX_SP-DEFS/lex_sp-defs-230628/#CBO_label, https://glossaries.ontorail.org/LEX_SP-DEFS/lex_sp-defs-230628/#CCM_label, https://glossaries.ontorail.org/LEX_SP-DEFS/lex_sp-defs-230628/#CCS--CONFIGURATION--MANAGEMENT--SYSTEM_acronym, https://glossaries.ontorail.org/LEX_SP-DEFS/lex_sp-defs-230628/#CCS_label, https://glossaries.ontorail.org/LEX_SP-DEFS/lex_sp-defs-230628/#CCS--CONFIGURATION_label, https://glossaries.ontorail.org/LEX_SP-DEFS/lex_sp-defs-230628/#CCS--CONFIGURATION--MANAGEMENT--SYSTEM_label, https://glossaries.ontorail.org/LEX_SP-DEFS/lex_sp-defs-230628/#CCS--CONFIGURATION--MANIFEST_label, https://glossaries.ontorail.org/LEX_SP-DEFS/lex_sp-defs-230628/#CCS--DEPLOYMENT_label, https://glossaries.ontorail.org/LEX_SP-DEFS/lex_sp-defs-230628/#CCS--EVOLUTION--PATH_label, https://glossaries.ontorail.org/LEX_SP-DEFS/lex_sp-defs-230628/#CCS--FEATURE_label, https://glossaries.ontorail.org/LEX_SP-DEFS/lex_sp-defs-230628/#CCS--SYSTEM_label, https://glossaries.ontorail.org/LEX_SP-DEFS/lex_sp-defs-230628/#CCS-OB_label, https://glossaries.ontorail.org/LEX_SP-DEFS/lex_sp-defs-230628/#CCS-TRK_label, https://glossaries.ontorail.org/LEX_SP-DEFS/lex_sp-defs-230628/#CEF--TRANSPORT_label, https://glossaries.ontorail.org/LEX_SP-DEFS/lex_sp-defs-230628/#CEN_label, https://glossaries.ontorail.org/LEX_SP-DEFS/lex_sp-defs-230628/#CENELEC_label, https://glossaries.ontorail.org/LEX_SP-DEFS/lex_sp-defs-230628/#CER_label, https://glossaries.ontorail.org/LEX_SP-DEFS/lex_sp-defs-230628/#CM_label, https://glossaries.ontorail.org/LEX_SP-DEFS/lex_sp-defs-230628/#CMS_label, https://glossaries.ontorail.org/LEX_SP-DEFS/lex_sp-defs-230628/#COM_label, https://glossaries.ontorail.org/LEX_SP-DEFS/lex_sp-defs-230628/#CONEMP_label, https://glossaries.ontorail.org/LEX_SP-DEFS/lex_sp-defs-230628/#CONOPS_label, https://glossaries.ontorail.org/LEX_SP-DEFS/lex_sp-defs-230628/#CONUSE_label, https://glossaries.ontorail.org/LEX_SP-DEFS/lex_sp-defs-230628/#CR_label, https://glossaries.ontorail.org/LEX_SP-DEFS/lex_sp-defs-230628/#CSM_label, https://glossaries.ontorail.org/LEX_SP-DEFS/lex_sp-defs-230628/#CST_label, https://glossaries.ontorail.org/LEX_SP-DEFS/lex_sp-defs-230628/#CHANGE--REQUEST_label, https://glossaries.ontorail.org/LEX_SP-DEFS/lex_sp-defs-230628/#CHANGEABILITY_label, https://glossaries.ontorail.org/LEX_SP-DEFS/lex_sp-defs-230628/#CHECKS--MASTER--DATA_TOPOLOGY--ACCORDING--TO--SAFETY--RULES---TO--ENSURE--HIGH--QUALITY--MA_label, https://glossaries.ontorail.org/LEX_SP-DEFS/lex_sp-defs-230628/#CLASS_label, https://glossaries.ontorail.org/LEX_SP-DEFS/lex_sp-defs-230628/#CLASS--A--_--B--SYSTEM_label, https://glossaries.ontorail.org/LEX_SP-DEFS/lex_sp-defs-230628/#COMMON--BUSINESS--OBJECTIVE_label, https://glossaries.ontorail.org/LEX_SP-DEFS/lex_sp-defs-230628/#COMMON--STARNDARD--PROPERTIES--OF--WORKITEMS_label, https://glossaries.ontorail.org/LEX_SP-DEFS/lex_sp-defs-230628/#COMMONALITY_label, https://glossaries.ontorail.org/LEX_SP-DEFS/lex_sp-defs-230628/#COMMUNICATION--MEAN_label, https://glossaries.ontorail.org/LEX_SP-DEFS/lex_sp-defs-230628/#COMPLEX--REQUIREMENT_label, https://glossaries.ontorail.org/LEX_SP-DEFS/lex_sp-defs-230628/#COMPONENT_label, https://glossaries.ontorail.org/LEX_SP-DEFS/lex_sp-defs-230628/#COMPUTING--ENVIRONMENT_label, https://glossaries.ontorail.org/LEX_SP-DEFS/lex_sp-defs-230628/#COMPUTING--PLATFORM_label, https://glossaries.ontorail.org/LEX_SP-DEFS/lex_sp-defs-230628/#CONCEPT_label, https://glossaries.ontorail.org/LEX_SP-DEFS/lex_sp-defs-230628/#CONCEPT--ASPECT_label, https://glossaries.ontorail.org/LEX_SP-DEFS/lex_sp-defs-230628/#CONCEPTUAL--DATA--MODEL_label, https://glossaries.ontorail.org/LEX_SP-DEFS/lex_sp-defs-230628/#CONCEPTUAL--GLOSSARY_label, https://glossaries.ontorail.org/LEX_SP-DEFS/lex_sp-defs-230628/#CONFIDENTIALITY_label, https://glossaries.ontorail.org/LEX_SP-DEFS/lex_sp-defs-230628/#CONFIGURATION_label, https://glossaries.ontorail.org/LEX_SP-DEFS/lex_sp-defs-230628/#CONFIGURATION--ITEM_label, https://glossaries.ontorail.org/LEX_SP-DEFS/lex_sp-defs-230628/#CONFIGURATION--MANAGEMENT_label, https://glossaries.ontorail.org/LEX_SP-DEFS/lex_sp-defs-230628/#CONFIGURATION--MANAGEMENT--CONCEPT_label, https://glossaries.ontorail.org/LEX_SP-DEFS/lex_sp-defs-230628/#CONFIGURATION--MANAGEMENT--PROCESS_label, https://glossaries.ontorail.org/LEX_SP-DEFS/lex_sp-defs-230628/#CONFIGURATION--VIEW_label, https://glossaries.ontorail.org/LEX_SP-DEFS/lex_sp-defs-230628/#CONFIGURE_ADMINISTER--CONTENT--PLATFORM--DEFINE_MODERATE_TRAIN--ACDARP--PROCESS_PRIN_label, https://glossaries.ontorail.org/LEX_SP-DEFS/lex_sp-defs-230628/#CONSIDERED--FLEET--TYPE_label, https://glossaries.ontorail.org/LEX_SP-DEFS/lex_sp-defs-230628/#CONSIDERED--TRACK--TYPE_label, https://glossaries.ontorail.org/LEX_SP-DEFS/lex_sp-defs-230628/#CONSOLIDATED--GLOSSARY_label, https://glossaries.ontorail.org/LEX_SP-DEFS/lex_sp-defs-230628/#CONSTRAINT_label, https://glossaries.ontorail.org/LEX_SP-DEFS/lex_sp-defs-230628/#CONTENT--EXCHANGE--CONCEPT_label, https://glossaries.ontorail.org/LEX_SP-DEFS/lex_sp-defs-230628/#CONTEXT--MODEL_label, https://glossaries.ontorail.org/LEX_SP-DEFS/lex_sp-defs-230628/#DAC_label, https://glossaries.ontorail.org/LEX_SP-DEFS/lex_sp-defs-230628/#DG--MOVE_label, https://glossaries.ontorail.org/LEX_SP-DEFS/lex_sp-defs-230628/#DG--RTD_label, https://glossaries.ontorail.org/LEX_SP-DEFS/lex_sp-defs-230628/#DATA--CENTER_label, https://glossaries.ontorail.org/LEX_SP-DEFS/lex_sp-defs-230628/#DATA--MODEL--LAYER_label, https://glossaries.ontorail.org/LEX_SP-DEFS/lex_sp-defs-230628/#DATA--MODEL--VIEW_label, https://glossaries.ontorail.org/LEX_SP-DEFS/lex_sp-defs-230628/#DATA--AND--DATA--CLASS_label, https://glossaries.ontorail.org/LEX_SP-DEFS/lex_sp-defs-230628/#DECISION_label, https://glossaries.ontorail.org/LEX_SP-DEFS/lex_sp-defs-230628/#DECOMMISSIONING_label, https://glossaries.ontorail.org/LEX_SP-DEFS/lex_sp-defs-230628/#DEFINITION_label, https://glossaries.ontorail.org/LEX_SP-DEFS/lex_sp-defs-230628/#DELIVERABLE_label, https://glossaries.ontorail.org/LEX_SP-DEFS/lex_sp-defs-230628/#DEPENDENCIES--AMONG--APPLICATIONS_label, https://glossaries.ontorail.org/LEX_SP-DEFS/lex_sp-defs-230628/#DEPLOY--APPLICATIONS--ON--COMPUTING--PLATFORMS_label, https://glossaries.ontorail.org/LEX_SP-DEFS/lex_sp-defs-230628/#DEPLOYMENT_label, https://glossaries.ontorail.org/LEX_SP-DEFS/lex_sp-defs-230628/#DEVELOPMENT--PARTNERSHIP_label, https://glossaries.ontorail.org/LEX_SP-DEFS/lex_sp-defs-230628/#DEVELOPMENT--TASK_label, https://glossaries.ontorail.org/LEX_SP-DEFS/lex_sp-defs-230628/#DEVICE_label, https://glossaries.ontorail.org/LEX_SP-DEFS/lex_sp-defs-230628/#DIAGNOSTICS_label, https://glossaries.ontorail.org/LEX_SP-DEFS/lex_sp-defs-230628/#DIAGRAM_label, https://glossaries.ontorail.org/LEX_SP-DEFS/lex_sp-defs-230628/#DIGITAL--CONTINUITY_label, https://glossaries.ontorail.org/LEX_SP-DEFS/lex_sp-defs-230628/#DISTRIBUTION--JOB_label, https://glossaries.ontorail.org/LEX_SP-DEFS/lex_sp-defs-230628/#DOMAIN--DATA_label, https://glossaries.ontorail.org/LEX_SP-DEFS/lex_sp-defs-230628/#DOMAIN--DATA--MODEL_label, https://glossaries.ontorail.org/LEX_SP-DEFS/lex_sp-defs-230628/#DUAL--TRACKSIDE--SIGNALLING--STRATEGY_label, https://glossaries.ontorail.org/LEX_SP-DEFS/lex_sp-defs-230628/#EARS_label, https://glossaries.ontorail.org/LEX_SP-DEFS/lex_sp-defs-230628/#EDDP_label, https://glossaries.ontorail.org/LEX_SP-DEFS/lex_sp-defs-230628/#EECT_label, https://glossaries.ontorail.org/LEX_SP-DEFS/lex_sp-defs-230628/#EGNOS_label, https://glossaries.ontorail.org/LEX_SP-DEFS/lex_sp-defs-230628/#EIM_label, https://glossaries.ontorail.org/LEX_SP-DEFS/lex_sp-defs-230628/#ENISA_label, https://glossaries.ontorail.org/LEX_SP-DEFS/lex_sp-defs-230628/#EPF_label, https://glossaries.ontorail.org/LEX_SP-DEFS/lex_sp-defs-230628/#ERA_label, https://glossaries.ontorail.org/LEX_SP-DEFS/lex_sp-defs-230628/#ERJU_label, https://glossaries.ontorail.org/LEX_SP-DEFS/lex_sp-defs-230628/#ERRAC_label, https://glossaries.ontorail.org/LEX_SP-DEFS/lex_sp-defs-230628/#ERTMS_label, https://glossaries.ontorail.org/LEX_SP-DEFS/lex_sp-defs-230628/#EUROPEAN--RAILWAY--TRAFFIC--MANAGEMENT--SYSTEM_acronym, https://glossaries.ontorail.org/LEX_SP-DEFS/lex_sp-defs-230628/#ERTMS--COMPRISES--OF--THE--EUROPEAN--TRAIN--CONTROL--SYSTEM--ETCS--I-E---A--CAB-SIGNALLING--SYSTEM--THAT--INCORPORATES--AUTOMATIC--TRAIN--PROTECTION--THE--GLOBAL--SYSTEM--FOR--MOBILE--COMMUNICATIONS--FOR--RAILWAYS--GSM-R--AND--OPERATING--RULES_label, https://glossaries.ontorail.org/LEX_SP-DEFS/lex_sp-defs-230628/#ESA_label, https://glossaries.ontorail.org/LEX_SP-DEFS/lex_sp-defs-230628/#ESC_label, https://glossaries.ontorail.org/LEX_SP-DEFS/lex_sp-defs-230628/#ESIF_label, https://glossaries.ontorail.org/LEX_SP-DEFS/lex_sp-defs-230628/#ESO_label, https://glossaries.ontorail.org/LEX_SP-DEFS/lex_sp-defs-230628/#ETCS_label, https://glossaries.ontorail.org/LEX_SP-DEFS/lex_sp-defs-230628/#ETF_label, https://glossaries.ontorail.org/LEX_SP-DEFS/lex_sp-defs-230628/#ETSI_label, https://glossaries.ontorail.org/LEX_SP-DEFS/lex_sp-defs-230628/#EU--REGULATIONS_label, https://glossaries.ontorail.org/LEX_SP-DEFS/lex_sp-defs-230628/#EU-RAILGOVERNING--BOARD_label, https://glossaries.ontorail.org/LEX_SP-DEFS/lex_sp-defs-230628/#EUG_label, https://glossaries.ontorail.org/LEX_SP-DEFS/lex_sp-defs-230628/#EUSPA_label, https://glossaries.ontorail.org/LEX_SP-DEFS/lex_sp-defs-230628/#END--OF--LIFE_label, https://glossaries.ontorail.org/LEX_SP-DEFS/lex_sp-defs-230628/#END--OF--SUPPORT_label, https://glossaries.ontorail.org/LEX_SP-DEFS/lex_sp-defs-230628/#ENGINEERING--DATA_label, https://glossaries.ontorail.org/LEX_SP-DEFS/lex_sp-defs-230628/#ENGINEERING--VIEW_label, https://glossaries.ontorail.org/LEX_SP-DEFS/lex_sp-defs-230628/#END--OF--LIFE_acronym, https://glossaries.ontorail.org/LEX_SP-DEFS/lex_sp-defs-230628/#END--OF--SUPPORT_acronym, https://glossaries.ontorail.org/LEX_SP-DEFS/lex_sp-defs-230628/#EUROPEAN--RAILWAY--TRAFFIC--MANAGEMENT--SYSTEM_label, https://glossaries.ontorail.org/LEX_SP-DEFS/lex_sp-defs-230628/#EVOLUTION_label, https://glossaries.ontorail.org/LEX_SP-DEFS/lex_sp-defs-230628/#EVOLVABILITY_label, https://glossaries.ontorail.org/LEX_SP-DEFS/lex_sp-defs-230628/#EXCHANGE--ITEM_label, https://glossaries.ontorail.org/LEX_SP-DEFS/lex_sp-defs-230628/#EXCHANGEABILITY_label, https://glossaries.ontorail.org/LEX_SP-DEFS/lex_sp-defs-230628/#FA_label, https://glossaries.ontorail.org/LEX_SP-DEFS/lex_sp-defs-230628/#FDFTO_label, https://glossaries.ontorail.org/LEX_SP-DEFS/lex_sp-defs-230628/#FFFIS_label, https://glossaries.ontorail.org/LEX_SP-DEFS/lex_sp-defs-230628/#FFFIS-----FORM--FIT--FUNCTIONAL--INTERFACE--SPECIFICATION_label, https://glossaries.ontorail.org/LEX_SP-DEFS/lex_sp-defs-230628/#FIS_label, https://glossaries.ontorail.org/LEX_SP-DEFS/lex_sp-defs-230628/#FM_label, https://glossaries.ontorail.org/LEX_SP-DEFS/lex_sp-defs-230628/#FRMCS_label, https://glossaries.ontorail.org/LEX_SP-DEFS/lex_sp-defs-230628/#FRS_label, https://glossaries.ontorail.org/LEX_SP-DEFS/lex_sp-defs-230628/#FRS_FIS_label, https://glossaries.ontorail.org/LEX_SP-DEFS/lex_sp-defs-230628/#FTE_label, https://glossaries.ontorail.org/LEX_SP-DEFS/lex_sp-defs-230628/#FWSI_label, https://glossaries.ontorail.org/LEX_SP-DEFS/lex_sp-defs-230628/#FEATURE_label, https://glossaries.ontorail.org/LEX_SP-DEFS/lex_sp-defs-230628/#FOLLOW--A--TRACE_label, https://glossaries.ontorail.org/LEX_SP-DEFS/lex_sp-defs-230628/#FUNCTION_label, https://glossaries.ontorail.org/LEX_SP-DEFS/lex_sp-defs-230628/#FUNCTIONAL--APPLICATION--DOWNTIME_label, https://glossaries.ontorail.org/LEX_SP-DEFS/lex_sp-defs-230628/#FUNCTIONAL--CHAIN_label, https://glossaries.ontorail.org/LEX_SP-DEFS/lex_sp-defs-230628/#FUNCTIONAL--EXCHANGE_label, https://glossaries.ontorail.org/LEX_SP-DEFS/lex_sp-defs-230628/#FUNCTIONAL--PORT_label, https://glossaries.ontorail.org/LEX_SP-DEFS/lex_sp-defs-230628/#FUNCTIONAL--REQUIREMENTS_label, https://glossaries.ontorail.org/LEX_SP-DEFS/lex_sp-defs-230628/#FUNCTIONAL--TEAM_label, https://glossaries.ontorail.org/LEX_SP-DEFS/lex_sp-defs-230628/#FUNCTIONAL--APPLICATION_label, https://glossaries.ontorail.org/LEX_SP-DEFS/lex_sp-defs-230628/#FUNCTIONAL--APPORTIONMENT_label, https://glossaries.ontorail.org/LEX_SP-DEFS/lex_sp-defs-230628/#FUNCTIONALITY_label, https://glossaries.ontorail.org/LEX_SP-DEFS/lex_sp-defs-230628/#FUNKTIONAL--TEAM_label, https://glossaries.ontorail.org/LEX_SP-DEFS/lex_sp-defs-230628/#GSM-R--_--FRMCS_label, https://glossaries.ontorail.org/LEX_SP-DEFS/lex_sp-defs-230628/#GENERIC--WORKFLOW--TYPES_label, https://glossaries.ontorail.org/LEX_SP-DEFS/lex_sp-defs-230628/#GRANULARITY_label, https://glossaries.ontorail.org/LEX_SP-DEFS/lex_sp-defs-230628/#GRANULARIZATION_label, https://glossaries.ontorail.org/LEX_SP-DEFS/lex_sp-defs-230628/#HUMAN--MACHINE--INTERFACE_acronym, https://glossaries.ontorail.org/LEX_SP-DEFS/lex_sp-defs-230628/#HOF_label, https://glossaries.ontorail.org/LEX_SP-DEFS/lex_sp-defs-230628/#HRM_label, https://glossaries.ontorail.org/LEX_SP-DEFS/lex_sp-defs-230628/#HSI_label, https://glossaries.ontorail.org/LEX_SP-DEFS/lex_sp-defs-230628/#HARDWARE_abbrev, https://glossaries.ontorail.org/LEX_SP-DEFS/lex_sp-defs-230628/#HARDWARE_label, https://glossaries.ontorail.org/LEX_SP-DEFS/lex_sp-defs-230628/#HARDWARE--UNAVAILABILITY_label, https://glossaries.ontorail.org/LEX_SP-DEFS/lex_sp-defs-230628/#HARDWIRED--CONNECTION_label, https://glossaries.ontorail.org/LEX_SP-DEFS/lex_sp-defs-230628/#HARMONIZATION_label, https://glossaries.ontorail.org/LEX_SP-DEFS/lex_sp-defs-230628/#HAZARD_label, https://glossaries.ontorail.org/LEX_SP-DEFS/lex_sp-defs-230628/#HEADING_label, https://glossaries.ontorail.org/LEX_SP-DEFS/lex_sp-defs-230628/#HOLISTIC--REQUIREMENTS--MODEL--HRM_label, https://glossaries.ontorail.org/LEX_SP-DEFS/lex_sp-defs-230628/#HORIZONTAL--INTEGRATION_label, https://glossaries.ontorail.org/LEX_SP-DEFS/lex_sp-defs-230628/#HUMAN--MACHINE--INTERFACE_label, https://glossaries.ontorail.org/LEX_SP-DEFS/lex_sp-defs-230628/#IEC_label, https://glossaries.ontorail.org/LEX_SP-DEFS/lex_sp-defs-230628/#IM_label, https://glossaries.ontorail.org/LEX_SP-DEFS/lex_sp-defs-230628/#INCOSE_label, https://glossaries.ontorail.org/LEX_SP-DEFS/lex_sp-defs-230628/#IPSE_label, https://glossaries.ontorail.org/LEX_SP-DEFS/lex_sp-defs-230628/#ISO_label, https://glossaries.ontorail.org/LEX_SP-DEFS/lex_sp-defs-230628/#INTERLOCKING_abbrev, https://glossaries.ontorail.org/LEX_SP-DEFS/lex_sp-defs-230628/#IDENTITY_label, https://glossaries.ontorail.org/LEX_SP-DEFS/lex_sp-defs-230628/#IMPLEMENTATION--REQUIREMENTS_label, https://glossaries.ontorail.org/LEX_SP-DEFS/lex_sp-defs-230628/#INCIDENT_label, https://glossaries.ontorail.org/LEX_SP-DEFS/lex_sp-defs-230628/#INFRASTRUCTURE--MANAGER--OPERATIONAL--AREA--OF--CONTROL--DEFINES--THE--REGION--UNDER--THE_label, https://glossaries.ontorail.org/LEX_SP-DEFS/lex_sp-defs-230628/#INPUT--DOCUMENTS_label, https://glossaries.ontorail.org/LEX_SP-DEFS/lex_sp-defs-230628/#INSTANCE--OF--A--COMPUTING--PLATFORM_label, https://glossaries.ontorail.org/LEX_SP-DEFS/lex_sp-defs-230628/#INTEGRATION_label, https://glossaries.ontorail.org/LEX_SP-DEFS/lex_sp-defs-230628/#INTEGRATION--TASK_label, https://glossaries.ontorail.org/LEX_SP-DEFS/lex_sp-defs-230628/#INTERCHANGEABILITY_label, https://glossaries.ontorail.org/LEX_SP-DEFS/lex_sp-defs-230628/#INTERFACE_label, https://glossaries.ontorail.org/LEX_SP-DEFS/lex_sp-defs-230628/#INTERLOCKING_label, https://glossaries.ontorail.org/LEX_SP-DEFS/lex_sp-defs-230628/#INTERNAL--PUBLICATION_label, https://glossaries.ontorail.org/LEX_SP-DEFS/lex_sp-defs-230628/#INTEROPERABILITY_label, https://glossaries.ontorail.org/LEX_SP-DEFS/lex_sp-defs-230628/#ISSUE_label, https://glossaries.ontorail.org/LEX_SP-DEFS/lex_sp-defs-230628/#JU_label, https://glossaries.ontorail.org/LEX_SP-DEFS/lex_sp-defs-230628/#LR_label, https://glossaries.ontorail.org/LEX_SP-DEFS/lex_sp-defs-230628/#LEXICAL--GLOSSARY_label, https://glossaries.ontorail.org/LEX_SP-DEFS/lex_sp-defs-230628/#LOCALISATION_label, https://glossaries.ontorail.org/LEX_SP-DEFS/lex_sp-defs-230628/#LOGIAL--COMPONENT_label, https://glossaries.ontorail.org/LEX_SP-DEFS/lex_sp-defs-230628/#LOGICAL--ARCHITECTUR--CONCEPT_label, https://glossaries.ontorail.org/LEX_SP-DEFS/lex_sp-defs-230628/#LOGICAL--COMPONENT_label, https://glossaries.ontorail.org/LEX_SP-DEFS/lex_sp-defs-230628/#LOGICAL--FUNCTION_label, https://glossaries.ontorail.org/LEX_SP-DEFS/lex_sp-defs-230628/#LOGICAL--FUNCTIONAL--CHAIN_label, https://glossaries.ontorail.org/LEX_SP-DEFS/lex_sp-defs-230628/#LOGICAL--ACTOR_label, https://glossaries.ontorail.org/LEX_SP-DEFS/lex_sp-defs-230628/#LOGICAL_PHYSICAL--RELATIONSSHIPS_label, https://glossaries.ontorail.org/LEX_SP-DEFS/lex_sp-defs-230628/#MBSE_label, https://glossaries.ontorail.org/LEX_SP-DEFS/lex_sp-defs-230628/#MAINTENANCE--OPERATOR_acronym, https://glossaries.ontorail.org/LEX_SP-DEFS/lex_sp-defs-230628/#MOE_label, https://glossaries.ontorail.org/LEX_SP-DEFS/lex_sp-defs-230628/#MOP_label, https://glossaries.ontorail.org/LEX_SP-DEFS/lex_sp-defs-230628/#MOT_label, https://glossaries.ontorail.org/LEX_SP-DEFS/lex_sp-defs-230628/#MAINTAINABILITY_label, https://glossaries.ontorail.org/LEX_SP-DEFS/lex_sp-defs-230628/#MAINTENANCE--COSTS_label, https://glossaries.ontorail.org/LEX_SP-DEFS/lex_sp-defs-230628/#MAINTENANCE--OPERATOR_label, https://glossaries.ontorail.org/LEX_SP-DEFS/lex_sp-defs-230628/#MANAGEMENT--BY--TRACEABILITY--KANBAN--BASED_label, https://glossaries.ontorail.org/LEX_SP-DEFS/lex_sp-defs-230628/#METHOD_label, https://glossaries.ontorail.org/LEX_SP-DEFS/lex_sp-defs-230628/#MIGRATEABILITY--_--SCALABILITY_label, https://glossaries.ontorail.org/LEX_SP-DEFS/lex_sp-defs-230628/#MIGRATION_label, https://glossaries.ontorail.org/LEX_SP-DEFS/lex_sp-defs-230628/#MODE_label, https://glossaries.ontorail.org/LEX_SP-DEFS/lex_sp-defs-230628/#MODE--MACHINE_label, https://glossaries.ontorail.org/LEX_SP-DEFS/lex_sp-defs-230628/#MODE--TRANSITION_label, https://glossaries.ontorail.org/LEX_SP-DEFS/lex_sp-defs-230628/#MODE--AND--STATE--CONCEPT_label, https://glossaries.ontorail.org/LEX_SP-DEFS/lex_sp-defs-230628/#MODEL--SYNCHRONISATION_label, https://glossaries.ontorail.org/LEX_SP-DEFS/lex_sp-defs-230628/#MODULARITY_label, https://glossaries.ontorail.org/LEX_SP-DEFS/lex_sp-defs-230628/#MODULE_label, https://glossaries.ontorail.org/LEX_SP-DEFS/lex_sp-defs-230628/#MOVING--BLOCK_label, https://glossaries.ontorail.org/LEX_SP-DEFS/lex_sp-defs-230628/#NB-RAIL_label, https://glossaries.ontorail.org/LEX_SP-DEFS/lex_sp-defs-230628/#NATIONAL--IMPLEMENATION--PLAN_acronym, https://glossaries.ontorail.org/LEX_SP-DEFS/lex_sp-defs-230628/#NRV_label, https://glossaries.ontorail.org/LEX_SP-DEFS/lex_sp-defs-230628/#NARROW--INTERFACES_label, https://glossaries.ontorail.org/LEX_SP-DEFS/lex_sp-defs-230628/#NATIONAL--IMPLEMENATION--PLAN_label, https://glossaries.ontorail.org/LEX_SP-DEFS/lex_sp-defs-230628/#NON-EUROPEAN--RAILWAY_label, https://glossaries.ontorail.org/LEX_SP-DEFS/lex_sp-defs-230628/#NON-FUNCTIONAL--REQUIREMENTS_label, https://glossaries.ontorail.org/LEX_SP-DEFS/lex_sp-defs-230628/#OHT_label, https://glossaries.ontorail.org/LEX_SP-DEFS/lex_sp-defs-230628/#ORS--OPERATIONAL--REQUIREMENT--SPECIFICATION_label, https://glossaries.ontorail.org/LEX_SP-DEFS/lex_sp-defs-230628/#OSI--LAYER_label, https://glossaries.ontorail.org/LEX_SP-DEFS/lex_sp-defs-230628/#OBJECT--NAME_label, https://glossaries.ontorail.org/LEX_SP-DEFS/lex_sp-defs-230628/#ONBOARD--STRATEGY_label, https://glossaries.ontorail.org/LEX_SP-DEFS/lex_sp-defs-230628/#OPERATING--RULES_label, https://glossaries.ontorail.org/LEX_SP-DEFS/lex_sp-defs-230628/#OPERATIONAL--ACTIVITY_label, https://glossaries.ontorail.org/LEX_SP-DEFS/lex_sp-defs-230628/#OPERATIONAL--CONCEPTS_label, https://glossaries.ontorail.org/LEX_SP-DEFS/lex_sp-defs-230628/#OPERATIONAL--COSTS_label, https://glossaries.ontorail.org/LEX_SP-DEFS/lex_sp-defs-230628/#OPERATIONAL--DESIGN_label, https://glossaries.ontorail.org/LEX_SP-DEFS/lex_sp-defs-230628/#OPERATIONAL--ENTITY_ACTOR_label, https://glossaries.ontorail.org/LEX_SP-DEFS/lex_sp-defs-230628/#OPERATIONAL--HAZARD_label, https://glossaries.ontorail.org/LEX_SP-DEFS/lex_sp-defs-230628/#OPERATIONAL--INTERACTION_label, https://glossaries.ontorail.org/LEX_SP-DEFS/lex_sp-defs-230628/#OPERATIONAL--MISSION--DEPRECATED_label, https://glossaries.ontorail.org/LEX_SP-DEFS/lex_sp-defs-230628/#OPERATIONAL--PROCESS_label, https://glossaries.ontorail.org/LEX_SP-DEFS/lex_sp-defs-230628/#OPERATIONAL--RISK_label, https://glossaries.ontorail.org/LEX_SP-DEFS/lex_sp-defs-230628/#OPERATIONAL--ROLE_label, https://glossaries.ontorail.org/LEX_SP-DEFS/lex_sp-defs-230628/#OPERATIONAL--SCENARIO_label, https://glossaries.ontorail.org/LEX_SP-DEFS/lex_sp-defs-230628/#OPERATIONAL--CAPABILITY_label, https://glossaries.ontorail.org/LEX_SP-DEFS/lex_sp-defs-230628/#OPERATIONAL--HARMONIZATION_label, https://glossaries.ontorail.org/LEX_SP-DEFS/lex_sp-defs-230628/#OPERATIONAL--REQUIREMENT_label, https://glossaries.ontorail.org/LEX_SP-DEFS/lex_sp-defs-230628/#OPERATIONAL_SYSTEM--RELATIONSHIPS_label, https://glossaries.ontorail.org/LEX_SP-DEFS/lex_sp-defs-230628/#OPERATOR_label, https://glossaries.ontorail.org/LEX_SP-DEFS/lex_sp-defs-230628/#OPERATOR--SPECIFIC--ADD-ON_label, https://glossaries.ontorail.org/LEX_SP-DEFS/lex_sp-defs-230628/#OPSCON_label, https://glossaries.ontorail.org/LEX_SP-DEFS/lex_sp-defs-230628/#PFH_label, https://glossaries.ontorail.org/LEX_SP-DEFS/lex_sp-defs-230628/#PMAT_label, https://glossaries.ontorail.org/LEX_SP-DEFS/lex_sp-defs-230628/#PMO_label, https://glossaries.ontorail.org/LEX_SP-DEFS/lex_sp-defs-230628/#PRAMSS_label, https://glossaries.ontorail.org/LEX_SP-DEFS/lex_sp-defs-230628/#PERFORMANCE--REQUIREMENTS_label, https://glossaries.ontorail.org/LEX_SP-DEFS/lex_sp-defs-230628/#PHYSICAL--_--BUILDING--STRATEGY--RELATIONSHIPS_label, https://glossaries.ontorail.org/LEX_SP-DEFS/lex_sp-defs-230628/#PHYSICAL--ARCHITECTURE--CONCEPT_label, https://glossaries.ontorail.org/LEX_SP-DEFS/lex_sp-defs-230628/#PHYSICAL--EXCHANGE_label, https://glossaries.ontorail.org/LEX_SP-DEFS/lex_sp-defs-230628/#PHYSICAL--LINK_label, https://glossaries.ontorail.org/LEX_SP-DEFS/lex_sp-defs-230628/#PHYSICAL--PORT_label, https://glossaries.ontorail.org/LEX_SP-DEFS/lex_sp-defs-230628/#PHYSICAL--SCENARIO_label, https://glossaries.ontorail.org/LEX_SP-DEFS/lex_sp-defs-230628/#PLATEAU_label, https://glossaries.ontorail.org/LEX_SP-DEFS/lex_sp-defs-230628/#PORTABILITY_label, https://glossaries.ontorail.org/LEX_SP-DEFS/lex_sp-defs-230628/#PROCESS_label, https://glossaries.ontorail.org/LEX_SP-DEFS/lex_sp-defs-230628/#PROCESS--TASK_label, https://glossaries.ontorail.org/LEX_SP-DEFS/lex_sp-defs-230628/#PRODUCTION--VIEW_label, https://glossaries.ontorail.org/LEX_SP-DEFS/lex_sp-defs-230628/#PROJECT--MILESTONE_label, https://glossaries.ontorail.org/LEX_SP-DEFS/lex_sp-defs-230628/#QUESTION_label, https://glossaries.ontorail.org/LEX_SP-DEFS/lex_sp-defs-230628/#RASCOP_label, https://glossaries.ontorail.org/LEX_SP-DEFS/lex_sp-defs-230628/#RBC_label, https://glossaries.ontorail.org/LEX_SP-DEFS/lex_sp-defs-230628/#RADIO--BLOCK--CENTRE_acronym, https://glossaries.ontorail.org/LEX_SP-DEFS/lex_sp-defs-230628/#RNE_label, https://glossaries.ontorail.org/LEX_SP-DEFS/lex_sp-defs-230628/#RUNTIME--ENVIRONMENT_abbrev, https://glossaries.ontorail.org/LEX_SP-DEFS/lex_sp-defs-230628/#RU_label, https://glossaries.ontorail.org/LEX_SP-DEFS/lex_sp-defs-230628/#RADIO--BLOCK--CENTRE_label, https://glossaries.ontorail.org/LEX_SP-DEFS/lex_sp-defs-230628/#RAILWAY--REQUIREMENT_label, https://glossaries.ontorail.org/LEX_SP-DEFS/lex_sp-defs-230628/#RATIONALE_label, https://glossaries.ontorail.org/LEX_SP-DEFS/lex_sp-defs-230628/#REFERENCE_label, https://glossaries.ontorail.org/LEX_SP-DEFS/lex_sp-defs-230628/#REFERING--DOCUMENT_label, https://glossaries.ontorail.org/LEX_SP-DEFS/lex_sp-defs-230628/#RELEASE_label, https://glossaries.ontorail.org/LEX_SP-DEFS/lex_sp-defs-230628/#RELOCATE--RAIL--APPLICATIONS_label, https://glossaries.ontorail.org/LEX_SP-DEFS/lex_sp-defs-230628/#REQUIREMENT--STATEMENT_label, https://glossaries.ontorail.org/LEX_SP-DEFS/lex_sp-defs-230628/#RETROFIT_label, https://glossaries.ontorail.org/LEX_SP-DEFS/lex_sp-defs-230628/#REUSABILITY_label, https://glossaries.ontorail.org/LEX_SP-DEFS/lex_sp-defs-230628/#RISK_label, https://glossaries.ontorail.org/LEX_SP-DEFS/lex_sp-defs-230628/#ROADMAP_label, https://glossaries.ontorail.org/LEX_SP-DEFS/lex_sp-defs-230628/#ROLE_label, https://glossaries.ontorail.org/LEX_SP-DEFS/lex_sp-defs-230628/#RULE_label, https://glossaries.ontorail.org/LEX_SP-DEFS/lex_sp-defs-230628/#RUNTIME--ENVIRONMENT_label, https://glossaries.ontorail.org/LEX_SP-DEFS/lex_sp-defs-230628/#SYSTEM--DEVELOPMENT--LIFE--CYCLE_acronym, https://glossaries.ontorail.org/LEX_SP-DEFS/lex_sp-defs-230628/#SEMP--LINK--RULE_label, https://glossaries.ontorail.org/LEX_SP-DEFS/lex_sp-defs-230628/#SEMP--PROCESS_label, https://glossaries.ontorail.org/LEX_SP-DEFS/lex_sp-defs-230628/#SEMP--REQUIREMENTS--TYPES_label, https://glossaries.ontorail.org/LEX_SP-DEFS/lex_sp-defs-230628/#SEMP--ROLE--ALLOCATION_label, https://glossaries.ontorail.org/LEX_SP-DEFS/lex_sp-defs-230628/#SPC_label, https://glossaries.ontorail.org/LEX_SP-DEFS/lex_sp-defs-230628/#SPDT_label, https://glossaries.ontorail.org/LEX_SP-DEFS/lex_sp-defs-230628/#SPSG_label, https://glossaries.ontorail.org/LEX_SP-DEFS/lex_sp-defs-230628/#SRAC_label, https://glossaries.ontorail.org/LEX_SP-DEFS/lex_sp-defs-230628/#SRS_label, https://glossaries.ontorail.org/LEX_SP-DEFS/lex_sp-defs-230628/#STIP--MILESTONE_label, https://glossaries.ontorail.org/LEX_SP-DEFS/lex_sp-defs-230628/#STM--INTERFACE_label, https://glossaries.ontorail.org/LEX_SP-DEFS/lex_sp-defs-230628/#SOFTWARE_abbrev, https://glossaries.ontorail.org/LEX_SP-DEFS/lex_sp-defs-230628/#SAFE--TRAIN--LENGTH--DETERMINATION_label, https://glossaries.ontorail.org/LEX_SP-DEFS/lex_sp-defs-230628/#SCALABILITY_label, https://glossaries.ontorail.org/LEX_SP-DEFS/lex_sp-defs-230628/#SCENARIO_label, https://glossaries.ontorail.org/LEX_SP-DEFS/lex_sp-defs-230628/#SCHEMA--META-MODEL_label, https://glossaries.ontorail.org/LEX_SP-DEFS/lex_sp-defs-230628/#SERVICE--UNAVAILABILITY_label, https://glossaries.ontorail.org/LEX_SP-DEFS/lex_sp-defs-230628/#SITUATION_label, https://glossaries.ontorail.org/LEX_SP-DEFS/lex_sp-defs-230628/#SOFTWARE_label, https://glossaries.ontorail.org/LEX_SP-DEFS/lex_sp-defs-230628/#SPECIFICATION--TASK_label, https://glossaries.ontorail.org/LEX_SP-DEFS/lex_sp-defs-230628/#STAKEHOLDER_label, https://glossaries.ontorail.org/LEX_SP-DEFS/lex_sp-defs-230628/#STAKEHOLDER--NEEDS_label, https://glossaries.ontorail.org/LEX_SP-DEFS/lex_sp-defs-230628/#STATE_label, https://glossaries.ontorail.org/LEX_SP-DEFS/lex_sp-defs-230628/#STATE--MACHINE_label, https://glossaries.ontorail.org/LEX_SP-DEFS/lex_sp-defs-230628/#STATE--TRANSITION_label, https://glossaries.ontorail.org/LEX_SP-DEFS/lex_sp-defs-230628/#STRUCT_label, https://glossaries.ontorail.org/LEX_SP-DEFS/lex_sp-defs-230628/#SUC_label, https://glossaries.ontorail.org/LEX_SP-DEFS/lex_sp-defs-230628/#SUB--PROCESS--ACTIVITY_label, https://glossaries.ontorail.org/LEX_SP-DEFS/lex_sp-defs-230628/#SUBSYSTEM_label, https://glossaries.ontorail.org/LEX_SP-DEFS/lex_sp-defs-230628/#SUBSYSTEM--SOMETIMES--CALLED--_BUILDING--BLOCK_label, https://glossaries.ontorail.org/LEX_SP-DEFS/lex_sp-defs-230628/#SUPPORT_label, https://glossaries.ontorail.org/LEX_SP-DEFS/lex_sp-defs-230628/#SYSTEM_label, https://glossaries.ontorail.org/LEX_SP-DEFS/lex_sp-defs-230628/#SYSTEM--ANALYSIS--CONCEPT_label, https://glossaries.ontorail.org/LEX_SP-DEFS/lex_sp-defs-230628/#SYSTEM--CAPABILITY_label, https://glossaries.ontorail.org/LEX_SP-DEFS/lex_sp-defs-230628/#SYSTEM--DEVELOPMENT--LIFE--CYCLE_label, https://glossaries.ontorail.org/LEX_SP-DEFS/lex_sp-defs-230628/#SYSTEM--FUNCTION_label, https://glossaries.ontorail.org/LEX_SP-DEFS/lex_sp-defs-230628/#SYSTEM--LEVELS_label, https://glossaries.ontorail.org/LEX_SP-DEFS/lex_sp-defs-230628/#SYSTEM--OF--SYSTEMS_label, https://glossaries.ontorail.org/LEX_SP-DEFS/lex_sp-defs-230628/#SYSTEM--PILLAR--CORE--GROUP_label, https://glossaries.ontorail.org/LEX_SP-DEFS/lex_sp-defs-230628/#SYSTEM--PILLAR--DELIVERABLES--_OUTPUT--DOCUMENTS_label, https://glossaries.ontorail.org/LEX_SP-DEFS/lex_sp-defs-230628/#SYSTEM--PILLAR--STEERING--GROUP_label, https://glossaries.ontorail.org/LEX_SP-DEFS/lex_sp-defs-230628/#SYSTEM--PILLAR--UNIT--CHAIRS--THE--SYSTEM--PILLAR--CORE--GROUP_label, https://glossaries.ontorail.org/LEX_SP-DEFS/lex_sp-defs-230628/#SYSTEM--REQUIREMENT_label, https://glossaries.ontorail.org/LEX_SP-DEFS/lex_sp-defs-230628/#SYSTEM--REQUIREMENTS_label, https://glossaries.ontorail.org/LEX_SP-DEFS/lex_sp-defs-230628/#SYSTEM--AND--INNOVATION--PROGRAMME--BOARD_label, https://glossaries.ontorail.org/LEX_SP-DEFS/lex_sp-defs-230628/#SYSTEM--MISSION--DEPRECATED_label, https://glossaries.ontorail.org/LEX_SP-DEFS/lex_sp-defs-230628/#SYSTEM_LOGICAL--RELATIONSSHIPS_label, https://glossaries.ontorail.org/LEX_SP-DEFS/lex_sp-defs-230628/#TAF_TAP_label, https://glossaries.ontorail.org/LEX_SP-DEFS/lex_sp-defs-230628/#TC_label, https://glossaries.ontorail.org/LEX_SP-DEFS/lex_sp-defs-230628/#TEN-T_label, https://glossaries.ontorail.org/LEX_SP-DEFS/lex_sp-defs-230628/#TLS_label, https://glossaries.ontorail.org/LEX_SP-DEFS/lex_sp-defs-230628/#TMS_label, https://glossaries.ontorail.org/LEX_SP-DEFS/lex_sp-defs-230628/#TRAFFIC--MANAGEMENT--SYSTEM_acronym, https://glossaries.ontorail.org/LEX_SP-DEFS/lex_sp-defs-230628/#TSI_label, https://glossaries.ontorail.org/LEX_SP-DEFS/lex_sp-defs-230628/#TWG_label, https://glossaries.ontorail.org/LEX_SP-DEFS/lex_sp-defs-230628/#TAILORING--OF--REQUIREMENT--BREAKDOWN_label, https://glossaries.ontorail.org/LEX_SP-DEFS/lex_sp-defs-230628/#TARGET--SYSTEM_label, https://glossaries.ontorail.org/LEX_SP-DEFS/lex_sp-defs-230628/#TARGETSYSTEM---A--SUBSYSTEM--OF--THE--SYSTEM--PILLAR_S--ARCHITECTURE--WHICH--IS--A--TARGET_label, https://glossaries.ontorail.org/LEX_SP-DEFS/lex_sp-defs-230628/#TASK_label, https://glossaries.ontorail.org/LEX_SP-DEFS/lex_sp-defs-230628/#TERM--STATUS--DESCRIPTION--OPERATING--STATE--DRAFT--THE--OPERATING--STATE--DESCRIBES--THE_label, https://glossaries.ontorail.org/LEX_SP-DEFS/lex_sp-defs-230628/#TEST--CASE_label, https://glossaries.ontorail.org/LEX_SP-DEFS/lex_sp-defs-230628/#TEXT_label, https://glossaries.ontorail.org/LEX_SP-DEFS/lex_sp-defs-230628/#THE--_TRACE_--FOR--A--WORK--ITEM--CHAIN_TREE_GRAPH_label, https://glossaries.ontorail.org/LEX_SP-DEFS/lex_sp-defs-230628/#THE--SET--OF--ALL--TRACES--TOGETHER--IS--CALLED--A--_MODEL_label, https://glossaries.ontorail.org/LEX_SP-DEFS/lex_sp-defs-230628/#TIMEFRAME_label, https://glossaries.ontorail.org/LEX_SP-DEFS/lex_sp-defs-230628/#TOOL--REQUIREMENT_label, https://glossaries.ontorail.org/LEX_SP-DEFS/lex_sp-defs-230628/#TRACK-CENTRIC--PROTECTION--PROCESS--FOCUS--ON--TRACK--STATUS_label, https://glossaries.ontorail.org/LEX_SP-DEFS/lex_sp-defs-230628/#TRACKSIDE--ASSETS_label, https://glossaries.ontorail.org/LEX_SP-DEFS/lex_sp-defs-230628/#TRAFFIC--MANAGEMENT--SYSTEM_label, https://glossaries.ontorail.org/LEX_SP-DEFS/lex_sp-defs-230628/#TRAFFIC--MANAGER--OPERATIONAL--AREA--OF--CONTROL--DEFINES--THE--REGION--UNDER--THE--RESPONS_label, https://glossaries.ontorail.org/LEX_SP-DEFS/lex_sp-defs-230628/#TRAIN--DISPATCHER---A--TRAIN--DISPATCHER--IS--AN--INFRASTRUCTURE--MANAGER--OPERATOR--THAT_label, https://glossaries.ontorail.org/LEX_SP-DEFS/lex_sp-defs-230628/#TRAIN--INTEGRITY--MONITORING_label, https://glossaries.ontorail.org/LEX_SP-DEFS/lex_sp-defs-230628/#TRAIN-CENTRIC--TRACK--OCCUPANCY_label, https://glossaries.ontorail.org/LEX_SP-DEFS/lex_sp-defs-230628/#TRAIN-CENTRIC--PROTECTION--PROCESS--FOCUS--ON--SURROUNDING--TRACK--USAGE_label, https://glossaries.ontorail.org/LEX_SP-DEFS/lex_sp-defs-230628/#USER--INTERFACE_acronym, https://glossaries.ontorail.org/LEX_SP-DEFS/lex_sp-defs-230628/#UIC_label, https://glossaries.ontorail.org/LEX_SP-DEFS/lex_sp-defs-230628/#UIP_label, https://glossaries.ontorail.org/LEX_SP-DEFS/lex_sp-defs-230628/#UITP_label, https://glossaries.ontorail.org/LEX_SP-DEFS/lex_sp-defs-230628/#UNIFE_label, https://glossaries.ontorail.org/LEX_SP-DEFS/lex_sp-defs-230628/#UNISIG_label, https://glossaries.ontorail.org/LEX_SP-DEFS/lex_sp-defs-230628/#UNITEL_label, https://glossaries.ontorail.org/LEX_SP-DEFS/lex_sp-defs-230628/#UPDATEABILITY_label, https://glossaries.ontorail.org/LEX_SP-DEFS/lex_sp-defs-230628/#UPGRADEABILITY_label, https://glossaries.ontorail.org/LEX_SP-DEFS/lex_sp-defs-230628/#UPLINKING_label, https://glossaries.ontorail.org/LEX_SP-DEFS/lex_sp-defs-230628/#USER--INTERFACE_label, https://glossaries.ontorail.org/LEX_SP-DEFS/lex_sp-defs-230628/#VALIDATOR--FINDING_label, https://glossaries.ontorail.org/LEX_SP-DEFS/lex_sp-defs-230628/#VERTICAL--INTEGRATION_label, https://glossaries.ontorail.org/LEX_SP-DEFS/lex_sp-defs-230628/#VIEW_label, https://glossaries.ontorail.org/LEX_SP-DEFS/lex_sp-defs-230628/#VIRTUAL--BLOCK_label, https://glossaries.ontorail.org/LEX_SP-DEFS/lex_sp-defs-230628/#WHITE--BOX--VIEW_label, https://glossaries.ontorail.org/LEX_SP-DEFS/lex_sp-defs-230628/#WIDER--SYSTEM--OF--INTEREST_label, https://glossaries.ontorail.org/LEX_SP-DEFS/lex_sp-defs-230628/#WORK--ITEM_label, https://glossaries.ontorail.org/LEX_SP-DEFS/lex_sp-defs-230628/#WORK--ITEM--COMMENT_label, https://glossaries.ontorail.org/LEX_SP-DEFS/lex_sp-defs-230628/#WORK--PACKAGE_label, https://glossaries.ontorail.org/LEX_SP-DEFS/lex_sp-defs-230628/#WORK--PRODUCT_label, https://glossaries.ontorail.org/LEX_SP-DEFS/lex_sp-defs-230628/#WORK--ITEM--EDITOR_label, https://glossaries.ontorail.org/LEX_SP-DEFS/lex_sp-defs-230628/#WORKFLOW--PRIORITISATION--STRATEGY--TO--BE--DECIDED--PER--AREA_label, https://glossaries.ontorail.org/LEX_SP-DEFS/lex_sp-defs-230628/#WORKFLOW--AND--WORKFLOW--RULES_label, https://glossaries.ontorail.org/LEX_SP-DEFS/lex_sp-defs-230628/#WORKFLOW--STEP--ON--STEP--IN--A--WORKITEM--TRACE_label, https://glossaries.ontorail.org/LEX_SP-DEFS/lex_sp-defs-230628/#WORKSTEP--_WORKITEM--CHECK_label, https://glossaries.ontorail.org/LEX_SP-DEFS/lex_sp-defs-230628/#EXAMPLE1---MERVE_label, https://glossaries.ontorail.org/LEX_SP-DEFS/lex_sp-defs-230628/#FAIL-SAFE--_821-01-10_label, https://glossaries.ontorail.org/LEX_SP-DEFS/lex_sp-defs-230628/#FAILURE--RATE--_821-12-21_label, https://glossaries.ontorail.org/LEX_SP-DEFS/lex_sp-defs-230628/#SAFE--STATE--_821-12-49_label, https://glossaries.ontorail.org/LEX_SP-DEFS/lex_sp-defs-230628/#TO--INTERFACE--VERB_label, https://glossaries.ontorail.org/LEX_SP-DEFS/lex_sp-defs-230628/#CONTROL_--SOMETHING_label, https://glossaries.ontorail.org/LEX_SP-DEFS/lex_sp-defs-230628/#DESIGN_--SOMETHING_label, https://glossaries.ontorail.org/LEX_SP-DEFS/lex_sp-defs-230628/#TRAIN_--SOMETHING_label</w:t>
      </w:r>
    </w:p>
    <w:p>
      <w:pPr>
        <w:pStyle w:val="Heading3"/>
      </w:pPr>
      <w:r>
        <w:t>0 ontolex:LexicalEntry MODIFIED from lex_sp-defs-230628:</w:t>
      </w:r>
    </w:p>
    <w:p>
      <w:pPr>
        <w:pStyle w:val="Heading2"/>
      </w:pPr>
      <w:r>
        <w:t>ontolex:Form entities</w:t>
      </w:r>
      <w:bookmarkStart w:id="0" w:name="Summary_ontolex:Form"/>
      <w:r>
        <w:r/>
      </w:r>
      <w:bookmarkEnd w:id="0"/>
    </w:p>
    <w:p>
      <w:pPr>
        <w:pStyle w:val="Heading3"/>
      </w:pPr>
      <w:r>
        <w:t>512 ontolex:Form in lex_sp-defs-230908:</w:t>
      </w:r>
    </w:p>
    <w:p>
      <w:pPr>
        <w:pStyle w:val="Heading3"/>
      </w:pPr>
      <w:r>
        <w:t>512 ontolex:Form NEW from lex_sp-defs-230628:</w:t>
      </w:r>
    </w:p>
    <w:p>
      <w:r>
        <w:t>AB--CI--CMS--DCM--ECMT--GUI--ETA--PCS--RIM--RIS--ROC--TAF_TAP--TSI--TCR--TMS--ALLOCATION--BODY--C_lexForm, ACCIDENT_lexForm, ACTOR--VARIANT_lexForm, ADAPTABILITY_lexForm, ADCARP--SOMETHING_lexForm, AFARP-----AS--FAR--AS--REASONABLY--PRACTICABLE_lexForm, ALM_lexForm, ANALYSIS_lexForm, ANSWER_lexForm, APPLIATION--ALONG--EN--50126_lexForm, APPLICATION--CONDITION_lexForm, APPLICATION--CONFIGURATION_lexForm, APPLICATION_lexForm, ARCHITECTURAL--CONCEPT_lexForm, ARCT_lexForm, AREA--OF--USE_lexForm, ASFA_lexForm, ASFA_lexForm_2, ASO_lexForm, ASSESSMENT_lexForm, ATO_lexForm, AUTHENTICATION_lexForm, AUTHORISATION--RE-AUTHORISATION--SAFETY--ACCEPTANCE_lexForm, AUTOMATIC--CONFLICT--SOLUTION_lexForm, AVAILABILITY--%3COF--A--PRODUCT%3E_lexForm, AWC_lexForm, BEHAVIOURAL--COMPONENT--EXCHANGE_lexForm, BEHAVIOURAL--EXCHANGE_lexForm, BEHAVIOURAL--PORT_lexForm, BLACK--BOX--VIEW_lexForm, BUILDING--BLOCK--CONFIGURATION--MANIFEST_lexForm, BUILDING--BLOCK--CONFIGURATION_lexForm, BUILDING--BLOCK_lexForm, BUILDING--BLOCK_lexForm_2, BUILDING--STRATEGY--CONCEPT_lexForm, BUILDING--STRATEGY_lexForm, CAPABILITY--MEANING_lexForm, CAPACITOR_lexForm, CAPACITY--PLAN--AND--DECISION--PROCESSING_lexForm, CAPACITY--WASTE--MEANS_lexForm, CAPACITY-FRIENDLY--BEHAVIOUR--MEANS_lexForm, CAPELLA--VIEWPOINT_lexForm, CBA_lexForm, CBM_lexForm, CBO_lexForm, CCF_lexForm, CCM_lexForm, CCS--CONFIGURATION--MANAGEMENT--SYSTEM_lexForm, CCS--CONFIGURATION--MANAGEMENT--SYSTEM_lexForm_2, CCS--CONFIGURATION--MANIFEST_lexForm, CCS--CONFIGURATION_lexForm, CCS--DEPLOYMENT_lexForm, CCS--EVOLUTION--PATH_lexForm, CCS--FEATURE_lexForm, CCS--SYSTEM_lexForm, CCS-OB_lexForm, CCS-TRK_lexForm, CCS_TMS--DATA--MODEL_lexForm, CCS_lexForm, CEF--TRANSPORT_lexForm, CENELEC_lexForm, CEN_lexForm, CER_lexForm, CHANGE--REQUEST_lexForm, CHANGEABILITY_lexForm, CLASS--A--_--B--SYSTEM_lexForm, CLASS_lexForm, CMS_lexForm, CM_lexForm, COMMON--BUSINESS--OBJECTIVE_lexForm, COMMON--STARNDARD--PROPERTIES--OF--WORKITEMS_lexForm, COMMONALITY_lexForm, COMMUNICATION--MEAN_lexForm, COMPLEX--REQUIREMENT_lexForm, COMPONENT_lexForm, COMPUTING--ENVIRONMENT_lexForm, COMPUTING--PLATFORM_lexForm, COM_lexForm, CONCEPT--ASPECT_lexForm, CONCEPTUAL--DATA--MODEL_lexForm, CONCEPTUAL--GLOSSARY_lexForm, CONCEPT_lexForm, CONEMP_lexForm, CONFIDENTIALITY_lexForm, CONFIGURATION--ITEM_lexForm, CONFIGURATION--MANAGEMENT--CONCEPT_lexForm, CONFIGURATION--MANAGEMENT--PROCESS_lexForm, CONFIGURATION--MANAGEMENT_lexForm, CONFIGURATION--VIEW_lexForm, CONFIGURATION_lexForm, CONFIGURE_ADMINISTER--CONTENT--PLATFORM--DEFINE_MODERATE_TRAIN--ACDARP--PROCESS_PRIN_lexForm, CONOPS_lexForm, CONSIDERED--FLEET--TYPE_lexForm, CONSIDERED--TRACK--TYPE_lexForm, CONSOLIDATED--GLOSSARY_lexForm, CONSTRAINT_lexForm, CONTENT--EXCHANGE--CONCEPT_lexForm, CONTEXT--MODEL_lexForm, CONTEXT_lexForm, CONTROL_--SOMETHING_lexForm, CONUSE_lexForm, CORRECTIVE--MAINTENANCE_lexForm, CR_lexForm, CSM_lexForm, CST_lexForm, DAC_lexForm, DATA--AND--DATA--CLASS_lexForm, DATA--CENTER_lexForm, DATA--MODEL--LAYER_lexForm, DATA--MODEL--VIEW_lexForm, DECISION_lexForm, DECOMMISSIONING_lexForm, DEFINITION_lexForm, DELIVERABLE_lexForm, DEPENDENCIES--AMONG--APPLICATIONS_lexForm, DEPLOY--APPLICATIONS--ON--COMPUTING--PLATFORMS_lexForm, DEPLOYMENT_lexForm, DESIGN_--SOMETHING_lexForm, DEVELOPMENT--PARTNERSHIP_lexForm, DEVELOPMENT--TASK_lexForm, DEVIATION--DETECTION_lexForm, DEVICE_lexForm, DG--MOVE_lexForm, DG--RTD_lexForm, DIAGNOSTICS_lexForm, DIAGRAM_lexForm, DIGITAL--CONTINUITY_lexForm, DISTRIBUTION--JOB_lexForm, DOCUMENT--EXCHANGE_lexForm, DOCUMENT--GENERATION--AND--MANAGEMENT_lexForm, DOCUMENTS--PUBLICATION_lexForm, DOMAIN--DATA--MODEL_lexForm, DOMAIN--DATA_lexForm, DUAL--TRACKSIDE--SIGNALLING--STRATEGY_lexForm, EARS_lexForm, EDDP_lexForm, EECT_lexForm, EGNOS_lexForm, EIM_lexForm, END--OF--LIFE_lexForm, END--OF--LIFE_lexForm_2, END--OF--SUPPORT_lexForm, END--OF--SUPPORT_lexForm_2, ENGINEERING--DATA_lexForm, ENGINEERING--VIEW_lexForm, ENISA_lexForm, EPF_lexForm, ERA_lexForm, ERHD_lexForm, ERJU_lexForm, ERRAC_lexForm, ERTMS--COMPRISES--OF--THE--EUROPEAN--TRAIN--CONTROL--SYSTEM--ETCS--I-E---A--CAB-SIGNALLING--SYSTEM--THAT--INCORPORATES--AUTOMATIC--TRAIN--PROTECTION--THE--GLOBAL--SYSTEM--FOR--MOBILE--COMMUNICATIONS--FOR--RAILWAYS--GSM-R--AND--OPERATING--RULES_lexForm, ERTMS_lexForm, ESA_lexForm, ESC_lexForm, ESIF_lexForm, ESO_lexForm, ETCS_lexForm, ETF_lexForm, ETSI_lexForm, EU--REGULATIONS_lexForm, EU-RAILGOVERNING--BOARD_lexForm, EUG_lexForm, EUROPEAN--RAILWAY--TRAFFIC--MANAGEMENT--SYSTEM_lexForm, EUROPEAN--RAILWAY--TRAFFIC--MANAGEMENT--SYSTEM_lexForm_2, EUSPA_lexForm, EVOLUTION_lexForm, EVOLVABILITY_lexForm, EXAMPLE1---MERVE_lexForm, EXCHANGE--ITEM_lexForm, EXCHANGEABILITY_lexForm, FAIL-SAFE--_821-01-10_lexForm, FAIL-SAFE_lexForm, FAILURE--CAUSE_lexForm, FAILURE--MODE_lexForm, FAILURE--RATE--_821-12-21_lexForm, FAILURE--RATE_lexForm, FAILURE_lexForm, FA_lexForm, FDFTO_lexForm, FEATURE--SUMMARY_lexForm, FEATURE_lexForm, FFFIS-----FORM--FIT--FUNCTIONAL--INTERFACE--SPECIFICATION_lexForm, FFFIS_lexForm, FIS_lexForm, FMECA_lexForm, FM_lexForm, FOLLOW--A--TRACE_lexForm, FPMH_lexForm, FPMK_lexForm, FRMCS_lexForm, FRS_FIS_lexForm, FRS_lexForm, FTA_lexForm, FTE_lexForm, FUNCTIONAL--APPLICATION--DOWNTIME_lexForm, FUNCTIONAL--APPLICATION_lexForm, FUNCTIONAL--APPORTIONMENT_lexForm, FUNCTIONAL--CHAIN_lexForm, FUNCTIONAL--EXCHANGE_lexForm, FUNCTIONAL--PORT_lexForm, FUNCTIONAL--REQUIREMENTS_lexForm, FUNCTIONAL--SYSTEM_lexForm, FUNCTIONAL--SYSTEM_lexForm_2, FUNCTIONAL--TEAM_lexForm, FUNCTIONALITY_lexForm, FUNCTION_lexForm, FUNKTIONAL--TEAM_lexForm, FWSI_lexForm, GASC_lexForm, GENERIC--WORKFLOW--TYPES_lexForm, GPSC_lexForm, GRANULARITY_lexForm, GRANULARIZATION_lexForm, GSM-R--_--FRMCS_lexForm, HARDWARE--UNAVAILABILITY_lexForm, HARDWARE_lexForm, HARDWARE_lexForm_2, HARDWIRED--CONNECTION_lexForm, HARMONIZATION_lexForm, HAZARD_lexForm, HAZOP_lexForm, HEADING_lexForm, HFI--ACTIVITIES_lexForm, HOF_lexForm, HOLISTIC--REQUIREMENTS--MODEL--HRM_lexForm, HORIZONTAL--INTEGRATION_lexForm, HRM_lexForm, HSI_lexForm, HUMAN--FACTORS_lexForm, HUMAN--MACHINE--INTERFACE_lexForm, HUMAN--MACHINE--INTERFACE_lexForm_2, IDENTITY_lexForm, IEC_lexForm, IMPLEMENTATION--REQUIREMENTS_lexForm, IM_lexForm, INCIDENT--IMPACT--MANAGEMENT_lexForm, INCIDENT_lexForm, INCOSE_lexForm, INFRASTRUCTURE--MANAGER--OPERATIONAL--AREA--OF--CONTROL--DEFINES--THE--REGION--UNDER--THE_lexForm, INPUT--DOCUMENTS_lexForm, INSTANCE--OF--A--COMPUTING--PLATFORM_lexForm, INTEGRATION--TASK_lexForm, INTEGRATION_lexForm, INTERCHANGEABILITY_lexForm, INTERFACE_lexForm, INTERLOCKING_lexForm, INTERLOCKING_lexForm_2, INTERNAL--PUBLICATION_lexForm, INTEROPERABILITY_lexForm, IPSE_lexForm, ISO_lexForm, ISSUE_lexForm, JU_lexForm, LEXICAL--GLOSSARY_lexForm, LOCALISATION_lexForm, LOGIAL--COMPONENT_lexForm, LOGICAL--ACTOR_lexForm, LOGICAL--ARCHITECTUR--CONCEPT_lexForm, LOGICAL--COMPONENT_lexForm, LOGICAL--FUNCTIONAL--CHAIN_lexForm, LOGICAL--FUNCTION_lexForm, LOGICAL_PHYSICAL--RELATIONSSHIPS_lexForm, LR_lexForm, MACMT_lexForm, MAINTAINABILITY--%3COF--AN--ITEM%3E_lexForm, MAINTAINABILITY_lexForm, MAINTENANCE--COSTS_lexForm, MAINTENANCE--OPERATOR_lexForm, MAINTENANCE--OPERATOR_lexForm_2, MANAGEMENT--BY--TRACEABILITY--KANBAN--BASED_lexForm, MBSE_lexForm, MDBF_lexForm, MDBSF_lexForm, METHODOLOGY_lexForm, METHOD_lexForm, MIGRATEABILITY--_--SCALABILITY_lexForm, MIGRATION_lexForm, MITIGATION_lexForm, MODE--AND--STATE--CONCEPT_lexForm, MODE--MACHINE_lexForm, MODE--TRANSITION_lexForm, MODEL--SYNCHRONISATION_lexForm, MODE_lexForm, MODULARITY_lexForm, MODULE_lexForm, MOE_lexForm, MOP_lexForm, MOT_lexForm, MOVING--BLOCK_lexForm, MRT_lexForm, MTBF_lexForm, MTBSF_lexForm, MTTF_lexForm, MTTR_lexForm, NARROW--INTERFACES_lexForm, NATIONAL--IMPLEMENATION--PLAN_lexForm, NATIONAL--IMPLEMENATION--PLAN_lexForm_2, NB-RAIL_lexForm, NFF_lexForm, NON-EUROPEAN--RAILWAY_lexForm, NON-FUNCTIONAL--REQUIREMENTS_lexForm, NORMAL_REGULAR--OPERATION_lexForm, NOTIF-IT_lexForm, NRV_lexForm, NSA_lexForm, OAB_--_ENTITIES_ACTORS_lexForm, OAB_--_PROCESS--INVOLVEMENT_lexForm, OAB_lexForm, OAIB_--_OPERATIONAL--PROCESS_lexForm, OBJECT--NAME_lexForm, OBJECTIVES_lexForm, OCB_--_INVOLVEMENT_lexForm, OCB_--_STRUCTURE_lexForm, OES_--_OPERATIONAL--PROCESS_--_SCENARIO_lexForm, OHT_lexForm, ONBOARD--STRATEGY_lexForm, OPD_--_OPERATIONAL--PROCESS_--_LOGIC_lexForm, OPERATING--RULES_lexForm, OPERATING--TIME_lexForm, OPERATIONAL--ACTIVITY_lexForm, OPERATIONAL--CAPABILITY_lexForm, OPERATIONAL--CONCEPTS_lexForm, OPERATIONAL--COSTS_lexForm, OPERATIONAL--DESIGN_lexForm, OPERATIONAL--ENTITY_ACTOR_lexForm, OPERATIONAL--HARMONIZATION_lexForm, OPERATIONAL--HAZARD_lexForm, OPERATIONAL--INTERACTION_lexForm, OPERATIONAL--MISSION--DEPRECATED_lexForm, OPERATIONAL--PROCESS_lexForm, OPERATIONAL--REQUIREMENT_lexForm, OPERATIONAL--RISK_lexForm, OPERATIONAL--ROLE_lexForm, OPERATIONAL--SCENARIO_lexForm, OPERATIONAL_SYSTEM--RELATIONSHIPS_lexForm, OPERATOR--SPECIFIC--ADD-ON_lexForm, OPERATOR_lexForm, OPSCON_lexForm, ORS--OPERATIONAL--REQUIREMENT--SPECIFICATION_lexForm, OSI--LAYER_lexForm, PERFORMANCE--%3C--OF--AN--ITEM--%3E_lexForm, PERFORMANCE--REQUIREMENTS_lexForm, PFH_lexForm, PHYSICAL--ARCHITECTURE--CONCEPT_lexForm, PHYSICAL--BEHAVIOURAL--COMPONENT_lexForm, PHYSICAL--BEHAVIOURAL--PORT_lexForm, PHYSICAL--EXCHANGE_lexForm, PHYSICAL--HOST--COMPONENT_lexForm, PHYSICAL--LINK_lexForm, PHYSICAL--PORT_lexForm, PHYSICAL--SCENARIO_lexForm, PHYSICAL--_--BUILDING--STRATEGY--RELATIONSHIPS_lexForm, PLATEAU_lexForm, PMAT_lexForm, PMO_lexForm, PORTABILITY_lexForm, PRAMSS_lexForm, PROCESS--TASK_lexForm, PROCESS_lexForm, PRODUCTION--VIEW_lexForm, PROJECT--MILESTONE_lexForm, QUESTION_lexForm, RADIO--BLOCK--CENTRE_lexForm, RADIO--BLOCK--CENTRE_lexForm_2, RAILWAY--REQUIREMENT_lexForm, RASCOP_lexForm, RATIONALE_lexForm, RBC_lexForm, RBD_lexForm, REAL-TIME--CONFLICT--DETECTION_lexForm, REFERENCE_lexForm, REFERING--DOCUMENT_lexForm, RELEASE_lexForm, RELIABILITY--%3COF--AN--ITEM%3E_lexForm, RELOCATE--RAIL--APPLICATIONS_lexForm, REQUIREMENT--STATEMENT_lexForm, RETROFIT_lexForm, REUSABILITY_lexForm, RISK_lexForm, RNE_lexForm, ROADMAP_lexForm, ROLE_lexForm, RULE_lexForm, RUNNING--INSTANCE--OF--AN--APPLICATION_lexForm, RUNTIME--ENVIRONMENT_lexForm, RUNTIME--ENVIRONMENT_lexForm_2, RU_lexForm, SAFE--STATE--_821-12-49_lexForm, SAFE--STATE_lexForm, SAFE--TRAIN--LENGTH--DETERMINATION_lexForm, SASC_lexForm, SCALABILITY_lexForm, SCENARIO_lexForm, SCHEMA--META-MODEL_lexForm, SECONDARY--FUNCTIONS_lexForm, SECTIONAL--RUNTIME--CALCULATION_lexForm, SEMP--LINK--RULE_lexForm, SEMP--PROCESS_lexForm, SEMP--REQUIREMENTS--TYPES_lexForm, SEMP--ROLE--ALLOCATION_lexForm, SEMP_lexForm, SERA-CCS_lexForm, SERA-CCS_lexForm_2, SERVICE--UNAVAILABILITY_lexForm, SITUATION_lexForm, SOFTWARE_lexForm, SOFTWARE_lexForm_2, SPC_lexForm, SPDT_lexForm, SPECIFICATION--TASK_lexForm, SPSG_lexForm, SRAC_lexForm, SRD_lexForm, SRS_lexForm, STAKEHOLDER--NEEDS_lexForm, STAKEHOLDER_lexForm, STANDARD--INTERFACES_lexForm, STANDARD_ROUTINE--OPERATION_lexForm, STATE--MACHINE_lexForm, STATE--TRANSITION_lexForm, STATE_lexForm, STIP--MILESTONE_lexForm, STM--INTERFACE_lexForm, STPA_lexForm, STRUCT_lexForm, SUB--PROCESS--ACTIVITY_lexForm, SUBSYSTEM--SOMETIMES--CALLED--_BUILDING--BLOCK_lexForm, SUBSYSTEM_lexForm, SUC_lexForm, SUPPORT_lexForm, SWITCH_lexForm, SWITCH_lexForm_2, SYSTEM--ACTOR_lexForm, SYSTEM--ANALYSIS--CONCEPT_lexForm, SYSTEM--AND--INNOVATION--PROGRAMME--BOARD_lexForm, SYSTEM--CAPABILITY_lexForm, SYSTEM--DEVELOPMENT--LIFE--CYCLE_lexForm, SYSTEM--DEVELOPMENT--LIFE--CYCLE_lexForm_2, SYSTEM--FUNCTION_lexForm, SYSTEM--LEVELS_lexForm, SYSTEM--MISSION--DEPRECATED_lexForm, SYSTEM--OF--SYSTEMS_lexForm, SYSTEM--PILLAR--CORE--GROUP_lexForm, SYSTEM--PILLAR--DELIVERABLES--_OUTPUT--DOCUMENTS_lexForm, SYSTEM--PILLAR--STEERING--GROUP_lexForm, SYSTEM--PILLAR--UNIT--CHAIRS--THE--SYSTEM--PILLAR--CORE--GROUP_lexForm, SYSTEM--REQUIREMENTS_lexForm, SYSTEM--REQUIREMENT_lexForm, SYSTEM_LOGICAL--RELATIONSSHIPS_lexForm, SYSTEM_lexForm, TAF_TAP_lexForm, TAILORING--OF--REQUIREMENT--BREAKDOWN_lexForm, TARGET--PICTURE_lexForm, TARGET--SYSTEM_lexForm, TARGETSYSTEM---A--SUBSYSTEM--OF--THE--SYSTEM--PILLAR_S--ARCHITECTURE--WHICH--IS--A--TARGET_lexForm, TASK_lexForm, TCO_lexForm, TC_lexForm, TEN-T_lexForm, TERM--STATUS--DESCRIPTION--OPERATING--STATE--DRAFT--THE--OPERATING--STATE--DESCRIBES--THE_lexForm, TEST--CASE_lexForm, TEXT_lexForm, THE--SET--OF--ALL--TRACES--TOGETHER--IS--CALLED--A--_MODEL_lexForm, THE--_TRACE_--FOR--A--WORK--ITEM--CHAIN_TREE_GRAPH_lexForm, TIMEFRAME_lexForm, TLS_lexForm, TMS--DAILY--TOPOLOGY_lexForm, TMS_lexForm, TO--INTERFACE--VERB_lexForm, TOOL--REQUIREMENT_lexForm, TOPOLOGY--MASTER--DATA--VALIDATION--AND--IMPORT_lexForm, TRACK-CENTRIC--PROTECTION--PROCESS--FOCUS--ON--TRACK--STATUS_lexForm, TRACKSIDE--ASSETS_lexForm, TRADE-SPACE--FACTOR_lexForm, TRAFFIC--MANAGEMENT--SYSTEM_lexForm, TRAFFIC--MANAGEMENT--SYSTEM_lexForm_2, TRAFFIC--MANAGER--OPERATIONAL--AREA--OF--CONTROL--DEFINES--THE--REGION--UNDER--THE--RESPONS_lexForm, TRAIN--DISPATCHER---A--TRAIN--DISPATCHER--IS--AN--INFRASTRUCTURE--MANAGER--OPERATOR--THAT_lexForm, TRAIN--INTEGRITY--MONITORING_lexForm, TRAIN-CENTRIC--PROTECTION--PROCESS--FOCUS--ON--SURROUNDING--TRACK--USAGE_lexForm, TRAIN-CENTRIC--TRACK--OCCUPANCY_lexForm, TRAIN_--SOMETHING_lexForm, TRANSPORT--LAYER--SECURITY--_TLS_lexForm, TSI_lexForm, TWG_lexForm, UIC_lexForm, UIP_lexForm, UITP_lexForm, UNIFE_lexForm, UNISIG_lexForm, UNITEL_lexForm, UPDATEABILITY_lexForm, UPGRADEABILITY_lexForm, UPLINKING_lexForm, USER--INTERFACE_lexForm, USER--INTERFACE_lexForm_2, VALIDATOR--FINDING_lexForm, VERTICAL--INTEGRATION_lexForm, VIEW_lexForm, VIRTUAL--BLOCK_lexForm, WHITE--BOX--VIEW_lexForm, WIDER--SYSTEM--OF--INTEREST_lexForm, WORK--ITEM--COMMENT_lexForm, WORK--ITEM--EDITOR_lexForm, WORK--ITEM_lexForm, WORK--PACKAGE_lexForm, WORK--PRODUCT_lexForm, WORKFLOW--AND--WORKFLOW--RULES_lexForm, WORKFLOW--PRIORITISATION--STRATEGY--TO--BE--DECIDED--PER--AREA_lexForm, WORKFLOW--STEP--ON--STEP--IN--A--WORKITEM--TRACE_lexForm, WORKSTEP--_WORKITEM--CHECK_lexForm</w:t>
      </w:r>
    </w:p>
    <w:p>
      <w:pPr>
        <w:pStyle w:val="Heading3"/>
      </w:pPr>
      <w:r>
        <w:t>423 ontolex:Form REMOVED from lex_sp-defs-230628:</w:t>
      </w:r>
    </w:p>
    <w:p>
      <w:r>
        <w:t>https://glossaries.ontorail.org/LEX_SP-DEFS/lex_sp-defs-230628/#ACCIDENT_lexForm, https://glossaries.ontorail.org/LEX_SP-DEFS/lex_sp-defs-230628/#ADAPTABILITY_lexForm, https://glossaries.ontorail.org/LEX_SP-DEFS/lex_sp-defs-230628/#ADCARP--SOMETHING_lexForm, https://glossaries.ontorail.org/LEX_SP-DEFS/lex_sp-defs-230628/#ALM_lexForm, https://glossaries.ontorail.org/LEX_SP-DEFS/lex_sp-defs-230628/#ANALYSIS_lexForm, https://glossaries.ontorail.org/LEX_SP-DEFS/lex_sp-defs-230628/#ANSWER_lexForm, https://glossaries.ontorail.org/LEX_SP-DEFS/lex_sp-defs-230628/#APPLIATION--ALONG--EN--50126_lexForm, https://glossaries.ontorail.org/LEX_SP-DEFS/lex_sp-defs-230628/#APPLICATION--CONDITION_lexForm, https://glossaries.ontorail.org/LEX_SP-DEFS/lex_sp-defs-230628/#APPLICATION--CONFIGURATION_lexForm, https://glossaries.ontorail.org/LEX_SP-DEFS/lex_sp-defs-230628/#APPLICATION_lexForm, https://glossaries.ontorail.org/LEX_SP-DEFS/lex_sp-defs-230628/#ARCADIA_lexForm, https://glossaries.ontorail.org/LEX_SP-DEFS/lex_sp-defs-230628/#ARCHITECTURAL--CONCEPT_lexForm, https://glossaries.ontorail.org/LEX_SP-DEFS/lex_sp-defs-230628/#ARCT_lexForm, https://glossaries.ontorail.org/LEX_SP-DEFS/lex_sp-defs-230628/#AREA--OF--USE_lexForm, https://glossaries.ontorail.org/LEX_SP-DEFS/lex_sp-defs-230628/#ASSESSMENT_lexForm, https://glossaries.ontorail.org/LEX_SP-DEFS/lex_sp-defs-230628/#ATO_lexForm, https://glossaries.ontorail.org/LEX_SP-DEFS/lex_sp-defs-230628/#AUTHENTICATION_lexForm, https://glossaries.ontorail.org/LEX_SP-DEFS/lex_sp-defs-230628/#AUTHORISATION--RE-AUTHORISATION--SAFETY--ACCEPTANCE_lexForm, https://glossaries.ontorail.org/LEX_SP-DEFS/lex_sp-defs-230628/#AWC_lexForm, https://glossaries.ontorail.org/LEX_SP-DEFS/lex_sp-defs-230628/#BEHAVIOURAL--COMPONENT--EXCHANGE_lexForm, https://glossaries.ontorail.org/LEX_SP-DEFS/lex_sp-defs-230628/#BEHAVIOURAL--EXCHANGE_lexForm, https://glossaries.ontorail.org/LEX_SP-DEFS/lex_sp-defs-230628/#BEHAVIOURAL--PORT_lexForm, https://glossaries.ontorail.org/LEX_SP-DEFS/lex_sp-defs-230628/#BLACK--BOX--VIEW_lexForm, https://glossaries.ontorail.org/LEX_SP-DEFS/lex_sp-defs-230628/#BUILDING--BLOCK--CONFIGURATION_lexForm, https://glossaries.ontorail.org/LEX_SP-DEFS/lex_sp-defs-230628/#BUILDING--BLOCK_lexForm, https://glossaries.ontorail.org/LEX_SP-DEFS/lex_sp-defs-230628/#BUILDING--BLOCK_lexForm_2, https://glossaries.ontorail.org/LEX_SP-DEFS/lex_sp-defs-230628/#BUILDING--STRATEGY--CONCEPT_lexForm, https://glossaries.ontorail.org/LEX_SP-DEFS/lex_sp-defs-230628/#BUILDING--STRATEGY_lexForm, https://glossaries.ontorail.org/LEX_SP-DEFS/lex_sp-defs-230628/#CBA_lexForm, https://glossaries.ontorail.org/LEX_SP-DEFS/lex_sp-defs-230628/#CBO_lexForm, https://glossaries.ontorail.org/LEX_SP-DEFS/lex_sp-defs-230628/#CCM_lexForm, https://glossaries.ontorail.org/LEX_SP-DEFS/lex_sp-defs-230628/#CCS--CONFIGURATION--MANAGEMENT--SYSTEM_lexForm, https://glossaries.ontorail.org/LEX_SP-DEFS/lex_sp-defs-230628/#CCS--CONFIGURATION--MANAGEMENT--SYSTEM_lexForm_2, https://glossaries.ontorail.org/LEX_SP-DEFS/lex_sp-defs-230628/#CCS--CONFIGURATION--MANIFEST_lexForm, https://glossaries.ontorail.org/LEX_SP-DEFS/lex_sp-defs-230628/#CCS--CONFIGURATION_lexForm, https://glossaries.ontorail.org/LEX_SP-DEFS/lex_sp-defs-230628/#CCS--DEPLOYMENT_lexForm, https://glossaries.ontorail.org/LEX_SP-DEFS/lex_sp-defs-230628/#CCS--EVOLUTION--PATH_lexForm, https://glossaries.ontorail.org/LEX_SP-DEFS/lex_sp-defs-230628/#CCS--FEATURE_lexForm, https://glossaries.ontorail.org/LEX_SP-DEFS/lex_sp-defs-230628/#CCS--SYSTEM_lexForm, https://glossaries.ontorail.org/LEX_SP-DEFS/lex_sp-defs-230628/#CCS-OB_lexForm, https://glossaries.ontorail.org/LEX_SP-DEFS/lex_sp-defs-230628/#CCS-TRK_lexForm, https://glossaries.ontorail.org/LEX_SP-DEFS/lex_sp-defs-230628/#CCS_lexForm, https://glossaries.ontorail.org/LEX_SP-DEFS/lex_sp-defs-230628/#CEF--TRANSPORT_lexForm, https://glossaries.ontorail.org/LEX_SP-DEFS/lex_sp-defs-230628/#CENELEC_lexForm, https://glossaries.ontorail.org/LEX_SP-DEFS/lex_sp-defs-230628/#CEN_lexForm, https://glossaries.ontorail.org/LEX_SP-DEFS/lex_sp-defs-230628/#CER_lexForm, https://glossaries.ontorail.org/LEX_SP-DEFS/lex_sp-defs-230628/#CHANGE--REQUEST_lexForm, https://glossaries.ontorail.org/LEX_SP-DEFS/lex_sp-defs-230628/#CHANGEABILITY_lexForm, https://glossaries.ontorail.org/LEX_SP-DEFS/lex_sp-defs-230628/#CHECKS--MASTER--DATA_TOPOLOGY--ACCORDING--TO--SAFETY--RULES---TO--ENSURE--HIGH--QUALITY--MA_lexForm, https://glossaries.ontorail.org/LEX_SP-DEFS/lex_sp-defs-230628/#CLASS--A--_--B--SYSTEM_lexForm, https://glossaries.ontorail.org/LEX_SP-DEFS/lex_sp-defs-230628/#CLASS_lexForm, https://glossaries.ontorail.org/LEX_SP-DEFS/lex_sp-defs-230628/#CMS_lexForm, https://glossaries.ontorail.org/LEX_SP-DEFS/lex_sp-defs-230628/#CM_lexForm, https://glossaries.ontorail.org/LEX_SP-DEFS/lex_sp-defs-230628/#COMMON--BUSINESS--OBJECTIVE_lexForm, https://glossaries.ontorail.org/LEX_SP-DEFS/lex_sp-defs-230628/#COMMON--STARNDARD--PROPERTIES--OF--WORKITEMS_lexForm, https://glossaries.ontorail.org/LEX_SP-DEFS/lex_sp-defs-230628/#COMMONALITY_lexForm, https://glossaries.ontorail.org/LEX_SP-DEFS/lex_sp-defs-230628/#COMMUNICATION--MEAN_lexForm, https://glossaries.ontorail.org/LEX_SP-DEFS/lex_sp-defs-230628/#COMPLEX--REQUIREMENT_lexForm, https://glossaries.ontorail.org/LEX_SP-DEFS/lex_sp-defs-230628/#COMPONENT_lexForm, https://glossaries.ontorail.org/LEX_SP-DEFS/lex_sp-defs-230628/#COMPUTING--ENVIRONMENT_lexForm, https://glossaries.ontorail.org/LEX_SP-DEFS/lex_sp-defs-230628/#COMPUTING--PLATFORM_lexForm, https://glossaries.ontorail.org/LEX_SP-DEFS/lex_sp-defs-230628/#COM_lexForm, https://glossaries.ontorail.org/LEX_SP-DEFS/lex_sp-defs-230628/#CONCEPT--ASPECT_lexForm, https://glossaries.ontorail.org/LEX_SP-DEFS/lex_sp-defs-230628/#CONCEPTUAL--DATA--MODEL_lexForm, https://glossaries.ontorail.org/LEX_SP-DEFS/lex_sp-defs-230628/#CONCEPTUAL--GLOSSARY_lexForm, https://glossaries.ontorail.org/LEX_SP-DEFS/lex_sp-defs-230628/#CONCEPT_lexForm, https://glossaries.ontorail.org/LEX_SP-DEFS/lex_sp-defs-230628/#CONEMP_lexForm, https://glossaries.ontorail.org/LEX_SP-DEFS/lex_sp-defs-230628/#CONFIDENTIALITY_lexForm, https://glossaries.ontorail.org/LEX_SP-DEFS/lex_sp-defs-230628/#CONFIGURATION--ITEM_lexForm, https://glossaries.ontorail.org/LEX_SP-DEFS/lex_sp-defs-230628/#CONFIGURATION--MANAGEMENT--CONCEPT_lexForm, https://glossaries.ontorail.org/LEX_SP-DEFS/lex_sp-defs-230628/#CONFIGURATION--MANAGEMENT--PROCESS_lexForm, https://glossaries.ontorail.org/LEX_SP-DEFS/lex_sp-defs-230628/#CONFIGURATION--MANAGEMENT_lexForm, https://glossaries.ontorail.org/LEX_SP-DEFS/lex_sp-defs-230628/#CONFIGURATION--VIEW_lexForm, https://glossaries.ontorail.org/LEX_SP-DEFS/lex_sp-defs-230628/#CONFIGURATION_lexForm, https://glossaries.ontorail.org/LEX_SP-DEFS/lex_sp-defs-230628/#CONFIGURE_ADMINISTER--CONTENT--PLATFORM--DEFINE_MODERATE_TRAIN--ACDARP--PROCESS_PRIN_lexForm, https://glossaries.ontorail.org/LEX_SP-DEFS/lex_sp-defs-230628/#CONOPS_lexForm, https://glossaries.ontorail.org/LEX_SP-DEFS/lex_sp-defs-230628/#CONSIDERED--FLEET--TYPE_lexForm, https://glossaries.ontorail.org/LEX_SP-DEFS/lex_sp-defs-230628/#CONSIDERED--TRACK--TYPE_lexForm, https://glossaries.ontorail.org/LEX_SP-DEFS/lex_sp-defs-230628/#CONSOLIDATED--GLOSSARY_lexForm, https://glossaries.ontorail.org/LEX_SP-DEFS/lex_sp-defs-230628/#CONSTRAINT_lexForm, https://glossaries.ontorail.org/LEX_SP-DEFS/lex_sp-defs-230628/#CONTENT--EXCHANGE--CONCEPT_lexForm, https://glossaries.ontorail.org/LEX_SP-DEFS/lex_sp-defs-230628/#CONTEXT--MODEL_lexForm, https://glossaries.ontorail.org/LEX_SP-DEFS/lex_sp-defs-230628/#CONTROL_--SOMETHING_lexForm, https://glossaries.ontorail.org/LEX_SP-DEFS/lex_sp-defs-230628/#CONUSE_lexForm, https://glossaries.ontorail.org/LEX_SP-DEFS/lex_sp-defs-230628/#CR_lexForm, https://glossaries.ontorail.org/LEX_SP-DEFS/lex_sp-defs-230628/#CSM_lexForm, https://glossaries.ontorail.org/LEX_SP-DEFS/lex_sp-defs-230628/#CST_lexForm, https://glossaries.ontorail.org/LEX_SP-DEFS/lex_sp-defs-230628/#DAC_lexForm, https://glossaries.ontorail.org/LEX_SP-DEFS/lex_sp-defs-230628/#DATA--AND--DATA--CLASS_lexForm, https://glossaries.ontorail.org/LEX_SP-DEFS/lex_sp-defs-230628/#DATA--CENTER_lexForm, https://glossaries.ontorail.org/LEX_SP-DEFS/lex_sp-defs-230628/#DATA--MODEL--LAYER_lexForm, https://glossaries.ontorail.org/LEX_SP-DEFS/lex_sp-defs-230628/#DATA--MODEL--VIEW_lexForm, https://glossaries.ontorail.org/LEX_SP-DEFS/lex_sp-defs-230628/#DECISION_lexForm, https://glossaries.ontorail.org/LEX_SP-DEFS/lex_sp-defs-230628/#DECOMMISSIONING_lexForm, https://glossaries.ontorail.org/LEX_SP-DEFS/lex_sp-defs-230628/#DEFINITION_lexForm, https://glossaries.ontorail.org/LEX_SP-DEFS/lex_sp-defs-230628/#DELIVERABLE_lexForm, https://glossaries.ontorail.org/LEX_SP-DEFS/lex_sp-defs-230628/#DEPENDENCIES--AMONG--APPLICATIONS_lexForm, https://glossaries.ontorail.org/LEX_SP-DEFS/lex_sp-defs-230628/#DEPLOY--APPLICATIONS--ON--COMPUTING--PLATFORMS_lexForm, https://glossaries.ontorail.org/LEX_SP-DEFS/lex_sp-defs-230628/#DEPLOYMENT_lexForm, https://glossaries.ontorail.org/LEX_SP-DEFS/lex_sp-defs-230628/#DESIGN_--SOMETHING_lexForm, https://glossaries.ontorail.org/LEX_SP-DEFS/lex_sp-defs-230628/#DEVELOPMENT--PARTNERSHIP_lexForm, https://glossaries.ontorail.org/LEX_SP-DEFS/lex_sp-defs-230628/#DEVELOPMENT--TASK_lexForm, https://glossaries.ontorail.org/LEX_SP-DEFS/lex_sp-defs-230628/#DEVICE_lexForm, https://glossaries.ontorail.org/LEX_SP-DEFS/lex_sp-defs-230628/#DG--MOVE_lexForm, https://glossaries.ontorail.org/LEX_SP-DEFS/lex_sp-defs-230628/#DG--RTD_lexForm, https://glossaries.ontorail.org/LEX_SP-DEFS/lex_sp-defs-230628/#DIAGNOSTICS_lexForm, https://glossaries.ontorail.org/LEX_SP-DEFS/lex_sp-defs-230628/#DIAGRAM_lexForm, https://glossaries.ontorail.org/LEX_SP-DEFS/lex_sp-defs-230628/#DIGITAL--CONTINUITY_lexForm, https://glossaries.ontorail.org/LEX_SP-DEFS/lex_sp-defs-230628/#DISTRIBUTION--JOB_lexForm, https://glossaries.ontorail.org/LEX_SP-DEFS/lex_sp-defs-230628/#DOMAIN--DATA--MODEL_lexForm, https://glossaries.ontorail.org/LEX_SP-DEFS/lex_sp-defs-230628/#DOMAIN--DATA_lexForm, https://glossaries.ontorail.org/LEX_SP-DEFS/lex_sp-defs-230628/#DUAL--TRACKSIDE--SIGNALLING--STRATEGY_lexForm, https://glossaries.ontorail.org/LEX_SP-DEFS/lex_sp-defs-230628/#EARS_lexForm, https://glossaries.ontorail.org/LEX_SP-DEFS/lex_sp-defs-230628/#EDDP_lexForm, https://glossaries.ontorail.org/LEX_SP-DEFS/lex_sp-defs-230628/#EECT_lexForm, https://glossaries.ontorail.org/LEX_SP-DEFS/lex_sp-defs-230628/#EGNOS_lexForm, https://glossaries.ontorail.org/LEX_SP-DEFS/lex_sp-defs-230628/#EIM_lexForm, https://glossaries.ontorail.org/LEX_SP-DEFS/lex_sp-defs-230628/#END--OF--LIFE_lexForm, https://glossaries.ontorail.org/LEX_SP-DEFS/lex_sp-defs-230628/#END--OF--LIFE_lexForm_2, https://glossaries.ontorail.org/LEX_SP-DEFS/lex_sp-defs-230628/#END--OF--SUPPORT_lexForm, https://glossaries.ontorail.org/LEX_SP-DEFS/lex_sp-defs-230628/#END--OF--SUPPORT_lexForm_2, https://glossaries.ontorail.org/LEX_SP-DEFS/lex_sp-defs-230628/#ENGINEERING--DATA_lexForm, https://glossaries.ontorail.org/LEX_SP-DEFS/lex_sp-defs-230628/#ENGINEERING--VIEW_lexForm, https://glossaries.ontorail.org/LEX_SP-DEFS/lex_sp-defs-230628/#ENISA_lexForm, https://glossaries.ontorail.org/LEX_SP-DEFS/lex_sp-defs-230628/#EPF_lexForm, https://glossaries.ontorail.org/LEX_SP-DEFS/lex_sp-defs-230628/#ERA_lexForm, https://glossaries.ontorail.org/LEX_SP-DEFS/lex_sp-defs-230628/#ERJU_lexForm, https://glossaries.ontorail.org/LEX_SP-DEFS/lex_sp-defs-230628/#ERRAC_lexForm, https://glossaries.ontorail.org/LEX_SP-DEFS/lex_sp-defs-230628/#ERTMS--COMPRISES--OF--THE--EUROPEAN--TRAIN--CONTROL--SYSTEM--ETCS--I-E---A--CAB-SIGNALLING--SYSTEM--THAT--INCORPORATES--AUTOMATIC--TRAIN--PROTECTION--THE--GLOBAL--SYSTEM--FOR--MOBILE--COMMUNICATIONS--FOR--RAILWAYS--GSM-R--AND--OPERATING--RULES_lexForm, https://glossaries.ontorail.org/LEX_SP-DEFS/lex_sp-defs-230628/#ERTMS_lexForm, https://glossaries.ontorail.org/LEX_SP-DEFS/lex_sp-defs-230628/#ESA_lexForm, https://glossaries.ontorail.org/LEX_SP-DEFS/lex_sp-defs-230628/#ESC_lexForm, https://glossaries.ontorail.org/LEX_SP-DEFS/lex_sp-defs-230628/#ESIF_lexForm, https://glossaries.ontorail.org/LEX_SP-DEFS/lex_sp-defs-230628/#ESO_lexForm, https://glossaries.ontorail.org/LEX_SP-DEFS/lex_sp-defs-230628/#ETCS_lexForm, https://glossaries.ontorail.org/LEX_SP-DEFS/lex_sp-defs-230628/#ETF_lexForm, https://glossaries.ontorail.org/LEX_SP-DEFS/lex_sp-defs-230628/#ETSI_lexForm, https://glossaries.ontorail.org/LEX_SP-DEFS/lex_sp-defs-230628/#EU--REGULATIONS_lexForm, https://glossaries.ontorail.org/LEX_SP-DEFS/lex_sp-defs-230628/#EU-RAILGOVERNING--BOARD_lexForm, https://glossaries.ontorail.org/LEX_SP-DEFS/lex_sp-defs-230628/#EUG_lexForm, https://glossaries.ontorail.org/LEX_SP-DEFS/lex_sp-defs-230628/#EUROPEAN--RAILWAY--TRAFFIC--MANAGEMENT--SYSTEM_lexForm, https://glossaries.ontorail.org/LEX_SP-DEFS/lex_sp-defs-230628/#EUROPEAN--RAILWAY--TRAFFIC--MANAGEMENT--SYSTEM_lexForm_2, https://glossaries.ontorail.org/LEX_SP-DEFS/lex_sp-defs-230628/#EUSPA_lexForm, https://glossaries.ontorail.org/LEX_SP-DEFS/lex_sp-defs-230628/#EVOLUTION_lexForm, https://glossaries.ontorail.org/LEX_SP-DEFS/lex_sp-defs-230628/#EVOLVABILITY_lexForm, https://glossaries.ontorail.org/LEX_SP-DEFS/lex_sp-defs-230628/#EXAMPLE1---MERVE_lexForm, https://glossaries.ontorail.org/LEX_SP-DEFS/lex_sp-defs-230628/#EXCHANGE--ITEM_lexForm, https://glossaries.ontorail.org/LEX_SP-DEFS/lex_sp-defs-230628/#EXCHANGEABILITY_lexForm, https://glossaries.ontorail.org/LEX_SP-DEFS/lex_sp-defs-230628/#FAIL-SAFE--_821-01-10_lexForm, https://glossaries.ontorail.org/LEX_SP-DEFS/lex_sp-defs-230628/#FAILURE--RATE--_821-12-21_lexForm, https://glossaries.ontorail.org/LEX_SP-DEFS/lex_sp-defs-230628/#FA_lexForm, https://glossaries.ontorail.org/LEX_SP-DEFS/lex_sp-defs-230628/#FDFTO_lexForm, https://glossaries.ontorail.org/LEX_SP-DEFS/lex_sp-defs-230628/#FEATURE_lexForm, https://glossaries.ontorail.org/LEX_SP-DEFS/lex_sp-defs-230628/#FFFIS-----FORM--FIT--FUNCTIONAL--INTERFACE--SPECIFICATION_lexForm, https://glossaries.ontorail.org/LEX_SP-DEFS/lex_sp-defs-230628/#FFFIS_lexForm, https://glossaries.ontorail.org/LEX_SP-DEFS/lex_sp-defs-230628/#FIS_lexForm, https://glossaries.ontorail.org/LEX_SP-DEFS/lex_sp-defs-230628/#FM_lexForm, https://glossaries.ontorail.org/LEX_SP-DEFS/lex_sp-defs-230628/#FOLLOW--A--TRACE_lexForm, https://glossaries.ontorail.org/LEX_SP-DEFS/lex_sp-defs-230628/#FRMCS_lexForm, https://glossaries.ontorail.org/LEX_SP-DEFS/lex_sp-defs-230628/#FRS_FIS_lexForm, https://glossaries.ontorail.org/LEX_SP-DEFS/lex_sp-defs-230628/#FRS_lexForm, https://glossaries.ontorail.org/LEX_SP-DEFS/lex_sp-defs-230628/#FTE_lexForm, https://glossaries.ontorail.org/LEX_SP-DEFS/lex_sp-defs-230628/#FUNCTIONAL--APPLICATION--DOWNTIME_lexForm, https://glossaries.ontorail.org/LEX_SP-DEFS/lex_sp-defs-230628/#FUNCTIONAL--APPLICATION_lexForm, https://glossaries.ontorail.org/LEX_SP-DEFS/lex_sp-defs-230628/#FUNCTIONAL--APPORTIONMENT_lexForm, https://glossaries.ontorail.org/LEX_SP-DEFS/lex_sp-defs-230628/#FUNCTIONAL--CHAIN_lexForm, https://glossaries.ontorail.org/LEX_SP-DEFS/lex_sp-defs-230628/#FUNCTIONAL--EXCHANGE_lexForm, https://glossaries.ontorail.org/LEX_SP-DEFS/lex_sp-defs-230628/#FUNCTIONAL--PORT_lexForm, https://glossaries.ontorail.org/LEX_SP-DEFS/lex_sp-defs-230628/#FUNCTIONAL--REQUIREMENTS_lexForm, https://glossaries.ontorail.org/LEX_SP-DEFS/lex_sp-defs-230628/#FUNCTIONAL--TEAM_lexForm, https://glossaries.ontorail.org/LEX_SP-DEFS/lex_sp-defs-230628/#FUNCTIONALITY_lexForm, https://glossaries.ontorail.org/LEX_SP-DEFS/lex_sp-defs-230628/#FUNCTION_lexForm, https://glossaries.ontorail.org/LEX_SP-DEFS/lex_sp-defs-230628/#FUNKTIONAL--TEAM_lexForm, https://glossaries.ontorail.org/LEX_SP-DEFS/lex_sp-defs-230628/#FWSI_lexForm, https://glossaries.ontorail.org/LEX_SP-DEFS/lex_sp-defs-230628/#GENERIC--WORKFLOW--TYPES_lexForm, https://glossaries.ontorail.org/LEX_SP-DEFS/lex_sp-defs-230628/#GRANULARITY_lexForm, https://glossaries.ontorail.org/LEX_SP-DEFS/lex_sp-defs-230628/#GRANULARIZATION_lexForm, https://glossaries.ontorail.org/LEX_SP-DEFS/lex_sp-defs-230628/#GSM-R--_--FRMCS_lexForm, https://glossaries.ontorail.org/LEX_SP-DEFS/lex_sp-defs-230628/#HARDWARE--UNAVAILABILITY_lexForm, https://glossaries.ontorail.org/LEX_SP-DEFS/lex_sp-defs-230628/#HARDWARE_lexForm, https://glossaries.ontorail.org/LEX_SP-DEFS/lex_sp-defs-230628/#HARDWARE_lexForm_2, https://glossaries.ontorail.org/LEX_SP-DEFS/lex_sp-defs-230628/#HARDWIRED--CONNECTION_lexForm, https://glossaries.ontorail.org/LEX_SP-DEFS/lex_sp-defs-230628/#HARMONIZATION_lexForm, https://glossaries.ontorail.org/LEX_SP-DEFS/lex_sp-defs-230628/#HAZARD_lexForm, https://glossaries.ontorail.org/LEX_SP-DEFS/lex_sp-defs-230628/#HEADING_lexForm, https://glossaries.ontorail.org/LEX_SP-DEFS/lex_sp-defs-230628/#HOF_lexForm, https://glossaries.ontorail.org/LEX_SP-DEFS/lex_sp-defs-230628/#HOLISTIC--REQUIREMENTS--MODEL--HRM_lexForm, https://glossaries.ontorail.org/LEX_SP-DEFS/lex_sp-defs-230628/#HORIZONTAL--INTEGRATION_lexForm, https://glossaries.ontorail.org/LEX_SP-DEFS/lex_sp-defs-230628/#HRM_lexForm, https://glossaries.ontorail.org/LEX_SP-DEFS/lex_sp-defs-230628/#HSI_lexForm, https://glossaries.ontorail.org/LEX_SP-DEFS/lex_sp-defs-230628/#HUMAN--MACHINE--INTERFACE_lexForm, https://glossaries.ontorail.org/LEX_SP-DEFS/lex_sp-defs-230628/#HUMAN--MACHINE--INTERFACE_lexForm_2, https://glossaries.ontorail.org/LEX_SP-DEFS/lex_sp-defs-230628/#IDENTITY_lexForm, https://glossaries.ontorail.org/LEX_SP-DEFS/lex_sp-defs-230628/#IEC_lexForm, https://glossaries.ontorail.org/LEX_SP-DEFS/lex_sp-defs-230628/#IMPLEMENTATION--REQUIREMENTS_lexForm, https://glossaries.ontorail.org/LEX_SP-DEFS/lex_sp-defs-230628/#IM_lexForm, https://glossaries.ontorail.org/LEX_SP-DEFS/lex_sp-defs-230628/#INCIDENT_lexForm, https://glossaries.ontorail.org/LEX_SP-DEFS/lex_sp-defs-230628/#INCOSE_lexForm, https://glossaries.ontorail.org/LEX_SP-DEFS/lex_sp-defs-230628/#INFRASTRUCTURE--MANAGER--OPERATIONAL--AREA--OF--CONTROL--DEFINES--THE--REGION--UNDER--THE_lexForm, https://glossaries.ontorail.org/LEX_SP-DEFS/lex_sp-defs-230628/#INPUT--DOCUMENTS_lexForm, https://glossaries.ontorail.org/LEX_SP-DEFS/lex_sp-defs-230628/#INSTANCE--OF--A--COMPUTING--PLATFORM_lexForm, https://glossaries.ontorail.org/LEX_SP-DEFS/lex_sp-defs-230628/#INTEGRATION--TASK_lexForm, https://glossaries.ontorail.org/LEX_SP-DEFS/lex_sp-defs-230628/#INTEGRATION_lexForm, https://glossaries.ontorail.org/LEX_SP-DEFS/lex_sp-defs-230628/#INTERCHANGEABILITY_lexForm, https://glossaries.ontorail.org/LEX_SP-DEFS/lex_sp-defs-230628/#INTERFACE_lexForm, https://glossaries.ontorail.org/LEX_SP-DEFS/lex_sp-defs-230628/#INTERLOCKING_lexForm, https://glossaries.ontorail.org/LEX_SP-DEFS/lex_sp-defs-230628/#INTERLOCKING_lexForm_2, https://glossaries.ontorail.org/LEX_SP-DEFS/lex_sp-defs-230628/#INTERNAL--PUBLICATION_lexForm, https://glossaries.ontorail.org/LEX_SP-DEFS/lex_sp-defs-230628/#INTEROPERABILITY_lexForm, https://glossaries.ontorail.org/LEX_SP-DEFS/lex_sp-defs-230628/#IPSE_lexForm, https://glossaries.ontorail.org/LEX_SP-DEFS/lex_sp-defs-230628/#ISO_lexForm, https://glossaries.ontorail.org/LEX_SP-DEFS/lex_sp-defs-230628/#ISSUE_lexForm, https://glossaries.ontorail.org/LEX_SP-DEFS/lex_sp-defs-230628/#JU_lexForm, https://glossaries.ontorail.org/LEX_SP-DEFS/lex_sp-defs-230628/#LEXICAL--GLOSSARY_lexForm, https://glossaries.ontorail.org/LEX_SP-DEFS/lex_sp-defs-230628/#LOCALISATION_lexForm, https://glossaries.ontorail.org/LEX_SP-DEFS/lex_sp-defs-230628/#LOGIAL--COMPONENT_lexForm, https://glossaries.ontorail.org/LEX_SP-DEFS/lex_sp-defs-230628/#LOGICAL--ACTOR_lexForm, https://glossaries.ontorail.org/LEX_SP-DEFS/lex_sp-defs-230628/#LOGICAL--ARCHITECTUR--CONCEPT_lexForm, https://glossaries.ontorail.org/LEX_SP-DEFS/lex_sp-defs-230628/#LOGICAL--COMPONENT_lexForm, https://glossaries.ontorail.org/LEX_SP-DEFS/lex_sp-defs-230628/#LOGICAL--FUNCTIONAL--CHAIN_lexForm, https://glossaries.ontorail.org/LEX_SP-DEFS/lex_sp-defs-230628/#LOGICAL--FUNCTION_lexForm, https://glossaries.ontorail.org/LEX_SP-DEFS/lex_sp-defs-230628/#LOGICAL_PHYSICAL--RELATIONSSHIPS_lexForm, https://glossaries.ontorail.org/LEX_SP-DEFS/lex_sp-defs-230628/#LR_lexForm, https://glossaries.ontorail.org/LEX_SP-DEFS/lex_sp-defs-230628/#MAINTAINABILITY_lexForm, https://glossaries.ontorail.org/LEX_SP-DEFS/lex_sp-defs-230628/#MAINTENANCE--COSTS_lexForm, https://glossaries.ontorail.org/LEX_SP-DEFS/lex_sp-defs-230628/#MAINTENANCE--OPERATOR_lexForm, https://glossaries.ontorail.org/LEX_SP-DEFS/lex_sp-defs-230628/#MAINTENANCE--OPERATOR_lexForm_2, https://glossaries.ontorail.org/LEX_SP-DEFS/lex_sp-defs-230628/#MANAGEMENT--BY--TRACEABILITY--KANBAN--BASED_lexForm, https://glossaries.ontorail.org/LEX_SP-DEFS/lex_sp-defs-230628/#MBSE_lexForm, https://glossaries.ontorail.org/LEX_SP-DEFS/lex_sp-defs-230628/#METHOD_lexForm, https://glossaries.ontorail.org/LEX_SP-DEFS/lex_sp-defs-230628/#MIGRATEABILITY--_--SCALABILITY_lexForm, https://glossaries.ontorail.org/LEX_SP-DEFS/lex_sp-defs-230628/#MIGRATION_lexForm, https://glossaries.ontorail.org/LEX_SP-DEFS/lex_sp-defs-230628/#MODE--AND--STATE--CONCEPT_lexForm, https://glossaries.ontorail.org/LEX_SP-DEFS/lex_sp-defs-230628/#MODE--MACHINE_lexForm, https://glossaries.ontorail.org/LEX_SP-DEFS/lex_sp-defs-230628/#MODE--TRANSITION_lexForm, https://glossaries.ontorail.org/LEX_SP-DEFS/lex_sp-defs-230628/#MODEL--SYNCHRONISATION_lexForm, https://glossaries.ontorail.org/LEX_SP-DEFS/lex_sp-defs-230628/#MODE_lexForm, https://glossaries.ontorail.org/LEX_SP-DEFS/lex_sp-defs-230628/#MODULARITY_lexForm, https://glossaries.ontorail.org/LEX_SP-DEFS/lex_sp-defs-230628/#MODULE_lexForm, https://glossaries.ontorail.org/LEX_SP-DEFS/lex_sp-defs-230628/#MOE_lexForm, https://glossaries.ontorail.org/LEX_SP-DEFS/lex_sp-defs-230628/#MOP_lexForm, https://glossaries.ontorail.org/LEX_SP-DEFS/lex_sp-defs-230628/#MOT_lexForm, https://glossaries.ontorail.org/LEX_SP-DEFS/lex_sp-defs-230628/#MOVING--BLOCK_lexForm, https://glossaries.ontorail.org/LEX_SP-DEFS/lex_sp-defs-230628/#NARROW--INTERFACES_lexForm, https://glossaries.ontorail.org/LEX_SP-DEFS/lex_sp-defs-230628/#NATIONAL--IMPLEMENATION--PLAN_lexForm, https://glossaries.ontorail.org/LEX_SP-DEFS/lex_sp-defs-230628/#NATIONAL--IMPLEMENATION--PLAN_lexForm_2, https://glossaries.ontorail.org/LEX_SP-DEFS/lex_sp-defs-230628/#NB-RAIL_lexForm, https://glossaries.ontorail.org/LEX_SP-DEFS/lex_sp-defs-230628/#NON-EUROPEAN--RAILWAY_lexForm, https://glossaries.ontorail.org/LEX_SP-DEFS/lex_sp-defs-230628/#NON-FUNCTIONAL--REQUIREMENTS_lexForm, https://glossaries.ontorail.org/LEX_SP-DEFS/lex_sp-defs-230628/#NRV_lexForm, https://glossaries.ontorail.org/LEX_SP-DEFS/lex_sp-defs-230628/#OBJECT--NAME_lexForm, https://glossaries.ontorail.org/LEX_SP-DEFS/lex_sp-defs-230628/#OHT_lexForm, https://glossaries.ontorail.org/LEX_SP-DEFS/lex_sp-defs-230628/#ONBOARD--STRATEGY_lexForm, https://glossaries.ontorail.org/LEX_SP-DEFS/lex_sp-defs-230628/#OPERATING--RULES_lexForm, https://glossaries.ontorail.org/LEX_SP-DEFS/lex_sp-defs-230628/#OPERATIONAL--ACTIVITY_lexForm, https://glossaries.ontorail.org/LEX_SP-DEFS/lex_sp-defs-230628/#OPERATIONAL--CAPABILITY_lexForm, https://glossaries.ontorail.org/LEX_SP-DEFS/lex_sp-defs-230628/#OPERATIONAL--CONCEPTS_lexForm, https://glossaries.ontorail.org/LEX_SP-DEFS/lex_sp-defs-230628/#OPERATIONAL--COSTS_lexForm, https://glossaries.ontorail.org/LEX_SP-DEFS/lex_sp-defs-230628/#OPERATIONAL--DESIGN_lexForm, https://glossaries.ontorail.org/LEX_SP-DEFS/lex_sp-defs-230628/#OPERATIONAL--ENTITY_ACTOR_lexForm, https://glossaries.ontorail.org/LEX_SP-DEFS/lex_sp-defs-230628/#OPERATIONAL--HARMONIZATION_lexForm, https://glossaries.ontorail.org/LEX_SP-DEFS/lex_sp-defs-230628/#OPERATIONAL--HAZARD_lexForm, https://glossaries.ontorail.org/LEX_SP-DEFS/lex_sp-defs-230628/#OPERATIONAL--INTERACTION_lexForm, https://glossaries.ontorail.org/LEX_SP-DEFS/lex_sp-defs-230628/#OPERATIONAL--MISSION--DEPRECATED_lexForm, https://glossaries.ontorail.org/LEX_SP-DEFS/lex_sp-defs-230628/#OPERATIONAL--PROCESS_lexForm, https://glossaries.ontorail.org/LEX_SP-DEFS/lex_sp-defs-230628/#OPERATIONAL--REQUIREMENT_lexForm, https://glossaries.ontorail.org/LEX_SP-DEFS/lex_sp-defs-230628/#OPERATIONAL--RISK_lexForm, https://glossaries.ontorail.org/LEX_SP-DEFS/lex_sp-defs-230628/#OPERATIONAL--ROLE_lexForm, https://glossaries.ontorail.org/LEX_SP-DEFS/lex_sp-defs-230628/#OPERATIONAL--SCENARIO_lexForm, https://glossaries.ontorail.org/LEX_SP-DEFS/lex_sp-defs-230628/#OPERATIONAL_SYSTEM--RELATIONSHIPS_lexForm, https://glossaries.ontorail.org/LEX_SP-DEFS/lex_sp-defs-230628/#OPERATOR--SPECIFIC--ADD-ON_lexForm, https://glossaries.ontorail.org/LEX_SP-DEFS/lex_sp-defs-230628/#OPERATOR_lexForm, https://glossaries.ontorail.org/LEX_SP-DEFS/lex_sp-defs-230628/#OPSCON_lexForm, https://glossaries.ontorail.org/LEX_SP-DEFS/lex_sp-defs-230628/#ORS--OPERATIONAL--REQUIREMENT--SPECIFICATION_lexForm, https://glossaries.ontorail.org/LEX_SP-DEFS/lex_sp-defs-230628/#OSI--LAYER_lexForm, https://glossaries.ontorail.org/LEX_SP-DEFS/lex_sp-defs-230628/#PERFORMANCE--REQUIREMENTS_lexForm, https://glossaries.ontorail.org/LEX_SP-DEFS/lex_sp-defs-230628/#PFH_lexForm, https://glossaries.ontorail.org/LEX_SP-DEFS/lex_sp-defs-230628/#PHYSICAL--ARCHITECTURE--CONCEPT_lexForm, https://glossaries.ontorail.org/LEX_SP-DEFS/lex_sp-defs-230628/#PHYSICAL--BEHAVIOURAL--COMPONENT_lexForm, https://glossaries.ontorail.org/LEX_SP-DEFS/lex_sp-defs-230628/#PHYSICAL--BEHAVIOURAL--PORT_lexForm, https://glossaries.ontorail.org/LEX_SP-DEFS/lex_sp-defs-230628/#PHYSICAL--EXCHANGE_lexForm, https://glossaries.ontorail.org/LEX_SP-DEFS/lex_sp-defs-230628/#PHYSICAL--HOST--COMPONENT_lexForm, https://glossaries.ontorail.org/LEX_SP-DEFS/lex_sp-defs-230628/#PHYSICAL--LINK_lexForm, https://glossaries.ontorail.org/LEX_SP-DEFS/lex_sp-defs-230628/#PHYSICAL--PORT_lexForm, https://glossaries.ontorail.org/LEX_SP-DEFS/lex_sp-defs-230628/#PHYSICAL--SCENARIO_lexForm, https://glossaries.ontorail.org/LEX_SP-DEFS/lex_sp-defs-230628/#PHYSICAL--_--BUILDING--STRATEGY--RELATIONSHIPS_lexForm, https://glossaries.ontorail.org/LEX_SP-DEFS/lex_sp-defs-230628/#PLATEAU_lexForm, https://glossaries.ontorail.org/LEX_SP-DEFS/lex_sp-defs-230628/#PMAT_lexForm, https://glossaries.ontorail.org/LEX_SP-DEFS/lex_sp-defs-230628/#PMO_lexForm, https://glossaries.ontorail.org/LEX_SP-DEFS/lex_sp-defs-230628/#PORTABILITY_lexForm, https://glossaries.ontorail.org/LEX_SP-DEFS/lex_sp-defs-230628/#PRAMSS_lexForm, https://glossaries.ontorail.org/LEX_SP-DEFS/lex_sp-defs-230628/#PROCESS--TASK_lexForm, https://glossaries.ontorail.org/LEX_SP-DEFS/lex_sp-defs-230628/#PROCESS_lexForm, https://glossaries.ontorail.org/LEX_SP-DEFS/lex_sp-defs-230628/#PRODUCTION--VIEW_lexForm, https://glossaries.ontorail.org/LEX_SP-DEFS/lex_sp-defs-230628/#PROJECT--MILESTONE_lexForm, https://glossaries.ontorail.org/LEX_SP-DEFS/lex_sp-defs-230628/#QUESTION_lexForm, https://glossaries.ontorail.org/LEX_SP-DEFS/lex_sp-defs-230628/#RADIO--BLOCK--CENTRE_lexForm, https://glossaries.ontorail.org/LEX_SP-DEFS/lex_sp-defs-230628/#RADIO--BLOCK--CENTRE_lexForm_2, https://glossaries.ontorail.org/LEX_SP-DEFS/lex_sp-defs-230628/#RAILWAY--REQUIREMENT_lexForm, https://glossaries.ontorail.org/LEX_SP-DEFS/lex_sp-defs-230628/#RASCOP_lexForm, https://glossaries.ontorail.org/LEX_SP-DEFS/lex_sp-defs-230628/#RATIONALE_lexForm, https://glossaries.ontorail.org/LEX_SP-DEFS/lex_sp-defs-230628/#RBC_lexForm, https://glossaries.ontorail.org/LEX_SP-DEFS/lex_sp-defs-230628/#REFERENCE_lexForm, https://glossaries.ontorail.org/LEX_SP-DEFS/lex_sp-defs-230628/#REFERING--DOCUMENT_lexForm, https://glossaries.ontorail.org/LEX_SP-DEFS/lex_sp-defs-230628/#RELEASE_lexForm, https://glossaries.ontorail.org/LEX_SP-DEFS/lex_sp-defs-230628/#RELOCATE--RAIL--APPLICATIONS_lexForm, https://glossaries.ontorail.org/LEX_SP-DEFS/lex_sp-defs-230628/#REQUIREMENT--STATEMENT_lexForm, https://glossaries.ontorail.org/LEX_SP-DEFS/lex_sp-defs-230628/#RETROFIT_lexForm, https://glossaries.ontorail.org/LEX_SP-DEFS/lex_sp-defs-230628/#REUSABILITY_lexForm, https://glossaries.ontorail.org/LEX_SP-DEFS/lex_sp-defs-230628/#RISK_lexForm, https://glossaries.ontorail.org/LEX_SP-DEFS/lex_sp-defs-230628/#RNE_lexForm, https://glossaries.ontorail.org/LEX_SP-DEFS/lex_sp-defs-230628/#ROADMAP_lexForm, https://glossaries.ontorail.org/LEX_SP-DEFS/lex_sp-defs-230628/#ROLE_lexForm, https://glossaries.ontorail.org/LEX_SP-DEFS/lex_sp-defs-230628/#RULE_lexForm, https://glossaries.ontorail.org/LEX_SP-DEFS/lex_sp-defs-230628/#RUNNING--INSTANCE--OF--AN--APPLICATION_lexForm, https://glossaries.ontorail.org/LEX_SP-DEFS/lex_sp-defs-230628/#RUNTIME--ENVIRONMENT_lexForm, https://glossaries.ontorail.org/LEX_SP-DEFS/lex_sp-defs-230628/#RUNTIME--ENVIRONMENT_lexForm_2, https://glossaries.ontorail.org/LEX_SP-DEFS/lex_sp-defs-230628/#RU_lexForm, https://glossaries.ontorail.org/LEX_SP-DEFS/lex_sp-defs-230628/#SAFE--STATE--_821-12-49_lexForm, https://glossaries.ontorail.org/LEX_SP-DEFS/lex_sp-defs-230628/#SAFE--TRAIN--LENGTH--DETERMINATION_lexForm, https://glossaries.ontorail.org/LEX_SP-DEFS/lex_sp-defs-230628/#SCALABILITY_lexForm, https://glossaries.ontorail.org/LEX_SP-DEFS/lex_sp-defs-230628/#SCENARIO_lexForm, https://glossaries.ontorail.org/LEX_SP-DEFS/lex_sp-defs-230628/#SCHEMA--META-MODEL_lexForm, https://glossaries.ontorail.org/LEX_SP-DEFS/lex_sp-defs-230628/#SEMP--LINK--RULE_lexForm, https://glossaries.ontorail.org/LEX_SP-DEFS/lex_sp-defs-230628/#SEMP--PROCESS_lexForm, https://glossaries.ontorail.org/LEX_SP-DEFS/lex_sp-defs-230628/#SEMP--REQUIREMENTS--TYPES_lexForm, https://glossaries.ontorail.org/LEX_SP-DEFS/lex_sp-defs-230628/#SEMP--ROLE--ALLOCATION_lexForm, https://glossaries.ontorail.org/LEX_SP-DEFS/lex_sp-defs-230628/#SERVICE--UNAVAILABILITY_lexForm, https://glossaries.ontorail.org/LEX_SP-DEFS/lex_sp-defs-230628/#SITUATION_lexForm, https://glossaries.ontorail.org/LEX_SP-DEFS/lex_sp-defs-230628/#SOFTWARE_lexForm, https://glossaries.ontorail.org/LEX_SP-DEFS/lex_sp-defs-230628/#SOFTWARE_lexForm_2, https://glossaries.ontorail.org/LEX_SP-DEFS/lex_sp-defs-230628/#SPC_lexForm, https://glossaries.ontorail.org/LEX_SP-DEFS/lex_sp-defs-230628/#SPDT_lexForm, https://glossaries.ontorail.org/LEX_SP-DEFS/lex_sp-defs-230628/#SPECIFICATION--TASK_lexForm, https://glossaries.ontorail.org/LEX_SP-DEFS/lex_sp-defs-230628/#SPSG_lexForm, https://glossaries.ontorail.org/LEX_SP-DEFS/lex_sp-defs-230628/#SRAC_lexForm, https://glossaries.ontorail.org/LEX_SP-DEFS/lex_sp-defs-230628/#SRS_lexForm, https://glossaries.ontorail.org/LEX_SP-DEFS/lex_sp-defs-230628/#STAKEHOLDER--NEEDS_lexForm, https://glossaries.ontorail.org/LEX_SP-DEFS/lex_sp-defs-230628/#STAKEHOLDER_lexForm, https://glossaries.ontorail.org/LEX_SP-DEFS/lex_sp-defs-230628/#STATE--MACHINE_lexForm, https://glossaries.ontorail.org/LEX_SP-DEFS/lex_sp-defs-230628/#STATE--TRANSITION_lexForm, https://glossaries.ontorail.org/LEX_SP-DEFS/lex_sp-defs-230628/#STATE_lexForm, https://glossaries.ontorail.org/LEX_SP-DEFS/lex_sp-defs-230628/#STIP--MILESTONE_lexForm, https://glossaries.ontorail.org/LEX_SP-DEFS/lex_sp-defs-230628/#STM--INTERFACE_lexForm, https://glossaries.ontorail.org/LEX_SP-DEFS/lex_sp-defs-230628/#STRUCT_lexForm, https://glossaries.ontorail.org/LEX_SP-DEFS/lex_sp-defs-230628/#SUB--PROCESS--ACTIVITY_lexForm, https://glossaries.ontorail.org/LEX_SP-DEFS/lex_sp-defs-230628/#SUBSYSTEM--SOMETIMES--CALLED--_BUILDING--BLOCK_lexForm, https://glossaries.ontorail.org/LEX_SP-DEFS/lex_sp-defs-230628/#SUBSYSTEM_lexForm, https://glossaries.ontorail.org/LEX_SP-DEFS/lex_sp-defs-230628/#SUC_lexForm, https://glossaries.ontorail.org/LEX_SP-DEFS/lex_sp-defs-230628/#SUPPORT_lexForm, https://glossaries.ontorail.org/LEX_SP-DEFS/lex_sp-defs-230628/#SYSTEM--ACTOR_lexForm, https://glossaries.ontorail.org/LEX_SP-DEFS/lex_sp-defs-230628/#SYSTEM--ANALYSIS--CONCEPT_lexForm, https://glossaries.ontorail.org/LEX_SP-DEFS/lex_sp-defs-230628/#SYSTEM--AND--INNOVATION--PROGRAMME--BOARD_lexForm, https://glossaries.ontorail.org/LEX_SP-DEFS/lex_sp-defs-230628/#SYSTEM--CAPABILITY_lexForm, https://glossaries.ontorail.org/LEX_SP-DEFS/lex_sp-defs-230628/#SYSTEM--DEVELOPMENT--LIFE--CYCLE_lexForm, https://glossaries.ontorail.org/LEX_SP-DEFS/lex_sp-defs-230628/#SYSTEM--DEVELOPMENT--LIFE--CYCLE_lexForm_2, https://glossaries.ontorail.org/LEX_SP-DEFS/lex_sp-defs-230628/#SYSTEM--FUNCTION_lexForm, https://glossaries.ontorail.org/LEX_SP-DEFS/lex_sp-defs-230628/#SYSTEM--LEVELS_lexForm, https://glossaries.ontorail.org/LEX_SP-DEFS/lex_sp-defs-230628/#SYSTEM--MISSION--DEPRECATED_lexForm, https://glossaries.ontorail.org/LEX_SP-DEFS/lex_sp-defs-230628/#SYSTEM--OF--SYSTEMS_lexForm, https://glossaries.ontorail.org/LEX_SP-DEFS/lex_sp-defs-230628/#SYSTEM--PILLAR--CORE--GROUP_lexForm, https://glossaries.ontorail.org/LEX_SP-DEFS/lex_sp-defs-230628/#SYSTEM--PILLAR--DELIVERABLES--_OUTPUT--DOCUMENTS_lexForm, https://glossaries.ontorail.org/LEX_SP-DEFS/lex_sp-defs-230628/#SYSTEM--PILLAR--STEERING--GROUP_lexForm, https://glossaries.ontorail.org/LEX_SP-DEFS/lex_sp-defs-230628/#SYSTEM--PILLAR--UNIT--CHAIRS--THE--SYSTEM--PILLAR--CORE--GROUP_lexForm, https://glossaries.ontorail.org/LEX_SP-DEFS/lex_sp-defs-230628/#SYSTEM--REQUIREMENTS_lexForm, https://glossaries.ontorail.org/LEX_SP-DEFS/lex_sp-defs-230628/#SYSTEM--REQUIREMENT_lexForm, https://glossaries.ontorail.org/LEX_SP-DEFS/lex_sp-defs-230628/#SYSTEM_LOGICAL--RELATIONSSHIPS_lexForm, https://glossaries.ontorail.org/LEX_SP-DEFS/lex_sp-defs-230628/#SYSTEM_lexForm, https://glossaries.ontorail.org/LEX_SP-DEFS/lex_sp-defs-230628/#TAF_TAP_lexForm, https://glossaries.ontorail.org/LEX_SP-DEFS/lex_sp-defs-230628/#TAILORING--OF--REQUIREMENT--BREAKDOWN_lexForm, https://glossaries.ontorail.org/LEX_SP-DEFS/lex_sp-defs-230628/#TARGET--SYSTEM_lexForm, https://glossaries.ontorail.org/LEX_SP-DEFS/lex_sp-defs-230628/#TARGETSYSTEM---A--SUBSYSTEM--OF--THE--SYSTEM--PILLAR_S--ARCHITECTURE--WHICH--IS--A--TARGET_lexForm, https://glossaries.ontorail.org/LEX_SP-DEFS/lex_sp-defs-230628/#TASK_lexForm, https://glossaries.ontorail.org/LEX_SP-DEFS/lex_sp-defs-230628/#TC_lexForm, https://glossaries.ontorail.org/LEX_SP-DEFS/lex_sp-defs-230628/#TEN-T_lexForm, https://glossaries.ontorail.org/LEX_SP-DEFS/lex_sp-defs-230628/#TERM--STATUS--DESCRIPTION--OPERATING--STATE--DRAFT--THE--OPERATING--STATE--DESCRIBES--THE_lexForm, https://glossaries.ontorail.org/LEX_SP-DEFS/lex_sp-defs-230628/#TEST--CASE_lexForm, https://glossaries.ontorail.org/LEX_SP-DEFS/lex_sp-defs-230628/#TEXT_lexForm, https://glossaries.ontorail.org/LEX_SP-DEFS/lex_sp-defs-230628/#THE--SET--OF--ALL--TRACES--TOGETHER--IS--CALLED--A--_MODEL_lexForm, https://glossaries.ontorail.org/LEX_SP-DEFS/lex_sp-defs-230628/#THE--_TRACE_--FOR--A--WORK--ITEM--CHAIN_TREE_GRAPH_lexForm, https://glossaries.ontorail.org/LEX_SP-DEFS/lex_sp-defs-230628/#TIMEFRAME_lexForm, https://glossaries.ontorail.org/LEX_SP-DEFS/lex_sp-defs-230628/#TLS_lexForm, https://glossaries.ontorail.org/LEX_SP-DEFS/lex_sp-defs-230628/#TMS_lexForm, https://glossaries.ontorail.org/LEX_SP-DEFS/lex_sp-defs-230628/#TO--INTERFACE--VERB_lexForm, https://glossaries.ontorail.org/LEX_SP-DEFS/lex_sp-defs-230628/#TOOL--REQUIREMENT_lexForm, https://glossaries.ontorail.org/LEX_SP-DEFS/lex_sp-defs-230628/#TRACK-CENTRIC--PROTECTION--PROCESS--FOCUS--ON--TRACK--STATUS_lexForm, https://glossaries.ontorail.org/LEX_SP-DEFS/lex_sp-defs-230628/#TRACKSIDE--ASSETS_lexForm, https://glossaries.ontorail.org/LEX_SP-DEFS/lex_sp-defs-230628/#TRAFFIC--MANAGEMENT--SYSTEM_lexForm, https://glossaries.ontorail.org/LEX_SP-DEFS/lex_sp-defs-230628/#TRAFFIC--MANAGEMENT--SYSTEM_lexForm_2, https://glossaries.ontorail.org/LEX_SP-DEFS/lex_sp-defs-230628/#TRAFFIC--MANAGER--OPERATIONAL--AREA--OF--CONTROL--DEFINES--THE--REGION--UNDER--THE--RESPONS_lexForm, https://glossaries.ontorail.org/LEX_SP-DEFS/lex_sp-defs-230628/#TRAIN--DISPATCHER---A--TRAIN--DISPATCHER--IS--AN--INFRASTRUCTURE--MANAGER--OPERATOR--THAT_lexForm, https://glossaries.ontorail.org/LEX_SP-DEFS/lex_sp-defs-230628/#TRAIN--INTEGRITY--MONITORING_lexForm, https://glossaries.ontorail.org/LEX_SP-DEFS/lex_sp-defs-230628/#TRAIN-CENTRIC--PROTECTION--PROCESS--FOCUS--ON--SURROUNDING--TRACK--USAGE_lexForm, https://glossaries.ontorail.org/LEX_SP-DEFS/lex_sp-defs-230628/#TRAIN-CENTRIC--TRACK--OCCUPANCY_lexForm, https://glossaries.ontorail.org/LEX_SP-DEFS/lex_sp-defs-230628/#TRAIN_--SOMETHING_lexForm, https://glossaries.ontorail.org/LEX_SP-DEFS/lex_sp-defs-230628/#TSI_lexForm, https://glossaries.ontorail.org/LEX_SP-DEFS/lex_sp-defs-230628/#TWG_lexForm, https://glossaries.ontorail.org/LEX_SP-DEFS/lex_sp-defs-230628/#UIC_lexForm, https://glossaries.ontorail.org/LEX_SP-DEFS/lex_sp-defs-230628/#UIP_lexForm, https://glossaries.ontorail.org/LEX_SP-DEFS/lex_sp-defs-230628/#UITP_lexForm, https://glossaries.ontorail.org/LEX_SP-DEFS/lex_sp-defs-230628/#UNIFE_lexForm, https://glossaries.ontorail.org/LEX_SP-DEFS/lex_sp-defs-230628/#UNISIG_lexForm, https://glossaries.ontorail.org/LEX_SP-DEFS/lex_sp-defs-230628/#UNITEL_lexForm, https://glossaries.ontorail.org/LEX_SP-DEFS/lex_sp-defs-230628/#UPDATEABILITY_lexForm, https://glossaries.ontorail.org/LEX_SP-DEFS/lex_sp-defs-230628/#UPGRADEABILITY_lexForm, https://glossaries.ontorail.org/LEX_SP-DEFS/lex_sp-defs-230628/#UPLINKING_lexForm, https://glossaries.ontorail.org/LEX_SP-DEFS/lex_sp-defs-230628/#USER--INTERFACE_lexForm, https://glossaries.ontorail.org/LEX_SP-DEFS/lex_sp-defs-230628/#USER--INTERFACE_lexForm_2, https://glossaries.ontorail.org/LEX_SP-DEFS/lex_sp-defs-230628/#VALIDATOR--FINDING_lexForm, https://glossaries.ontorail.org/LEX_SP-DEFS/lex_sp-defs-230628/#VERTICAL--INTEGRATION_lexForm, https://glossaries.ontorail.org/LEX_SP-DEFS/lex_sp-defs-230628/#VIEW_lexForm, https://glossaries.ontorail.org/LEX_SP-DEFS/lex_sp-defs-230628/#VIRTUAL--BLOCK_lexForm, https://glossaries.ontorail.org/LEX_SP-DEFS/lex_sp-defs-230628/#WHITE--BOX--VIEW_lexForm, https://glossaries.ontorail.org/LEX_SP-DEFS/lex_sp-defs-230628/#WIDER--SYSTEM--OF--INTEREST_lexForm, https://glossaries.ontorail.org/LEX_SP-DEFS/lex_sp-defs-230628/#WORK--ITEM--COMMENT_lexForm, https://glossaries.ontorail.org/LEX_SP-DEFS/lex_sp-defs-230628/#WORK--ITEM--EDITOR_lexForm, https://glossaries.ontorail.org/LEX_SP-DEFS/lex_sp-defs-230628/#WORK--ITEM_lexForm, https://glossaries.ontorail.org/LEX_SP-DEFS/lex_sp-defs-230628/#WORK--PACKAGE_lexForm, https://glossaries.ontorail.org/LEX_SP-DEFS/lex_sp-defs-230628/#WORK--PRODUCT_lexForm, https://glossaries.ontorail.org/LEX_SP-DEFS/lex_sp-defs-230628/#WORKFLOW--AND--WORKFLOW--RULES_lexForm, https://glossaries.ontorail.org/LEX_SP-DEFS/lex_sp-defs-230628/#WORKFLOW--PRIORITISATION--STRATEGY--TO--BE--DECIDED--PER--AREA_lexForm, https://glossaries.ontorail.org/LEX_SP-DEFS/lex_sp-defs-230628/#WORKFLOW--STEP--ON--STEP--IN--A--WORKITEM--TRACE_lexForm, https://glossaries.ontorail.org/LEX_SP-DEFS/lex_sp-defs-230628/#WORKSTEP--_WORKITEM--CHECK_lexForm</w:t>
      </w:r>
    </w:p>
    <w:p>
      <w:pPr>
        <w:pStyle w:val="Heading3"/>
      </w:pPr>
      <w:r>
        <w:t>0 ontolex:Form MODIFIED from lex_sp-defs-230628:</w:t>
      </w:r>
    </w:p>
    <w:p>
      <w:pPr>
        <w:pStyle w:val="Heading2"/>
      </w:pPr>
      <w:r>
        <w:t>ontolex:LexicalSense entities</w:t>
      </w:r>
      <w:bookmarkStart w:id="0" w:name="Summary_ontolex:LexicalSense"/>
      <w:r>
        <w:r/>
      </w:r>
      <w:bookmarkEnd w:id="0"/>
    </w:p>
    <w:p>
      <w:pPr>
        <w:pStyle w:val="Heading3"/>
      </w:pPr>
      <w:r>
        <w:t>492 ontolex:LexicalSense in lex_sp-defs-230908:</w:t>
      </w:r>
    </w:p>
    <w:p>
      <w:pPr>
        <w:pStyle w:val="Heading3"/>
      </w:pPr>
      <w:r>
        <w:t>492 ontolex:LexicalSense NEW from lex_sp-defs-230628:</w:t>
      </w:r>
    </w:p>
    <w:p>
      <w:r>
        <w:t>AB--CI--CMS--DCM--ECMT--GUI--ETA--PCS--RIM--RIS--ROC--TAF_TAP--TSI--TCR--TMS--ALLOCATION--BODY--C_lexSense, ACCIDENT_lexSense, ACTOR--VARIANT_lexSense, ADAPTABILITY_lexSense, ADCARP--SOMETHING_lexSense, AFARP-----AS--FAR--AS--REASONABLY--PRACTICABLE_lexSense, ALM_lexSense, ANALYSIS_lexSense, ANSWER_lexSense, APPLIATION--ALONG--EN--50126_lexSense, APPLICATION--CONDITION_lexSense, APPLICATION--CONFIGURATION_lexSense, APPLICATION_lexSense, ARCHITECTURAL--CONCEPT_lexSense, ARCT_lexSense, AREA--OF--USE_lexSense, ASFA_lexSense, ASO_lexSense, ASSESSMENT_lexSense, ATO_lexSense, AUTHENTICATION_lexSense, AUTHORISATION--RE-AUTHORISATION--SAFETY--ACCEPTANCE_lexSense, AUTOMATIC--CONFLICT--SOLUTION_lexSense, AVAILABILITY--%3COF--A--PRODUCT%3E_lexSense, AWC_lexSense, BEHAVIOURAL--COMPONENT--EXCHANGE_lexSense, BEHAVIOURAL--EXCHANGE_lexSense, BEHAVIOURAL--PORT_lexSense, BLACK--BOX--VIEW_lexSense, BUILDING--BLOCK--CONFIGURATION--MANIFEST_lexSense, BUILDING--BLOCK--CONFIGURATION_lexSense, BUILDING--BLOCK_lexSense, BUILDING--STRATEGY--CONCEPT_lexSense, BUILDING--STRATEGY_lexSense, CAPABILITY--MEANING_lexSense, CAPACITOR_lexSense, CAPACITY--PLAN--AND--DECISION--PROCESSING_lexSense, CAPACITY--WASTE--MEANS_lexSense, CAPACITY-FRIENDLY--BEHAVIOUR--MEANS_lexSense, CAPELLA--VIEWPOINT_lexSense, CBA_lexSense, CBM_lexSense, CBO_lexSense, CCF_lexSense, CCM_lexSense, CCS--CONFIGURATION--MANAGEMENT--SYSTEM_lexSense, CCS--CONFIGURATION--MANIFEST_lexSense, CCS--CONFIGURATION_lexSense, CCS--DEPLOYMENT_lexSense, CCS--EVOLUTION--PATH_lexSense, CCS--FEATURE_lexSense, CCS--SYSTEM_lexSense, CCS-OB_lexSense, CCS-TRK_lexSense, CCS_TMS--DATA--MODEL_lexSense, CCS_lexSense, CEF--TRANSPORT_lexSense, CENELEC_lexSense, CEN_lexSense, CER_lexSense, CHANGE--REQUEST_lexSense, CHANGEABILITY_lexSense, CLASS--A--_--B--SYSTEM_lexSense, CLASS_lexSense, CMS_lexSense, CM_lexSense, COMMON--BUSINESS--OBJECTIVE_lexSense, COMMON--STARNDARD--PROPERTIES--OF--WORKITEMS_lexSense, COMMONALITY_lexSense, COMMUNICATION--MEAN_lexSense, COMPLEX--REQUIREMENT_lexSense, COMPONENT_lexSense, COMPUTING--ENVIRONMENT_lexSense, COMPUTING--PLATFORM_lexSense, COM_lexSense, CONCEPT--ASPECT_lexSense, CONCEPTUAL--DATA--MODEL_lexSense, CONCEPTUAL--GLOSSARY_lexSense, CONCEPT_lexSense, CONEMP_lexSense, CONFIDENTIALITY_lexSense, CONFIGURATION--ITEM_lexSense, CONFIGURATION--MANAGEMENT--CONCEPT_lexSense, CONFIGURATION--MANAGEMENT--PROCESS_lexSense, CONFIGURATION--MANAGEMENT_lexSense, CONFIGURATION--VIEW_lexSense, CONFIGURATION_lexSense, CONFIGURE_ADMINISTER--CONTENT--PLATFORM--DEFINE_MODERATE_TRAIN--ACDARP--PROCESS_PRIN_lexSense, CONOPS_lexSense, CONSIDERED--FLEET--TYPE_lexSense, CONSIDERED--TRACK--TYPE_lexSense, CONSOLIDATED--GLOSSARY_lexSense, CONSTRAINT_lexSense, CONTENT--EXCHANGE--CONCEPT_lexSense, CONTEXT--MODEL_lexSense, CONTEXT_lexSense, CONTROL_--SOMETHING_lexSense, CONUSE_lexSense, CORRECTIVE--MAINTENANCE_lexSense, CR_lexSense, CSM_lexSense, CST_lexSense, DAC_lexSense, DATA--AND--DATA--CLASS_lexSense, DATA--CENTER_lexSense, DATA--MODEL--LAYER_lexSense, DATA--MODEL--VIEW_lexSense, DECISION_lexSense, DECOMMISSIONING_lexSense, DEFINITION_lexSense, DELIVERABLE_lexSense, DEPENDENCIES--AMONG--APPLICATIONS_lexSense, DEPLOY--APPLICATIONS--ON--COMPUTING--PLATFORMS_lexSense, DEPLOYMENT_lexSense, DESIGN_--SOMETHING_lexSense, DEVELOPMENT--PARTNERSHIP_lexSense, DEVELOPMENT--TASK_lexSense, DEVIATION--DETECTION_lexSense, DEVICE_lexSense, DG--MOVE_lexSense, DG--RTD_lexSense, DIAGNOSTICS_lexSense, DIAGRAM_lexSense, DIGITAL--CONTINUITY_lexSense, DISTRIBUTION--JOB_lexSense, DOCUMENT--EXCHANGE_lexSense, DOCUMENT--GENERATION--AND--MANAGEMENT_lexSense, DOCUMENTS--PUBLICATION_lexSense, DOMAIN--DATA--MODEL_lexSense, DOMAIN--DATA_lexSense, DUAL--TRACKSIDE--SIGNALLING--STRATEGY_lexSense, EARS_lexSense, EDDP_lexSense, EECT_lexSense, EGNOS_lexSense, EIM_lexSense, END--OF--LIFE_lexSense, END--OF--SUPPORT_lexSense, ENGINEERING--DATA_lexSense, ENGINEERING--VIEW_lexSense, ENISA_lexSense, EPF_lexSense, ERA_lexSense, ERHD_lexSense, ERJU_lexSense, ERRAC_lexSense, ERTMS--COMPRISES--OF--THE--EUROPEAN--TRAIN--CONTROL--SYSTEM--ETCS--I-E---A--CAB-SIGNALLING--SYSTEM--THAT--INCORPORATES--AUTOMATIC--TRAIN--PROTECTION--THE--GLOBAL--SYSTEM--FOR--MOBILE--COMMUNICATIONS--FOR--RAILWAYS--GSM-R--AND--OPERATING--RULES_lexSense, ERTMS_lexSense, ESA_lexSense, ESC_lexSense, ESIF_lexSense, ESO_lexSense, ETCS_lexSense, ETF_lexSense, ETSI_lexSense, EU--REGULATIONS_lexSense, EU-RAILGOVERNING--BOARD_lexSense, EUG_lexSense, EUROPEAN--RAILWAY--TRAFFIC--MANAGEMENT--SYSTEM_lexSense, EUSPA_lexSense, EVOLUTION_lexSense, EVOLVABILITY_lexSense, EXAMPLE1---MERVE_lexSense, EXCHANGE--ITEM_lexSense, EXCHANGEABILITY_lexSense, FAIL-SAFE--_821-01-10_lexSense, FAIL-SAFE_lexSense, FAILURE--CAUSE_lexSense, FAILURE--MODE_lexSense, FAILURE--RATE--_821-12-21_lexSense, FAILURE--RATE_lexSense, FAILURE_lexSense, FA_lexSense, FDFTO_lexSense, FEATURE--SUMMARY_lexSense, FEATURE_lexSense, FFFIS-----FORM--FIT--FUNCTIONAL--INTERFACE--SPECIFICATION_lexSense, FFFIS_lexSense, FIS_lexSense, FMECA_lexSense, FM_lexSense, FOLLOW--A--TRACE_lexSense, FPMH_lexSense, FPMK_lexSense, FRMCS_lexSense, FRS_FIS_lexSense, FRS_lexSense, FTA_lexSense, FTE_lexSense, FUNCTIONAL--APPLICATION--DOWNTIME_lexSense, FUNCTIONAL--APPLICATION_lexSense, FUNCTIONAL--APPORTIONMENT_lexSense, FUNCTIONAL--CHAIN_lexSense, FUNCTIONAL--EXCHANGE_lexSense, FUNCTIONAL--PORT_lexSense, FUNCTIONAL--REQUIREMENTS_lexSense, FUNCTIONAL--SYSTEM_lexSense, FUNCTIONAL--TEAM_lexSense, FUNCTIONALITY_lexSense, FUNCTION_lexSense, FUNKTIONAL--TEAM_lexSense, FWSI_lexSense, GASC_lexSense, GENERIC--WORKFLOW--TYPES_lexSense, GPSC_lexSense, GRANULARITY_lexSense, GRANULARIZATION_lexSense, GSM-R--_--FRMCS_lexSense, HARDWARE--UNAVAILABILITY_lexSense, HARDWARE_lexSense, HARDWIRED--CONNECTION_lexSense, HARMONIZATION_lexSense, HAZARD_lexSense, HAZOP_lexSense, HEADING_lexSense, HFI--ACTIVITIES_lexSense, HOF_lexSense, HOLISTIC--REQUIREMENTS--MODEL--HRM_lexSense, HORIZONTAL--INTEGRATION_lexSense, HRM_lexSense, HSI_lexSense, HUMAN--FACTORS_lexSense, HUMAN--MACHINE--INTERFACE_lexSense, IDENTITY_lexSense, IEC_lexSense, IMPLEMENTATION--REQUIREMENTS_lexSense, IM_lexSense, INCIDENT--IMPACT--MANAGEMENT_lexSense, INCIDENT_lexSense, INCOSE_lexSense, INFRASTRUCTURE--MANAGER--OPERATIONAL--AREA--OF--CONTROL--DEFINES--THE--REGION--UNDER--THE_lexSense, INPUT--DOCUMENTS_lexSense, INSTANCE--OF--A--COMPUTING--PLATFORM_lexSense, INTEGRATION--TASK_lexSense, INTEGRATION_lexSense, INTERCHANGEABILITY_lexSense, INTERFACE_lexSense, INTERLOCKING_lexSense, INTERNAL--PUBLICATION_lexSense, INTEROPERABILITY_lexSense, IPSE_lexSense, ISO_lexSense, ISSUE_lexSense, JU_lexSense, LEXICAL--GLOSSARY_lexSense, LOCALISATION_lexSense, LOGIAL--COMPONENT_lexSense, LOGICAL--ACTOR_lexSense, LOGICAL--ARCHITECTUR--CONCEPT_lexSense, LOGICAL--COMPONENT_lexSense, LOGICAL--FUNCTIONAL--CHAIN_lexSense, LOGICAL--FUNCTION_lexSense, LOGICAL_PHYSICAL--RELATIONSSHIPS_lexSense, LR_lexSense, MACMT_lexSense, MAINTAINABILITY--%3COF--AN--ITEM%3E_lexSense, MAINTAINABILITY_lexSense, MAINTENANCE--COSTS_lexSense, MAINTENANCE--OPERATOR_lexSense, MANAGEMENT--BY--TRACEABILITY--KANBAN--BASED_lexSense, MBSE_lexSense, MDBF_lexSense, MDBSF_lexSense, METHODOLOGY_lexSense, METHOD_lexSense, MIGRATEABILITY--_--SCALABILITY_lexSense, MIGRATION_lexSense, MITIGATION_lexSense, MODE--AND--STATE--CONCEPT_lexSense, MODE--MACHINE_lexSense, MODE--TRANSITION_lexSense, MODEL--SYNCHRONISATION_lexSense, MODE_lexSense, MODULARITY_lexSense, MODULE_lexSense, MOE_lexSense, MOP_lexSense, MOT_lexSense, MOVING--BLOCK_lexSense, MRT_lexSense, MTBF_lexSense, MTBSF_lexSense, MTTF_lexSense, MTTR_lexSense, NARROW--INTERFACES_lexSense, NATIONAL--IMPLEMENATION--PLAN_lexSense, NB-RAIL_lexSense, NFF_lexSense, NON-EUROPEAN--RAILWAY_lexSense, NON-FUNCTIONAL--REQUIREMENTS_lexSense, NORMAL_REGULAR--OPERATION_lexSense, NOTIF-IT_lexSense, NRV_lexSense, NSA_lexSense, OAB_--_ENTITIES_ACTORS_lexSense, OAB_--_PROCESS--INVOLVEMENT_lexSense, OAB_lexSense, OAIB_--_OPERATIONAL--PROCESS_lexSense, OBJECT--NAME_lexSense, OBJECTIVES_lexSense, OCB_--_INVOLVEMENT_lexSense, OCB_--_STRUCTURE_lexSense, OES_--_OPERATIONAL--PROCESS_--_SCENARIO_lexSense, OHT_lexSense, ONBOARD--STRATEGY_lexSense, OPD_--_OPERATIONAL--PROCESS_--_LOGIC_lexSense, OPERATING--RULES_lexSense, OPERATING--TIME_lexSense, OPERATIONAL--ACTIVITY_lexSense, OPERATIONAL--CAPABILITY_lexSense, OPERATIONAL--CONCEPTS_lexSense, OPERATIONAL--COSTS_lexSense, OPERATIONAL--DESIGN_lexSense, OPERATIONAL--ENTITY_ACTOR_lexSense, OPERATIONAL--HARMONIZATION_lexSense, OPERATIONAL--HAZARD_lexSense, OPERATIONAL--INTERACTION_lexSense, OPERATIONAL--MISSION--DEPRECATED_lexSense, OPERATIONAL--PROCESS_lexSense, OPERATIONAL--REQUIREMENT_lexSense, OPERATIONAL--RISK_lexSense, OPERATIONAL--ROLE_lexSense, OPERATIONAL--SCENARIO_lexSense, OPERATIONAL_SYSTEM--RELATIONSHIPS_lexSense, OPERATOR--SPECIFIC--ADD-ON_lexSense, OPERATOR_lexSense, OPSCON_lexSense, ORS--OPERATIONAL--REQUIREMENT--SPECIFICATION_lexSense, OSI--LAYER_lexSense, PERFORMANCE--%3C--OF--AN--ITEM--%3E_lexSense, PERFORMANCE--REQUIREMENTS_lexSense, PFH_lexSense, PHYSICAL--ARCHITECTURE--CONCEPT_lexSense, PHYSICAL--BEHAVIOURAL--COMPONENT_lexSense, PHYSICAL--BEHAVIOURAL--PORT_lexSense, PHYSICAL--EXCHANGE_lexSense, PHYSICAL--HOST--COMPONENT_lexSense, PHYSICAL--LINK_lexSense, PHYSICAL--PORT_lexSense, PHYSICAL--SCENARIO_lexSense, PHYSICAL--_--BUILDING--STRATEGY--RELATIONSHIPS_lexSense, PLATEAU_lexSense, PMAT_lexSense, PMO_lexSense, PORTABILITY_lexSense, PRAMSS_lexSense, PROCESS--TASK_lexSense, PROCESS_lexSense, PRODUCTION--VIEW_lexSense, PROJECT--MILESTONE_lexSense, QUESTION_lexSense, RADIO--BLOCK--CENTRE_lexSense, RAILWAY--REQUIREMENT_lexSense, RASCOP_lexSense, RATIONALE_lexSense, RBC_lexSense, RBD_lexSense, REAL-TIME--CONFLICT--DETECTION_lexSense, REFERENCE_lexSense, REFERING--DOCUMENT_lexSense, RELEASE_lexSense, RELIABILITY--%3COF--AN--ITEM%3E_lexSense, RELOCATE--RAIL--APPLICATIONS_lexSense, REQUIREMENT--STATEMENT_lexSense, RETROFIT_lexSense, REUSABILITY_lexSense, RISK_lexSense, RNE_lexSense, ROADMAP_lexSense, ROLE_lexSense, RULE_lexSense, RUNNING--INSTANCE--OF--AN--APPLICATION_lexSense, RUNTIME--ENVIRONMENT_lexSense, RU_lexSense, SAFE--STATE--_821-12-49_lexSense, SAFE--STATE_lexSense, SAFE--TRAIN--LENGTH--DETERMINATION_lexSense, SASC_lexSense, SCALABILITY_lexSense, SCENARIO_lexSense, SCHEMA--META-MODEL_lexSense, SECONDARY--FUNCTIONS_lexSense, SECTIONAL--RUNTIME--CALCULATION_lexSense, SEMP--LINK--RULE_lexSense, SEMP--PROCESS_lexSense, SEMP--REQUIREMENTS--TYPES_lexSense, SEMP--ROLE--ALLOCATION_lexSense, SEMP_lexSense, SERA-CCS_lexSense, SERVICE--UNAVAILABILITY_lexSense, SITUATION_lexSense, SOFTWARE_lexSense, SPC_lexSense, SPDT_lexSense, SPECIFICATION--TASK_lexSense, SPSG_lexSense, SRAC_lexSense, SRD_lexSense, SRS_lexSense, STAKEHOLDER--NEEDS_lexSense, STAKEHOLDER_lexSense, STANDARD--INTERFACES_lexSense, STANDARD_ROUTINE--OPERATION_lexSense, STATE--MACHINE_lexSense, STATE--TRANSITION_lexSense, STATE_lexSense, STIP--MILESTONE_lexSense, STM--INTERFACE_lexSense, STPA_lexSense, STRUCT_lexSense, SUB--PROCESS--ACTIVITY_lexSense, SUBSYSTEM--SOMETIMES--CALLED--_BUILDING--BLOCK_lexSense, SUBSYSTEM_lexSense, SUC_lexSense, SUPPORT_lexSense, SWITCH_lexSense, SYSTEM--ACTOR_lexSense, SYSTEM--ANALYSIS--CONCEPT_lexSense, SYSTEM--AND--INNOVATION--PROGRAMME--BOARD_lexSense, SYSTEM--CAPABILITY_lexSense, SYSTEM--DEVELOPMENT--LIFE--CYCLE_lexSense, SYSTEM--FUNCTION_lexSense, SYSTEM--LEVELS_lexSense, SYSTEM--MISSION--DEPRECATED_lexSense, SYSTEM--OF--SYSTEMS_lexSense, SYSTEM--PILLAR--CORE--GROUP_lexSense, SYSTEM--PILLAR--DELIVERABLES--_OUTPUT--DOCUMENTS_lexSense, SYSTEM--PILLAR--STEERING--GROUP_lexSense, SYSTEM--PILLAR--UNIT--CHAIRS--THE--SYSTEM--PILLAR--CORE--GROUP_lexSense, SYSTEM--REQUIREMENTS_lexSense, SYSTEM--REQUIREMENT_lexSense, SYSTEM_LOGICAL--RELATIONSSHIPS_lexSense, SYSTEM_lexSense, TAF_TAP_lexSense, TAILORING--OF--REQUIREMENT--BREAKDOWN_lexSense, TARGET--PICTURE_lexSense, TARGET--SYSTEM_lexSense, TARGETSYSTEM---A--SUBSYSTEM--OF--THE--SYSTEM--PILLAR_S--ARCHITECTURE--WHICH--IS--A--TARGET_lexSense, TASK_lexSense, TCO_lexSense, TC_lexSense, TEN-T_lexSense, TERM--STATUS--DESCRIPTION--OPERATING--STATE--DRAFT--THE--OPERATING--STATE--DESCRIBES--THE_lexSense, TEST--CASE_lexSense, TEXT_lexSense, THE--SET--OF--ALL--TRACES--TOGETHER--IS--CALLED--A--_MODEL_lexSense, THE--_TRACE_--FOR--A--WORK--ITEM--CHAIN_TREE_GRAPH_lexSense, TIMEFRAME_lexSense, TLS_lexSense, TMS--DAILY--TOPOLOGY_lexSense, TMS_lexSense, TO--INTERFACE--VERB_lexSense, TOOL--REQUIREMENT_lexSense, TOPOLOGY--MASTER--DATA--VALIDATION--AND--IMPORT_lexSense, TRACK-CENTRIC--PROTECTION--PROCESS--FOCUS--ON--TRACK--STATUS_lexSense, TRACKSIDE--ASSETS_lexSense, TRADE-SPACE--FACTOR_lexSense, TRAFFIC--MANAGEMENT--SYSTEM_lexSense, TRAFFIC--MANAGER--OPERATIONAL--AREA--OF--CONTROL--DEFINES--THE--REGION--UNDER--THE--RESPONS_lexSense, TRAIN--DISPATCHER---A--TRAIN--DISPATCHER--IS--AN--INFRASTRUCTURE--MANAGER--OPERATOR--THAT_lexSense, TRAIN--INTEGRITY--MONITORING_lexSense, TRAIN-CENTRIC--PROTECTION--PROCESS--FOCUS--ON--SURROUNDING--TRACK--USAGE_lexSense, TRAIN-CENTRIC--TRACK--OCCUPANCY_lexSense, TRAIN_--SOMETHING_lexSense, TRANSPORT--LAYER--SECURITY--_TLS_lexSense, TSI_lexSense, TWG_lexSense, UIC_lexSense, UIP_lexSense, UITP_lexSense, UNIFE_lexSense, UNISIG_lexSense, UNITEL_lexSense, UPDATEABILITY_lexSense, UPGRADEABILITY_lexSense, UPLINKING_lexSense, USER--INTERFACE_lexSense, VALIDATOR--FINDING_lexSense, VERTICAL--INTEGRATION_lexSense, VIEW_lexSense, VIRTUAL--BLOCK_lexSense, WHITE--BOX--VIEW_lexSense, WIDER--SYSTEM--OF--INTEREST_lexSense, WORK--ITEM--COMMENT_lexSense, WORK--ITEM--EDITOR_lexSense, WORK--ITEM_lexSense, WORK--PACKAGE_lexSense, WORK--PRODUCT_lexSense, WORKFLOW--AND--WORKFLOW--RULES_lexSense, WORKFLOW--PRIORITISATION--STRATEGY--TO--BE--DECIDED--PER--AREA_lexSense, WORKFLOW--STEP--ON--STEP--IN--A--WORKITEM--TRACE_lexSense, WORKSTEP--_WORKITEM--CHECK_lexSense</w:t>
      </w:r>
    </w:p>
    <w:p>
      <w:pPr>
        <w:pStyle w:val="Heading3"/>
      </w:pPr>
      <w:r>
        <w:t>407 ontolex:LexicalSense REMOVED from lex_sp-defs-230628:</w:t>
      </w:r>
    </w:p>
    <w:p>
      <w:r>
        <w:t>https://glossaries.ontorail.org/LEX_SP-DEFS/lex_sp-defs-230628/#ACCIDENT_lexSense, https://glossaries.ontorail.org/LEX_SP-DEFS/lex_sp-defs-230628/#ADAPTABILITY_lexSense, https://glossaries.ontorail.org/LEX_SP-DEFS/lex_sp-defs-230628/#ADCARP--SOMETHING_lexSense, https://glossaries.ontorail.org/LEX_SP-DEFS/lex_sp-defs-230628/#ALM_lexSense, https://glossaries.ontorail.org/LEX_SP-DEFS/lex_sp-defs-230628/#ANALYSIS_lexSense, https://glossaries.ontorail.org/LEX_SP-DEFS/lex_sp-defs-230628/#ANSWER_lexSense, https://glossaries.ontorail.org/LEX_SP-DEFS/lex_sp-defs-230628/#APPLIATION--ALONG--EN--50126_lexSense, https://glossaries.ontorail.org/LEX_SP-DEFS/lex_sp-defs-230628/#APPLICATION--CONDITION_lexSense, https://glossaries.ontorail.org/LEX_SP-DEFS/lex_sp-defs-230628/#APPLICATION--CONFIGURATION_lexSense, https://glossaries.ontorail.org/LEX_SP-DEFS/lex_sp-defs-230628/#APPLICATION_lexSense, https://glossaries.ontorail.org/LEX_SP-DEFS/lex_sp-defs-230628/#ARCADIA_lexSense, https://glossaries.ontorail.org/LEX_SP-DEFS/lex_sp-defs-230628/#ARCHITECTURAL--CONCEPT_lexSense, https://glossaries.ontorail.org/LEX_SP-DEFS/lex_sp-defs-230628/#ARCT_lexSense, https://glossaries.ontorail.org/LEX_SP-DEFS/lex_sp-defs-230628/#AREA--OF--USE_lexSense, https://glossaries.ontorail.org/LEX_SP-DEFS/lex_sp-defs-230628/#ASSESSMENT_lexSense, https://glossaries.ontorail.org/LEX_SP-DEFS/lex_sp-defs-230628/#ATO_lexSense, https://glossaries.ontorail.org/LEX_SP-DEFS/lex_sp-defs-230628/#AUTHENTICATION_lexSense, https://glossaries.ontorail.org/LEX_SP-DEFS/lex_sp-defs-230628/#AUTHORISATION--RE-AUTHORISATION--SAFETY--ACCEPTANCE_lexSense, https://glossaries.ontorail.org/LEX_SP-DEFS/lex_sp-defs-230628/#AWC_lexSense, https://glossaries.ontorail.org/LEX_SP-DEFS/lex_sp-defs-230628/#BEHAVIOURAL--COMPONENT--EXCHANGE_lexSense, https://glossaries.ontorail.org/LEX_SP-DEFS/lex_sp-defs-230628/#BEHAVIOURAL--EXCHANGE_lexSense, https://glossaries.ontorail.org/LEX_SP-DEFS/lex_sp-defs-230628/#BEHAVIOURAL--PORT_lexSense, https://glossaries.ontorail.org/LEX_SP-DEFS/lex_sp-defs-230628/#BLACK--BOX--VIEW_lexSense, https://glossaries.ontorail.org/LEX_SP-DEFS/lex_sp-defs-230628/#BUILDING--BLOCK--CONFIGURATION_lexSense, https://glossaries.ontorail.org/LEX_SP-DEFS/lex_sp-defs-230628/#BUILDING--BLOCK_lexSense, https://glossaries.ontorail.org/LEX_SP-DEFS/lex_sp-defs-230628/#BUILDING--STRATEGY--CONCEPT_lexSense, https://glossaries.ontorail.org/LEX_SP-DEFS/lex_sp-defs-230628/#BUILDING--STRATEGY_lexSense, https://glossaries.ontorail.org/LEX_SP-DEFS/lex_sp-defs-230628/#CBA_lexSense, https://glossaries.ontorail.org/LEX_SP-DEFS/lex_sp-defs-230628/#CBO_lexSense, https://glossaries.ontorail.org/LEX_SP-DEFS/lex_sp-defs-230628/#CCM_lexSense, https://glossaries.ontorail.org/LEX_SP-DEFS/lex_sp-defs-230628/#CCS--CONFIGURATION--MANAGEMENT--SYSTEM_lexSense, https://glossaries.ontorail.org/LEX_SP-DEFS/lex_sp-defs-230628/#CCS--CONFIGURATION--MANIFEST_lexSense, https://glossaries.ontorail.org/LEX_SP-DEFS/lex_sp-defs-230628/#CCS--CONFIGURATION_lexSense, https://glossaries.ontorail.org/LEX_SP-DEFS/lex_sp-defs-230628/#CCS--DEPLOYMENT_lexSense, https://glossaries.ontorail.org/LEX_SP-DEFS/lex_sp-defs-230628/#CCS--EVOLUTION--PATH_lexSense, https://glossaries.ontorail.org/LEX_SP-DEFS/lex_sp-defs-230628/#CCS--FEATURE_lexSense, https://glossaries.ontorail.org/LEX_SP-DEFS/lex_sp-defs-230628/#CCS--SYSTEM_lexSense, https://glossaries.ontorail.org/LEX_SP-DEFS/lex_sp-defs-230628/#CCS-OB_lexSense, https://glossaries.ontorail.org/LEX_SP-DEFS/lex_sp-defs-230628/#CCS-TRK_lexSense, https://glossaries.ontorail.org/LEX_SP-DEFS/lex_sp-defs-230628/#CCS_lexSense, https://glossaries.ontorail.org/LEX_SP-DEFS/lex_sp-defs-230628/#CEF--TRANSPORT_lexSense, https://glossaries.ontorail.org/LEX_SP-DEFS/lex_sp-defs-230628/#CENELEC_lexSense, https://glossaries.ontorail.org/LEX_SP-DEFS/lex_sp-defs-230628/#CEN_lexSense, https://glossaries.ontorail.org/LEX_SP-DEFS/lex_sp-defs-230628/#CER_lexSense, https://glossaries.ontorail.org/LEX_SP-DEFS/lex_sp-defs-230628/#CHANGE--REQUEST_lexSense, https://glossaries.ontorail.org/LEX_SP-DEFS/lex_sp-defs-230628/#CHANGEABILITY_lexSense, https://glossaries.ontorail.org/LEX_SP-DEFS/lex_sp-defs-230628/#CHECKS--MASTER--DATA_TOPOLOGY--ACCORDING--TO--SAFETY--RULES---TO--ENSURE--HIGH--QUALITY--MA_lexSense, https://glossaries.ontorail.org/LEX_SP-DEFS/lex_sp-defs-230628/#CLASS--A--_--B--SYSTEM_lexSense, https://glossaries.ontorail.org/LEX_SP-DEFS/lex_sp-defs-230628/#CLASS_lexSense, https://glossaries.ontorail.org/LEX_SP-DEFS/lex_sp-defs-230628/#CMS_lexSense, https://glossaries.ontorail.org/LEX_SP-DEFS/lex_sp-defs-230628/#CM_lexSense, https://glossaries.ontorail.org/LEX_SP-DEFS/lex_sp-defs-230628/#COMMON--BUSINESS--OBJECTIVE_lexSense, https://glossaries.ontorail.org/LEX_SP-DEFS/lex_sp-defs-230628/#COMMON--STARNDARD--PROPERTIES--OF--WORKITEMS_lexSense, https://glossaries.ontorail.org/LEX_SP-DEFS/lex_sp-defs-230628/#COMMONALITY_lexSense, https://glossaries.ontorail.org/LEX_SP-DEFS/lex_sp-defs-230628/#COMMUNICATION--MEAN_lexSense, https://glossaries.ontorail.org/LEX_SP-DEFS/lex_sp-defs-230628/#COMPLEX--REQUIREMENT_lexSense, https://glossaries.ontorail.org/LEX_SP-DEFS/lex_sp-defs-230628/#COMPONENT_lexSense, https://glossaries.ontorail.org/LEX_SP-DEFS/lex_sp-defs-230628/#COMPUTING--ENVIRONMENT_lexSense, https://glossaries.ontorail.org/LEX_SP-DEFS/lex_sp-defs-230628/#COMPUTING--PLATFORM_lexSense, https://glossaries.ontorail.org/LEX_SP-DEFS/lex_sp-defs-230628/#COM_lexSense, https://glossaries.ontorail.org/LEX_SP-DEFS/lex_sp-defs-230628/#CONCEPT--ASPECT_lexSense, https://glossaries.ontorail.org/LEX_SP-DEFS/lex_sp-defs-230628/#CONCEPTUAL--DATA--MODEL_lexSense, https://glossaries.ontorail.org/LEX_SP-DEFS/lex_sp-defs-230628/#CONCEPTUAL--GLOSSARY_lexSense, https://glossaries.ontorail.org/LEX_SP-DEFS/lex_sp-defs-230628/#CONCEPT_lexSense, https://glossaries.ontorail.org/LEX_SP-DEFS/lex_sp-defs-230628/#CONEMP_lexSense, https://glossaries.ontorail.org/LEX_SP-DEFS/lex_sp-defs-230628/#CONFIDENTIALITY_lexSense, https://glossaries.ontorail.org/LEX_SP-DEFS/lex_sp-defs-230628/#CONFIGURATION--ITEM_lexSense, https://glossaries.ontorail.org/LEX_SP-DEFS/lex_sp-defs-230628/#CONFIGURATION--MANAGEMENT--CONCEPT_lexSense, https://glossaries.ontorail.org/LEX_SP-DEFS/lex_sp-defs-230628/#CONFIGURATION--MANAGEMENT--PROCESS_lexSense, https://glossaries.ontorail.org/LEX_SP-DEFS/lex_sp-defs-230628/#CONFIGURATION--MANAGEMENT_lexSense, https://glossaries.ontorail.org/LEX_SP-DEFS/lex_sp-defs-230628/#CONFIGURATION--VIEW_lexSense, https://glossaries.ontorail.org/LEX_SP-DEFS/lex_sp-defs-230628/#CONFIGURATION_lexSense, https://glossaries.ontorail.org/LEX_SP-DEFS/lex_sp-defs-230628/#CONFIGURE_ADMINISTER--CONTENT--PLATFORM--DEFINE_MODERATE_TRAIN--ACDARP--PROCESS_PRIN_lexSense, https://glossaries.ontorail.org/LEX_SP-DEFS/lex_sp-defs-230628/#CONOPS_lexSense, https://glossaries.ontorail.org/LEX_SP-DEFS/lex_sp-defs-230628/#CONSIDERED--FLEET--TYPE_lexSense, https://glossaries.ontorail.org/LEX_SP-DEFS/lex_sp-defs-230628/#CONSIDERED--TRACK--TYPE_lexSense, https://glossaries.ontorail.org/LEX_SP-DEFS/lex_sp-defs-230628/#CONSOLIDATED--GLOSSARY_lexSense, https://glossaries.ontorail.org/LEX_SP-DEFS/lex_sp-defs-230628/#CONSTRAINT_lexSense, https://glossaries.ontorail.org/LEX_SP-DEFS/lex_sp-defs-230628/#CONTENT--EXCHANGE--CONCEPT_lexSense, https://glossaries.ontorail.org/LEX_SP-DEFS/lex_sp-defs-230628/#CONTEXT--MODEL_lexSense, https://glossaries.ontorail.org/LEX_SP-DEFS/lex_sp-defs-230628/#CONTROL_--SOMETHING_lexSense, https://glossaries.ontorail.org/LEX_SP-DEFS/lex_sp-defs-230628/#CONUSE_lexSense, https://glossaries.ontorail.org/LEX_SP-DEFS/lex_sp-defs-230628/#CR_lexSense, https://glossaries.ontorail.org/LEX_SP-DEFS/lex_sp-defs-230628/#CSM_lexSense, https://glossaries.ontorail.org/LEX_SP-DEFS/lex_sp-defs-230628/#CST_lexSense, https://glossaries.ontorail.org/LEX_SP-DEFS/lex_sp-defs-230628/#DAC_lexSense, https://glossaries.ontorail.org/LEX_SP-DEFS/lex_sp-defs-230628/#DATA--AND--DATA--CLASS_lexSense, https://glossaries.ontorail.org/LEX_SP-DEFS/lex_sp-defs-230628/#DATA--CENTER_lexSense, https://glossaries.ontorail.org/LEX_SP-DEFS/lex_sp-defs-230628/#DATA--MODEL--LAYER_lexSense, https://glossaries.ontorail.org/LEX_SP-DEFS/lex_sp-defs-230628/#DATA--MODEL--VIEW_lexSense, https://glossaries.ontorail.org/LEX_SP-DEFS/lex_sp-defs-230628/#DECISION_lexSense, https://glossaries.ontorail.org/LEX_SP-DEFS/lex_sp-defs-230628/#DECOMMISSIONING_lexSense, https://glossaries.ontorail.org/LEX_SP-DEFS/lex_sp-defs-230628/#DEFINITION_lexSense, https://glossaries.ontorail.org/LEX_SP-DEFS/lex_sp-defs-230628/#DELIVERABLE_lexSense, https://glossaries.ontorail.org/LEX_SP-DEFS/lex_sp-defs-230628/#DEPENDENCIES--AMONG--APPLICATIONS_lexSense, https://glossaries.ontorail.org/LEX_SP-DEFS/lex_sp-defs-230628/#DEPLOY--APPLICATIONS--ON--COMPUTING--PLATFORMS_lexSense, https://glossaries.ontorail.org/LEX_SP-DEFS/lex_sp-defs-230628/#DEPLOYMENT_lexSense, https://glossaries.ontorail.org/LEX_SP-DEFS/lex_sp-defs-230628/#DESIGN_--SOMETHING_lexSense, https://glossaries.ontorail.org/LEX_SP-DEFS/lex_sp-defs-230628/#DEVELOPMENT--PARTNERSHIP_lexSense, https://glossaries.ontorail.org/LEX_SP-DEFS/lex_sp-defs-230628/#DEVELOPMENT--TASK_lexSense, https://glossaries.ontorail.org/LEX_SP-DEFS/lex_sp-defs-230628/#DEVICE_lexSense, https://glossaries.ontorail.org/LEX_SP-DEFS/lex_sp-defs-230628/#DG--MOVE_lexSense, https://glossaries.ontorail.org/LEX_SP-DEFS/lex_sp-defs-230628/#DG--RTD_lexSense, https://glossaries.ontorail.org/LEX_SP-DEFS/lex_sp-defs-230628/#DIAGNOSTICS_lexSense, https://glossaries.ontorail.org/LEX_SP-DEFS/lex_sp-defs-230628/#DIAGRAM_lexSense, https://glossaries.ontorail.org/LEX_SP-DEFS/lex_sp-defs-230628/#DIGITAL--CONTINUITY_lexSense, https://glossaries.ontorail.org/LEX_SP-DEFS/lex_sp-defs-230628/#DISTRIBUTION--JOB_lexSense, https://glossaries.ontorail.org/LEX_SP-DEFS/lex_sp-defs-230628/#DOMAIN--DATA--MODEL_lexSense, https://glossaries.ontorail.org/LEX_SP-DEFS/lex_sp-defs-230628/#DOMAIN--DATA_lexSense, https://glossaries.ontorail.org/LEX_SP-DEFS/lex_sp-defs-230628/#DUAL--TRACKSIDE--SIGNALLING--STRATEGY_lexSense, https://glossaries.ontorail.org/LEX_SP-DEFS/lex_sp-defs-230628/#EARS_lexSense, https://glossaries.ontorail.org/LEX_SP-DEFS/lex_sp-defs-230628/#EDDP_lexSense, https://glossaries.ontorail.org/LEX_SP-DEFS/lex_sp-defs-230628/#EECT_lexSense, https://glossaries.ontorail.org/LEX_SP-DEFS/lex_sp-defs-230628/#EGNOS_lexSense, https://glossaries.ontorail.org/LEX_SP-DEFS/lex_sp-defs-230628/#EIM_lexSense, https://glossaries.ontorail.org/LEX_SP-DEFS/lex_sp-defs-230628/#END--OF--LIFE_lexSense, https://glossaries.ontorail.org/LEX_SP-DEFS/lex_sp-defs-230628/#END--OF--SUPPORT_lexSense, https://glossaries.ontorail.org/LEX_SP-DEFS/lex_sp-defs-230628/#ENGINEERING--DATA_lexSense, https://glossaries.ontorail.org/LEX_SP-DEFS/lex_sp-defs-230628/#ENGINEERING--VIEW_lexSense, https://glossaries.ontorail.org/LEX_SP-DEFS/lex_sp-defs-230628/#ENISA_lexSense, https://glossaries.ontorail.org/LEX_SP-DEFS/lex_sp-defs-230628/#EPF_lexSense, https://glossaries.ontorail.org/LEX_SP-DEFS/lex_sp-defs-230628/#ERA_lexSense, https://glossaries.ontorail.org/LEX_SP-DEFS/lex_sp-defs-230628/#ERJU_lexSense, https://glossaries.ontorail.org/LEX_SP-DEFS/lex_sp-defs-230628/#ERRAC_lexSense, https://glossaries.ontorail.org/LEX_SP-DEFS/lex_sp-defs-230628/#ERTMS--COMPRISES--OF--THE--EUROPEAN--TRAIN--CONTROL--SYSTEM--ETCS--I-E---A--CAB-SIGNALLING--SYSTEM--THAT--INCORPORATES--AUTOMATIC--TRAIN--PROTECTION--THE--GLOBAL--SYSTEM--FOR--MOBILE--COMMUNICATIONS--FOR--RAILWAYS--GSM-R--AND--OPERATING--RULES_lexSense, https://glossaries.ontorail.org/LEX_SP-DEFS/lex_sp-defs-230628/#ERTMS_lexSense, https://glossaries.ontorail.org/LEX_SP-DEFS/lex_sp-defs-230628/#ESA_lexSense, https://glossaries.ontorail.org/LEX_SP-DEFS/lex_sp-defs-230628/#ESC_lexSense, https://glossaries.ontorail.org/LEX_SP-DEFS/lex_sp-defs-230628/#ESIF_lexSense, https://glossaries.ontorail.org/LEX_SP-DEFS/lex_sp-defs-230628/#ESO_lexSense, https://glossaries.ontorail.org/LEX_SP-DEFS/lex_sp-defs-230628/#ETCS_lexSense, https://glossaries.ontorail.org/LEX_SP-DEFS/lex_sp-defs-230628/#ETF_lexSense, https://glossaries.ontorail.org/LEX_SP-DEFS/lex_sp-defs-230628/#ETSI_lexSense, https://glossaries.ontorail.org/LEX_SP-DEFS/lex_sp-defs-230628/#EU--REGULATIONS_lexSense, https://glossaries.ontorail.org/LEX_SP-DEFS/lex_sp-defs-230628/#EU-RAILGOVERNING--BOARD_lexSense, https://glossaries.ontorail.org/LEX_SP-DEFS/lex_sp-defs-230628/#EUG_lexSense, https://glossaries.ontorail.org/LEX_SP-DEFS/lex_sp-defs-230628/#EUROPEAN--RAILWAY--TRAFFIC--MANAGEMENT--SYSTEM_lexSense, https://glossaries.ontorail.org/LEX_SP-DEFS/lex_sp-defs-230628/#EUSPA_lexSense, https://glossaries.ontorail.org/LEX_SP-DEFS/lex_sp-defs-230628/#EVOLUTION_lexSense, https://glossaries.ontorail.org/LEX_SP-DEFS/lex_sp-defs-230628/#EVOLVABILITY_lexSense, https://glossaries.ontorail.org/LEX_SP-DEFS/lex_sp-defs-230628/#EXAMPLE1---MERVE_lexSense, https://glossaries.ontorail.org/LEX_SP-DEFS/lex_sp-defs-230628/#EXCHANGE--ITEM_lexSense, https://glossaries.ontorail.org/LEX_SP-DEFS/lex_sp-defs-230628/#EXCHANGEABILITY_lexSense, https://glossaries.ontorail.org/LEX_SP-DEFS/lex_sp-defs-230628/#FAIL-SAFE--_821-01-10_lexSense, https://glossaries.ontorail.org/LEX_SP-DEFS/lex_sp-defs-230628/#FAILURE--RATE--_821-12-21_lexSense, https://glossaries.ontorail.org/LEX_SP-DEFS/lex_sp-defs-230628/#FA_lexSense, https://glossaries.ontorail.org/LEX_SP-DEFS/lex_sp-defs-230628/#FDFTO_lexSense, https://glossaries.ontorail.org/LEX_SP-DEFS/lex_sp-defs-230628/#FEATURE_lexSense, https://glossaries.ontorail.org/LEX_SP-DEFS/lex_sp-defs-230628/#FFFIS-----FORM--FIT--FUNCTIONAL--INTERFACE--SPECIFICATION_lexSense, https://glossaries.ontorail.org/LEX_SP-DEFS/lex_sp-defs-230628/#FFFIS_lexSense, https://glossaries.ontorail.org/LEX_SP-DEFS/lex_sp-defs-230628/#FIS_lexSense, https://glossaries.ontorail.org/LEX_SP-DEFS/lex_sp-defs-230628/#FM_lexSense, https://glossaries.ontorail.org/LEX_SP-DEFS/lex_sp-defs-230628/#FOLLOW--A--TRACE_lexSense, https://glossaries.ontorail.org/LEX_SP-DEFS/lex_sp-defs-230628/#FRMCS_lexSense, https://glossaries.ontorail.org/LEX_SP-DEFS/lex_sp-defs-230628/#FRS_FIS_lexSense, https://glossaries.ontorail.org/LEX_SP-DEFS/lex_sp-defs-230628/#FRS_lexSense, https://glossaries.ontorail.org/LEX_SP-DEFS/lex_sp-defs-230628/#FTE_lexSense, https://glossaries.ontorail.org/LEX_SP-DEFS/lex_sp-defs-230628/#FUNCTIONAL--APPLICATION--DOWNTIME_lexSense, https://glossaries.ontorail.org/LEX_SP-DEFS/lex_sp-defs-230628/#FUNCTIONAL--APPLICATION_lexSense, https://glossaries.ontorail.org/LEX_SP-DEFS/lex_sp-defs-230628/#FUNCTIONAL--APPORTIONMENT_lexSense, https://glossaries.ontorail.org/LEX_SP-DEFS/lex_sp-defs-230628/#FUNCTIONAL--CHAIN_lexSense, https://glossaries.ontorail.org/LEX_SP-DEFS/lex_sp-defs-230628/#FUNCTIONAL--EXCHANGE_lexSense, https://glossaries.ontorail.org/LEX_SP-DEFS/lex_sp-defs-230628/#FUNCTIONAL--PORT_lexSense, https://glossaries.ontorail.org/LEX_SP-DEFS/lex_sp-defs-230628/#FUNCTIONAL--REQUIREMENTS_lexSense, https://glossaries.ontorail.org/LEX_SP-DEFS/lex_sp-defs-230628/#FUNCTIONAL--TEAM_lexSense, https://glossaries.ontorail.org/LEX_SP-DEFS/lex_sp-defs-230628/#FUNCTIONALITY_lexSense, https://glossaries.ontorail.org/LEX_SP-DEFS/lex_sp-defs-230628/#FUNCTION_lexSense, https://glossaries.ontorail.org/LEX_SP-DEFS/lex_sp-defs-230628/#FUNKTIONAL--TEAM_lexSense, https://glossaries.ontorail.org/LEX_SP-DEFS/lex_sp-defs-230628/#FWSI_lexSense, https://glossaries.ontorail.org/LEX_SP-DEFS/lex_sp-defs-230628/#GENERIC--WORKFLOW--TYPES_lexSense, https://glossaries.ontorail.org/LEX_SP-DEFS/lex_sp-defs-230628/#GRANULARITY_lexSense, https://glossaries.ontorail.org/LEX_SP-DEFS/lex_sp-defs-230628/#GRANULARIZATION_lexSense, https://glossaries.ontorail.org/LEX_SP-DEFS/lex_sp-defs-230628/#GSM-R--_--FRMCS_lexSense, https://glossaries.ontorail.org/LEX_SP-DEFS/lex_sp-defs-230628/#HARDWARE--UNAVAILABILITY_lexSense, https://glossaries.ontorail.org/LEX_SP-DEFS/lex_sp-defs-230628/#HARDWARE_lexSense, https://glossaries.ontorail.org/LEX_SP-DEFS/lex_sp-defs-230628/#HARDWIRED--CONNECTION_lexSense, https://glossaries.ontorail.org/LEX_SP-DEFS/lex_sp-defs-230628/#HARMONIZATION_lexSense, https://glossaries.ontorail.org/LEX_SP-DEFS/lex_sp-defs-230628/#HAZARD_lexSense, https://glossaries.ontorail.org/LEX_SP-DEFS/lex_sp-defs-230628/#HEADING_lexSense, https://glossaries.ontorail.org/LEX_SP-DEFS/lex_sp-defs-230628/#HOF_lexSense, https://glossaries.ontorail.org/LEX_SP-DEFS/lex_sp-defs-230628/#HOLISTIC--REQUIREMENTS--MODEL--HRM_lexSense, https://glossaries.ontorail.org/LEX_SP-DEFS/lex_sp-defs-230628/#HORIZONTAL--INTEGRATION_lexSense, https://glossaries.ontorail.org/LEX_SP-DEFS/lex_sp-defs-230628/#HRM_lexSense, https://glossaries.ontorail.org/LEX_SP-DEFS/lex_sp-defs-230628/#HSI_lexSense, https://glossaries.ontorail.org/LEX_SP-DEFS/lex_sp-defs-230628/#HUMAN--MACHINE--INTERFACE_lexSense, https://glossaries.ontorail.org/LEX_SP-DEFS/lex_sp-defs-230628/#IDENTITY_lexSense, https://glossaries.ontorail.org/LEX_SP-DEFS/lex_sp-defs-230628/#IEC_lexSense, https://glossaries.ontorail.org/LEX_SP-DEFS/lex_sp-defs-230628/#IMPLEMENTATION--REQUIREMENTS_lexSense, https://glossaries.ontorail.org/LEX_SP-DEFS/lex_sp-defs-230628/#IM_lexSense, https://glossaries.ontorail.org/LEX_SP-DEFS/lex_sp-defs-230628/#INCIDENT_lexSense, https://glossaries.ontorail.org/LEX_SP-DEFS/lex_sp-defs-230628/#INCOSE_lexSense, https://glossaries.ontorail.org/LEX_SP-DEFS/lex_sp-defs-230628/#INFRASTRUCTURE--MANAGER--OPERATIONAL--AREA--OF--CONTROL--DEFINES--THE--REGION--UNDER--THE_lexSense, https://glossaries.ontorail.org/LEX_SP-DEFS/lex_sp-defs-230628/#INPUT--DOCUMENTS_lexSense, https://glossaries.ontorail.org/LEX_SP-DEFS/lex_sp-defs-230628/#INSTANCE--OF--A--COMPUTING--PLATFORM_lexSense, https://glossaries.ontorail.org/LEX_SP-DEFS/lex_sp-defs-230628/#INTEGRATION--TASK_lexSense, https://glossaries.ontorail.org/LEX_SP-DEFS/lex_sp-defs-230628/#INTEGRATION_lexSense, https://glossaries.ontorail.org/LEX_SP-DEFS/lex_sp-defs-230628/#INTERCHANGEABILITY_lexSense, https://glossaries.ontorail.org/LEX_SP-DEFS/lex_sp-defs-230628/#INTERFACE_lexSense, https://glossaries.ontorail.org/LEX_SP-DEFS/lex_sp-defs-230628/#INTERLOCKING_lexSense, https://glossaries.ontorail.org/LEX_SP-DEFS/lex_sp-defs-230628/#INTERNAL--PUBLICATION_lexSense, https://glossaries.ontorail.org/LEX_SP-DEFS/lex_sp-defs-230628/#INTEROPERABILITY_lexSense, https://glossaries.ontorail.org/LEX_SP-DEFS/lex_sp-defs-230628/#IPSE_lexSense, https://glossaries.ontorail.org/LEX_SP-DEFS/lex_sp-defs-230628/#ISO_lexSense, https://glossaries.ontorail.org/LEX_SP-DEFS/lex_sp-defs-230628/#ISSUE_lexSense, https://glossaries.ontorail.org/LEX_SP-DEFS/lex_sp-defs-230628/#JU_lexSense, https://glossaries.ontorail.org/LEX_SP-DEFS/lex_sp-defs-230628/#LEXICAL--GLOSSARY_lexSense, https://glossaries.ontorail.org/LEX_SP-DEFS/lex_sp-defs-230628/#LOCALISATION_lexSense, https://glossaries.ontorail.org/LEX_SP-DEFS/lex_sp-defs-230628/#LOGIAL--COMPONENT_lexSense, https://glossaries.ontorail.org/LEX_SP-DEFS/lex_sp-defs-230628/#LOGICAL--ACTOR_lexSense, https://glossaries.ontorail.org/LEX_SP-DEFS/lex_sp-defs-230628/#LOGICAL--ARCHITECTUR--CONCEPT_lexSense, https://glossaries.ontorail.org/LEX_SP-DEFS/lex_sp-defs-230628/#LOGICAL--COMPONENT_lexSense, https://glossaries.ontorail.org/LEX_SP-DEFS/lex_sp-defs-230628/#LOGICAL--FUNCTIONAL--CHAIN_lexSense, https://glossaries.ontorail.org/LEX_SP-DEFS/lex_sp-defs-230628/#LOGICAL--FUNCTION_lexSense, https://glossaries.ontorail.org/LEX_SP-DEFS/lex_sp-defs-230628/#LOGICAL_PHYSICAL--RELATIONSSHIPS_lexSense, https://glossaries.ontorail.org/LEX_SP-DEFS/lex_sp-defs-230628/#LR_lexSense, https://glossaries.ontorail.org/LEX_SP-DEFS/lex_sp-defs-230628/#MAINTAINABILITY_lexSense, https://glossaries.ontorail.org/LEX_SP-DEFS/lex_sp-defs-230628/#MAINTENANCE--COSTS_lexSense, https://glossaries.ontorail.org/LEX_SP-DEFS/lex_sp-defs-230628/#MAINTENANCE--OPERATOR_lexSense, https://glossaries.ontorail.org/LEX_SP-DEFS/lex_sp-defs-230628/#MANAGEMENT--BY--TRACEABILITY--KANBAN--BASED_lexSense, https://glossaries.ontorail.org/LEX_SP-DEFS/lex_sp-defs-230628/#MBSE_lexSense, https://glossaries.ontorail.org/LEX_SP-DEFS/lex_sp-defs-230628/#METHOD_lexSense, https://glossaries.ontorail.org/LEX_SP-DEFS/lex_sp-defs-230628/#MIGRATEABILITY--_--SCALABILITY_lexSense, https://glossaries.ontorail.org/LEX_SP-DEFS/lex_sp-defs-230628/#MIGRATION_lexSense, https://glossaries.ontorail.org/LEX_SP-DEFS/lex_sp-defs-230628/#MODE--AND--STATE--CONCEPT_lexSense, https://glossaries.ontorail.org/LEX_SP-DEFS/lex_sp-defs-230628/#MODE--MACHINE_lexSense, https://glossaries.ontorail.org/LEX_SP-DEFS/lex_sp-defs-230628/#MODE--TRANSITION_lexSense, https://glossaries.ontorail.org/LEX_SP-DEFS/lex_sp-defs-230628/#MODEL--SYNCHRONISATION_lexSense, https://glossaries.ontorail.org/LEX_SP-DEFS/lex_sp-defs-230628/#MODE_lexSense, https://glossaries.ontorail.org/LEX_SP-DEFS/lex_sp-defs-230628/#MODULARITY_lexSense, https://glossaries.ontorail.org/LEX_SP-DEFS/lex_sp-defs-230628/#MODULE_lexSense, https://glossaries.ontorail.org/LEX_SP-DEFS/lex_sp-defs-230628/#MOE_lexSense, https://glossaries.ontorail.org/LEX_SP-DEFS/lex_sp-defs-230628/#MOP_lexSense, https://glossaries.ontorail.org/LEX_SP-DEFS/lex_sp-defs-230628/#MOT_lexSense, https://glossaries.ontorail.org/LEX_SP-DEFS/lex_sp-defs-230628/#MOVING--BLOCK_lexSense, https://glossaries.ontorail.org/LEX_SP-DEFS/lex_sp-defs-230628/#NARROW--INTERFACES_lexSense, https://glossaries.ontorail.org/LEX_SP-DEFS/lex_sp-defs-230628/#NATIONAL--IMPLEMENATION--PLAN_lexSense, https://glossaries.ontorail.org/LEX_SP-DEFS/lex_sp-defs-230628/#NB-RAIL_lexSense, https://glossaries.ontorail.org/LEX_SP-DEFS/lex_sp-defs-230628/#NON-EUROPEAN--RAILWAY_lexSense, https://glossaries.ontorail.org/LEX_SP-DEFS/lex_sp-defs-230628/#NON-FUNCTIONAL--REQUIREMENTS_lexSense, https://glossaries.ontorail.org/LEX_SP-DEFS/lex_sp-defs-230628/#NRV_lexSense, https://glossaries.ontorail.org/LEX_SP-DEFS/lex_sp-defs-230628/#OBJECT--NAME_lexSense, https://glossaries.ontorail.org/LEX_SP-DEFS/lex_sp-defs-230628/#OHT_lexSense, https://glossaries.ontorail.org/LEX_SP-DEFS/lex_sp-defs-230628/#ONBOARD--STRATEGY_lexSense, https://glossaries.ontorail.org/LEX_SP-DEFS/lex_sp-defs-230628/#OPERATING--RULES_lexSense, https://glossaries.ontorail.org/LEX_SP-DEFS/lex_sp-defs-230628/#OPERATIONAL--ACTIVITY_lexSense, https://glossaries.ontorail.org/LEX_SP-DEFS/lex_sp-defs-230628/#OPERATIONAL--CAPABILITY_lexSense, https://glossaries.ontorail.org/LEX_SP-DEFS/lex_sp-defs-230628/#OPERATIONAL--CONCEPTS_lexSense, https://glossaries.ontorail.org/LEX_SP-DEFS/lex_sp-defs-230628/#OPERATIONAL--COSTS_lexSense, https://glossaries.ontorail.org/LEX_SP-DEFS/lex_sp-defs-230628/#OPERATIONAL--DESIGN_lexSense, https://glossaries.ontorail.org/LEX_SP-DEFS/lex_sp-defs-230628/#OPERATIONAL--ENTITY_ACTOR_lexSense, https://glossaries.ontorail.org/LEX_SP-DEFS/lex_sp-defs-230628/#OPERATIONAL--HARMONIZATION_lexSense, https://glossaries.ontorail.org/LEX_SP-DEFS/lex_sp-defs-230628/#OPERATIONAL--HAZARD_lexSense, https://glossaries.ontorail.org/LEX_SP-DEFS/lex_sp-defs-230628/#OPERATIONAL--INTERACTION_lexSense, https://glossaries.ontorail.org/LEX_SP-DEFS/lex_sp-defs-230628/#OPERATIONAL--MISSION--DEPRECATED_lexSense, https://glossaries.ontorail.org/LEX_SP-DEFS/lex_sp-defs-230628/#OPERATIONAL--PROCESS_lexSense, https://glossaries.ontorail.org/LEX_SP-DEFS/lex_sp-defs-230628/#OPERATIONAL--REQUIREMENT_lexSense, https://glossaries.ontorail.org/LEX_SP-DEFS/lex_sp-defs-230628/#OPERATIONAL--RISK_lexSense, https://glossaries.ontorail.org/LEX_SP-DEFS/lex_sp-defs-230628/#OPERATIONAL--ROLE_lexSense, https://glossaries.ontorail.org/LEX_SP-DEFS/lex_sp-defs-230628/#OPERATIONAL--SCENARIO_lexSense, https://glossaries.ontorail.org/LEX_SP-DEFS/lex_sp-defs-230628/#OPERATIONAL_SYSTEM--RELATIONSHIPS_lexSense, https://glossaries.ontorail.org/LEX_SP-DEFS/lex_sp-defs-230628/#OPERATOR--SPECIFIC--ADD-ON_lexSense, https://glossaries.ontorail.org/LEX_SP-DEFS/lex_sp-defs-230628/#OPERATOR_lexSense, https://glossaries.ontorail.org/LEX_SP-DEFS/lex_sp-defs-230628/#OPSCON_lexSense, https://glossaries.ontorail.org/LEX_SP-DEFS/lex_sp-defs-230628/#ORS--OPERATIONAL--REQUIREMENT--SPECIFICATION_lexSense, https://glossaries.ontorail.org/LEX_SP-DEFS/lex_sp-defs-230628/#OSI--LAYER_lexSense, https://glossaries.ontorail.org/LEX_SP-DEFS/lex_sp-defs-230628/#PERFORMANCE--REQUIREMENTS_lexSense, https://glossaries.ontorail.org/LEX_SP-DEFS/lex_sp-defs-230628/#PFH_lexSense, https://glossaries.ontorail.org/LEX_SP-DEFS/lex_sp-defs-230628/#PHYSICAL--ARCHITECTURE--CONCEPT_lexSense, https://glossaries.ontorail.org/LEX_SP-DEFS/lex_sp-defs-230628/#PHYSICAL--BEHAVIOURAL--COMPONENT_lexSense, https://glossaries.ontorail.org/LEX_SP-DEFS/lex_sp-defs-230628/#PHYSICAL--BEHAVIOURAL--PORT_lexSense, https://glossaries.ontorail.org/LEX_SP-DEFS/lex_sp-defs-230628/#PHYSICAL--EXCHANGE_lexSense, https://glossaries.ontorail.org/LEX_SP-DEFS/lex_sp-defs-230628/#PHYSICAL--HOST--COMPONENT_lexSense, https://glossaries.ontorail.org/LEX_SP-DEFS/lex_sp-defs-230628/#PHYSICAL--LINK_lexSense, https://glossaries.ontorail.org/LEX_SP-DEFS/lex_sp-defs-230628/#PHYSICAL--PORT_lexSense, https://glossaries.ontorail.org/LEX_SP-DEFS/lex_sp-defs-230628/#PHYSICAL--SCENARIO_lexSense, https://glossaries.ontorail.org/LEX_SP-DEFS/lex_sp-defs-230628/#PHYSICAL--_--BUILDING--STRATEGY--RELATIONSHIPS_lexSense, https://glossaries.ontorail.org/LEX_SP-DEFS/lex_sp-defs-230628/#PLATEAU_lexSense, https://glossaries.ontorail.org/LEX_SP-DEFS/lex_sp-defs-230628/#PMAT_lexSense, https://glossaries.ontorail.org/LEX_SP-DEFS/lex_sp-defs-230628/#PMO_lexSense, https://glossaries.ontorail.org/LEX_SP-DEFS/lex_sp-defs-230628/#PORTABILITY_lexSense, https://glossaries.ontorail.org/LEX_SP-DEFS/lex_sp-defs-230628/#PRAMSS_lexSense, https://glossaries.ontorail.org/LEX_SP-DEFS/lex_sp-defs-230628/#PROCESS--TASK_lexSense, https://glossaries.ontorail.org/LEX_SP-DEFS/lex_sp-defs-230628/#PROCESS_lexSense, https://glossaries.ontorail.org/LEX_SP-DEFS/lex_sp-defs-230628/#PRODUCTION--VIEW_lexSense, https://glossaries.ontorail.org/LEX_SP-DEFS/lex_sp-defs-230628/#PROJECT--MILESTONE_lexSense, https://glossaries.ontorail.org/LEX_SP-DEFS/lex_sp-defs-230628/#QUESTION_lexSense, https://glossaries.ontorail.org/LEX_SP-DEFS/lex_sp-defs-230628/#RADIO--BLOCK--CENTRE_lexSense, https://glossaries.ontorail.org/LEX_SP-DEFS/lex_sp-defs-230628/#RAILWAY--REQUIREMENT_lexSense, https://glossaries.ontorail.org/LEX_SP-DEFS/lex_sp-defs-230628/#RASCOP_lexSense, https://glossaries.ontorail.org/LEX_SP-DEFS/lex_sp-defs-230628/#RATIONALE_lexSense, https://glossaries.ontorail.org/LEX_SP-DEFS/lex_sp-defs-230628/#RBC_lexSense, https://glossaries.ontorail.org/LEX_SP-DEFS/lex_sp-defs-230628/#REFERENCE_lexSense, https://glossaries.ontorail.org/LEX_SP-DEFS/lex_sp-defs-230628/#REFERING--DOCUMENT_lexSense, https://glossaries.ontorail.org/LEX_SP-DEFS/lex_sp-defs-230628/#RELEASE_lexSense, https://glossaries.ontorail.org/LEX_SP-DEFS/lex_sp-defs-230628/#RELOCATE--RAIL--APPLICATIONS_lexSense, https://glossaries.ontorail.org/LEX_SP-DEFS/lex_sp-defs-230628/#REQUIREMENT--STATEMENT_lexSense, https://glossaries.ontorail.org/LEX_SP-DEFS/lex_sp-defs-230628/#RETROFIT_lexSense, https://glossaries.ontorail.org/LEX_SP-DEFS/lex_sp-defs-230628/#REUSABILITY_lexSense, https://glossaries.ontorail.org/LEX_SP-DEFS/lex_sp-defs-230628/#RISK_lexSense, https://glossaries.ontorail.org/LEX_SP-DEFS/lex_sp-defs-230628/#RNE_lexSense, https://glossaries.ontorail.org/LEX_SP-DEFS/lex_sp-defs-230628/#ROADMAP_lexSense, https://glossaries.ontorail.org/LEX_SP-DEFS/lex_sp-defs-230628/#ROLE_lexSense, https://glossaries.ontorail.org/LEX_SP-DEFS/lex_sp-defs-230628/#RULE_lexSense, https://glossaries.ontorail.org/LEX_SP-DEFS/lex_sp-defs-230628/#RUNNING--INSTANCE--OF--AN--APPLICATION_lexSense, https://glossaries.ontorail.org/LEX_SP-DEFS/lex_sp-defs-230628/#RUNTIME--ENVIRONMENT_lexSense, https://glossaries.ontorail.org/LEX_SP-DEFS/lex_sp-defs-230628/#RU_lexSense, https://glossaries.ontorail.org/LEX_SP-DEFS/lex_sp-defs-230628/#SAFE--STATE--_821-12-49_lexSense, https://glossaries.ontorail.org/LEX_SP-DEFS/lex_sp-defs-230628/#SAFE--TRAIN--LENGTH--DETERMINATION_lexSense, https://glossaries.ontorail.org/LEX_SP-DEFS/lex_sp-defs-230628/#SCALABILITY_lexSense, https://glossaries.ontorail.org/LEX_SP-DEFS/lex_sp-defs-230628/#SCENARIO_lexSense, https://glossaries.ontorail.org/LEX_SP-DEFS/lex_sp-defs-230628/#SCHEMA--META-MODEL_lexSense, https://glossaries.ontorail.org/LEX_SP-DEFS/lex_sp-defs-230628/#SEMP--LINK--RULE_lexSense, https://glossaries.ontorail.org/LEX_SP-DEFS/lex_sp-defs-230628/#SEMP--PROCESS_lexSense, https://glossaries.ontorail.org/LEX_SP-DEFS/lex_sp-defs-230628/#SEMP--REQUIREMENTS--TYPES_lexSense, https://glossaries.ontorail.org/LEX_SP-DEFS/lex_sp-defs-230628/#SEMP--ROLE--ALLOCATION_lexSense, https://glossaries.ontorail.org/LEX_SP-DEFS/lex_sp-defs-230628/#SERVICE--UNAVAILABILITY_lexSense, https://glossaries.ontorail.org/LEX_SP-DEFS/lex_sp-defs-230628/#SITUATION_lexSense, https://glossaries.ontorail.org/LEX_SP-DEFS/lex_sp-defs-230628/#SOFTWARE_lexSense, https://glossaries.ontorail.org/LEX_SP-DEFS/lex_sp-defs-230628/#SPC_lexSense, https://glossaries.ontorail.org/LEX_SP-DEFS/lex_sp-defs-230628/#SPDT_lexSense, https://glossaries.ontorail.org/LEX_SP-DEFS/lex_sp-defs-230628/#SPECIFICATION--TASK_lexSense, https://glossaries.ontorail.org/LEX_SP-DEFS/lex_sp-defs-230628/#SPSG_lexSense, https://glossaries.ontorail.org/LEX_SP-DEFS/lex_sp-defs-230628/#SRAC_lexSense, https://glossaries.ontorail.org/LEX_SP-DEFS/lex_sp-defs-230628/#SRS_lexSense, https://glossaries.ontorail.org/LEX_SP-DEFS/lex_sp-defs-230628/#STAKEHOLDER--NEEDS_lexSense, https://glossaries.ontorail.org/LEX_SP-DEFS/lex_sp-defs-230628/#STAKEHOLDER_lexSense, https://glossaries.ontorail.org/LEX_SP-DEFS/lex_sp-defs-230628/#STATE--MACHINE_lexSense, https://glossaries.ontorail.org/LEX_SP-DEFS/lex_sp-defs-230628/#STATE--TRANSITION_lexSense, https://glossaries.ontorail.org/LEX_SP-DEFS/lex_sp-defs-230628/#STATE_lexSense, https://glossaries.ontorail.org/LEX_SP-DEFS/lex_sp-defs-230628/#STIP--MILESTONE_lexSense, https://glossaries.ontorail.org/LEX_SP-DEFS/lex_sp-defs-230628/#STM--INTERFACE_lexSense, https://glossaries.ontorail.org/LEX_SP-DEFS/lex_sp-defs-230628/#STRUCT_lexSense, https://glossaries.ontorail.org/LEX_SP-DEFS/lex_sp-defs-230628/#SUB--PROCESS--ACTIVITY_lexSense, https://glossaries.ontorail.org/LEX_SP-DEFS/lex_sp-defs-230628/#SUBSYSTEM--SOMETIMES--CALLED--_BUILDING--BLOCK_lexSense, https://glossaries.ontorail.org/LEX_SP-DEFS/lex_sp-defs-230628/#SUBSYSTEM_lexSense, https://glossaries.ontorail.org/LEX_SP-DEFS/lex_sp-defs-230628/#SUC_lexSense, https://glossaries.ontorail.org/LEX_SP-DEFS/lex_sp-defs-230628/#SUPPORT_lexSense, https://glossaries.ontorail.org/LEX_SP-DEFS/lex_sp-defs-230628/#SYSTEM--ACTOR_lexSense, https://glossaries.ontorail.org/LEX_SP-DEFS/lex_sp-defs-230628/#SYSTEM--ANALYSIS--CONCEPT_lexSense, https://glossaries.ontorail.org/LEX_SP-DEFS/lex_sp-defs-230628/#SYSTEM--AND--INNOVATION--PROGRAMME--BOARD_lexSense, https://glossaries.ontorail.org/LEX_SP-DEFS/lex_sp-defs-230628/#SYSTEM--CAPABILITY_lexSense, https://glossaries.ontorail.org/LEX_SP-DEFS/lex_sp-defs-230628/#SYSTEM--DEVELOPMENT--LIFE--CYCLE_lexSense, https://glossaries.ontorail.org/LEX_SP-DEFS/lex_sp-defs-230628/#SYSTEM--FUNCTION_lexSense, https://glossaries.ontorail.org/LEX_SP-DEFS/lex_sp-defs-230628/#SYSTEM--LEVELS_lexSense, https://glossaries.ontorail.org/LEX_SP-DEFS/lex_sp-defs-230628/#SYSTEM--MISSION--DEPRECATED_lexSense, https://glossaries.ontorail.org/LEX_SP-DEFS/lex_sp-defs-230628/#SYSTEM--OF--SYSTEMS_lexSense, https://glossaries.ontorail.org/LEX_SP-DEFS/lex_sp-defs-230628/#SYSTEM--PILLAR--CORE--GROUP_lexSense, https://glossaries.ontorail.org/LEX_SP-DEFS/lex_sp-defs-230628/#SYSTEM--PILLAR--DELIVERABLES--_OUTPUT--DOCUMENTS_lexSense, https://glossaries.ontorail.org/LEX_SP-DEFS/lex_sp-defs-230628/#SYSTEM--PILLAR--STEERING--GROUP_lexSense, https://glossaries.ontorail.org/LEX_SP-DEFS/lex_sp-defs-230628/#SYSTEM--PILLAR--UNIT--CHAIRS--THE--SYSTEM--PILLAR--CORE--GROUP_lexSense, https://glossaries.ontorail.org/LEX_SP-DEFS/lex_sp-defs-230628/#SYSTEM--REQUIREMENTS_lexSense, https://glossaries.ontorail.org/LEX_SP-DEFS/lex_sp-defs-230628/#SYSTEM--REQUIREMENT_lexSense, https://glossaries.ontorail.org/LEX_SP-DEFS/lex_sp-defs-230628/#SYSTEM_LOGICAL--RELATIONSSHIPS_lexSense, https://glossaries.ontorail.org/LEX_SP-DEFS/lex_sp-defs-230628/#SYSTEM_lexSense, https://glossaries.ontorail.org/LEX_SP-DEFS/lex_sp-defs-230628/#TAF_TAP_lexSense, https://glossaries.ontorail.org/LEX_SP-DEFS/lex_sp-defs-230628/#TAILORING--OF--REQUIREMENT--BREAKDOWN_lexSense, https://glossaries.ontorail.org/LEX_SP-DEFS/lex_sp-defs-230628/#TARGET--SYSTEM_lexSense, https://glossaries.ontorail.org/LEX_SP-DEFS/lex_sp-defs-230628/#TARGETSYSTEM---A--SUBSYSTEM--OF--THE--SYSTEM--PILLAR_S--ARCHITECTURE--WHICH--IS--A--TARGET_lexSense, https://glossaries.ontorail.org/LEX_SP-DEFS/lex_sp-defs-230628/#TASK_lexSense, https://glossaries.ontorail.org/LEX_SP-DEFS/lex_sp-defs-230628/#TC_lexSense, https://glossaries.ontorail.org/LEX_SP-DEFS/lex_sp-defs-230628/#TEN-T_lexSense, https://glossaries.ontorail.org/LEX_SP-DEFS/lex_sp-defs-230628/#TERM--STATUS--DESCRIPTION--OPERATING--STATE--DRAFT--THE--OPERATING--STATE--DESCRIBES--THE_lexSense, https://glossaries.ontorail.org/LEX_SP-DEFS/lex_sp-defs-230628/#TEST--CASE_lexSense, https://glossaries.ontorail.org/LEX_SP-DEFS/lex_sp-defs-230628/#TEXT_lexSense, https://glossaries.ontorail.org/LEX_SP-DEFS/lex_sp-defs-230628/#THE--SET--OF--ALL--TRACES--TOGETHER--IS--CALLED--A--_MODEL_lexSense, https://glossaries.ontorail.org/LEX_SP-DEFS/lex_sp-defs-230628/#THE--_TRACE_--FOR--A--WORK--ITEM--CHAIN_TREE_GRAPH_lexSense, https://glossaries.ontorail.org/LEX_SP-DEFS/lex_sp-defs-230628/#TIMEFRAME_lexSense, https://glossaries.ontorail.org/LEX_SP-DEFS/lex_sp-defs-230628/#TLS_lexSense, https://glossaries.ontorail.org/LEX_SP-DEFS/lex_sp-defs-230628/#TMS_lexSense, https://glossaries.ontorail.org/LEX_SP-DEFS/lex_sp-defs-230628/#TO--INTERFACE--VERB_lexSense, https://glossaries.ontorail.org/LEX_SP-DEFS/lex_sp-defs-230628/#TOOL--REQUIREMENT_lexSense, https://glossaries.ontorail.org/LEX_SP-DEFS/lex_sp-defs-230628/#TRACK-CENTRIC--PROTECTION--PROCESS--FOCUS--ON--TRACK--STATUS_lexSense, https://glossaries.ontorail.org/LEX_SP-DEFS/lex_sp-defs-230628/#TRACKSIDE--ASSETS_lexSense, https://glossaries.ontorail.org/LEX_SP-DEFS/lex_sp-defs-230628/#TRAFFIC--MANAGEMENT--SYSTEM_lexSense, https://glossaries.ontorail.org/LEX_SP-DEFS/lex_sp-defs-230628/#TRAFFIC--MANAGER--OPERATIONAL--AREA--OF--CONTROL--DEFINES--THE--REGION--UNDER--THE--RESPONS_lexSense, https://glossaries.ontorail.org/LEX_SP-DEFS/lex_sp-defs-230628/#TRAIN--DISPATCHER---A--TRAIN--DISPATCHER--IS--AN--INFRASTRUCTURE--MANAGER--OPERATOR--THAT_lexSense, https://glossaries.ontorail.org/LEX_SP-DEFS/lex_sp-defs-230628/#TRAIN--INTEGRITY--MONITORING_lexSense, https://glossaries.ontorail.org/LEX_SP-DEFS/lex_sp-defs-230628/#TRAIN-CENTRIC--PROTECTION--PROCESS--FOCUS--ON--SURROUNDING--TRACK--USAGE_lexSense, https://glossaries.ontorail.org/LEX_SP-DEFS/lex_sp-defs-230628/#TRAIN-CENTRIC--TRACK--OCCUPANCY_lexSense, https://glossaries.ontorail.org/LEX_SP-DEFS/lex_sp-defs-230628/#TRAIN_--SOMETHING_lexSense, https://glossaries.ontorail.org/LEX_SP-DEFS/lex_sp-defs-230628/#TSI_lexSense, https://glossaries.ontorail.org/LEX_SP-DEFS/lex_sp-defs-230628/#TWG_lexSense, https://glossaries.ontorail.org/LEX_SP-DEFS/lex_sp-defs-230628/#UIC_lexSense, https://glossaries.ontorail.org/LEX_SP-DEFS/lex_sp-defs-230628/#UIP_lexSense, https://glossaries.ontorail.org/LEX_SP-DEFS/lex_sp-defs-230628/#UITP_lexSense, https://glossaries.ontorail.org/LEX_SP-DEFS/lex_sp-defs-230628/#UNIFE_lexSense, https://glossaries.ontorail.org/LEX_SP-DEFS/lex_sp-defs-230628/#UNISIG_lexSense, https://glossaries.ontorail.org/LEX_SP-DEFS/lex_sp-defs-230628/#UNITEL_lexSense, https://glossaries.ontorail.org/LEX_SP-DEFS/lex_sp-defs-230628/#UPDATEABILITY_lexSense, https://glossaries.ontorail.org/LEX_SP-DEFS/lex_sp-defs-230628/#UPGRADEABILITY_lexSense, https://glossaries.ontorail.org/LEX_SP-DEFS/lex_sp-defs-230628/#UPLINKING_lexSense, https://glossaries.ontorail.org/LEX_SP-DEFS/lex_sp-defs-230628/#USER--INTERFACE_lexSense, https://glossaries.ontorail.org/LEX_SP-DEFS/lex_sp-defs-230628/#VALIDATOR--FINDING_lexSense, https://glossaries.ontorail.org/LEX_SP-DEFS/lex_sp-defs-230628/#VERTICAL--INTEGRATION_lexSense, https://glossaries.ontorail.org/LEX_SP-DEFS/lex_sp-defs-230628/#VIEW_lexSense, https://glossaries.ontorail.org/LEX_SP-DEFS/lex_sp-defs-230628/#VIRTUAL--BLOCK_lexSense, https://glossaries.ontorail.org/LEX_SP-DEFS/lex_sp-defs-230628/#WHITE--BOX--VIEW_lexSense, https://glossaries.ontorail.org/LEX_SP-DEFS/lex_sp-defs-230628/#WIDER--SYSTEM--OF--INTEREST_lexSense, https://glossaries.ontorail.org/LEX_SP-DEFS/lex_sp-defs-230628/#WORK--ITEM--COMMENT_lexSense, https://glossaries.ontorail.org/LEX_SP-DEFS/lex_sp-defs-230628/#WORK--ITEM--EDITOR_lexSense, https://glossaries.ontorail.org/LEX_SP-DEFS/lex_sp-defs-230628/#WORK--ITEM_lexSense, https://glossaries.ontorail.org/LEX_SP-DEFS/lex_sp-defs-230628/#WORK--PACKAGE_lexSense, https://glossaries.ontorail.org/LEX_SP-DEFS/lex_sp-defs-230628/#WORK--PRODUCT_lexSense, https://glossaries.ontorail.org/LEX_SP-DEFS/lex_sp-defs-230628/#WORKFLOW--AND--WORKFLOW--RULES_lexSense, https://glossaries.ontorail.org/LEX_SP-DEFS/lex_sp-defs-230628/#WORKFLOW--PRIORITISATION--STRATEGY--TO--BE--DECIDED--PER--AREA_lexSense, https://glossaries.ontorail.org/LEX_SP-DEFS/lex_sp-defs-230628/#WORKFLOW--STEP--ON--STEP--IN--A--WORKITEM--TRACE_lexSense, https://glossaries.ontorail.org/LEX_SP-DEFS/lex_sp-defs-230628/#WORKSTEP--_WORKITEM--CHECK_lexSense</w:t>
      </w:r>
    </w:p>
    <w:p>
      <w:pPr>
        <w:pStyle w:val="Heading3"/>
      </w:pPr>
      <w:r>
        <w:t>0 ontolex:LexicalSense MODIFIED from lex_sp-defs-230628:</w:t>
      </w:r>
    </w:p>
    <w:p>
      <w:pPr>
        <w:pStyle w:val="Heading2"/>
      </w:pPr>
      <w:r>
        <w:t>ontolex:LexicalConcept entities</w:t>
      </w:r>
      <w:bookmarkStart w:id="0" w:name="Summary_ontolex:LexicalConcept"/>
      <w:r>
        <w:r/>
      </w:r>
      <w:bookmarkEnd w:id="0"/>
    </w:p>
    <w:p>
      <w:pPr>
        <w:pStyle w:val="Heading3"/>
      </w:pPr>
      <w:r>
        <w:t>545 ontolex:LexicalConcept in lex_sp-defs-230908:</w:t>
      </w:r>
    </w:p>
    <w:p>
      <w:pPr>
        <w:pStyle w:val="Heading3"/>
      </w:pPr>
      <w:r>
        <w:t>545 ontolex:LexicalConcept NEW from lex_sp-defs-230628:</w:t>
      </w:r>
    </w:p>
    <w:p>
      <w:r>
        <w:t>AB--CI--CMS--DCM--ECMT--GUI--ETA--PCS--RIM--RIS--ROC--TAF_TAP--TSI--TCR--TMS--ALLOCATION--BODY--C_lexConcept, ACCIDENT_lexConcept, ACTOR--VARIANT_lexConcept, ADAPTABILITY_lexConcept, ADCARP--SOMETHING_lexConcept, AFARP-----AS--FAR--AS--REASONABLY--PRACTICABLE_lexConcept, ALM_lexConcept, ANALYSIS_lexConcept, ANSWER_lexConcept, APPLIATION--ALONG--EN--50126_lexConcept, APPLICATION--CONDITION_lexConcept, APPLICATION--CONDITION_lexConcept_2, APPLICATION--CONFIGURATION_lexConcept, APPLICATION_lexConcept, "ARCADIA Method", ARCHITECTURAL--CONCEPT_lexConcept, ARCT_lexConcept, AREA--OF--USE_lexConcept, ASFA_lexConcept, ASO_lexConcept, ASSESSMENT_lexConcept, ATO_lexConcept, AUTHENTICATION_lexConcept, AUTHENTICATION_lexConcept_2, AUTHORISATION--RE-AUTHORISATION--SAFETY--ACCEPTANCE_lexConcept, AUTOMATIC--CONFLICT--SOLUTION_lexConcept, AVAILABILITY--%3COF--A--PRODUCT%3E_lexConcept, AWC_lexConcept, BEHAVIOURAL--COMPONENT--EXCHANGE_lexConcept, BEHAVIOURAL--EXCHANGE_lexConcept, BEHAVIOURAL--PORT_lexConcept, BLACK--BOX--VIEW_lexConcept, BUILDING--BLOCK--CONFIGURATION--MANIFEST_lexConcept, BUILDING--BLOCK--CONFIGURATION_lexConcept, BUILDING--BLOCK_lexConcept, BUILDING--BLOCK_lexConcept_2, BUILDING--STRATEGY--CONCEPT_lexConcept, BUILDING--STRATEGY_lexConcept, CAPABILITY--MEANING_lexConcept, CAPACITOR_lexConcept, CAPACITY--PLAN--AND--DECISION--PROCESSING_lexConcept, CAPACITY--WASTE--MEANS_lexConcept, CAPACITY-FRIENDLY--BEHAVIOUR--MEANS_lexConcept, CAPELLA--VIEWPOINT_lexConcept, CBA_lexConcept, CBM_lexConcept, CBO_lexConcept, CCF_lexConcept, CCM_lexConcept, CCS--CONFIGURATION--MANAGEMENT--SYSTEM_lexConcept, CCS--CONFIGURATION--MANIFEST_lexConcept, CCS--CONFIGURATION_lexConcept, CCS--DEPLOYMENT_lexConcept, CCS--EVOLUTION--PATH_lexConcept, CCS--FEATURE_lexConcept, CCS--SYSTEM_lexConcept, CCS-OB_lexConcept, CCS-TRK_lexConcept, CCS_TMS--DATA--MODEL_lexConcept, CCS_lexConcept, CEF--TRANSPORT_lexConcept, CENELEC_lexConcept, CEN_lexConcept, CER_lexConcept, CHANGE--REQUEST_lexConcept, CHANGEABILITY_lexConcept, CLASS--A--_--B--SYSTEM_lexConcept, CLASS_lexConcept, CMS_lexConcept, CM_lexConcept, COMMON--BUSINESS--OBJECTIVE_lexConcept, COMMON--STARNDARD--PROPERTIES--OF--WORKITEMS_lexConcept, COMMONALITY_lexConcept, COMMUNICATION--MEAN_lexConcept, COMPLEX--REQUIREMENT_lexConcept, COMPONENT_lexConcept, COMPUTING--ENVIRONMENT_lexConcept, COMPUTING--PLATFORM_lexConcept, COM_lexConcept, CONCEPT--ASPECT_lexConcept, CONCEPTUAL--DATA--MODEL_lexConcept, CONCEPTUAL--GLOSSARY_lexConcept, CONCEPT_lexConcept, CONEMP_lexConcept, CONFIDENTIALITY_lexConcept, CONFIDENTIALITY_lexConcept_2, CONFIGURATION--ITEM_lexConcept, CONFIGURATION--MANAGEMENT--CONCEPT_lexConcept, CONFIGURATION--MANAGEMENT--PROCESS_lexConcept, CONFIGURATION--MANAGEMENT_lexConcept, CONFIGURATION--VIEW_lexConcept, CONFIGURATION_lexConcept, CONFIGURE_ADMINISTER--CONTENT--PLATFORM--DEFINE_MODERATE_TRAIN--ACDARP--PROCESS_PRIN_lexConcept, CONOPS_lexConcept, CONSIDERED--FLEET--TYPE_lexConcept, CONSIDERED--TRACK--TYPE_lexConcept, CONSOLIDATED--GLOSSARY_lexConcept, CONSTRAINT_lexConcept, CONTENT--EXCHANGE--CONCEPT_lexConcept, CONTEXT--MODEL_lexConcept, CONTEXT_lexConcept, CONTROL_--SOMETHING_lexConcept, CONUSE_lexConcept, CORRECTIVE--MAINTENANCE_lexConcept, CR_lexConcept, CSM_lexConcept, CST_lexConcept, DAC_lexConcept, DATA--AND--DATA--CLASS_lexConcept, DATA--CENTER_lexConcept, DATA--MODEL--LAYER_lexConcept, DATA--MODEL--VIEW_lexConcept, DECISION_lexConcept, DECOMMISSIONING_lexConcept, DEFINITION_lexConcept, DEFINITION_lexConcept_2, DELIVERABLE_lexConcept, DEPENDENCIES--AMONG--APPLICATIONS_lexConcept, DEPLOY--APPLICATIONS--ON--COMPUTING--PLATFORMS_lexConcept, DEPLOYMENT_lexConcept, DESIGN_--SOMETHING_lexConcept, DEVELOPMENT--PARTNERSHIP_lexConcept, DEVELOPMENT--TASK_lexConcept, DEVIATION--DETECTION_lexConcept, DEVICE_lexConcept, DG--MOVE_lexConcept, DG--RTD_lexConcept, DIAGNOSTICS_lexConcept, DIAGRAM_lexConcept, DIGITAL--CONTINUITY_lexConcept, DISTRIBUTION--JOB_lexConcept, DOCUMENT--EXCHANGE_lexConcept, DOCUMENT--GENERATION--AND--MANAGEMENT_lexConcept, DOCUMENTS--PUBLICATION_lexConcept, DOMAIN--DATA--MODEL_lexConcept, DOMAIN--DATA_lexConcept, DUAL--TRACKSIDE--SIGNALLING--STRATEGY_lexConcept, EARS_lexConcept, EDDP_lexConcept, EECT_lexConcept, EGNOS_lexConcept, EIM_lexConcept, END--OF--LIFE_lexConcept, END--OF--SUPPORT_lexConcept, ENGINEERING--DATA_lexConcept, ENGINEERING--DATA_lexConcept_2, ENGINEERING--VIEW_lexConcept, ENISA_lexConcept, EPF_lexConcept, ERA_lexConcept, ERHD_lexConcept, ERJU_lexConcept, ERRAC_lexConcept, ERTMS--COMPRISES--OF--THE--EUROPEAN--TRAIN--CONTROL--SYSTEM--ETCS--I-E---A--CAB-SIGNALLING--SYSTEM--THAT--INCORPORATES--AUTOMATIC--TRAIN--PROTECTION--THE--GLOBAL--SYSTEM--FOR--MOBILE--COMMUNICATIONS--FOR--RAILWAYS--GSM-R--AND--OPERATING--RULES_lexConcept, ERTMS_lexConcept, ERTMS_lexConcept_2, ESA_lexConcept, ESC_lexConcept, ESIF_lexConcept, ESO_lexConcept, ETCS_lexConcept, ETCS_lexConcept_2, ETF_lexConcept, ETSI_lexConcept, EU--REGULATIONS_lexConcept, EU-RAILGOVERNING--BOARD_lexConcept, EUG_lexConcept, EUROPEAN--RAILWAY--TRAFFIC--MANAGEMENT--SYSTEM_lexConcept, EUSPA_lexConcept, EVOLUTION_lexConcept, EVOLVABILITY_lexConcept, EXAMPLE1---MERVE_lexConcept, EXCHANGE--ITEM_lexConcept, EXCHANGEABILITY_lexConcept, FAIL-SAFE--_821-01-10_lexConcept, FAIL-SAFE_lexConcept, FAIL-SAFE_lexConcept_2, FAILURE--CAUSE_lexConcept, FAILURE--MODE_lexConcept, FAILURE--RATE--_821-12-21_lexConcept, FAILURE--RATE_lexConcept, FAILURE--RATE_lexConcept_2, FAILURE_lexConcept, FA_lexConcept, FDFTO_lexConcept, FEATURE--SUMMARY_lexConcept, FEATURE_lexConcept, FFFIS-----FORM--FIT--FUNCTIONAL--INTERFACE--SPECIFICATION_lexConcept, FFFIS_lexConcept, FIS_lexConcept, FMECA_lexConcept, FMECA_lexConcept_2, FM_lexConcept, FOLLOW--A--TRACE_lexConcept, FPMH_lexConcept, FPMK_lexConcept, FRMCS_lexConcept, FRS_FIS_lexConcept, FRS_lexConcept, FTA_lexConcept, FTA_lexConcept_2, FTE_lexConcept, FUNCTIONAL--APPLICATION--DOWNTIME_lexConcept, FUNCTIONAL--APPLICATION_lexConcept, FUNCTIONAL--APPLICATION_lexConcept_2, FUNCTIONAL--APPORTIONMENT_lexConcept, FUNCTIONAL--CHAIN_lexConcept, FUNCTIONAL--EXCHANGE_lexConcept, FUNCTIONAL--PORT_lexConcept, FUNCTIONAL--REQUIREMENTS_lexConcept, FUNCTIONAL--SYSTEM_lexConcept, FUNCTIONAL--TEAM_lexConcept, FUNCTIONALITY_lexConcept, FUNCTION_lexConcept, FUNCTION_lexConcept_2, FUNKTIONAL--TEAM_lexConcept, FWSI_lexConcept, GASC_lexConcept, GENERIC--WORKFLOW--TYPES_lexConcept, GPSC_lexConcept, GRANULARITY_lexConcept, GRANULARIZATION_lexConcept, GSM-R--_--FRMCS_lexConcept, HARDWARE--UNAVAILABILITY_lexConcept, HARDWARE_lexConcept, HARDWIRED--CONNECTION_lexConcept, HARMONIZATION_lexConcept, HAZARD_lexConcept, HAZARD_lexConcept_2, HAZARD_lexConcept_3, HAZOP_lexConcept, HAZOP_lexConcept_2, HEADING_lexConcept, HFI--ACTIVITIES_lexConcept, HOF_lexConcept, HOLISTIC--REQUIREMENTS--MODEL--HRM_lexConcept, HORIZONTAL--INTEGRATION_lexConcept, HRM_lexConcept, HSI_lexConcept, HUMAN--FACTORS_lexConcept, HUMAN--MACHINE--INTERFACE_lexConcept, HUMAN--MACHINE--INTERFACE_lexConcept_2, IDENTITY_lexConcept, IEC_lexConcept, IMPLEMENTATION--REQUIREMENTS_lexConcept, IM_lexConcept, INCIDENT--IMPACT--MANAGEMENT_lexConcept, INCIDENT_lexConcept, INCOSE_lexConcept, INFRASTRUCTURE--MANAGER--OPERATIONAL--AREA--OF--CONTROL--DEFINES--THE--REGION--UNDER--THE_lexConcept, INPUT--DOCUMENTS_lexConcept, INSTANCE--OF--A--COMPUTING--PLATFORM_lexConcept, INTEGRATION--TASK_lexConcept, INTEGRATION_lexConcept, INTEGRATION_lexConcept_2, INTERCHANGEABILITY_lexConcept, INTERFACE_lexConcept, INTERFACE_lexConcept_2, INTERLOCKING_lexConcept, INTERLOCKING_lexConcept_2, INTERNAL--PUBLICATION_lexConcept, INTEROPERABILITY_lexConcept, INTEROPERABILITY_lexConcept_2, IPSE_lexConcept, ISO_lexConcept, ISSUE_lexConcept, JU_lexConcept, LEXICAL--GLOSSARY_lexConcept, LOCALISATION_lexConcept, LOGIAL--COMPONENT_lexConcept, LOGICAL--ACTOR_lexConcept, LOGICAL--ARCHITECTUR--CONCEPT_lexConcept, LOGICAL--COMPONENT_lexConcept, LOGICAL--FUNCTIONAL--CHAIN_lexConcept, LOGICAL--FUNCTION_lexConcept, LOGICAL_PHYSICAL--RELATIONSSHIPS_lexConcept, LR_lexConcept, LR_lexConcept_2, MACMT_lexConcept, MAINTAINABILITY--%3COF--AN--ITEM%3E_lexConcept, MAINTAINABILITY_lexConcept, MAINTENANCE--COSTS_lexConcept, MAINTENANCE--OPERATOR_lexConcept, MANAGEMENT--BY--TRACEABILITY--KANBAN--BASED_lexConcept, MBSE_lexConcept, MDBF_lexConcept, MDBSF_lexConcept, METHODOLOGY_lexConcept, METHOD_lexConcept, MIGRATEABILITY--_--SCALABILITY_lexConcept, MIGRATION_lexConcept, MITIGATION_lexConcept, MODE--AND--STATE--CONCEPT_lexConcept, MODE--MACHINE_lexConcept, MODE--TRANSITION_lexConcept, MODEL--SYNCHRONISATION_lexConcept, MODE_lexConcept, MODULARITY_lexConcept, MODULARITY_lexConcept_2, MODULE_lexConcept, MOE_lexConcept, MOP_lexConcept, MOT_lexConcept, MOVING--BLOCK_lexConcept, MRT_lexConcept, MTBF_lexConcept, MTBF_lexConcept_2, MTBSF_lexConcept, MTTF_lexConcept, MTTR_lexConcept, NARROW--INTERFACES_lexConcept, NATIONAL--IMPLEMENATION--PLAN_lexConcept, NB-RAIL_lexConcept, NFF_lexConcept, NON-EUROPEAN--RAILWAY_lexConcept, NON-FUNCTIONAL--REQUIREMENTS_lexConcept, NORMAL_REGULAR--OPERATION_lexConcept, NOTIF-IT_lexConcept, NRV_lexConcept, NSA_lexConcept, NSA_lexConcept_2, OAB_--_ENTITIES_ACTORS_lexConcept, OAB_--_PROCESS--INVOLVEMENT_lexConcept, OAB_lexConcept, OAIB_--_OPERATIONAL--PROCESS_lexConcept, OBJECT--NAME_lexConcept, OBJECTIVES_lexConcept, OCB_--_INVOLVEMENT_lexConcept, OCB_--_STRUCTURE_lexConcept, OES_--_OPERATIONAL--PROCESS_--_SCENARIO_lexConcept, OHT_lexConcept, ONBOARD--STRATEGY_lexConcept, OPD_--_OPERATIONAL--PROCESS_--_LOGIC_lexConcept, OPERATING--RULES_lexConcept, OPERATING--TIME_lexConcept, OPERATIONAL--ACTIVITY_lexConcept, OPERATIONAL--ACTIVITY_lexConcept_2, OPERATIONAL--CAPABILITY_lexConcept, OPERATIONAL--CAPABILITY_lexConcept_2, OPERATIONAL--CONCEPTS_lexConcept, OPERATIONAL--COSTS_lexConcept, OPERATIONAL--DESIGN_lexConcept, OPERATIONAL--ENTITY_ACTOR_lexConcept, OPERATIONAL--ENTITY_ACTOR_lexConcept_2, OPERATIONAL--HARMONIZATION_lexConcept, OPERATIONAL--HAZARD_lexConcept, OPERATIONAL--INTERACTION_lexConcept, OPERATIONAL--MISSION--DEPRECATED_lexConcept, OPERATIONAL--PROCESS_lexConcept, OPERATIONAL--PROCESS_lexConcept_2, OPERATIONAL--REQUIREMENT_lexConcept, OPERATIONAL--REQUIREMENT_lexConcept_2, OPERATIONAL--RISK_lexConcept, OPERATIONAL--ROLE_lexConcept, OPERATIONAL--SCENARIO_lexConcept, OPERATIONAL_SYSTEM--RELATIONSHIPS_lexConcept, OPERATOR--SPECIFIC--ADD-ON_lexConcept, OPERATOR_lexConcept, OPSCON_lexConcept, ORS--OPERATIONAL--REQUIREMENT--SPECIFICATION_lexConcept, OSI--LAYER_lexConcept, PERFORMANCE--%3C--OF--AN--ITEM--%3E_lexConcept, PERFORMANCE--REQUIREMENTS_lexConcept, PFH_lexConcept, PFH_lexConcept_2, PFH_lexConcept_3, PHYSICAL--ARCHITECTURE--CONCEPT_lexConcept, PHYSICAL--BEHAVIOURAL--COMPONENT_lexConcept, PHYSICAL--BEHAVIOURAL--PORT_lexConcept, PHYSICAL--EXCHANGE_lexConcept, PHYSICAL--HOST--COMPONENT_lexConcept, PHYSICAL--LINK_lexConcept, PHYSICAL--PORT_lexConcept, PHYSICAL--SCENARIO_lexConcept, PHYSICAL--_--BUILDING--STRATEGY--RELATIONSHIPS_lexConcept, PLATEAU_lexConcept, PMAT_lexConcept, PMO_lexConcept, PORTABILITY_lexConcept, PRAMSS_lexConcept, PRAMSS_lexConcept_2, PROCESS--TASK_lexConcept, PROCESS_lexConcept, PRODUCTION--VIEW_lexConcept, PROJECT--MILESTONE_lexConcept, "Polarion Workitem", QUESTION_lexConcept, RADIO--BLOCK--CENTRE_lexConcept, RAILWAY--REQUIREMENT_lexConcept, RASCOP_lexConcept, RATIONALE_lexConcept, RBC_lexConcept, RBD_lexConcept, RBD_lexConcept_2, REAL-TIME--CONFLICT--DETECTION_lexConcept, REFERENCE_lexConcept, REFERING--DOCUMENT_lexConcept, RELEASE_lexConcept, RELIABILITY--%3COF--AN--ITEM%3E_lexConcept, RELOCATE--RAIL--APPLICATIONS_lexConcept, REQUIREMENT--STATEMENT_lexConcept, RETROFIT_lexConcept, REUSABILITY_lexConcept, RISK_lexConcept, RNE_lexConcept, ROADMAP_lexConcept, ROLE_lexConcept, RULE_lexConcept, RUNNING--INSTANCE--OF--AN--APPLICATION_lexConcept, RUNTIME--ENVIRONMENT_lexConcept, RU_lexConcept, "Railway Infrastructure", SAFE--STATE--_821-12-49_lexConcept, SAFE--STATE_lexConcept, SAFE--STATE_lexConcept_2, SAFE--TRAIN--LENGTH--DETERMINATION_lexConcept, SASC_lexConcept, SCALABILITY_lexConcept, SCENARIO_lexConcept, SCHEMA--META-MODEL_lexConcept, SECONDARY--FUNCTIONS_lexConcept, SECTIONAL--RUNTIME--CALCULATION_lexConcept, SEMP--LINK--RULE_lexConcept, SEMP--PROCESS_lexConcept, SEMP--REQUIREMENTS--TYPES_lexConcept, SEMP--ROLE--ALLOCATION_lexConcept, SEMP_lexConcept, SERA-CCS_lexConcept, SERVICE--UNAVAILABILITY_lexConcept, SITUATION_lexConcept, SOFTWARE_lexConcept, SPC_lexConcept, SPDT_lexConcept, SPECIFICATION--TASK_lexConcept, SPSG_lexConcept, SRAC_lexConcept, SRAC_lexConcept_2, SRD_lexConcept, SRS_lexConcept, STAKEHOLDER--NEEDS_lexConcept, STAKEHOLDER_lexConcept, STAKEHOLDER_lexConcept_2, STANDARD--INTERFACES_lexConcept, STANDARD_ROUTINE--OPERATION_lexConcept, STATE--MACHINE_lexConcept, STATE--TRANSITION_lexConcept, STATE_lexConcept, STIP--MILESTONE_lexConcept, STM--INTERFACE_lexConcept, STPA_lexConcept, STPA_lexConcept_2, STRUCT_lexConcept, SUB--PROCESS--ACTIVITY_lexConcept, SUBSYSTEM--SOMETIMES--CALLED--_BUILDING--BLOCK_lexConcept, SUBSYSTEM_lexConcept, SUC_lexConcept, SUPPORT_lexConcept, SWITCH_lexConcept, SWITCH_lexConcept_2, SWITCH_lexConcept_3, SWITCH_lexConcept_4, SYSTEM--ACTOR_lexConcept, SYSTEM--ACTOR_lexConcept_2, SYSTEM--ANALYSIS--CONCEPT_lexConcept, SYSTEM--AND--INNOVATION--PROGRAMME--BOARD_lexConcept, SYSTEM--CAPABILITY_lexConcept, SYSTEM--CAPABILITY_lexConcept_2, SYSTEM--DEVELOPMENT--LIFE--CYCLE_lexConcept, SYSTEM--FUNCTION_lexConcept, SYSTEM--LEVELS_lexConcept, SYSTEM--MISSION--DEPRECATED_lexConcept, SYSTEM--OF--SYSTEMS_lexConcept, SYSTEM--PILLAR--CORE--GROUP_lexConcept, SYSTEM--PILLAR--DELIVERABLES--_OUTPUT--DOCUMENTS_lexConcept, SYSTEM--PILLAR--STEERING--GROUP_lexConcept, SYSTEM--PILLAR--UNIT--CHAIRS--THE--SYSTEM--PILLAR--CORE--GROUP_lexConcept, SYSTEM--REQUIREMENTS_lexConcept, SYSTEM--REQUIREMENT_lexConcept, SYSTEM_LOGICAL--RELATIONSSHIPS_lexConcept, SYSTEM_lexConcept, SYSTEM_lexConcept_2, TAF_TAP_lexConcept, TAILORING--OF--REQUIREMENT--BREAKDOWN_lexConcept, TARGET--PICTURE_lexConcept, TARGET--SYSTEM_lexConcept, TARGETSYSTEM---A--SUBSYSTEM--OF--THE--SYSTEM--PILLAR_S--ARCHITECTURE--WHICH--IS--A--TARGET_lexConcept, TASK_lexConcept, TCO_lexConcept, TC_lexConcept, TEN-T_lexConcept, TERM--STATUS--DESCRIPTION--OPERATING--STATE--DRAFT--THE--OPERATING--STATE--DESCRIBES--THE_lexConcept, TERM--STATUS--DESCRIPTION--OPERATING--STATE--DRAFT--THE--OPERATING--STATE--DESCRIBES--THE_lexConcept_2, TEST--CASE_lexConcept, TEXT_lexConcept, THE--SET--OF--ALL--TRACES--TOGETHER--IS--CALLED--A--_MODEL_lexConcept, THE--_TRACE_--FOR--A--WORK--ITEM--CHAIN_TREE_GRAPH_lexConcept, TIMEFRAME_lexConcept, TLS_lexConcept, TLS_lexConcept_2, TMS--DAILY--TOPOLOGY_lexConcept, TMS_lexConcept, TMS_lexConcept_2, TO--INTERFACE--VERB_lexConcept, TOOL--REQUIREMENT_lexConcept, TOPOLOGY--MASTER--DATA--VALIDATION--AND--IMPORT_lexConcept, TRACK-CENTRIC--PROTECTION--PROCESS--FOCUS--ON--TRACK--STATUS_lexConcept, TRACKSIDE--ASSETS_lexConcept, TRADE-SPACE--FACTOR_lexConcept, TRAFFIC--MANAGEMENT--SYSTEM_lexConcept, TRAFFIC--MANAGER--OPERATIONAL--AREA--OF--CONTROL--DEFINES--THE--REGION--UNDER--THE--RESPONS_lexConcept, TRAIN--DISPATCHER---A--TRAIN--DISPATCHER--IS--AN--INFRASTRUCTURE--MANAGER--OPERATOR--THAT_lexConcept, TRAIN--INTEGRITY--MONITORING_lexConcept, TRAIN-CENTRIC--PROTECTION--PROCESS--FOCUS--ON--SURROUNDING--TRACK--USAGE_lexConcept, TRAIN-CENTRIC--TRACK--OCCUPANCY_lexConcept, TRAIN_--SOMETHING_lexConcept, TRANSPORT--LAYER--SECURITY--_TLS_lexConcept, TSI_lexConcept, TSI_lexConcept_2, TWG_lexConcept, UIC_lexConcept, UIP_lexConcept, UITP_lexConcept, UNIFE_lexConcept, UNISIG_lexConcept, UNITEL_lexConcept, UPDATEABILITY_lexConcept, UPGRADEABILITY_lexConcept, UPLINKING_lexConcept, USER--INTERFACE_lexConcept, VALIDATOR--FINDING_lexConcept, VERTICAL--INTEGRATION_lexConcept, VIEW_lexConcept, VIRTUAL--BLOCK_lexConcept, WHITE--BOX--VIEW_lexConcept, WIDER--SYSTEM--OF--INTEREST_lexConcept, WORK--ITEM--COMMENT_lexConcept, WORK--ITEM--EDITOR_lexConcept, WORK--ITEM_lexConcept, WORK--ITEM_lexConcept_2, WORK--PACKAGE_lexConcept, WORK--PRODUCT_lexConcept, WORKFLOW--AND--WORKFLOW--RULES_lexConcept, WORKFLOW--PRIORITISATION--STRATEGY--TO--BE--DECIDED--PER--AREA_lexConcept, WORKFLOW--STEP--ON--STEP--IN--A--WORKITEM--TRACE_lexConcept, WORKSTEP--_WORKITEM--CHECK_lexConcept</w:t>
      </w:r>
    </w:p>
    <w:p>
      <w:pPr>
        <w:pStyle w:val="Heading3"/>
      </w:pPr>
      <w:r>
        <w:t>440 ontolex:LexicalConcept REMOVED from lex_sp-defs-230628:</w:t>
      </w:r>
    </w:p>
    <w:p>
      <w:r>
        <w:t>https://glossaries.ontorail.org/LEX_SP-DEFS/lex_sp-defs-230628/#ARCADIA--METHOD_subjConcept, https://glossaries.ontorail.org/LEX_SP-DEFS/lex_sp-defs-230628/#POLARION--WORKITEM_subjConcept, https://glossaries.ontorail.org/LEX_SP-DEFS/lex_sp-defs-230628/#RAILWAY--INFRASTRUCTURE_subjConcept, https://glossaries.ontorail.org/LEX_SP-DEFS/lex_sp-defs-230628/#ACCIDENT_lexConcept, https://glossaries.ontorail.org/LEX_SP-DEFS/lex_sp-defs-230628/#ADAPTABILITY_lexConcept, https://glossaries.ontorail.org/LEX_SP-DEFS/lex_sp-defs-230628/#ADCARP--SOMETHING_lexConcept, https://glossaries.ontorail.org/LEX_SP-DEFS/lex_sp-defs-230628/#ALM_lexConcept, https://glossaries.ontorail.org/LEX_SP-DEFS/lex_sp-defs-230628/#ANALYSIS_lexConcept, https://glossaries.ontorail.org/LEX_SP-DEFS/lex_sp-defs-230628/#ANSWER_lexConcept, https://glossaries.ontorail.org/LEX_SP-DEFS/lex_sp-defs-230628/#APPLIATION--ALONG--EN--50126_lexConcept, https://glossaries.ontorail.org/LEX_SP-DEFS/lex_sp-defs-230628/#APPLICATION--CONDITION_lexConcept, https://glossaries.ontorail.org/LEX_SP-DEFS/lex_sp-defs-230628/#APPLICATION--CONDITION_lexConcept_2, https://glossaries.ontorail.org/LEX_SP-DEFS/lex_sp-defs-230628/#APPLICATION--CONFIGURATION_lexConcept, https://glossaries.ontorail.org/LEX_SP-DEFS/lex_sp-defs-230628/#APPLICATION_lexConcept, https://glossaries.ontorail.org/LEX_SP-DEFS/lex_sp-defs-230628/#ARCADIA_lexConcept, https://glossaries.ontorail.org/LEX_SP-DEFS/lex_sp-defs-230628/#ARCHITECTURAL--CONCEPT_lexConcept, https://glossaries.ontorail.org/LEX_SP-DEFS/lex_sp-defs-230628/#ARCT_lexConcept, https://glossaries.ontorail.org/LEX_SP-DEFS/lex_sp-defs-230628/#AREA--OF--USE_lexConcept, https://glossaries.ontorail.org/LEX_SP-DEFS/lex_sp-defs-230628/#ASSESSMENT_lexConcept, https://glossaries.ontorail.org/LEX_SP-DEFS/lex_sp-defs-230628/#ATO_lexConcept, https://glossaries.ontorail.org/LEX_SP-DEFS/lex_sp-defs-230628/#AUTHENTICATION_lexConcept, https://glossaries.ontorail.org/LEX_SP-DEFS/lex_sp-defs-230628/#AUTHENTICATION_lexConcept_2, https://glossaries.ontorail.org/LEX_SP-DEFS/lex_sp-defs-230628/#AUTHORISATION--RE-AUTHORISATION--SAFETY--ACCEPTANCE_lexConcept, https://glossaries.ontorail.org/LEX_SP-DEFS/lex_sp-defs-230628/#AWC_lexConcept, https://glossaries.ontorail.org/LEX_SP-DEFS/lex_sp-defs-230628/#BEHAVIOURAL--COMPONENT--EXCHANGE_lexConcept, https://glossaries.ontorail.org/LEX_SP-DEFS/lex_sp-defs-230628/#BEHAVIOURAL--EXCHANGE_lexConcept, https://glossaries.ontorail.org/LEX_SP-DEFS/lex_sp-defs-230628/#BEHAVIOURAL--PORT_lexConcept, https://glossaries.ontorail.org/LEX_SP-DEFS/lex_sp-defs-230628/#BLACK--BOX--VIEW_lexConcept, https://glossaries.ontorail.org/LEX_SP-DEFS/lex_sp-defs-230628/#BUILDING--BLOCK--CONFIGURATION_lexConcept, https://glossaries.ontorail.org/LEX_SP-DEFS/lex_sp-defs-230628/#BUILDING--BLOCK_lexConcept, https://glossaries.ontorail.org/LEX_SP-DEFS/lex_sp-defs-230628/#BUILDING--BLOCK_lexConcept_2, https://glossaries.ontorail.org/LEX_SP-DEFS/lex_sp-defs-230628/#BUILDING--STRATEGY--CONCEPT_lexConcept, https://glossaries.ontorail.org/LEX_SP-DEFS/lex_sp-defs-230628/#BUILDING--STRATEGY_lexConcept, https://glossaries.ontorail.org/LEX_SP-DEFS/lex_sp-defs-230628/#CBA_lexConcept, https://glossaries.ontorail.org/LEX_SP-DEFS/lex_sp-defs-230628/#CBO_lexConcept, https://glossaries.ontorail.org/LEX_SP-DEFS/lex_sp-defs-230628/#CCM_lexConcept, https://glossaries.ontorail.org/LEX_SP-DEFS/lex_sp-defs-230628/#CCS--CONFIGURATION--MANAGEMENT--SYSTEM_lexConcept, https://glossaries.ontorail.org/LEX_SP-DEFS/lex_sp-defs-230628/#CCS--CONFIGURATION--MANIFEST_lexConcept, https://glossaries.ontorail.org/LEX_SP-DEFS/lex_sp-defs-230628/#CCS--CONFIGURATION_lexConcept, https://glossaries.ontorail.org/LEX_SP-DEFS/lex_sp-defs-230628/#CCS--DEPLOYMENT_lexConcept, https://glossaries.ontorail.org/LEX_SP-DEFS/lex_sp-defs-230628/#CCS--EVOLUTION--PATH_lexConcept, https://glossaries.ontorail.org/LEX_SP-DEFS/lex_sp-defs-230628/#CCS--FEATURE_lexConcept, https://glossaries.ontorail.org/LEX_SP-DEFS/lex_sp-defs-230628/#CCS--SYSTEM_lexConcept, https://glossaries.ontorail.org/LEX_SP-DEFS/lex_sp-defs-230628/#CCS-OB_lexConcept, https://glossaries.ontorail.org/LEX_SP-DEFS/lex_sp-defs-230628/#CCS-TRK_lexConcept, https://glossaries.ontorail.org/LEX_SP-DEFS/lex_sp-defs-230628/#CCS_lexConcept, https://glossaries.ontorail.org/LEX_SP-DEFS/lex_sp-defs-230628/#CEF--TRANSPORT_lexConcept, https://glossaries.ontorail.org/LEX_SP-DEFS/lex_sp-defs-230628/#CENELEC_lexConcept, https://glossaries.ontorail.org/LEX_SP-DEFS/lex_sp-defs-230628/#CEN_lexConcept, https://glossaries.ontorail.org/LEX_SP-DEFS/lex_sp-defs-230628/#CER_lexConcept, https://glossaries.ontorail.org/LEX_SP-DEFS/lex_sp-defs-230628/#CHANGE--REQUEST_lexConcept, https://glossaries.ontorail.org/LEX_SP-DEFS/lex_sp-defs-230628/#CHANGEABILITY_lexConcept, https://glossaries.ontorail.org/LEX_SP-DEFS/lex_sp-defs-230628/#CHECKS--MASTER--DATA_TOPOLOGY--ACCORDING--TO--SAFETY--RULES---TO--ENSURE--HIGH--QUALITY--MA_lexConcept, https://glossaries.ontorail.org/LEX_SP-DEFS/lex_sp-defs-230628/#CLASS--A--_--B--SYSTEM_lexConcept, https://glossaries.ontorail.org/LEX_SP-DEFS/lex_sp-defs-230628/#CLASS_lexConcept, https://glossaries.ontorail.org/LEX_SP-DEFS/lex_sp-defs-230628/#CMS_lexConcept, https://glossaries.ontorail.org/LEX_SP-DEFS/lex_sp-defs-230628/#CM_lexConcept, https://glossaries.ontorail.org/LEX_SP-DEFS/lex_sp-defs-230628/#COMMON--BUSINESS--OBJECTIVE_lexConcept, https://glossaries.ontorail.org/LEX_SP-DEFS/lex_sp-defs-230628/#COMMON--STARNDARD--PROPERTIES--OF--WORKITEMS_lexConcept, https://glossaries.ontorail.org/LEX_SP-DEFS/lex_sp-defs-230628/#COMMONALITY_lexConcept, https://glossaries.ontorail.org/LEX_SP-DEFS/lex_sp-defs-230628/#COMMUNICATION--MEAN_lexConcept, https://glossaries.ontorail.org/LEX_SP-DEFS/lex_sp-defs-230628/#COMPLEX--REQUIREMENT_lexConcept, https://glossaries.ontorail.org/LEX_SP-DEFS/lex_sp-defs-230628/#COMPONENT_lexConcept, https://glossaries.ontorail.org/LEX_SP-DEFS/lex_sp-defs-230628/#COMPUTING--ENVIRONMENT_lexConcept, https://glossaries.ontorail.org/LEX_SP-DEFS/lex_sp-defs-230628/#COMPUTING--PLATFORM_lexConcept, https://glossaries.ontorail.org/LEX_SP-DEFS/lex_sp-defs-230628/#COM_lexConcept, https://glossaries.ontorail.org/LEX_SP-DEFS/lex_sp-defs-230628/#CONCEPT--ASPECT_lexConcept, https://glossaries.ontorail.org/LEX_SP-DEFS/lex_sp-defs-230628/#CONCEPTUAL--DATA--MODEL_lexConcept, https://glossaries.ontorail.org/LEX_SP-DEFS/lex_sp-defs-230628/#CONCEPTUAL--GLOSSARY_lexConcept, https://glossaries.ontorail.org/LEX_SP-DEFS/lex_sp-defs-230628/#CONCEPT_lexConcept, https://glossaries.ontorail.org/LEX_SP-DEFS/lex_sp-defs-230628/#CONEMP_lexConcept, https://glossaries.ontorail.org/LEX_SP-DEFS/lex_sp-defs-230628/#CONFIDENTIALITY_lexConcept, https://glossaries.ontorail.org/LEX_SP-DEFS/lex_sp-defs-230628/#CONFIDENTIALITY_lexConcept_2, https://glossaries.ontorail.org/LEX_SP-DEFS/lex_sp-defs-230628/#CONFIGURATION--ITEM_lexConcept, https://glossaries.ontorail.org/LEX_SP-DEFS/lex_sp-defs-230628/#CONFIGURATION--MANAGEMENT--CONCEPT_lexConcept, https://glossaries.ontorail.org/LEX_SP-DEFS/lex_sp-defs-230628/#CONFIGURATION--MANAGEMENT--PROCESS_lexConcept, https://glossaries.ontorail.org/LEX_SP-DEFS/lex_sp-defs-230628/#CONFIGURATION--MANAGEMENT_lexConcept, https://glossaries.ontorail.org/LEX_SP-DEFS/lex_sp-defs-230628/#CONFIGURATION--VIEW_lexConcept, https://glossaries.ontorail.org/LEX_SP-DEFS/lex_sp-defs-230628/#CONFIGURATION_lexConcept, https://glossaries.ontorail.org/LEX_SP-DEFS/lex_sp-defs-230628/#CONFIGURE_ADMINISTER--CONTENT--PLATFORM--DEFINE_MODERATE_TRAIN--ACDARP--PROCESS_PRIN_lexConcept, https://glossaries.ontorail.org/LEX_SP-DEFS/lex_sp-defs-230628/#CONOPS_lexConcept, https://glossaries.ontorail.org/LEX_SP-DEFS/lex_sp-defs-230628/#CONSIDERED--FLEET--TYPE_lexConcept, https://glossaries.ontorail.org/LEX_SP-DEFS/lex_sp-defs-230628/#CONSIDERED--TRACK--TYPE_lexConcept, https://glossaries.ontorail.org/LEX_SP-DEFS/lex_sp-defs-230628/#CONSOLIDATED--GLOSSARY_lexConcept, https://glossaries.ontorail.org/LEX_SP-DEFS/lex_sp-defs-230628/#CONSTRAINT_lexConcept, https://glossaries.ontorail.org/LEX_SP-DEFS/lex_sp-defs-230628/#CONTENT--EXCHANGE--CONCEPT_lexConcept, https://glossaries.ontorail.org/LEX_SP-DEFS/lex_sp-defs-230628/#CONTEXT--MODEL_lexConcept, https://glossaries.ontorail.org/LEX_SP-DEFS/lex_sp-defs-230628/#CONTROL_--SOMETHING_lexConcept, https://glossaries.ontorail.org/LEX_SP-DEFS/lex_sp-defs-230628/#CONUSE_lexConcept, https://glossaries.ontorail.org/LEX_SP-DEFS/lex_sp-defs-230628/#CR_lexConcept, https://glossaries.ontorail.org/LEX_SP-DEFS/lex_sp-defs-230628/#CSM_lexConcept, https://glossaries.ontorail.org/LEX_SP-DEFS/lex_sp-defs-230628/#CST_lexConcept, https://glossaries.ontorail.org/LEX_SP-DEFS/lex_sp-defs-230628/#DAC_lexConcept, https://glossaries.ontorail.org/LEX_SP-DEFS/lex_sp-defs-230628/#DATA--AND--DATA--CLASS_lexConcept, https://glossaries.ontorail.org/LEX_SP-DEFS/lex_sp-defs-230628/#DATA--CENTER_lexConcept, https://glossaries.ontorail.org/LEX_SP-DEFS/lex_sp-defs-230628/#DATA--MODEL--LAYER_lexConcept, https://glossaries.ontorail.org/LEX_SP-DEFS/lex_sp-defs-230628/#DATA--MODEL--VIEW_lexConcept, https://glossaries.ontorail.org/LEX_SP-DEFS/lex_sp-defs-230628/#DECISION_lexConcept, https://glossaries.ontorail.org/LEX_SP-DEFS/lex_sp-defs-230628/#DECOMMISSIONING_lexConcept, https://glossaries.ontorail.org/LEX_SP-DEFS/lex_sp-defs-230628/#DEFINITION_lexConcept, https://glossaries.ontorail.org/LEX_SP-DEFS/lex_sp-defs-230628/#DELIVERABLE_lexConcept, https://glossaries.ontorail.org/LEX_SP-DEFS/lex_sp-defs-230628/#DEPENDENCIES--AMONG--APPLICATIONS_lexConcept, https://glossaries.ontorail.org/LEX_SP-DEFS/lex_sp-defs-230628/#DEPLOY--APPLICATIONS--ON--COMPUTING--PLATFORMS_lexConcept, https://glossaries.ontorail.org/LEX_SP-DEFS/lex_sp-defs-230628/#DEPLOYMENT_lexConcept, https://glossaries.ontorail.org/LEX_SP-DEFS/lex_sp-defs-230628/#DESIGN_--SOMETHING_lexConcept, https://glossaries.ontorail.org/LEX_SP-DEFS/lex_sp-defs-230628/#DEVELOPMENT--PARTNERSHIP_lexConcept, https://glossaries.ontorail.org/LEX_SP-DEFS/lex_sp-defs-230628/#DEVELOPMENT--TASK_lexConcept, https://glossaries.ontorail.org/LEX_SP-DEFS/lex_sp-defs-230628/#DEVICE_lexConcept, https://glossaries.ontorail.org/LEX_SP-DEFS/lex_sp-defs-230628/#DG--MOVE_lexConcept, https://glossaries.ontorail.org/LEX_SP-DEFS/lex_sp-defs-230628/#DG--RTD_lexConcept, https://glossaries.ontorail.org/LEX_SP-DEFS/lex_sp-defs-230628/#DIAGNOSTICS_lexConcept, https://glossaries.ontorail.org/LEX_SP-DEFS/lex_sp-defs-230628/#DIAGRAM_lexConcept, https://glossaries.ontorail.org/LEX_SP-DEFS/lex_sp-defs-230628/#DIGITAL--CONTINUITY_lexConcept, https://glossaries.ontorail.org/LEX_SP-DEFS/lex_sp-defs-230628/#DISTRIBUTION--JOB_lexConcept, https://glossaries.ontorail.org/LEX_SP-DEFS/lex_sp-defs-230628/#DOMAIN--DATA--MODEL_lexConcept, https://glossaries.ontorail.org/LEX_SP-DEFS/lex_sp-defs-230628/#DOMAIN--DATA_lexConcept, https://glossaries.ontorail.org/LEX_SP-DEFS/lex_sp-defs-230628/#DUAL--TRACKSIDE--SIGNALLING--STRATEGY_lexConcept, https://glossaries.ontorail.org/LEX_SP-DEFS/lex_sp-defs-230628/#EARS_lexConcept, https://glossaries.ontorail.org/LEX_SP-DEFS/lex_sp-defs-230628/#EDDP_lexConcept, https://glossaries.ontorail.org/LEX_SP-DEFS/lex_sp-defs-230628/#EECT_lexConcept, https://glossaries.ontorail.org/LEX_SP-DEFS/lex_sp-defs-230628/#EGNOS_lexConcept, https://glossaries.ontorail.org/LEX_SP-DEFS/lex_sp-defs-230628/#EIM_lexConcept, https://glossaries.ontorail.org/LEX_SP-DEFS/lex_sp-defs-230628/#END--OF--LIFE_lexConcept, https://glossaries.ontorail.org/LEX_SP-DEFS/lex_sp-defs-230628/#END--OF--SUPPORT_lexConcept, https://glossaries.ontorail.org/LEX_SP-DEFS/lex_sp-defs-230628/#ENGINEERING--DATA_lexConcept, https://glossaries.ontorail.org/LEX_SP-DEFS/lex_sp-defs-230628/#ENGINEERING--DATA_lexConcept_2, https://glossaries.ontorail.org/LEX_SP-DEFS/lex_sp-defs-230628/#ENGINEERING--VIEW_lexConcept, https://glossaries.ontorail.org/LEX_SP-DEFS/lex_sp-defs-230628/#ENISA_lexConcept, https://glossaries.ontorail.org/LEX_SP-DEFS/lex_sp-defs-230628/#EPF_lexConcept, https://glossaries.ontorail.org/LEX_SP-DEFS/lex_sp-defs-230628/#ERA_lexConcept, https://glossaries.ontorail.org/LEX_SP-DEFS/lex_sp-defs-230628/#ERJU_lexConcept, https://glossaries.ontorail.org/LEX_SP-DEFS/lex_sp-defs-230628/#ERRAC_lexConcept, https://glossaries.ontorail.org/LEX_SP-DEFS/lex_sp-defs-230628/#ERTMS--COMPRISES--OF--THE--EUROPEAN--TRAIN--CONTROL--SYSTEM--ETCS--I-E---A--CAB-SIGNALLING--SYSTEM--THAT--INCORPORATES--AUTOMATIC--TRAIN--PROTECTION--THE--GLOBAL--SYSTEM--FOR--MOBILE--COMMUNICATIONS--FOR--RAILWAYS--GSM-R--AND--OPERATING--RULES_lexConcept, https://glossaries.ontorail.org/LEX_SP-DEFS/lex_sp-defs-230628/#ERTMS_lexConcept, https://glossaries.ontorail.org/LEX_SP-DEFS/lex_sp-defs-230628/#ERTMS_lexConcept_2, https://glossaries.ontorail.org/LEX_SP-DEFS/lex_sp-defs-230628/#ESA_lexConcept, https://glossaries.ontorail.org/LEX_SP-DEFS/lex_sp-defs-230628/#ESC_lexConcept, https://glossaries.ontorail.org/LEX_SP-DEFS/lex_sp-defs-230628/#ESIF_lexConcept, https://glossaries.ontorail.org/LEX_SP-DEFS/lex_sp-defs-230628/#ESO_lexConcept, https://glossaries.ontorail.org/LEX_SP-DEFS/lex_sp-defs-230628/#ETCS_lexConcept, https://glossaries.ontorail.org/LEX_SP-DEFS/lex_sp-defs-230628/#ETCS_lexConcept_2, https://glossaries.ontorail.org/LEX_SP-DEFS/lex_sp-defs-230628/#ETF_lexConcept, https://glossaries.ontorail.org/LEX_SP-DEFS/lex_sp-defs-230628/#ETSI_lexConcept, https://glossaries.ontorail.org/LEX_SP-DEFS/lex_sp-defs-230628/#EU--REGULATIONS_lexConcept, https://glossaries.ontorail.org/LEX_SP-DEFS/lex_sp-defs-230628/#EU-RAILGOVERNING--BOARD_lexConcept, https://glossaries.ontorail.org/LEX_SP-DEFS/lex_sp-defs-230628/#EUG_lexConcept, https://glossaries.ontorail.org/LEX_SP-DEFS/lex_sp-defs-230628/#EUROPEAN--RAILWAY--TRAFFIC--MANAGEMENT--SYSTEM_lexConcept, https://glossaries.ontorail.org/LEX_SP-DEFS/lex_sp-defs-230628/#EUSPA_lexConcept, https://glossaries.ontorail.org/LEX_SP-DEFS/lex_sp-defs-230628/#EVOLUTION_lexConcept, https://glossaries.ontorail.org/LEX_SP-DEFS/lex_sp-defs-230628/#EVOLVABILITY_lexConcept, https://glossaries.ontorail.org/LEX_SP-DEFS/lex_sp-defs-230628/#EXAMPLE1---MERVE_lexConcept, https://glossaries.ontorail.org/LEX_SP-DEFS/lex_sp-defs-230628/#EXCHANGE--ITEM_lexConcept, https://glossaries.ontorail.org/LEX_SP-DEFS/lex_sp-defs-230628/#EXCHANGEABILITY_lexConcept, https://glossaries.ontorail.org/LEX_SP-DEFS/lex_sp-defs-230628/#FAIL-SAFE--_821-01-10_lexConcept, https://glossaries.ontorail.org/LEX_SP-DEFS/lex_sp-defs-230628/#FAILURE--RATE--_821-12-21_lexConcept, https://glossaries.ontorail.org/LEX_SP-DEFS/lex_sp-defs-230628/#FA_lexConcept, https://glossaries.ontorail.org/LEX_SP-DEFS/lex_sp-defs-230628/#FDFTO_lexConcept, https://glossaries.ontorail.org/LEX_SP-DEFS/lex_sp-defs-230628/#FEATURE_lexConcept, https://glossaries.ontorail.org/LEX_SP-DEFS/lex_sp-defs-230628/#FFFIS-----FORM--FIT--FUNCTIONAL--INTERFACE--SPECIFICATION_lexConcept, https://glossaries.ontorail.org/LEX_SP-DEFS/lex_sp-defs-230628/#FFFIS_lexConcept, https://glossaries.ontorail.org/LEX_SP-DEFS/lex_sp-defs-230628/#FIS_lexConcept, https://glossaries.ontorail.org/LEX_SP-DEFS/lex_sp-defs-230628/#FM_lexConcept, https://glossaries.ontorail.org/LEX_SP-DEFS/lex_sp-defs-230628/#FOLLOW--A--TRACE_lexConcept, https://glossaries.ontorail.org/LEX_SP-DEFS/lex_sp-defs-230628/#FRMCS_lexConcept, https://glossaries.ontorail.org/LEX_SP-DEFS/lex_sp-defs-230628/#FRS_FIS_lexConcept, https://glossaries.ontorail.org/LEX_SP-DEFS/lex_sp-defs-230628/#FRS_lexConcept, https://glossaries.ontorail.org/LEX_SP-DEFS/lex_sp-defs-230628/#FTE_lexConcept, https://glossaries.ontorail.org/LEX_SP-DEFS/lex_sp-defs-230628/#FUNCTIONAL--APPLICATION--DOWNTIME_lexConcept, https://glossaries.ontorail.org/LEX_SP-DEFS/lex_sp-defs-230628/#FUNCTIONAL--APPLICATION_lexConcept, https://glossaries.ontorail.org/LEX_SP-DEFS/lex_sp-defs-230628/#FUNCTIONAL--APPLICATION_lexConcept_2, https://glossaries.ontorail.org/LEX_SP-DEFS/lex_sp-defs-230628/#FUNCTIONAL--APPORTIONMENT_lexConcept, https://glossaries.ontorail.org/LEX_SP-DEFS/lex_sp-defs-230628/#FUNCTIONAL--CHAIN_lexConcept, https://glossaries.ontorail.org/LEX_SP-DEFS/lex_sp-defs-230628/#FUNCTIONAL--EXCHANGE_lexConcept, https://glossaries.ontorail.org/LEX_SP-DEFS/lex_sp-defs-230628/#FUNCTIONAL--PORT_lexConcept, https://glossaries.ontorail.org/LEX_SP-DEFS/lex_sp-defs-230628/#FUNCTIONAL--REQUIREMENTS_lexConcept, https://glossaries.ontorail.org/LEX_SP-DEFS/lex_sp-defs-230628/#FUNCTIONAL--TEAM_lexConcept, https://glossaries.ontorail.org/LEX_SP-DEFS/lex_sp-defs-230628/#FUNCTIONALITY_lexConcept, https://glossaries.ontorail.org/LEX_SP-DEFS/lex_sp-defs-230628/#FUNCTION_lexConcept, https://glossaries.ontorail.org/LEX_SP-DEFS/lex_sp-defs-230628/#FUNCTION_lexConcept_2, https://glossaries.ontorail.org/LEX_SP-DEFS/lex_sp-defs-230628/#FUNKTIONAL--TEAM_lexConcept, https://glossaries.ontorail.org/LEX_SP-DEFS/lex_sp-defs-230628/#FWSI_lexConcept, https://glossaries.ontorail.org/LEX_SP-DEFS/lex_sp-defs-230628/#GENERIC--WORKFLOW--TYPES_lexConcept, https://glossaries.ontorail.org/LEX_SP-DEFS/lex_sp-defs-230628/#GRANULARITY_lexConcept, https://glossaries.ontorail.org/LEX_SP-DEFS/lex_sp-defs-230628/#GRANULARIZATION_lexConcept, https://glossaries.ontorail.org/LEX_SP-DEFS/lex_sp-defs-230628/#GSM-R--_--FRMCS_lexConcept, https://glossaries.ontorail.org/LEX_SP-DEFS/lex_sp-defs-230628/#HARDWARE--UNAVAILABILITY_lexConcept, https://glossaries.ontorail.org/LEX_SP-DEFS/lex_sp-defs-230628/#HARDWARE_lexConcept, https://glossaries.ontorail.org/LEX_SP-DEFS/lex_sp-defs-230628/#HARDWIRED--CONNECTION_lexConcept, https://glossaries.ontorail.org/LEX_SP-DEFS/lex_sp-defs-230628/#HARMONIZATION_lexConcept, https://glossaries.ontorail.org/LEX_SP-DEFS/lex_sp-defs-230628/#HAZARD_lexConcept, https://glossaries.ontorail.org/LEX_SP-DEFS/lex_sp-defs-230628/#HEADING_lexConcept, https://glossaries.ontorail.org/LEX_SP-DEFS/lex_sp-defs-230628/#HOF_lexConcept, https://glossaries.ontorail.org/LEX_SP-DEFS/lex_sp-defs-230628/#HOLISTIC--REQUIREMENTS--MODEL--HRM_lexConcept, https://glossaries.ontorail.org/LEX_SP-DEFS/lex_sp-defs-230628/#HORIZONTAL--INTEGRATION_lexConcept, https://glossaries.ontorail.org/LEX_SP-DEFS/lex_sp-defs-230628/#HRM_lexConcept, https://glossaries.ontorail.org/LEX_SP-DEFS/lex_sp-defs-230628/#HSI_lexConcept, https://glossaries.ontorail.org/LEX_SP-DEFS/lex_sp-defs-230628/#HUMAN--MACHINE--INTERFACE_lexConcept, https://glossaries.ontorail.org/LEX_SP-DEFS/lex_sp-defs-230628/#IDENTITY_lexConcept, https://glossaries.ontorail.org/LEX_SP-DEFS/lex_sp-defs-230628/#IEC_lexConcept, https://glossaries.ontorail.org/LEX_SP-DEFS/lex_sp-defs-230628/#IMPLEMENTATION--REQUIREMENTS_lexConcept, https://glossaries.ontorail.org/LEX_SP-DEFS/lex_sp-defs-230628/#IM_lexConcept, https://glossaries.ontorail.org/LEX_SP-DEFS/lex_sp-defs-230628/#INCIDENT_lexConcept, https://glossaries.ontorail.org/LEX_SP-DEFS/lex_sp-defs-230628/#INCOSE_lexConcept, https://glossaries.ontorail.org/LEX_SP-DEFS/lex_sp-defs-230628/#INFRASTRUCTURE--MANAGER--OPERATIONAL--AREA--OF--CONTROL--DEFINES--THE--REGION--UNDER--THE_lexConcept, https://glossaries.ontorail.org/LEX_SP-DEFS/lex_sp-defs-230628/#INPUT--DOCUMENTS_lexConcept, https://glossaries.ontorail.org/LEX_SP-DEFS/lex_sp-defs-230628/#INSTANCE--OF--A--COMPUTING--PLATFORM_lexConcept, https://glossaries.ontorail.org/LEX_SP-DEFS/lex_sp-defs-230628/#INTEGRATION--TASK_lexConcept, https://glossaries.ontorail.org/LEX_SP-DEFS/lex_sp-defs-230628/#INTEGRATION_lexConcept, https://glossaries.ontorail.org/LEX_SP-DEFS/lex_sp-defs-230628/#INTEGRATION_lexConcept_2, https://glossaries.ontorail.org/LEX_SP-DEFS/lex_sp-defs-230628/#INTERCHANGEABILITY_lexConcept, https://glossaries.ontorail.org/LEX_SP-DEFS/lex_sp-defs-230628/#INTERFACE_lexConcept, https://glossaries.ontorail.org/LEX_SP-DEFS/lex_sp-defs-230628/#INTERFACE_lexConcept_2, https://glossaries.ontorail.org/LEX_SP-DEFS/lex_sp-defs-230628/#INTERLOCKING_lexConcept, https://glossaries.ontorail.org/LEX_SP-DEFS/lex_sp-defs-230628/#INTERLOCKING_lexConcept_2, https://glossaries.ontorail.org/LEX_SP-DEFS/lex_sp-defs-230628/#INTERNAL--PUBLICATION_lexConcept, https://glossaries.ontorail.org/LEX_SP-DEFS/lex_sp-defs-230628/#INTEROPERABILITY_lexConcept, https://glossaries.ontorail.org/LEX_SP-DEFS/lex_sp-defs-230628/#INTEROPERABILITY_lexConcept_2, https://glossaries.ontorail.org/LEX_SP-DEFS/lex_sp-defs-230628/#IPSE_lexConcept, https://glossaries.ontorail.org/LEX_SP-DEFS/lex_sp-defs-230628/#ISO_lexConcept, https://glossaries.ontorail.org/LEX_SP-DEFS/lex_sp-defs-230628/#ISSUE_lexConcept, https://glossaries.ontorail.org/LEX_SP-DEFS/lex_sp-defs-230628/#JU_lexConcept, https://glossaries.ontorail.org/LEX_SP-DEFS/lex_sp-defs-230628/#LEXICAL--GLOSSARY_lexConcept, https://glossaries.ontorail.org/LEX_SP-DEFS/lex_sp-defs-230628/#LOCALISATION_lexConcept, https://glossaries.ontorail.org/LEX_SP-DEFS/lex_sp-defs-230628/#LOGIAL--COMPONENT_lexConcept, https://glossaries.ontorail.org/LEX_SP-DEFS/lex_sp-defs-230628/#LOGICAL--ACTOR_lexConcept, https://glossaries.ontorail.org/LEX_SP-DEFS/lex_sp-defs-230628/#LOGICAL--ARCHITECTUR--CONCEPT_lexConcept, https://glossaries.ontorail.org/LEX_SP-DEFS/lex_sp-defs-230628/#LOGICAL--COMPONENT_lexConcept, https://glossaries.ontorail.org/LEX_SP-DEFS/lex_sp-defs-230628/#LOGICAL--FUNCTIONAL--CHAIN_lexConcept, https://glossaries.ontorail.org/LEX_SP-DEFS/lex_sp-defs-230628/#LOGICAL--FUNCTION_lexConcept, https://glossaries.ontorail.org/LEX_SP-DEFS/lex_sp-defs-230628/#LOGICAL_PHYSICAL--RELATIONSSHIPS_lexConcept, https://glossaries.ontorail.org/LEX_SP-DEFS/lex_sp-defs-230628/#LR_lexConcept, https://glossaries.ontorail.org/LEX_SP-DEFS/lex_sp-defs-230628/#MAINTAINABILITY_lexConcept, https://glossaries.ontorail.org/LEX_SP-DEFS/lex_sp-defs-230628/#MAINTENANCE--COSTS_lexConcept, https://glossaries.ontorail.org/LEX_SP-DEFS/lex_sp-defs-230628/#MAINTENANCE--OPERATOR_lexConcept, https://glossaries.ontorail.org/LEX_SP-DEFS/lex_sp-defs-230628/#MANAGEMENT--BY--TRACEABILITY--KANBAN--BASED_lexConcept, https://glossaries.ontorail.org/LEX_SP-DEFS/lex_sp-defs-230628/#MBSE_lexConcept, https://glossaries.ontorail.org/LEX_SP-DEFS/lex_sp-defs-230628/#METHOD_lexConcept, https://glossaries.ontorail.org/LEX_SP-DEFS/lex_sp-defs-230628/#MIGRATEABILITY--_--SCALABILITY_lexConcept, https://glossaries.ontorail.org/LEX_SP-DEFS/lex_sp-defs-230628/#MIGRATION_lexConcept, https://glossaries.ontorail.org/LEX_SP-DEFS/lex_sp-defs-230628/#MODE--AND--STATE--CONCEPT_lexConcept, https://glossaries.ontorail.org/LEX_SP-DEFS/lex_sp-defs-230628/#MODE--MACHINE_lexConcept, https://glossaries.ontorail.org/LEX_SP-DEFS/lex_sp-defs-230628/#MODE--TRANSITION_lexConcept, https://glossaries.ontorail.org/LEX_SP-DEFS/lex_sp-defs-230628/#MODEL--SYNCHRONISATION_lexConcept, https://glossaries.ontorail.org/LEX_SP-DEFS/lex_sp-defs-230628/#MODE_lexConcept, https://glossaries.ontorail.org/LEX_SP-DEFS/lex_sp-defs-230628/#MODULARITY_lexConcept, https://glossaries.ontorail.org/LEX_SP-DEFS/lex_sp-defs-230628/#MODULARITY_lexConcept_2, https://glossaries.ontorail.org/LEX_SP-DEFS/lex_sp-defs-230628/#MODULE_lexConcept, https://glossaries.ontorail.org/LEX_SP-DEFS/lex_sp-defs-230628/#MOE_lexConcept, https://glossaries.ontorail.org/LEX_SP-DEFS/lex_sp-defs-230628/#MOP_lexConcept, https://glossaries.ontorail.org/LEX_SP-DEFS/lex_sp-defs-230628/#MOT_lexConcept, https://glossaries.ontorail.org/LEX_SP-DEFS/lex_sp-defs-230628/#MOVING--BLOCK_lexConcept, https://glossaries.ontorail.org/LEX_SP-DEFS/lex_sp-defs-230628/#NARROW--INTERFACES_lexConcept, https://glossaries.ontorail.org/LEX_SP-DEFS/lex_sp-defs-230628/#NATIONAL--IMPLEMENATION--PLAN_lexConcept, https://glossaries.ontorail.org/LEX_SP-DEFS/lex_sp-defs-230628/#NB-RAIL_lexConcept, https://glossaries.ontorail.org/LEX_SP-DEFS/lex_sp-defs-230628/#NON-EUROPEAN--RAILWAY_lexConcept, https://glossaries.ontorail.org/LEX_SP-DEFS/lex_sp-defs-230628/#NON-FUNCTIONAL--REQUIREMENTS_lexConcept, https://glossaries.ontorail.org/LEX_SP-DEFS/lex_sp-defs-230628/#NRV_lexConcept, https://glossaries.ontorail.org/LEX_SP-DEFS/lex_sp-defs-230628/#OBJECT--NAME_lexConcept, https://glossaries.ontorail.org/LEX_SP-DEFS/lex_sp-defs-230628/#OHT_lexConcept, https://glossaries.ontorail.org/LEX_SP-DEFS/lex_sp-defs-230628/#ONBOARD--STRATEGY_lexConcept, https://glossaries.ontorail.org/LEX_SP-DEFS/lex_sp-defs-230628/#OPERATING--RULES_lexConcept, https://glossaries.ontorail.org/LEX_SP-DEFS/lex_sp-defs-230628/#OPERATIONAL--ACTIVITY_lexConcept, https://glossaries.ontorail.org/LEX_SP-DEFS/lex_sp-defs-230628/#OPERATIONAL--ACTIVITY_lexConcept_2, https://glossaries.ontorail.org/LEX_SP-DEFS/lex_sp-defs-230628/#OPERATIONAL--CAPABILITY_lexConcept, https://glossaries.ontorail.org/LEX_SP-DEFS/lex_sp-defs-230628/#OPERATIONAL--CAPABILITY_lexConcept_2, https://glossaries.ontorail.org/LEX_SP-DEFS/lex_sp-defs-230628/#OPERATIONAL--CONCEPTS_lexConcept, https://glossaries.ontorail.org/LEX_SP-DEFS/lex_sp-defs-230628/#OPERATIONAL--COSTS_lexConcept, https://glossaries.ontorail.org/LEX_SP-DEFS/lex_sp-defs-230628/#OPERATIONAL--DESIGN_lexConcept, https://glossaries.ontorail.org/LEX_SP-DEFS/lex_sp-defs-230628/#OPERATIONAL--ENTITY_ACTOR_lexConcept, https://glossaries.ontorail.org/LEX_SP-DEFS/lex_sp-defs-230628/#OPERATIONAL--ENTITY_ACTOR_lexConcept_2, https://glossaries.ontorail.org/LEX_SP-DEFS/lex_sp-defs-230628/#OPERATIONAL--HARMONIZATION_lexConcept, https://glossaries.ontorail.org/LEX_SP-DEFS/lex_sp-defs-230628/#OPERATIONAL--HAZARD_lexConcept, https://glossaries.ontorail.org/LEX_SP-DEFS/lex_sp-defs-230628/#OPERATIONAL--INTERACTION_lexConcept, https://glossaries.ontorail.org/LEX_SP-DEFS/lex_sp-defs-230628/#OPERATIONAL--MISSION--DEPRECATED_lexConcept, https://glossaries.ontorail.org/LEX_SP-DEFS/lex_sp-defs-230628/#OPERATIONAL--PROCESS_lexConcept, https://glossaries.ontorail.org/LEX_SP-DEFS/lex_sp-defs-230628/#OPERATIONAL--PROCESS_lexConcept_2, https://glossaries.ontorail.org/LEX_SP-DEFS/lex_sp-defs-230628/#OPERATIONAL--REQUIREMENT_lexConcept, https://glossaries.ontorail.org/LEX_SP-DEFS/lex_sp-defs-230628/#OPERATIONAL--REQUIREMENT_lexConcept_2, https://glossaries.ontorail.org/LEX_SP-DEFS/lex_sp-defs-230628/#OPERATIONAL--RISK_lexConcept, https://glossaries.ontorail.org/LEX_SP-DEFS/lex_sp-defs-230628/#OPERATIONAL--ROLE_lexConcept, https://glossaries.ontorail.org/LEX_SP-DEFS/lex_sp-defs-230628/#OPERATIONAL--SCENARIO_lexConcept, https://glossaries.ontorail.org/LEX_SP-DEFS/lex_sp-defs-230628/#OPERATIONAL_SYSTEM--RELATIONSHIPS_lexConcept, https://glossaries.ontorail.org/LEX_SP-DEFS/lex_sp-defs-230628/#OPERATOR--SPECIFIC--ADD-ON_lexConcept, https://glossaries.ontorail.org/LEX_SP-DEFS/lex_sp-defs-230628/#OPERATOR_lexConcept, https://glossaries.ontorail.org/LEX_SP-DEFS/lex_sp-defs-230628/#OPSCON_lexConcept, https://glossaries.ontorail.org/LEX_SP-DEFS/lex_sp-defs-230628/#ORS--OPERATIONAL--REQUIREMENT--SPECIFICATION_lexConcept, https://glossaries.ontorail.org/LEX_SP-DEFS/lex_sp-defs-230628/#OSI--LAYER_lexConcept, https://glossaries.ontorail.org/LEX_SP-DEFS/lex_sp-defs-230628/#PERFORMANCE--REQUIREMENTS_lexConcept, https://glossaries.ontorail.org/LEX_SP-DEFS/lex_sp-defs-230628/#PFH_lexConcept, https://glossaries.ontorail.org/LEX_SP-DEFS/lex_sp-defs-230628/#PHYSICAL--ARCHITECTURE--CONCEPT_lexConcept, https://glossaries.ontorail.org/LEX_SP-DEFS/lex_sp-defs-230628/#PHYSICAL--BEHAVIOURAL--COMPONENT_lexConcept, https://glossaries.ontorail.org/LEX_SP-DEFS/lex_sp-defs-230628/#PHYSICAL--BEHAVIOURAL--PORT_lexConcept, https://glossaries.ontorail.org/LEX_SP-DEFS/lex_sp-defs-230628/#PHYSICAL--EXCHANGE_lexConcept, https://glossaries.ontorail.org/LEX_SP-DEFS/lex_sp-defs-230628/#PHYSICAL--HOST--COMPONENT_lexConcept, https://glossaries.ontorail.org/LEX_SP-DEFS/lex_sp-defs-230628/#PHYSICAL--LINK_lexConcept, https://glossaries.ontorail.org/LEX_SP-DEFS/lex_sp-defs-230628/#PHYSICAL--PORT_lexConcept, https://glossaries.ontorail.org/LEX_SP-DEFS/lex_sp-defs-230628/#PHYSICAL--SCENARIO_lexConcept, https://glossaries.ontorail.org/LEX_SP-DEFS/lex_sp-defs-230628/#PHYSICAL--_--BUILDING--STRATEGY--RELATIONSHIPS_lexConcept, https://glossaries.ontorail.org/LEX_SP-DEFS/lex_sp-defs-230628/#PLATEAU_lexConcept, https://glossaries.ontorail.org/LEX_SP-DEFS/lex_sp-defs-230628/#PMAT_lexConcept, https://glossaries.ontorail.org/LEX_SP-DEFS/lex_sp-defs-230628/#PMO_lexConcept, https://glossaries.ontorail.org/LEX_SP-DEFS/lex_sp-defs-230628/#PORTABILITY_lexConcept, https://glossaries.ontorail.org/LEX_SP-DEFS/lex_sp-defs-230628/#PRAMSS_lexConcept, https://glossaries.ontorail.org/LEX_SP-DEFS/lex_sp-defs-230628/#PRAMSS_lexConcept_2, https://glossaries.ontorail.org/LEX_SP-DEFS/lex_sp-defs-230628/#PROCESS--TASK_lexConcept, https://glossaries.ontorail.org/LEX_SP-DEFS/lex_sp-defs-230628/#PROCESS_lexConcept, https://glossaries.ontorail.org/LEX_SP-DEFS/lex_sp-defs-230628/#PRODUCTION--VIEW_lexConcept, https://glossaries.ontorail.org/LEX_SP-DEFS/lex_sp-defs-230628/#PROJECT--MILESTONE_lexConcept, https://glossaries.ontorail.org/LEX_SP-DEFS/lex_sp-defs-230628/#QUESTION_lexConcept, https://glossaries.ontorail.org/LEX_SP-DEFS/lex_sp-defs-230628/#RADIO--BLOCK--CENTRE_lexConcept, https://glossaries.ontorail.org/LEX_SP-DEFS/lex_sp-defs-230628/#RAILWAY--REQUIREMENT_lexConcept, https://glossaries.ontorail.org/LEX_SP-DEFS/lex_sp-defs-230628/#RASCOP_lexConcept, https://glossaries.ontorail.org/LEX_SP-DEFS/lex_sp-defs-230628/#RATIONALE_lexConcept, https://glossaries.ontorail.org/LEX_SP-DEFS/lex_sp-defs-230628/#RBC_lexConcept, https://glossaries.ontorail.org/LEX_SP-DEFS/lex_sp-defs-230628/#REFERENCE_lexConcept, https://glossaries.ontorail.org/LEX_SP-DEFS/lex_sp-defs-230628/#REFERING--DOCUMENT_lexConcept, https://glossaries.ontorail.org/LEX_SP-DEFS/lex_sp-defs-230628/#RELEASE_lexConcept, https://glossaries.ontorail.org/LEX_SP-DEFS/lex_sp-defs-230628/#RELOCATE--RAIL--APPLICATIONS_lexConcept, https://glossaries.ontorail.org/LEX_SP-DEFS/lex_sp-defs-230628/#REQUIREMENT--STATEMENT_lexConcept, https://glossaries.ontorail.org/LEX_SP-DEFS/lex_sp-defs-230628/#RETROFIT_lexConcept, https://glossaries.ontorail.org/LEX_SP-DEFS/lex_sp-defs-230628/#REUSABILITY_lexConcept, https://glossaries.ontorail.org/LEX_SP-DEFS/lex_sp-defs-230628/#RISK_lexConcept, https://glossaries.ontorail.org/LEX_SP-DEFS/lex_sp-defs-230628/#RNE_lexConcept, https://glossaries.ontorail.org/LEX_SP-DEFS/lex_sp-defs-230628/#ROADMAP_lexConcept, https://glossaries.ontorail.org/LEX_SP-DEFS/lex_sp-defs-230628/#ROLE_lexConcept, https://glossaries.ontorail.org/LEX_SP-DEFS/lex_sp-defs-230628/#RULE_lexConcept, https://glossaries.ontorail.org/LEX_SP-DEFS/lex_sp-defs-230628/#RUNNING--INSTANCE--OF--AN--APPLICATION_lexConcept, https://glossaries.ontorail.org/LEX_SP-DEFS/lex_sp-defs-230628/#RUNTIME--ENVIRONMENT_lexConcept, https://glossaries.ontorail.org/LEX_SP-DEFS/lex_sp-defs-230628/#RU_lexConcept, https://glossaries.ontorail.org/LEX_SP-DEFS/lex_sp-defs-230628/#SAFE--STATE--_821-12-49_lexConcept, https://glossaries.ontorail.org/LEX_SP-DEFS/lex_sp-defs-230628/#SAFE--TRAIN--LENGTH--DETERMINATION_lexConcept, https://glossaries.ontorail.org/LEX_SP-DEFS/lex_sp-defs-230628/#SCALABILITY_lexConcept, https://glossaries.ontorail.org/LEX_SP-DEFS/lex_sp-defs-230628/#SCENARIO_lexConcept, https://glossaries.ontorail.org/LEX_SP-DEFS/lex_sp-defs-230628/#SCHEMA--META-MODEL_lexConcept, https://glossaries.ontorail.org/LEX_SP-DEFS/lex_sp-defs-230628/#SEMP--LINK--RULE_lexConcept, https://glossaries.ontorail.org/LEX_SP-DEFS/lex_sp-defs-230628/#SEMP--PROCESS_lexConcept, https://glossaries.ontorail.org/LEX_SP-DEFS/lex_sp-defs-230628/#SEMP--REQUIREMENTS--TYPES_lexConcept, https://glossaries.ontorail.org/LEX_SP-DEFS/lex_sp-defs-230628/#SEMP--ROLE--ALLOCATION_lexConcept, https://glossaries.ontorail.org/LEX_SP-DEFS/lex_sp-defs-230628/#SERVICE--UNAVAILABILITY_lexConcept, https://glossaries.ontorail.org/LEX_SP-DEFS/lex_sp-defs-230628/#SITUATION_lexConcept, https://glossaries.ontorail.org/LEX_SP-DEFS/lex_sp-defs-230628/#SOFTWARE_lexConcept, https://glossaries.ontorail.org/LEX_SP-DEFS/lex_sp-defs-230628/#SPC_lexConcept, https://glossaries.ontorail.org/LEX_SP-DEFS/lex_sp-defs-230628/#SPDT_lexConcept, https://glossaries.ontorail.org/LEX_SP-DEFS/lex_sp-defs-230628/#SPECIFICATION--TASK_lexConcept, https://glossaries.ontorail.org/LEX_SP-DEFS/lex_sp-defs-230628/#SPSG_lexConcept, https://glossaries.ontorail.org/LEX_SP-DEFS/lex_sp-defs-230628/#SRAC_lexConcept, https://glossaries.ontorail.org/LEX_SP-DEFS/lex_sp-defs-230628/#SRAC_lexConcept_2, https://glossaries.ontorail.org/LEX_SP-DEFS/lex_sp-defs-230628/#SRS_lexConcept, https://glossaries.ontorail.org/LEX_SP-DEFS/lex_sp-defs-230628/#STAKEHOLDER--NEEDS_lexConcept, https://glossaries.ontorail.org/LEX_SP-DEFS/lex_sp-defs-230628/#STAKEHOLDER_lexConcept, https://glossaries.ontorail.org/LEX_SP-DEFS/lex_sp-defs-230628/#STAKEHOLDER_lexConcept_2, https://glossaries.ontorail.org/LEX_SP-DEFS/lex_sp-defs-230628/#STATE--MACHINE_lexConcept, https://glossaries.ontorail.org/LEX_SP-DEFS/lex_sp-defs-230628/#STATE--TRANSITION_lexConcept, https://glossaries.ontorail.org/LEX_SP-DEFS/lex_sp-defs-230628/#STATE_lexConcept, https://glossaries.ontorail.org/LEX_SP-DEFS/lex_sp-defs-230628/#STIP--MILESTONE_lexConcept, https://glossaries.ontorail.org/LEX_SP-DEFS/lex_sp-defs-230628/#STM--INTERFACE_lexConcept, https://glossaries.ontorail.org/LEX_SP-DEFS/lex_sp-defs-230628/#STRUCT_lexConcept, https://glossaries.ontorail.org/LEX_SP-DEFS/lex_sp-defs-230628/#SUB--PROCESS--ACTIVITY_lexConcept, https://glossaries.ontorail.org/LEX_SP-DEFS/lex_sp-defs-230628/#SUBSYSTEM--SOMETIMES--CALLED--_BUILDING--BLOCK_lexConcept, https://glossaries.ontorail.org/LEX_SP-DEFS/lex_sp-defs-230628/#SUBSYSTEM_lexConcept, https://glossaries.ontorail.org/LEX_SP-DEFS/lex_sp-defs-230628/#SUC_lexConcept, https://glossaries.ontorail.org/LEX_SP-DEFS/lex_sp-defs-230628/#SUPPORT_lexConcept, https://glossaries.ontorail.org/LEX_SP-DEFS/lex_sp-defs-230628/#SYSTEM--ACTOR_lexConcept, https://glossaries.ontorail.org/LEX_SP-DEFS/lex_sp-defs-230628/#SYSTEM--ACTOR_lexConcept_2, https://glossaries.ontorail.org/LEX_SP-DEFS/lex_sp-defs-230628/#SYSTEM--ANALYSIS--CONCEPT_lexConcept, https://glossaries.ontorail.org/LEX_SP-DEFS/lex_sp-defs-230628/#SYSTEM--AND--INNOVATION--PROGRAMME--BOARD_lexConcept, https://glossaries.ontorail.org/LEX_SP-DEFS/lex_sp-defs-230628/#SYSTEM--CAPABILITY_lexConcept, https://glossaries.ontorail.org/LEX_SP-DEFS/lex_sp-defs-230628/#SYSTEM--CAPABILITY_lexConcept_2, https://glossaries.ontorail.org/LEX_SP-DEFS/lex_sp-defs-230628/#SYSTEM--DEVELOPMENT--LIFE--CYCLE_lexConcept, https://glossaries.ontorail.org/LEX_SP-DEFS/lex_sp-defs-230628/#SYSTEM--FUNCTION_lexConcept, https://glossaries.ontorail.org/LEX_SP-DEFS/lex_sp-defs-230628/#SYSTEM--LEVELS_lexConcept, https://glossaries.ontorail.org/LEX_SP-DEFS/lex_sp-defs-230628/#SYSTEM--MISSION--DEPRECATED_lexConcept, https://glossaries.ontorail.org/LEX_SP-DEFS/lex_sp-defs-230628/#SYSTEM--OF--SYSTEMS_lexConcept, https://glossaries.ontorail.org/LEX_SP-DEFS/lex_sp-defs-230628/#SYSTEM--PILLAR--CORE--GROUP_lexConcept, https://glossaries.ontorail.org/LEX_SP-DEFS/lex_sp-defs-230628/#SYSTEM--PILLAR--DELIVERABLES--_OUTPUT--DOCUMENTS_lexConcept, https://glossaries.ontorail.org/LEX_SP-DEFS/lex_sp-defs-230628/#SYSTEM--PILLAR--STEERING--GROUP_lexConcept, https://glossaries.ontorail.org/LEX_SP-DEFS/lex_sp-defs-230628/#SYSTEM--PILLAR--UNIT--CHAIRS--THE--SYSTEM--PILLAR--CORE--GROUP_lexConcept, https://glossaries.ontorail.org/LEX_SP-DEFS/lex_sp-defs-230628/#SYSTEM--REQUIREMENTS_lexConcept, https://glossaries.ontorail.org/LEX_SP-DEFS/lex_sp-defs-230628/#SYSTEM--REQUIREMENT_lexConcept, https://glossaries.ontorail.org/LEX_SP-DEFS/lex_sp-defs-230628/#SYSTEM_LOGICAL--RELATIONSSHIPS_lexConcept, https://glossaries.ontorail.org/LEX_SP-DEFS/lex_sp-defs-230628/#SYSTEM_lexConcept, https://glossaries.ontorail.org/LEX_SP-DEFS/lex_sp-defs-230628/#SYSTEM_lexConcept_2, https://glossaries.ontorail.org/LEX_SP-DEFS/lex_sp-defs-230628/#TAF_TAP_lexConcept, https://glossaries.ontorail.org/LEX_SP-DEFS/lex_sp-defs-230628/#TAILORING--OF--REQUIREMENT--BREAKDOWN_lexConcept, https://glossaries.ontorail.org/LEX_SP-DEFS/lex_sp-defs-230628/#TARGET--SYSTEM_lexConcept, https://glossaries.ontorail.org/LEX_SP-DEFS/lex_sp-defs-230628/#TARGETSYSTEM---A--SUBSYSTEM--OF--THE--SYSTEM--PILLAR_S--ARCHITECTURE--WHICH--IS--A--TARGET_lexConcept, https://glossaries.ontorail.org/LEX_SP-DEFS/lex_sp-defs-230628/#TASK_lexConcept, https://glossaries.ontorail.org/LEX_SP-DEFS/lex_sp-defs-230628/#TC_lexConcept, https://glossaries.ontorail.org/LEX_SP-DEFS/lex_sp-defs-230628/#TEN-T_lexConcept, https://glossaries.ontorail.org/LEX_SP-DEFS/lex_sp-defs-230628/#TERM--STATUS--DESCRIPTION--OPERATING--STATE--DRAFT--THE--OPERATING--STATE--DESCRIBES--THE_lexConcept, https://glossaries.ontorail.org/LEX_SP-DEFS/lex_sp-defs-230628/#TERM--STATUS--DESCRIPTION--OPERATING--STATE--DRAFT--THE--OPERATING--STATE--DESCRIBES--THE_lexConcept_2, https://glossaries.ontorail.org/LEX_SP-DEFS/lex_sp-defs-230628/#TEST--CASE_lexConcept, https://glossaries.ontorail.org/LEX_SP-DEFS/lex_sp-defs-230628/#TEXT_lexConcept, https://glossaries.ontorail.org/LEX_SP-DEFS/lex_sp-defs-230628/#THE--SET--OF--ALL--TRACES--TOGETHER--IS--CALLED--A--_MODEL_lexConcept, https://glossaries.ontorail.org/LEX_SP-DEFS/lex_sp-defs-230628/#THE--_TRACE_--FOR--A--WORK--ITEM--CHAIN_TREE_GRAPH_lexConcept, https://glossaries.ontorail.org/LEX_SP-DEFS/lex_sp-defs-230628/#TIMEFRAME_lexConcept, https://glossaries.ontorail.org/LEX_SP-DEFS/lex_sp-defs-230628/#TLS_lexConcept, https://glossaries.ontorail.org/LEX_SP-DEFS/lex_sp-defs-230628/#TLS_lexConcept_2, https://glossaries.ontorail.org/LEX_SP-DEFS/lex_sp-defs-230628/#TMS_lexConcept, https://glossaries.ontorail.org/LEX_SP-DEFS/lex_sp-defs-230628/#TMS_lexConcept_2, https://glossaries.ontorail.org/LEX_SP-DEFS/lex_sp-defs-230628/#TO--INTERFACE--VERB_lexConcept, https://glossaries.ontorail.org/LEX_SP-DEFS/lex_sp-defs-230628/#TOOL--REQUIREMENT_lexConcept, https://glossaries.ontorail.org/LEX_SP-DEFS/lex_sp-defs-230628/#TRACK-CENTRIC--PROTECTION--PROCESS--FOCUS--ON--TRACK--STATUS_lexConcept, https://glossaries.ontorail.org/LEX_SP-DEFS/lex_sp-defs-230628/#TRACKSIDE--ASSETS_lexConcept, https://glossaries.ontorail.org/LEX_SP-DEFS/lex_sp-defs-230628/#TRAFFIC--MANAGEMENT--SYSTEM_lexConcept, https://glossaries.ontorail.org/LEX_SP-DEFS/lex_sp-defs-230628/#TRAFFIC--MANAGER--OPERATIONAL--AREA--OF--CONTROL--DEFINES--THE--REGION--UNDER--THE--RESPONS_lexConcept, https://glossaries.ontorail.org/LEX_SP-DEFS/lex_sp-defs-230628/#TRAIN--DISPATCHER---A--TRAIN--DISPATCHER--IS--AN--INFRASTRUCTURE--MANAGER--OPERATOR--THAT_lexConcept, https://glossaries.ontorail.org/LEX_SP-DEFS/lex_sp-defs-230628/#TRAIN--INTEGRITY--MONITORING_lexConcept, https://glossaries.ontorail.org/LEX_SP-DEFS/lex_sp-defs-230628/#TRAIN-CENTRIC--PROTECTION--PROCESS--FOCUS--ON--SURROUNDING--TRACK--USAGE_lexConcept, https://glossaries.ontorail.org/LEX_SP-DEFS/lex_sp-defs-230628/#TRAIN-CENTRIC--TRACK--OCCUPANCY_lexConcept, https://glossaries.ontorail.org/LEX_SP-DEFS/lex_sp-defs-230628/#TRAIN_--SOMETHING_lexConcept, https://glossaries.ontorail.org/LEX_SP-DEFS/lex_sp-defs-230628/#TSI_lexConcept, https://glossaries.ontorail.org/LEX_SP-DEFS/lex_sp-defs-230628/#TSI_lexConcept_2, https://glossaries.ontorail.org/LEX_SP-DEFS/lex_sp-defs-230628/#TWG_lexConcept, https://glossaries.ontorail.org/LEX_SP-DEFS/lex_sp-defs-230628/#UIC_lexConcept, https://glossaries.ontorail.org/LEX_SP-DEFS/lex_sp-defs-230628/#UIP_lexConcept, https://glossaries.ontorail.org/LEX_SP-DEFS/lex_sp-defs-230628/#UITP_lexConcept, https://glossaries.ontorail.org/LEX_SP-DEFS/lex_sp-defs-230628/#UNIFE_lexConcept, https://glossaries.ontorail.org/LEX_SP-DEFS/lex_sp-defs-230628/#UNISIG_lexConcept, https://glossaries.ontorail.org/LEX_SP-DEFS/lex_sp-defs-230628/#UNITEL_lexConcept, https://glossaries.ontorail.org/LEX_SP-DEFS/lex_sp-defs-230628/#UPDATEABILITY_lexConcept, https://glossaries.ontorail.org/LEX_SP-DEFS/lex_sp-defs-230628/#UPGRADEABILITY_lexConcept, https://glossaries.ontorail.org/LEX_SP-DEFS/lex_sp-defs-230628/#UPLINKING_lexConcept, https://glossaries.ontorail.org/LEX_SP-DEFS/lex_sp-defs-230628/#USER--INTERFACE_lexConcept, https://glossaries.ontorail.org/LEX_SP-DEFS/lex_sp-defs-230628/#VALIDATOR--FINDING_lexConcept, https://glossaries.ontorail.org/LEX_SP-DEFS/lex_sp-defs-230628/#VERTICAL--INTEGRATION_lexConcept, https://glossaries.ontorail.org/LEX_SP-DEFS/lex_sp-defs-230628/#VIEW_lexConcept, https://glossaries.ontorail.org/LEX_SP-DEFS/lex_sp-defs-230628/#VIRTUAL--BLOCK_lexConcept, https://glossaries.ontorail.org/LEX_SP-DEFS/lex_sp-defs-230628/#WHITE--BOX--VIEW_lexConcept, https://glossaries.ontorail.org/LEX_SP-DEFS/lex_sp-defs-230628/#WIDER--SYSTEM--OF--INTEREST_lexConcept, https://glossaries.ontorail.org/LEX_SP-DEFS/lex_sp-defs-230628/#WORK--ITEM--COMMENT_lexConcept, https://glossaries.ontorail.org/LEX_SP-DEFS/lex_sp-defs-230628/#WORK--ITEM--EDITOR_lexConcept, https://glossaries.ontorail.org/LEX_SP-DEFS/lex_sp-defs-230628/#WORK--ITEM_lexConcept, https://glossaries.ontorail.org/LEX_SP-DEFS/lex_sp-defs-230628/#WORK--ITEM_lexConcept_2, https://glossaries.ontorail.org/LEX_SP-DEFS/lex_sp-defs-230628/#WORK--PACKAGE_lexConcept, https://glossaries.ontorail.org/LEX_SP-DEFS/lex_sp-defs-230628/#WORK--PRODUCT_lexConcept, https://glossaries.ontorail.org/LEX_SP-DEFS/lex_sp-defs-230628/#WORKFLOW--AND--WORKFLOW--RULES_lexConcept, https://glossaries.ontorail.org/LEX_SP-DEFS/lex_sp-defs-230628/#WORKFLOW--PRIORITISATION--STRATEGY--TO--BE--DECIDED--PER--AREA_lexConcept, https://glossaries.ontorail.org/LEX_SP-DEFS/lex_sp-defs-230628/#WORKFLOW--STEP--ON--STEP--IN--A--WORKITEM--TRACE_lexConcept, https://glossaries.ontorail.org/LEX_SP-DEFS/lex_sp-defs-230628/#WORKSTEP--_WORKITEM--CHECK_lexConcept</w:t>
      </w:r>
    </w:p>
    <w:p>
      <w:pPr>
        <w:pStyle w:val="Heading3"/>
      </w:pPr>
      <w:r>
        <w:t>0 ontolex:LexicalConcept MODIFIED from lex_sp-defs-230628:</w:t>
      </w:r>
    </w:p>
    <w:p>
      <w:pPr>
        <w:pStyle w:val="Heading1"/>
      </w:pPr>
      <w:r>
        <w:t>Modified Entities</w:t>
      </w:r>
    </w:p>
    <w:p>
      <w:pPr>
        <w:pStyle w:val="Heading2"/>
      </w:pPr>
      <w:r>
        <w:t>lexinfo:AbbreviatedForm entities</w:t>
      </w:r>
      <w:bookmarkStart w:id="0" w:name="Details_lexinfo:AbbreviatedForm"/>
      <w:r>
        <w:r/>
      </w:r>
      <w:bookmarkEnd w:id="0"/>
    </w:p>
    <w:p>
      <w:r>
        <w:t xml:space="preserve"> ➱ No modification occured in this type of Entities</w:t>
      </w:r>
    </w:p>
    <w:p>
      <w:pPr>
        <w:pStyle w:val="Heading2"/>
      </w:pPr>
      <w:r>
        <w:t>ontolex:LexicalEntry entities</w:t>
      </w:r>
      <w:bookmarkStart w:id="0" w:name="Details_ontolex:LexicalEntry"/>
      <w:r>
        <w:r/>
      </w:r>
      <w:bookmarkEnd w:id="0"/>
    </w:p>
    <w:p>
      <w:r>
        <w:t xml:space="preserve"> ➱ No modification occured in this type of Entities</w:t>
      </w:r>
    </w:p>
    <w:p>
      <w:pPr>
        <w:pStyle w:val="Heading2"/>
      </w:pPr>
      <w:r>
        <w:t>ontolex:Form entities</w:t>
      </w:r>
      <w:bookmarkStart w:id="0" w:name="Details_ontolex:Form"/>
      <w:r>
        <w:r/>
      </w:r>
      <w:bookmarkEnd w:id="0"/>
    </w:p>
    <w:p>
      <w:r>
        <w:t xml:space="preserve"> ➱ No modification occured in this type of Entities</w:t>
      </w:r>
    </w:p>
    <w:p>
      <w:pPr>
        <w:pStyle w:val="Heading2"/>
      </w:pPr>
      <w:r>
        <w:t>ontolex:LexicalSense entities</w:t>
      </w:r>
      <w:bookmarkStart w:id="0" w:name="Details_ontolex:LexicalSense"/>
      <w:r>
        <w:r/>
      </w:r>
      <w:bookmarkEnd w:id="0"/>
    </w:p>
    <w:p>
      <w:r>
        <w:t xml:space="preserve"> ➱ No modification occured in this type of Entities</w:t>
      </w:r>
    </w:p>
    <w:p>
      <w:pPr>
        <w:pStyle w:val="Heading2"/>
      </w:pPr>
      <w:r>
        <w:t>ontolex:LexicalConcept entities</w:t>
      </w:r>
      <w:bookmarkStart w:id="0" w:name="Details_ontolex:LexicalConcept"/>
      <w:r>
        <w:r/>
      </w:r>
      <w:bookmarkEnd w:id="0"/>
    </w:p>
    <w:p>
      <w:r>
        <w:t xml:space="preserve"> ➱ No modification occured in this type of Entities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