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eul230309 vs eul220721</w:t>
      </w:r>
    </w:p>
    <w:p>
      <w:r>
        <w:t>==== === === [ OntoRail Diff ] === === ====</w:t>
        <w:br/>
        <w:t xml:space="preserve"> • target: eul230309  (http://ontorail.org/src/Eulynx/eul230309/)</w:t>
        <w:br/>
        <w:t xml:space="preserve"> • versus: eul220721  (http://ontorail.org/src/Eulynx/eul220721/)</w:t>
        <w:br/>
        <w:t xml:space="preserve"> • entity types considered: ['Package', 'Object', 'ObjectProperty', 'DatatypeProperty', 'Enumeration']</w:t>
        <w:br/>
        <w:t xml:space="preserve"> • performed: 2023-04-11 12:03:26 +0100</w:t>
        <w:br/>
        <w:t xml:space="preserve"> • duration: 74.8 sec</w:t>
        <w:br/>
        <w:t xml:space="preserve"> • OntoDiff version date: 2023-02-17 12:04:28</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Package">
              <w:r>
                <w:rPr>
                  <w:color w:val="0000FF"/>
                  <w:u w:val="single"/>
                </w:rPr>
                <w:t>Package</w:t>
              </w:r>
            </w:hyperlink>
          </w:p>
          <w:p>
            <w:pPr>
              <w:pStyle w:val="List1End"/>
            </w:pPr>
            <w:r>
              <w:t xml:space="preserve">  * </w:t>
            </w:r>
            <w:hyperlink w:anchor="Summary_Object">
              <w:r>
                <w:rPr>
                  <w:color w:val="0000FF"/>
                  <w:u w:val="single"/>
                </w:rPr>
                <w:t>Object</w:t>
              </w:r>
            </w:hyperlink>
          </w:p>
          <w:p>
            <w:pPr>
              <w:pStyle w:val="List1End"/>
            </w:pPr>
            <w:r>
              <w:t xml:space="preserve">  * </w:t>
            </w:r>
            <w:hyperlink w:anchor="Summary_ObjectProperty">
              <w:r>
                <w:rPr>
                  <w:color w:val="0000FF"/>
                  <w:u w:val="single"/>
                </w:rPr>
                <w:t>ObjectProperty</w:t>
              </w:r>
            </w:hyperlink>
          </w:p>
          <w:p>
            <w:pPr>
              <w:pStyle w:val="List1End"/>
            </w:pPr>
            <w:r>
              <w:t xml:space="preserve">  * </w:t>
            </w:r>
            <w:hyperlink w:anchor="Summary_DatatypeProperty">
              <w:r>
                <w:rPr>
                  <w:color w:val="0000FF"/>
                  <w:u w:val="single"/>
                </w:rPr>
                <w:t>DatatypeProperty</w:t>
              </w:r>
            </w:hyperlink>
          </w:p>
          <w:p>
            <w:pPr>
              <w:pStyle w:val="List1End"/>
            </w:pPr>
            <w:r>
              <w:t xml:space="preserve">  * </w:t>
            </w:r>
            <w:hyperlink w:anchor="Summary_Enumeration">
              <w:r>
                <w:rPr>
                  <w:color w:val="0000FF"/>
                  <w:u w:val="single"/>
                </w:rPr>
                <w:t>Enumeration</w:t>
              </w:r>
            </w:hyperlink>
          </w:p>
        </w:tc>
        <w:tc>
          <w:tcPr>
            <w:tcW w:type="dxa" w:w="4320"/>
          </w:tcPr>
          <w:p>
            <w:pPr>
              <w:pStyle w:val="List1Start"/>
            </w:pPr>
            <w:r>
              <w:t xml:space="preserve">  * </w:t>
            </w:r>
            <w:hyperlink w:anchor="Details_Package">
              <w:r>
                <w:rPr>
                  <w:color w:val="0000FF"/>
                  <w:u w:val="single"/>
                </w:rPr>
                <w:t>Package</w:t>
              </w:r>
            </w:hyperlink>
          </w:p>
          <w:p>
            <w:pPr>
              <w:pStyle w:val="List1End"/>
            </w:pPr>
            <w:r>
              <w:t xml:space="preserve">  * </w:t>
            </w:r>
            <w:hyperlink w:anchor="Details_Object">
              <w:r>
                <w:rPr>
                  <w:color w:val="0000FF"/>
                  <w:u w:val="single"/>
                </w:rPr>
                <w:t>Object</w:t>
              </w:r>
            </w:hyperlink>
          </w:p>
          <w:p>
            <w:pPr>
              <w:pStyle w:val="List1End"/>
            </w:pPr>
            <w:r>
              <w:t xml:space="preserve">  * </w:t>
            </w:r>
            <w:hyperlink w:anchor="Details_ObjectProperty">
              <w:r>
                <w:rPr>
                  <w:color w:val="0000FF"/>
                  <w:u w:val="single"/>
                </w:rPr>
                <w:t>ObjectProperty</w:t>
              </w:r>
            </w:hyperlink>
          </w:p>
          <w:p>
            <w:pPr>
              <w:pStyle w:val="List1End"/>
            </w:pPr>
            <w:r>
              <w:t xml:space="preserve">  * </w:t>
            </w:r>
            <w:hyperlink w:anchor="Details_DatatypeProperty">
              <w:r>
                <w:rPr>
                  <w:color w:val="0000FF"/>
                  <w:u w:val="single"/>
                </w:rPr>
                <w:t>DatatypeProperty</w:t>
              </w:r>
            </w:hyperlink>
          </w:p>
          <w:p>
            <w:pPr>
              <w:pStyle w:val="List1End"/>
            </w:pPr>
            <w:r>
              <w:t xml:space="preserve">  * </w:t>
            </w:r>
            <w:hyperlink w:anchor="Details_Enumeration">
              <w:r>
                <w:rPr>
                  <w:color w:val="0000FF"/>
                  <w:u w:val="single"/>
                </w:rPr>
                <w:t>Enumeration</w:t>
              </w:r>
            </w:hyperlink>
          </w:p>
        </w:tc>
      </w:tr>
    </w:tbl>
    <w:p>
      <w:r>
        <w:br w:type="page"/>
      </w:r>
    </w:p>
    <w:p>
      <w:pPr>
        <w:pStyle w:val="Heading1"/>
      </w:pPr>
      <w:r>
        <w:t>Summary</w:t>
      </w:r>
    </w:p>
    <w:p>
      <w:pPr>
        <w:pStyle w:val="Heading2"/>
      </w:pPr>
      <w:r>
        <w:t>Package entities</w:t>
      </w:r>
      <w:bookmarkStart w:id="0" w:name="Summary_Package"/>
      <w:r>
        <w:r/>
      </w:r>
      <w:bookmarkEnd w:id="0"/>
    </w:p>
    <w:p>
      <w:pPr>
        <w:pStyle w:val="Heading3"/>
      </w:pPr>
      <w:r>
        <w:t>114 Package in eul230309:</w:t>
      </w:r>
    </w:p>
    <w:p>
      <w:pPr/>
      <w:r>
        <w:t>Aspects_messages, Assets, Assets, Assets, Assets, Assets, Assets, Assets, Automatic_route_setting, Automatic_route_setting, Automatic_route_setting, Block_system, Block_system, Block_system, Cabling, Cabling, Common, Common, Common, Common, Common, Common, Controller, Controller, Controller, DB, Data_container, Data_container, Data_container, Data_container, Data_container, Data_container, Data_container, EA_Java_Types_Package, EA_PrimitiveTypes_Package, EA_Python_Types_Package, ETCS, ETCS, ETCS, "EULYNX DataPrep", EULYNX_Generic_IO, EULYNX_standard_interfaces, Flank_protection, Flank_protection, Functional_model, Generic, Geo_information, Key_locks, Level_crossing, Level_crossing, Level_crossing, Level_crossing, Local_operating_area, Local_operating_area, Local_operating_area, Local_operating_area, Local_operation, Local_operation_devices, Local_operation_devices, Location, NR, "National implementations", Packaging, Platform, Platform, Point_crossing_derailer, Point_crossing_derailer, Point_crossing_derailer, Point_crossing_derailer, Power_supply_low_voltage, Power_supply_traction, ProRail, Project_management, RFI, RootPackage, Route, Route, Route, Route, Route_properties, SNCF, Safety_distance, Signal, Signal, Signal, Signal, Signal, Signal, Signalling, Speed_profiles, Statespace, Support_structures, TRV, Track, Track, Track, Traction_power_supply, Train_describer, Train_describer, Train_detection, Train_detection, Train_detection, Train_detection, Train_protection, Train_protection, Train_protection, Train_protection, Train_protection, Train_protection, Train_protection, Working_safety, Working_safety, Working_safety, Working_safety</w:t>
      </w:r>
    </w:p>
    <w:p>
      <w:pPr>
        <w:pStyle w:val="Heading3"/>
      </w:pPr>
      <w:r>
        <w:t>3 Package NEW from eul220721:</w:t>
      </w:r>
    </w:p>
    <w:p>
      <w:r>
        <w:t>EULYNX_Generic_IO, Local_operating_area, Track</w:t>
      </w:r>
    </w:p>
    <w:p>
      <w:pPr>
        <w:pStyle w:val="Heading3"/>
      </w:pPr>
      <w:r>
        <w:t>2 Package REMOVED from eul220721:</w:t>
      </w:r>
    </w:p>
    <w:p>
      <w:r>
        <w:t>Package_Stub, SCI_parameters</w:t>
      </w:r>
    </w:p>
    <w:p>
      <w:pPr>
        <w:pStyle w:val="Heading3"/>
      </w:pPr>
      <w:r>
        <w:t>23 Package MODIFIED from eul220721:</w:t>
      </w:r>
    </w:p>
    <w:p>
      <w:r>
        <w:t>Aspects_messages, Common, Common, Controller, Data_container, Data_container, ETCS, ETCS, ETCS, EULYNX_standard_interfaces, Key_locks, Level_crossing, Local_operating_area, Platform, Point_crossing_derailer, Power_supply_traction, Route, Signal, Signalling, Statespace, Train_detection, Train_detection, Working_safety</w:t>
      </w:r>
    </w:p>
    <w:p>
      <w:pPr>
        <w:pStyle w:val="Heading2"/>
      </w:pPr>
      <w:r>
        <w:t>Object entities</w:t>
      </w:r>
      <w:bookmarkStart w:id="0" w:name="Summary_Object"/>
      <w:r>
        <w:r/>
      </w:r>
      <w:bookmarkEnd w:id="0"/>
    </w:p>
    <w:p>
      <w:pPr>
        <w:pStyle w:val="Heading3"/>
      </w:pPr>
      <w:r>
        <w:t>882 Object in eul230309:</w:t>
      </w:r>
    </w:p>
    <w:p>
      <w:pPr/>
      <w:r>
        <w:t>AccessPoint, ActiveAspect, ActiveAspect, ActiveAspect, ActiveAspectSet, ActiveSignal, Actor, AdditionalInformation, AirgapDataFile, AirgapDataFile, AlignmentCantSegment, AlignmentSourceInformation, AlternateFlash, AnchorPoint, Annotation, ApcMagnet, ApplicationSystem, AreaValidity, AreaWithoutTps, ArsDeadlockSectionGroup, ArsRoute, ArsRouteTrigger, ArsRouteTrigger, ArsSignalGroup, ArsSpeedCategory, ArsSubArea, Aspect, AspectProving, AspectSet, AssetAndState, AssetControlRelation, AssetIoControlRelation, AssetLcControlRelation, AssetUser, AtbEgLoop, AtbLoop, AtbNgBeacon, AtbNgLoop, AtbVvBeacon, AtbVvConnectionCabinet, AtbVvController, AtbVvInstallation, AtbVvLoop, AtcBalise, AtpBeacon, Attachment, AttachmentProperty, AudioFrequencyTrackCircuit, AutoRoute, AutomaticRouteSettingSystem, AutomaticRouteSettingSystem, AwsMagnet, AwsSystemProperties, AxleCountingHead, AxleCountingSection, AxleCountingSectionConfiguration, AxleCountingSectionConfiguration, BackToBackLocking, Balise, BaliseGroup, BaliseGroupFunction, BaliseGroupFunctionL2, BaliseGroupFunctionTilting, BaliseGroupFunctionZbs, BaliseGroupLinking, BaliseGroupProperty, BaliseGroupProperty, BaliseGroupPurpose, BaliseGroupType, BaliseLabellingInformation, BarrierBoom, BarrierMechanism, BaseObject, BaselineOfRuleSet, BgFunctionLevelTransition, BidirectionalRouteLocking, BigMetalMassArea, BinaryDataFile, BlockElement, BlockElementConfiguration, BlockInstrument, BlockSystem, BlockedTrack, Bond, Box, BufferStop, Building, Cabinet, CabinetGroup, Cable, CableBridge, CableBridge, CableDistributorDisconnector, CableJoint, CableJointInstallation, CableJointRack, CableJointRelation, CablePipe, CablePit, CableProperties, CableRoute, CableRouteExit, CableRouteJoin, CableRouteJunctionNode, CableRouteNode, CableRouteTerminationNode, CableTerminationRack, CableTray, CableTrench, CableTrough, Cant, CantDeficiencySpeed, CentralControlledAreaDepartureTrack, CentralInterlocking, CentralSafetySystem, ChangeMarker, Changes, CivilStructure, ClearanceCamera, ClearanceDetector, CombiningTrack, CommunicationNode, CommunicationRelation, CompositeRoute, CompoundLogicalObject, CompoundLogicalObjectAndState, Condition, ConditionAffectingKRI, ConditionAffectingRoute, ConditionAffectingSignal, ConditionSectionsClear, ConductorRail, ConductorRailGap, ConductorRailSection, Configuration, ConfigurationProperty, ConfiguredBaseObject, ConflictingRoute, ConfusionRisk, ConstructionArea, Container, ControlArea, ControlCode, ControlFrame, ControlRelation, ControlRoom, ControlledTrackAsset, Controller, ControllerGroup, ControllerGroupPropertySet, ControllerPlaceholder, ControllerRelation, CoveredObject, Crocodile, CrocodileSystemProperties, Crossing, CrossingElementAndPosition, CssPropertySet, DangerArea, DangerAreaTrack, DangerAreaTrack, DataContainer, DataPrepEntities, DataPrepEntities, DataPrepEntities, DataPrepEntities, DataPrepEntities, DataPrepEntities, DataPrepEntities, DataRelease, DcVoltageTrackCircuit, DecentralInterlocking, DeliveredMaterial, DeltaDataRelease, DepartureTrack, DepartureTrackExtension, DepressionBar, Derailer, DerailerComponent, DerailerComponent, DerailerElementAndPosition, DerailerElementConfiguration, DerailmentContainment, DerailmentDetector, Description, Designation, Designation, Designation, Designation, Designation, Detonator, DiagnosticsOpcUaConfiguration, Diamond, DiamondHalf, DirectionAuthorityDependentOverlap, DirectionLocking, DispatchAnnouncerAssignment, DispatchPosition, DistanceToDangerpoint, DocumentType, DoubleLogicalInputChannel, DoubleLogicalOutputChannel, DriveCabinet, DualFlankProtection, DummyMode, EMSensor, Edge, ElectricDrive, ElectricJoint, ElectricProperties, ElectrificationGap, ElectrificationOverlap, ElectrificationSection, ElectrificationSegment, ElevationAndInclination, EpsSignalProperties, EquipmentHouse, EquipmentLocation, EquipmentRoom, EquipmentSupport, EtcsAcknowledgement, EtcsAcknowledgementLT, EtcsAcknowledgementMode, EtcsArea, EtcsBalise, EtcsBaliseGroup, EtcsBaliseGroupHL3, EtcsBaliseGroupL1LS, EtcsBaliseGroupLevel1, EtcsBaliseGroupLevel2, EtcsBaliseGroupLevelTransition, EtcsBaliseGroupOtherSystem, EtcsBaliseGroupProperties, EtcsConditionalEmergencyStopMarker, EtcsConditionalTelegram, EtcsDangerpoint, EtcsEdge, EtcsEndOfAuthority, EtcsFallbackTelegram, EtcsFixedTelegram, EtcsGeoPosMarker, EtcsGradientChangeMarker, EtcsLevelCondition, EtcsLevelCrossingSystem, EtcsLevelCrossingSystem, EtcsLevelTransitionMarker, EtcsMaSection, EtcsMarker, EtcsModeTransitionMarker, EtcsNationalValueChangeMarker, EtcsNationalValuePair, EtcsNationalValueSet, EtcsNode, EtcsOverlap, EtcsPacket, EtcsPointCrossing, EtcsPointCrossingProperties, EtcsPositionReportParametersArea, EtcsProgrammingAuxiliaryFile, EtcsProgrammingFile, EtcsProgrammingFileSet, EtcsRbcTransitionMarker, EtcsRoute, EtcsRouteApproachLocking, EtcsSignalProperties, EtcsSignalProperties, EtcsSpeedChangeMarker, EtcsSrsVersion, EtcsSystemVersion, EtcsTelegram, EtcsTelegramConditionRelation, EtcsTelegramLoadFile, EtcsTextDisplayEndCondition, EtcsTextDisplayStartCondition, EtcsTextMessageMarker, EtcsTrackConditionMarker, EtcsTrainCategorySpeed, EtcsTransitionMarker, EtcsTsiCssTransitionMarker, EulynxDataPrepInterface, EulynxOperationalIdentifier, EulynxPayloadIdentifier, EulynxPropertySet, EulynxTechnicalIdentifier, EuroLoop, ExpansionJoint, ExternalDetector, FacingPointLock, FailureReport, FictitiousSignal, FictitiousSignal, FictitiousSignal, FictitiousSignal, FieldObjectController, FileProperties, Fixing, FlankProtection, FlankProtection, FlankProtectionNone, FlashInPhase, FlexiblePipe, Floodlight, Flyover, FootpathCrossingToPlatform, ForFutureUse, ForcedNonStoppingPoint, FoulTrackControl, FrameDimension, FreeCableRoute, FreeHangingCableRoute, FreightTrain, Friction, Frog, FrogLock, FtgsTrackCircuit, FtgsTrackCircuitProperties, FullDesignation, Gate, GeometricCoordinate, GfkIpAddressAssignment, GridLocation, GroundFrame, GsmRadioCoverage, HL3SectionTimers, HandOperated, HorizontalAlignmentSegment, HorizontalOffsetOfReferencePoint, Housing, HviTrackCircuit, HybridLevel3Timers, HydraulicDrive, ImpedanceBond, InductionLoop, InfrastructuralPlatformEdge, InfrastructureBorder, InsulatedRailJoint, IntegratedLevelCrossing, Interlocking, InterlockingIntegratedLevelCrossing, IntermediatePointRelatedSpeedUpgrade, Interval, IoController, IpAddress, IpAddressAssignment, IpAddressBlock, IpDecentralInterlocking, IpcsLocking, Key, KeyReleaseInstrument, KvbAnalogBalise, KvbBalise, KvbCsspInformationField, KvbDigitalBalise, KvbInformationField, KvbRelation, KvbSpeedControlInformationField, KvbSpeedDesignProperties, KvbSystemProperties, KvbTpsToTargetRelation, KvbTrain, LensDiffuser, LensDiffuser, LensDiffuser, LensDiffuser, LensDiffuserWithHotStrip, LensDiffuserWithOrientation, LeuCabinet, LeuCabinetLocation, LeuElectricProperties, LeuModule, LeuPort, LeuSystem, LevelCrossingActivation, LevelCrossingActivationDelaySet, LevelCrossingActivationDelaySet, LevelCrossingAndState, LevelCrossingClearanceDetectionSystem, LevelCrossingConfiguration, LevelCrossingConfiguration, LevelCrossingController, LevelCrossingControllerFailureReporting, LevelCrossingDeactivation, LevelCrossingKeyBox, LevelCrossingLocalOperationUiElement, LevelCrossingLocalOperationUiElement, LevelCrossingMalfunction, LevelCrossingRouteRelation, LevelCrossingSignalRelation, LevelCrossingSystem, LevelCrossingSystemProperty, LevelCrossingTimerSet, LevelCrossingTimerSet, LevelCrossingTimerSet, LevelTransitionVariables, Lidar, LightSignal, LightSignal, LightSignal, LimitedCurrentArea, Line, LineBlockInformation, LineBlockInformation, LineSideDetectionEvaluator, LineSideDetectionEvaluator, LineSideDetector, LineSideInstallation, LineSideLinearConstruction, LineSideSpotSystem, LinearElement, LinkedAttachment, LocalOperatingArea, LocalOperatingArea, LocalOperatingAreaUiElement, LocalOperatingZone, LocalOperatingZoneLimit, LocalOperatingZoneRelation, LocalOperationDevice, LocalOperationDevice, LocalOperationUiButton, LocalOperationUiButton, LocalOperationUiElement, LocalOperationUiIndicator, LocalOperationUiIndicator, LocalOperationUiLever, LocalOperationUiSwitch, LocalOperationUiSwitch, LocalReference, LocallyMonitoredLevelCrossing, LocatedMovableComponent, LocationDescription, LocationOfInterest, LocationProxy, LocationReference, Lock, LockCombination, LockingDevice, LockoutArea, LockoutAreaAndState, LockoutDevice, LockoutDevice, LockoutDevice, LogicalChannel, LogicalInputChannel, LogicalOutputChannel, Loop, LowFrequencyTrackCircuit, LowFrequencyTrackCircuitProperties, LozAndState, LozAssetRelation, LozBridgeRelation, LozDerailerRelation, LozLcDangerAreaTrackRelation, LozLevelCrossingRelation, LozPointRelation, LozReleaseInstrumentRelation, LozSignalRelation, LozSignalRelation, LozTdsSectionRelation, LtProperties, LxDepartureDetection, MainRoute, MainRoute, MainSignalProtectedLevelCrossing, MainSignalProtectedLevelCrossing, MainTrack, MaintenanceDataManagement, ManualOverlapRelease, MappingView, MaxRouteBodySpeed, Mechanical, MechanicalSignal, Mechanism, Milepost, MouldedCableJoint, MovableBridge, MovableBufferStop, MovableCatenary, MovableComponent, MovableComponentConfiguration, MovableElement, MovableElementAndPosition, MovableElementConfiguration, MovableSystem, MovableSystemElementAndPosition, MultiObjectController, NTC, NoEddyCurrentBrakeArea, NoHousing, NoRegenerativeBrakeArea, Node, NonPhysicalSignal, NonReplacement, NonStandardPosition, NonStandardPosition, NonStopMovement, NonStoppingArea, NonStoppingPoint, Normalisation, NotCentralControlledAreaDepartureTrack, NotUpgradeableSpeedRestriction, Note, ObjectInView, ObjectStatus, Obscuration, OffsetOfReferencePoint, OnSightRoute, OnSightRoute, OpenLineTrack, OperatingCentre, OperationalLocality, OperationalPlatformEdge, OpposingRouteLocking, OppositeTrackSignal, Organisation, OtherAssetAndState, OtherObjectStatus, OutOfService, OutOfServicebyInstructionOnly, OverheadLineGap, OverheadLineMast, OverheadLineMast, OverheadLineSection, Overlap, OverlapRelease, Panel, Parameter, PartialRouteExtremity, PassengerTrain, PassiveAspect, PathCrossingProperties, PermanentWarningSystem, PermanentWarningSystem, PhysicalChannel, PhysicalInputChannel, PhysicalMdm, PhysicalOutputChannel, PhysicalPowerSupplyModule, PhysicalSignal, PhysicalTrackAsset, PlanningCorrection, PlatformAccess, PlatformEdge, PlatformEdgeAccessPoint, PlatformEdgeProperty, PlatformFacility, PlatformHeight, PlatformNonStoppingLocation, PlatformRoof, PneumaticDrive, Point, PointBlade, PointBlades, PointController, PointCrossing, PointCrossingElementConfiguration, PointDrive, PointElementAndPosition, PointHandle, PointHeating, PointLock, PointMachine, PopGroup, PopGroupAssociation, PosSignalling, PosSignallingEndpoint, PosSignallingRelation, PositionedRelationSet, PositioningMeasurementInfo, PostProcessingInformation, PowerLineCrossing, PowerOutputChannelProperties, PowerSourceRelation, PowerSupplyModule, PredefinedEtcsTelegramSet, PredefinedEtcsTelegramSetL2, PredefinedEtcsTelegramSetLs, PredefinedEtcsTelegramSetTilting, PredefinedEtcsTelegramSetTransition, PredefinedZbsTelegramSet, PresignProperties, ProceedMessage, ProjectMetaData, ProjectStageGroupMetaData, ProjectStageMetaData, ProtectionAndControlType, ProtectionType, ProtectionType, PullWire, PzbDevice, PzbDeviceProperties, PzbRouteRelation, PzbSpeedCheckingSystemProperties, RBC, Radar, RadarReflector, RailNodePath, RailwayBarrier, RaisedCableTrough, RastaChannel, RastaEndPoint, RastaPropertySet, RastaPropertySetTcp, RastaPropertySetUdp, RastaSafetyCode, RbcInterlockingCommGroup, RbcProperties, RbcWatchdog, ReferenceDrawing, ReferenceDrawingParameter, RegisteredIntrinsicCoordinate, RelayedTelegram, ReleaseInstrument, RemainingShuntingRouteRelease, RemovedTrack, RequestedNonStoppingPoint, RestrictedArea, RoadTrafficLightProperties, RoadTrafficLightProperties, RoadTrafficLightProperties, RoadTrafficSign, RoadTrafficSign, RootObject, Route, Route, RouteApproachLocking, RouteAvailableInARS, RouteBody, RouteBody, RouteBody, RouteBodyProperty, RouteCondition, RouteConflictOverlap, RouteConflictOverlappingTvpSections, RouteConvergencyConflict, RouteEntry, RouteExit, RouteExit, RouteExtremity, RouteIntegratedLevelCrossing, RoutePriority, RouteProperty, RouteSettingProperties, RouteSetupTime, RouteSignalling, RouteSpeedRestriction, RouteTowardsTunnel, RouteTractionType, RouteWithReducedBrakingDistance, RsmEntities, SafetyDistance, SandHump, SdiConnection, SecondaryTrack, SectionAndVacancy, SectionList, SectionsForFlankProtection, SecurityServicesPlatform, Segment, SelfSupervisedLevelCrossing, SelfSupervisedLevelCrossingSystem, SequenceMonitor, ShuntingRoute, ShuntingRoute, ShuntingRouteSectionProving, ShuntingTargetAuthorityDependent, ShuntingTrack, ShutInSidingKeyReleaseInstrument, SidingTrack, Sign, Signal, SignalAlignment, SignalAlignment, SignalAlignmentPointDescription, SignalAlignmentPointOnTrack, SignalAndMessage, SignalAspectCondition, SignalAspectDegradation, SignalController, SignalDimmingGroup, SignalFrame, SignalFrame, SignalFrameComponent, SignalFrameComponent, SignalFunction, SignalFunction, SignalImageType, SignalLocation, SignalMessage, SignalMessageRelation, SignalPlan, SignalPostTelephone, SignalPostTelephone, SignalProperty, SignalSightingDistance, SignalSightingDistance, SignalType, SignalType, SignalVector, Signalbook, SignallingEquivalentUnit, SimpleDesignation, SingleTrackLocking, SlabTrack, SleeperTrack, SmiConnection, SourceInformation, SpadAlarm, SpareKey, SpecialGauge, SpecialStructureGauge, SpecialStructureGauge, SpecialTrackGauge, SpecificParameter, SpeedChangeMarker, SpeedCheckingSystemProperties, SpeedProfile, SpeedProperties, SpeedSegment, SsiConnection, SsiUserEndpoint, StAndrewsCross, StAndrewsCross, StAndrewsCross, StandoffLocking, StandstillDetectionForShunting, StationTrackLocking, StatusInformation, StdCondition, StopMessage, StoppingPoint, SubTimingPoint, SubsystemCommunication, SupplierInformation, SweepCorridor, SweepMovement, SwingingOverlap, SwitchGear, SwitchedWarningSystem, SxiConnection, SxiHostEndpoint, SxiUserEndpoint, Symbol, Symbol, SynchedFlashing, SystemState, TC39_ChangeOfTractionSystem, TC40_ChangeOfAllowedCurrentConsumption, TC67_BigMetalMass, TC68_TrackCondition, TC69_StationPlatforms, TcConnector, TcFeederReceiverElement, TcFeedingReceivingCable, TcSensor, TcSensorCombined, TdsComponent, TdsComponentConfiguration, TdsDesignation, TdsEvaluator, TdsOccupancyOverrideGroup, TdsSection, TdsSectionConfiguration, TechnicalCentre, TechnologyType, TechnologyType, Telephone, TemporaryCableRoute, TemporaryShuntingAreaDepartureTrack, TemporarySpeedRestriction, TerminalElement, TextInformation, ThroughTrack, TiltingArea, TiltingTrain, TiltingTrainBgLinking, TiltingTransitionMarker, TimeFrame, TimeFramedDataRelease, TimingPoint, Topography, Topology, TpArea, TpMarker, TpTransitionMarker, TpsAndState, TpsDataTransmissionSystem, TpsDataTransmissionSystemProperties, TpsDevice, TpsDeviceProperties, TpsLinearDevice, TpsProtectionDistance, TpsRelation, TpsSpotDevice, TpsToPointRelation, TpwsDevice, TpwsSystemProperties, TpwsTrain, TpwsTrainCategorySpecificProperties, TrDrStationAddress, TrDrSubstationWithGateway, TrDrTelegramSelective, TrackAsset, TrackAssetConfiguration, TrackCircuitProperties, TrackCircuitSection, TrackConditionArea, TrackCrossing, TrackCrossing, TrackCrossingProperties, TrackCrossingProperties, TrackCrossingSpeedProperties, TrackDesignation, TrackLocking, TrackLubricator, TrackProperty, TrackType, Trackway, TractionFeed, TrafficControlSystem, TrafficFlow, TrafficMoment, TrainCategory, TrainCategorySpeedProfile, TrainCategorySpeedRestriction, TrainDescriberAcoustic, TrainDescriberBus, TrainDescriberBusProperties, TrainDescriberDisplayField, TrainDescriberDisplayField, TrainDescriberStepping, TrainDescriberSteppingCriterion, TrainDescriberSubstation, TrainDescriberSystem, TrainDescriberTelegram, TrainRearConfirmation, TrainSelectionProperties, TrainStop, Transformer, Transit, TransitAndMovableElementPosition, Treadle, TriggerAssignment, TriggerAssignment, TriggerAssignmentWithDelay, TripcockTester, TtiNotifications, Tunnel, TunnelSignalTimer, TunnelTechnicalInstallation, TunnelTube, TurnoutComponentConfiguration, TvpSection, TvpSectionConfiguration, TvpSectionConfiguration, UnderTrackCrossing, UsablePlatformEdge, VehiclePassageDetector, VehicleSensor, VehicleStop, VerticalAligmentSegment, VerticalOffsetOfReferencePoint, ViaLocation, View, VirtualPowerSupplyModule, VirtualSignal, VirtualSubSection, VirtualTrackAsset, VirtualisedMdm, VssLimit, WarningArea, WarningComponent, WarningSystem, WeightLimitMarker, WeightRestrictionArea, WeldedStrip, WorkzoneDepartureTrack, ZbsArea, ZbsBaliseGroup, ZbsBgLinking, ZbsPartialRouteBody, ZbsPartialRouteExtremity, ZbsReducedSpeedProperties</w:t>
      </w:r>
    </w:p>
    <w:p>
      <w:pPr>
        <w:pStyle w:val="Heading3"/>
      </w:pPr>
      <w:r>
        <w:t>70 Object NEW from eul220721:</w:t>
      </w:r>
    </w:p>
    <w:p>
      <w:r>
        <w:t>AirgapDataFile, AssetIoControlRelation, AssetLcControlRelation, AxleCountingSectionConfiguration, AxleCountingSectionConfiguration, BaliseGroupProperty, CombiningTrack, ControllerGroup, ControllerGroupPropertySet, CssPropertySet, DoubleLogicalInputChannel, DoubleLogicalOutputChannel, EtcsConditionalTelegram, EtcsFallbackTelegram, EtcsFixedTelegram, EtcsRouteApproachLocking, EtcsSrsVersion, EulynxOperationalIdentifier, EulynxPayloadIdentifier, EulynxPropertySet, EulynxTechnicalIdentifier, ExternalDetector, FailureReport, ForcedNonStoppingPoint, IpAddress, LevelCrossingControllerFailureReporting, LogicalChannel, LogicalInputChannel, LogicalOutputChannel, LozAndState, LozBridgeRelation, LozLcDangerAreaTrackRelation, LozLevelCrossingRelation, LozSignalRelation, Mechanism, MultiObjectController, NonStoppingPoint, OtherObjectStatus, OutOfServicebyInstructionOnly, PhysicalChannel, PhysicalInputChannel, PhysicalOutputChannel, PlatformNonStoppingLocation, PointMachine, PosSignalling, PosSignallingEndpoint, PosSignallingRelation, RastaChannel, RastaEndPoint, RastaPropertySetTcp, RequestedNonStoppingPoint, SdiConnection, SecurityServicesPlatform, SignalDimmingGroup, SmiConnection, SsiConnection, SsiUserEndpoint, SubsystemCommunication, SweepCorridor, SweepMovement, SxiConnection, SxiHostEndpoint, SxiUserEndpoint, TpsAndState, TtiNotifications, Tunnel, TunnelSignalTimer, TunnelTechnicalInstallation, TunnelTube, WeightRestrictionArea</w:t>
      </w:r>
    </w:p>
    <w:p>
      <w:pPr>
        <w:pStyle w:val="Heading3"/>
      </w:pPr>
      <w:r>
        <w:t>17 Object REMOVED from eul220721:</w:t>
      </w:r>
    </w:p>
    <w:p>
      <w:r>
        <w:t>DiagnosticsCollector, EtcsCesCondition, EtcsCesPointCondition, EtcsCesSectionCondition, EtcsCondition, PointCondition, RaStaFullSafetyCode, RbcInterlockingGroup, RedundancyLayerConfiguration, RedundancyMessageCounters, ResetStrategy, SafetyMessageCounters, SpecialCondition, StartUpProcedureConfiguration, TempShuntingCondition, TpsCondition, WorkZoneCondition</w:t>
      </w:r>
    </w:p>
    <w:p>
      <w:pPr>
        <w:pStyle w:val="Heading3"/>
      </w:pPr>
      <w:r>
        <w:t>2 Object with a changed IRI from eul220721:</w:t>
      </w:r>
    </w:p>
    <w:p>
      <w:r>
        <w:t>Label:"Mechanism" : IRI changed from eul220721:EAID_4F821FBD_4805_4a1d_8F4A_10B24CF55F96 to eul230309:EAID_137C267C_0265_4dc9_9F83_04A9266AF612, Label:"MovableElement" : IRI changed from eul220721:EAID_F57ADD16_9D76_4487_8045_5DB800AFA3A4 to eul230309:EAID_BBE54D22_DE03_4ef2_968F_DF19104D005C</w:t>
      </w:r>
    </w:p>
    <w:p>
      <w:pPr>
        <w:pStyle w:val="Heading3"/>
      </w:pPr>
      <w:r>
        <w:t>124 Object MODIFIED from eul220721:</w:t>
      </w:r>
    </w:p>
    <w:p>
      <w:r>
        <w:t>Annotation, ApplicationSystem, ArsDeadlockSectionGroup, AssetAndState, Attachment, AutoRoute, BaliseGroupProperty, BaliseGroupPurpose, BaselineOfRuleSet, BlockedTrack, Building, CableDistributorDisconnector, CableJointRack, CableTerminationRack, CentralControlledAreaDepartureTrack, CentralSafetySystem, ConstructionArea, Container, ControlArea, ControlRoom, Controller, ControllerPlaceholder, CoveredObject, DangerAreaTrack, DataContainer, DataPrepEntities, DataPrepEntities, DataPrepEntities, DataPrepEntities, DataPrepEntities, DataPrepEntities, DataPrepEntities, DecentralInterlocking, DepartureTrack, DepartureTrackExtension, Designation, DiagnosticsOpcUaConfiguration, ElectricDrive, ElectrificationGap, EquipmentRoom, EtcsOverlap, EtcsSignalProperties, FacingPointLock, FictitiousSignal, FictitiousSignal, FictitiousSignal, FieldObjectController, ForFutureUse, FoulTrackControl, FtgsTrackCircuitProperties, HandOperated, HydraulicDrive, InsulatedRailJoint, IoController, IpAddressAssignment, IpAddressBlock, IpDecentralInterlocking, LevelCrossingController, LevelCrossingLocalOperationUiElement, LevelCrossingMalfunction, LevelCrossingSignalRelation, LightSignal, Line, LineSideLinearConstruction, LocalOperatingArea, LocalOperatingZoneLimit, LocallyMonitoredLevelCrossing, LocationOfInterest, LozAssetRelation, LozReleaseInstrumentRelation, LozTdsSectionRelation, MainTrack, MaintenanceDataManagement, MaxRouteBodySpeed, Mechanical, MouldedCableJoint, MovableComponentConfiguration, MovableElement, OpenLineTrack, OperationalLocality, OtherAssetAndState, PhysicalMdm, PneumaticDrive, PointController, PointDrive, PopGroupAssociation, RastaPropertySet, RastaPropertySetUdp, RastaSafetyCode, RbcInterlockingCommGroup, ReleaseInstrument, RemovedTrack, RestrictedArea, RouteConvergencyConflict, RouteIntegratedLevelCrossing, RoutePriority, RouteSetupTime, RsmEntities, SecondaryTrack, SelfSupervisedLevelCrossing, ShuntingTargetAuthorityDependent, ShuntingTrack, ShutInSidingKeyReleaseInstrument, SidingTrack, Signal, SignalAspectCondition, SpecialStructureGauge, TdsComponentConfiguration, TdsEvaluator, TdsOccupancyOverrideGroup, TdsSectionConfiguration, TemporaryShuntingAreaDepartureTrack, TerminalElement, TiltingTrainBgLinking, TpTransitionMarker, TrackCircuitProperties, TrackDesignation, TrafficControlSystem, TrainDescriberAcoustic, Treadle, TriggerAssignment, VirtualisedMdm, ZbsBaliseGroup, ZbsBgLinking</w:t>
      </w:r>
    </w:p>
    <w:p>
      <w:pPr>
        <w:pStyle w:val="Heading2"/>
      </w:pPr>
      <w:r>
        <w:t>ObjectProperty entities</w:t>
      </w:r>
      <w:bookmarkStart w:id="0" w:name="Summary_ObjectProperty"/>
      <w:r>
        <w:r/>
      </w:r>
      <w:bookmarkEnd w:id="0"/>
    </w:p>
    <w:p>
      <w:pPr>
        <w:pStyle w:val="Heading3"/>
      </w:pPr>
      <w:r>
        <w:t>953 ObjectProperty in eul230309:</w:t>
      </w:r>
    </w:p>
    <w:p>
      <w:pPr/>
      <w:r>
        <w:t>ProvidesPowerTo, UiDesignAttachment, acceptsKey, acceptsSpareKey, achievedByActor, activatedWhenPointsInPosition, activatesDangerAreaTrack, activatesTransit, activeWhenShowingAspect, affectsLevelCrossingActivation, affectsLevelCrossingDeactivation, affectsLevelCrossingSystem, affectsLocalOperatingZone, affectsMovableComponent, affectsMovableElement, affectsRoute, affectsRoute, affectsSignal, affectsSignal, allowsTrainsWithEtcsVersion, alsoCheckMovableElement, alsoCheckPointElementInPosition, alsoCheckTdsSection, alternativeArsRoute, appliesEtcsNationalValueSet, appliesForApproachPath, appliesForEtcsBaseline, appliesForRoute, appliesForRoute, appliesForRouteBody, appliesToActiveAspectSet, appliesToActiveSignal, appliesToAspect, appliesToBaliseGroup, appliesToBaselineOfRuleSet, appliesToBlockElement, appliesToBufferStop, appliesToCable, appliesToCategory, appliesToCompoundLogicalObject, appliesToControlledTrackAsset, appliesToController, appliesToController, appliesToDangerAreaTrack, appliesToDataSet, appliesToDerailerElement, appliesToDispatchAnnouncer, appliesToEntrySignal, appliesToEtcsBalise, appliesToEtcsPointCrossing, appliesToEtcsTelegram, appliesToEulynxFieldObjectController, appliesToFacingPoint, appliesToFoulingPoint, appliesToHousing, appliesToHousing, appliesToIntegratedLevelCrossing, appliesToIntegratedLevelCrossing, appliesToLeuModule, appliesToLevelCrossingActivation, appliesToLevelCrossingActivation, appliesToLevelCrossingController, appliesToLevelCrossingSystem, appliesToLevelCrossingSystem, appliesToLevelCrossingSystem, appliesToLevelCrossingSystem, appliesToLevelCrossingSystem, appliesToLevelCrossingSystem, appliesToLevelCrossingSystem, appliesToLevelCrossingSystem, appliesToLightSignal, appliesToLightSignal, appliesToLightSignal, appliesToLine, appliesToLineBlockElement, appliesToLineSideDetectionSystem, appliesToLocalOperationUiElement, appliesToLocalOperationUiElement, appliesToLocationOfInterest, appliesToLockingDevice, appliesToLoz, appliesToMdm, appliesToMovableBridge, appliesToMovableComponent, appliesToMovableElement, appliesToMovableElement, appliesToMovableElement, appliesToNeutralSection, appliesToOperatingCentre, appliesToOverlap, appliesToOverlap, appliesToOverlap, appliesToPathDefinedByPointPosition, appliesToPlatformEdge, appliesToPlatformEdge, appliesToPoint, appliesToPointElement, appliesToPointElementInPosition, appliesToPointElementInPosition, appliesToPopGroup, appliesToPsModule, appliesToPzbDevice, appliesToRbc, appliesToRbc, appliesToRelatedSignal, appliesToReleaseInstrument, appliesToRoute, appliesToRoute, appliesToRoute, appliesToRoute, appliesToRoute, appliesToRoute, appliesToRoute, appliesToRouteBody, appliesToRouteBody, appliesToSection, appliesToShuntingRoute, appliesToSignal, appliesToSignal, appliesToSignal, appliesToSignal, appliesToSignal, appliesToSignal, appliesToSignal, appliesToSignal, appliesToSignal, appliesToSignal, appliesToSignal, appliesToSignal, appliesToSignal, appliesToSignal, appliesToSignal, appliesToSignal, appliesToSignalFrame, appliesToSignalFrame, appliesToTTD, appliesToTdsComponent, appliesToTdsSection, appliesToTdsSectionOverridable, appliesToTechnicalCentre, appliesToTpsDataTxSystem, appliesToTpsDevice, appliesToTpsDevice, appliesToTpsDevice, appliesToTpsDevice, appliesToTrDrBus, appliesToTrDrSubstation, appliesToTrack, appliesToTrackCrossing, appliesToTrackCrossing, appliesToTrackCrossing, appliesToTrackCrossing, appliesToTrackCrossing, appliesToTrackDesignation, appliesToTrainCategory, appliesToTrainCategory, appliesToTrainCategory, appliesToTrainCategoryForAttainableSpeed, appliesToTrainCategoryForDesignSpeed, appliesToTrainCategoryForMaximumOverrunDistance, appliesToTrainDetectionSection, appliesToTti, appliesToTurnoutBranch, appliesToTvpSection, appliesToTvpSection, appliesToTvpSection, appliesToVehiclePassageDetector, appliesToWorkzone, appliesToZoneA, appliesToZoneB, appliesTotrackCrossing, appliesWhenAspectFails, appliestoDangerAreaTrack, appliestoTempShuntingArea, aspectRelation, assetAndState, associatesMechanism, belongsToTunnel, bestAllowedAspect, bondsTrackCircuit, canCloseSignal, causesSpeedRestriction, checksAspect, checksIfMovableElementIsInPosition, checksOpposingRouteLocking, checksState, checksTransit, checksTransit, checksTransitForEvenDirection, checksTransitForOddDirection, clearsPlatformEdge, clearsSignal, closesSignal, closesSignal, commandsActiveAspectSet, communicatesViaPosSignallingRelation, composedOfLockoutArea, composedOfUiElement, condition, conflictsWithMovableElementInPosition, conflictsWithRoute, connectsHostEndpointA, connectsMdm, connectsMdm, connectsPosEndPointA, connectsPosEndPointB, connectsRastaEndPointA, connectsRastaEndPointB, connectsSecServicesPlatformA, connectsToBond, connectsToRailVia, connectsUserEndpointB, connectsUserEndpointB, containsArsRoute, containsCableJoint, containsDataRelease, containsLoz, containsPacket, containsPlatformEdge, containsReducedSpeedInformation, containsTrackAsset, controlsArea, definedByAssetAndState, definesParameter, definesParameter, definesVariables, degradesToActiveAspectSet, disallowsStopIfInSrBaliseGroup, duplicatesEtcsBalise, enclosesCable, endPointA, endPointAController, endPointB, endPointBTrackAsset, endsAtLocality, endsAtLocation, entryAspect, evaluatesSectionGroup, exchangesStatusWithTcs, excludesBaliseGroup, final, finalState, fromBaliseGroup, fromNtc, getsInputFromLeuModule, getsInputFromLeuSystem, getsInputFromTrackAsset, getsInputsFromTriggerAssignments, getsPowerFromPS, getsPowerFromPsModule, getsPowerFromTrackAsset, gotoTargetState, hasAccessControlSignal, hasAdditionalPath, hasAllowedTrainCategorySpeed, hasAllowedTrainCategorySpeed, hasAspect, hasAspect, hasAuxiliaryDataFile, hasBlockClearanceTrigger, hasBlockElementA, hasBlockElementB, hasBoom, hasCantDeficiencySpeed, hasCesCondition, hasCesHandOverRbc, hasChangeCondition, hasChanges, hasCivilSpeedProfile, hasComponent, hasCondition, hasConfiguration, hasConfigurationProperty, hasConflictsWithRoute, hasControllerHousedIn, hasCorrectedProjectStage, hasDataContainer, hasDeadEndBalise, hasDecisiveDangerpoint, hasDepartureTrackExtension, hasDependentMessage, hasDerailerElementCondition, hasDescriptionForEndPointA, hasDescriptionForEndPointB, hasDetailOnMaterial, hasDiamond, hasDispatchPosition, hasDisplayEndCondition, hasDisplayStartCondition, hasElectricProperties, hasEntry, hasEntry, hasEntryLtMarker, hasEolm, hasEpsProperties, hasEtcsDangerpoint, hasEtcsDangerpoint, hasEtcsLevelCondition, hasEtcsLevelCondition, hasEtcsTelegramFile, hasEtcsTrainCategorySpeed, hasEulynxTechId, hasEulynxTechId, hasExit, hasExit, hasExplanatoryNote, hasFileProperties, hasFloorSpeed, hasFoulingPointIndicator, hasFrameDimension, hasGeneralNote, hasGridLocation, hasGroupMainSignal, hasHeating, hasInformationField, hasInterval, hasInterval, hasInterval, hasInterval, hasLeuPort, hasLeuPort, hasLevelCrossingActivationDelaySet, hasLevelCrossingKeyBox, hasLineBlockParameters, hasLocalReference, hasLocation, hasLtProperties, hasLxDepartureDetection, hasLxMalfunction, hasMaSection, hasMasterMessage, hasMountingPoint, hasNodeA, hasNodeB, hasNvElement, hasObstacleDetector, hasOperationalDepartureArea, hasOverlap, hasParentTimingPoint, hasPhysicalRepresentation, hasPlanningCorrection, hasPlatformAccess, hasPointElementCondition, hasPosition, hasPostProcessingInfo, hasPowerLineCrossing, hasPrecededRoute, hasProjectLead, hasProjectMetaData, hasProperties, hasProperty, hasProperty, hasProperty, hasProperty, hasProperty, hasPropertySet, hasPropertySet, hasPropertySet, hasPropertySet, hasPurpose, hasReferenceChannel, hasReferenceChannel, hasReferenceDrawing, hasReferenceOperationalLocality, hasRequirementSpecification, hasRouteSteppingCriterion, hasSection, hasSignalDimmingGroup, hasSignalFrame, hasSounder, hasSpeedCheckingProperties, hasSpeedDesignProperties, hasSpeedProperties, hasSpeedSegment, hasSrBalise, hasStAndrewsCross, hasStartState, hasStationAddress, hasStatusInformation, hasSubroutes, hasSubset, hasSymbol, hasTcFeederReceiver, hasTempShuntingArea, hasTextInformation, hasTpDangerPoint, hasTpwsTrainCategorySpecificProperties, hasTracksideSignal, hasTracksideSignal, hasTrafficMoment, hasTrainRearConfirmation, hasTvpSection, hasValidationChannel, hasValidationChannel, implementsEtcsTelegram, implementsFunction, implementsPredefinedEtcsTelegramSet, implementsTpsDataTxSystem, includesComputerRoomLayout, includesController, includesIpInformation, includesOperatingRoomLayout, includesSignal, includesTvpSection, informsAboutEtcsMarker, initial, initialState, intermediate, isAccessedViaAccessPoint, isActivatedByTreadle, isActivatedByTriggerAssignment, isAllocatedToTrDrSystem, isAssignedToController, isAssignedToTdsSection, isAssignedToVpDetector, isAssociatedWithBaliseGroup, isAssociatedWithPointElement, isAssociatedWithSignal, isAssociatedWithSignal, isAssociatedWithVehicleStop, isAtLocation, isAtLocationProxy, isBasedOnProjectStage, isBasedOnRegistryOfSpeeds, isCarriedByComSubsystem, isCivilStructure, isComposedOfActiveAspect, isComposedOfActiveAspectSet, isComposedOfMovableComponent, isComposedOfMovableElement, isComposedOfPassiveAspect, isConnectedToTrDrSystem, isConstrainedByPositionOf, isControlledBy, isControlledByController, isControlledByLeuPort, isControlledByLeuPort, isCoupledWithTrDrDisplayField, isCreatedByOrganisation, isDefinedByAxleCountingHead, isDefinedByLocationProxy, isDependentLockInLockCombination, isDesignedForSpeeds, isDesignedForTrainCategory, isDisallowedForFc, isDocumentedInAttachment, isFittedTo, isFittedWithEtcsVersion, isGeneratedByTrDrSystem, isGivenInXmlAttachment, isHousedIn, isHousedIn, isHousedIn, isHousedIn, isHousedIn, isHousedIn, isHousedIn, isHousedIn, isHousedIn, isHousedIn, isHousedIn, isHousedIn, isHousedInCabinet, isHousedInLeuCabinet, isImplementedByDetector, isInAreaOf, isInKeyReleaseInstrument, isInOrganisation, isKnownByRbc, isKnownToRbc, isLcatedAtAnchorPoint, isLocatedAtAnchorPoint, isLocatedInStation, isLocatedInTvpSection, isLogicallyCoupledWithMovableElement, isMasterLockInLockCombination, isOnPlatformEdge, isOperatedFromOC, isOrientedByInterval, isOrientedByTransit, isOwnedByOrganisation, isOwnedByOrganisation, isOwnedByTrDrSystem, isOwnedByTrDrSystem, isPairedWithMast, isPartOf, isPartOfBaliseLabelInfo, isPartOfGroup, isPartOfLeuSystem, isPartOfLoz, isPartOfOperationalLocality, isPartOfPlatformEdge, isPlacedAtElectrificationOverlap, isProvidedByDerailerInPosition, isProvidedByPointElementInPosition, isProvidedBySignal, isRelatedToMovableElement, isRelatedToOverheadLineGap, isRelatedToSignal, isRelatedToTunnelTube, isRepresentedByEtcsNode, isRequestedByCrossingElementInPosition, isRequestedByLocalOperatingZoneLimit, isRequestedByLoz, isRequestedByPointElementInPosition, isRequestedByToeOfPointElement, isSentByEtcsBalise, isSentByEtcsBalise, isSentByEtcsBaliseGroup, isStoppingPointForDetector, isSupportedBy, isSupportedBy, isSupportedBy, isSuppressedByTreadle, isSuppressedWhenPointElementInPosition, isTriggeredBy, isTriggeredByRouteBody, isTriggeredByTrDrDisplayField, isTriggeredByTrackCircuit, isUsedByMdm, isUsedByParty, joinsCableA, joinsCableB, joinsCableDistributor, joinsControlledTrackAsset, joinsController, joinsHousing, knowsAssetAndState, knowsOrganisation, leadsPassengersToPlatformEdgeAccessPoint, leadsToEtcsAreaFittedWithVersion, leadsToNextMainOperationalLocality, leadsToNextOperationalLocality, leadsViaLocation, limitedBySignal, limitsLocalOperatingZone, limitsTcArea, limitsTdsSection, locksAssetInState, locksEntrySignal, locksFrog, locksOutRoute, locksRoute, locksRouteBody, mapsToDiamond, mapsToEtcsMarker, monitorsBufferStop, monitorsSequentialOperation, mustBeVacant, mustCheck, needsAspect, needsEtcsAck, needsEtcsAck, needsLxInState, needsVacantSection, needsVacantSection, nextTimeFrame, nodeA, nodeB, notifiesTTI, occupiesTdsSection, operatesLocalShuntingArea, operatesLocality, operatesWorkzone, overlapRelease, ownsAccessPoint, ownsAlignmentCantSegment, ownsAnchorPoint, ownsAnnotation, ownsArsRoute, ownsArsRouteTrigger, ownsArsSignalGroup, ownsArsSubArea, ownsAspect, ownsAspectProving, ownsAssetUser, ownsAtpProtectiveDistance, ownsAttachmentDocument, ownsAutomaticRouteSettingSystem, ownsBackToBackLocking, ownsBaliseGroupLinking, ownsBaliseLabelingInformation, ownsBarrierMechanism, ownsBaselineOfRuleSet, ownsBinaryDataFile, ownsBlockSystem, ownsBoosterTransformer, ownsCable, ownsCableDuct, ownsCableJoint, ownsCableJointInstallation, ownsCableProperties, ownsCableRouteNode, ownsCant, ownsChangeMarker, ownsCivilStructure, ownsCombiningTrack, ownsCommunicationRelation, ownsCompositeRoute, ownsConditionSectionsClear, ownsConflictingRoute, ownsControlArea, ownsControlRelation, ownsControlledTrackAsset, ownsControllerGroup, ownsDADoverlap, ownsDangerArea, ownsDangerAreaTrack, ownsDataPrepEntities, ownsDeliveredMaterial, ownsDepartureTrack, ownsDepartureTrackExtension, ownsDescription, ownsDispatchAnnouncerAssignment, ownsDualFlankProtection, ownsEdge, ownsElevation, ownsEquipmentSupport, ownsEtcsAcknowledgement, ownsEtcsApplicationSystem, ownsEtcsEndOfAuthority, ownsEtcsMaSection, ownsEtcsNationalValueSet, ownsEtcsPacket, ownsEtcsPointCrossing, ownsEtcsPointCrossingProperties, ownsEtcsPositionReportParametersArea, ownsEtcsProgrammingFileSet, ownsEtcsSignalProperties, ownsEtcsSrsVersion, ownsEtcsSystemVersion, ownsEtcsTelegram, ownsEtcsTelegramConditionRelation, ownsFlankProtection, ownsFloodlight, ownsFoulTrackControl, ownsGate, ownsGeometricCoordinate, ownsHorizontalAlignmentSegment, ownsHybridLevel3Timers, ownsInfrastructureBorder, ownsIpAddressAssignment, ownsKey, ownsLensDiffuser, ownsLeuModule, ownsLevelCrossingActivation, ownsLevelCrossingClearanceDetectionSystem, ownsLevelCrossingControllerConfiguration, ownsLevelCrossingDeactivation, ownsLevelCrossingLocalOperationUiElement, ownsLevelCrossingRouteRelation, ownsLevelCrossingSignalRelation, ownsLevelCrossingTimerSet, ownsLine, ownsLineBlockInformation, ownsLineSideDetector, ownsLineSideInstallation, ownsLinearElement, ownsLocalOperatingArea, ownsLocalOperatingAreaUiElement, ownsLocalOperatingZone, ownsLocalOperatingZoneLimit, ownsLocalOperatingZoneRelation, ownsLocalOperationDevice, ownsLocationProxy, ownsLock, ownsLockCombination, ownsLockoutArea, ownsLogicalChannel, ownsLozAssetRelation, ownsLxDepartureDetection, ownsMaintenanceDataManagement, ownsManualOverlapRelease, ownsMappingView, ownsNUSR, ownsNode, ownsNonReplacement, ownsNonStopMovement, ownsNonStoppingPoint, ownsNormalisation, ownsObjectInView, ownsOperatingCentre, ownsOperationalLocality, ownsOpposingRoute, ownsOppositeTrackSignal, ownsPlatformClearancePoint, ownsPointHandle, ownsPopGroup, ownsPopGroupAssociation, ownsPosSignallingEndpoint, ownsPosSignallingRelation, ownsPowerOutputChannelProperties, ownsPowerSourceRelation, ownsPowerSupplyModule, ownsPredefinedEtcsTelegramSet, ownsPzbRouteRelation, ownsRailNodePath, ownsRastaChannel, ownsRastaEndPoint, ownsRbcProperties, ownsRbcWatchdog, ownsReferenceDrawing, ownsRegisteredIntrinsicCoordinate, ownsRemainingShuntingRouteRelease, ownsRoadTrafficSign, ownsRoute, ownsRouteApproacLocking, ownsRouteBody, ownsRouteBodyProperty, ownsRouteCondition, ownsRouteProperty, ownsRouteSignalling, ownsRsmEntities, ownsSafetyDistance, ownsSectionsForFlankProtection, ownsSecurityServicesPlatform, ownsSegment, ownsSequenceMonitor, ownsShuntingRouteSectionProving, ownsShuntingTargetAuthDep, ownsSignalAlignment, ownsSignalAspectDegradation, ownsSignalFrame, ownsSignalFrameComponent, ownsSignalLocation, ownsSignalMessage, ownsSignalSightingDistance, ownsSignalVector, ownsSignalplan, ownsSpadAlarm, ownsSpeedDependentDelay, ownsSpeedProfile, ownsSsiConnection, ownsSteppingCriterion, ownsStoppingPoint, ownsSubsystemCommunication, ownsSweepMovement, ownsSwingingOverlap, ownsSwitchGear, ownsSxiConnection, ownsSxiHostEndpoint, ownsSxiUserEndpoint, ownsSynchedFlashing, ownsSystemState, ownsTdsOccupanyOverrideGroup, ownsTechnicalCentre, ownsTerminalElement, ownsTimingPoint, ownsTpArea, ownsTpsDeviceProperties, ownsTpsRelation, ownsTpsToPointRelation, ownsTrackAsset, ownsTrackAssetConfiguration, ownsTrackConditionArea, ownsTrackCrossingProperties, ownsTrackProperty, ownsTractionFeed, ownsTrafficFlow, ownsTrainCategory, ownsTrainDescriberAcoustic, ownsTrainDescriberBus, ownsTrainDescriberBusProperties, ownsTrainDescriberDisplayField, ownsTrainDescriberSteppingCriteria, ownsTrainDescriberSubstation, ownsTrainDescriberSystem, ownsTrainDescriberTelegram, ownsTrainSelectionProperties, ownsTransit, ownsTriggerAssignment, ownsTunnelInstallation, ownsVerticalAligmentSegment, ownsView, ownsWarningArea, ownsWarningComponent, ownsWarningSystem, ownsWeightRestrictionArea, ownsWeldedStrip, ownsZbsPartialRouteBody, ownsZbsPartialRouteExtremity, parameterizedBy, producesCriticalReport, producesNonCriticalFailureReport, protectsTrackCrossing, provesSection, providesSciChannelToController, readsLogicalValueFromCompondLogicalObject, readsLogicalValueFromReleaseInstrument, readsLogicalValueFromUiElement, realisesCableJoints, referenceToPreviousStep, refersToAccRbc, refersToAccRbc, refersToAnnotation, refersToAttachedMap, refersToAttachment, refersToBaliseGroup, refersToBaliseGroup, refersToBaselineDocument, refersToBigMetalMassArea, refersToBigMetalMassArea, refersToBlockElement, refersToBlockEntrySignal, refersToBoundaryEtcsBg, refersToBoundarySignal, refersToCentralInterlocking, refersToCivilStructure, refersToCoActingSignalFrame, refersToCompoundLogicalObject, refersToController, refersToDangerAreaTrack, refersToDataRelease, refersToDistantSignal, refersToEoA, refersToEquipmentSupport, refersToEtcsSignal, refersToHovRbc, refersToInterlocking, refersToLevelCrossing, refersToLightSignal, refersToLine, refersToLocation, refersToLocation, refersToLockoutArea, refersToLockoutArea, refersToLx, refersToMovableElement, refersToMovableElement, refersToNeighbourTrDsStation, refersToObject, refersToObject, refersToOperationalLocality, refersToOperationalLocality, refersToOperationalLocality, refersToOverlapsForDisplay, refersToPacket, refersToPlatformEdge, refersToPlatformEdge, refersToPlatformEdge, refersToPointCrossing, refersToPointElement, refersToPositionIndicator, refersToPositionedRelationSet, refersToProjectReferenceLine, refersToReferenceDrawing, refersToReferenceDrawing, refersToReferenceDrawing, refersToReferenceDrawingForMarkerBoard, refersToRegisteredIntrinsicCoord, refersToRoute, refersToRoute, refersToSafetyDistance, refersToSection, refersToSections, refersToSections, refersToSignal, refersToSignal, refersToSignal, refersToSignal, refersToSignalInGroup, refersToSignalShowingDetection, refersToSpeedCheckingSystem, refersToSubordinatedSignalFrame, refersToTarget, refersToTdsSection, refersToTelegram, refersToTerminalElement, refersToTimingPoint, refersToTpsDevice, refersToTpsTransmissionSystem, refersToTrDrBusForRelaying, refersToTrDrDisplayField, refersToTrDrSystem, refersToTrackAsset, refersToTrackAsset, refersToTunnelTube, refersToWarningArea, relatesToUnusedPartialRouteBody, relatesToUsedPartialRouteBody, relayedOnTrDrBus, relaysTelegram, releasesTrackAsset, representsSpeedProfile, requestedRoute, requiresCrossingElementLockedInPosition, requiresDerailerInPositionForFlankProtection, requiresDerailerLockedInPosition, requiresFlankProtection, requiresFlankProtection, requiresMovableElementInPositionInDepartureTrack, requiresMovableElementInPositionInRouteBody, requiresMovableElementLocked, requiresPointElementInPositionForFlankProtection, requiresPointElementLockedInPosition, requiresPointPosition, requiresRemoteFlankProtectionLeft, requiresRemoteFlankProtectionRight, requiresSectionVacant, requiresSectionVacant, requiresSynchedFlashing, reusesPzbDevice, runsViaPosSignallingRelation, runsViaPosSignallingRelation, sentConditionally, servesController, shouldClearObject, showsDefaultActiveAspectSet, showsMessage, showsOnLocalDisplay, splitsIntoGroupMetaData, splitsIntoStageMetaData, startsAtLocality, steppingStartSignal, steppingStartTds, stepsFromField, stepsIntoField, supports, supportsSignalFrame, switchesOffArsSubArea, switchesOffArsSubArea, targetAspect, technicalIdentifier, toBaliseGroup, transmitsFlankProtectionRequest, usesAspect, usesAspectSet, usesCable, usesCablingTopology, usesEtcsTopology, usesEulynxSignalVector, usesIpAddress, usesLineTopology, usesPosSignalling, usesPositionedRelationSet, usesPreferredOverlap, usesReflector, usesSafetyCode, usesSafetyDistance, usesSrsVersion, usesSweepCorridor, usesSweepMovement, usesTelegramConditionRelation, usesTopography, usesTrackTopology, usesTrigger, usesTriggerAssignment, usesTriggerAssignment, usesTriggerAssignment, usesTriggerAssignment, usesWarningComponents, warnsWorkersNearStructure, worksMovableComponent</w:t>
      </w:r>
    </w:p>
    <w:p>
      <w:pPr>
        <w:pStyle w:val="Heading3"/>
      </w:pPr>
      <w:r>
        <w:t>98 ObjectProperty NEW from eul220721:</w:t>
      </w:r>
    </w:p>
    <w:p>
      <w:r>
        <w:t>appliesForApproachPath, appliesForRoute, appliesToController, appliesToDangerAreaTrack, appliesToEulynxFieldObjectController, appliesToLevelCrossingController, appliesToLevelCrossingSystem, appliesToLoz, appliesToMdm, appliesToMovableBridge, appliesToPathDefinedByPointPosition, appliesToTti, appliesToWorkzone, associatesMechanism, belongsToTunnel, canCloseSignal, clearsPlatformEdge, closesSignal, communicatesViaPosSignallingRelation, connectsHostEndpointA, connectsMdm, connectsMdm, connectsPosEndPointA, connectsPosEndPointB, connectsRastaEndPointA, connectsRastaEndPointB, connectsSecServicesPlatformA, connectsUserEndpointB, connectsUserEndpointB, exchangesStatusWithTcs, hasAllowedTrainCategorySpeed, hasCesCondition, hasCivilSpeedProfile, hasDeadEndBalise, hasDepartureTrackExtension, hasEulynxTechId, hasEulynxTechId, hasFloorSpeed, hasPropertySet, hasPropertySet, hasReferenceChannel, hasReferenceChannel, hasSignalDimmingGroup, hasValidationChannel, hasValidationChannel, includesController, includesSignal, isCarriedByComSubsystem, isDefinedByAxleCountingHead, isDisallowedForFc, isGivenInXmlAttachment, isPartOfGroup, isRelatedToOverheadLineGap, isRelatedToTunnelTube, isUsedByMdm, notifiesTTI, operatesLocalShuntingArea, operatesWorkzone, ownsCombiningTrack, ownsEtcsSrsVersion, ownsLevelCrossingControllerConfiguration, ownsLogicalChannel, ownsMaintenanceDataManagement, ownsNonStoppingPoint, ownsPlatformClearancePoint, ownsPosSignallingEndpoint, ownsPosSignallingRelation, ownsRastaChannel, ownsRastaEndPoint, ownsSecurityServicesPlatform, ownsSsiConnection, ownsSubsystemCommunication, ownsSweepMovement, ownsSxiConnection, ownsSxiHostEndpoint, ownsSxiUserEndpoint, ownsTunnelInstallation, ownsWeightRestrictionArea, producesCriticalReport, producesNonCriticalFailureReport, providesSciChannelToController, refersToEtcsSignal, refersToRoute, refersToSection, refersToSections, refersToTunnelTube, requiresPointPosition, runsViaPosSignallingRelation, runsViaPosSignallingRelation, servesController, shouldClearObject, technicalIdentifier, usesIpAddress, usesPosSignalling, usesSrsVersion, usesSweepCorridor, usesSweepMovement, usesTelegramConditionRelation</w:t>
      </w:r>
    </w:p>
    <w:p>
      <w:pPr>
        <w:pStyle w:val="Heading3"/>
      </w:pPr>
      <w:r>
        <w:t>23 ObjectProperty REMOVED from eul220721:</w:t>
      </w:r>
    </w:p>
    <w:p>
      <w:r>
        <w:t>activeWhenAssetInState, activeWhenPointElementInPosition, activeWhenShowingMessage, activeWhenTempShuntingAreaTaken, activeWhenWorkZoneTaken, appliesWhenPointElementInPosition, appliesWhenSectionIsOccupied, configuresController, hasDiagnosticsConfiguration, hasMessageCounters, hasMessagesCounters, hasNonVitalDataFile, hasRedundancyLayerConfiguration, hasResetStrategy, hasSafetyRetransmissionLayerConfiguration, hasStartUpConfiguration, hasVitalDataFile, hostsDiagnosticsCollector, includesInterlocking, includesRbc, reportsToDiagnosticsCollector, reportsToDiagnosticsCollector, servesDiagDataToCollector</w:t>
      </w:r>
    </w:p>
    <w:p>
      <w:pPr>
        <w:pStyle w:val="Heading3"/>
      </w:pPr>
      <w:r>
        <w:t>4 ObjectProperty with a changed IRI from eul220721:</w:t>
      </w:r>
    </w:p>
    <w:p>
      <w:r>
        <w:t>Label:"appliesToEtcsTelegram" : IRI changed from eul220721:EAID_19B06544_CD0D_4599_8A97_B2DF45715425 to eul230309:EAID_0674DBF6_605F_4dff_8686_0C7D36878F32, Label:"associatesMechanism" : IRI changed from eul220721:EAID_96C96095_B533_425f_9A01_7AF52EAE6DA4 to eul230309:EAID_4033DE9F_9BC5_4ad3_BFC2_50D9255DD5AC, Label:"hasCesCondition" : IRI changed from eul220721:EAID_8B498D1A_666E_4531_9E93_D4305229AA2F to eul230309:EAID_AC964F91_6899_4593_A38A_5D46F0E2E369, Label:"hasDepartureTrackExtension" : IRI changed from eul220721:EAID_B1CC4DBC_845E_4d41_9120_9D1260A16A78 to eul230309:EAID_9E435509_4FD0_4480_9D26_FE200FE65175</w:t>
      </w:r>
    </w:p>
    <w:p>
      <w:pPr>
        <w:pStyle w:val="Heading3"/>
      </w:pPr>
      <w:r>
        <w:t>37 ObjectProperty MODIFIED from eul220721:</w:t>
      </w:r>
    </w:p>
    <w:p>
      <w:r>
        <w:t>activeWhenShowingAspect, appliesToReleaseInstrument, appliesToSignal, appliesToSignal, appliesToTrainCategoryForAttainableSpeed, assetAndState, composedOfLockoutArea, controlsArea, endPointA, endPointB, endPointBTrackAsset, endsAtLocation, hasAllowedTrainCategorySpeed, hasLxMalfunction, hasOperationalDepartureArea, hasPrecededRoute, includesIpInformation, isAtLocationProxy, isHousedIn, isPartOfLoz, limitsLocalOperatingZone, mustBeVacant, needsAspect, needsLxInState, ownsControllerGroup, refersToBaliseGroup, refersToCoActingSignalFrame, refersToDistantSignal, refersToOverlapsForDisplay, refersToTpsDevice, refersToTpsTransmissionSystem, requiresFlankProtection, sentConditionally, showsOnLocalDisplay, usesSafetyCode, usesTriggerAssignment, worksMovableComponent</w:t>
      </w:r>
    </w:p>
    <w:p>
      <w:pPr>
        <w:pStyle w:val="Heading2"/>
      </w:pPr>
      <w:r>
        <w:t>DatatypeProperty entities</w:t>
      </w:r>
      <w:bookmarkStart w:id="0" w:name="Summary_DatatypeProperty"/>
      <w:r>
        <w:r/>
      </w:r>
      <w:bookmarkEnd w:id="0"/>
    </w:p>
    <w:p>
      <w:pPr>
        <w:pStyle w:val="Heading3"/>
      </w:pPr>
      <w:r>
        <w:t>1157 DatatypeProperty in eul230309:</w:t>
      </w:r>
    </w:p>
    <w:p>
      <w:pPr/>
      <w:r>
        <w:t>C, Description, EpsReportingPoint, EpsTunnelSignal, HighOrLow, InaCalculation, PassengerLoadingPercentage, StationNr, X, Y, abbreviation, acceptsDrfc_Il, acceptsDrfc_m, acceptsRbcCommand, acceptsUfl, activationMethod, additionalInfo, additionalInfo, addressPostalCodeLocation, addressStreet, allowedWhenSectionOccupied, allowsAccessOfType, allowsEtcsBlockageExit, allowsLocalControl, allowsLocalOperation, allowsOnSight, allowsResetByMS, allowsTrainEntry, alpha, alsoLockFrog, amendmentDescription, announcesSpeed, appliesDimmingPolicy, appliesForLozStateTransition, appliesFrom, appliesInDirection, appliesOverDistance, appliesToArea, appliesToLinearElement, appliesToObject, appliesToRegion, appliesToSci, appliesTrafficSeparation, appliesValence, appliesValence, areaCode, areaName, areaType, arrivalPrint, arrivalPrintOpposingTrack, asBuiltNumber, aspectId, assetDescription, assetName, assetType, atSide, autoRestoration, automaticAuxiliaryActivation, average, backgroundFeatures, backupPowerFlowsFromTo, ballastResistance, bannerSignalRequired, basedOnPreviousStage, basedOnProjectStage, basicAspectType, berthingTrack, betweenInterlockings, bgTypeL2Number, brakingDistance, brakingDistance, branchTowardsCrossing, bridgeNumber, cableType, canBeActivated, canDetectDirection, canFlash, canHandleIsolation, canHandlePreActivation, canRedrive, canReportDegradedStatus, canReportTrailed, capacitiveCoupling, capacity, capacityLimit, captiveKey, category, causesSpeedRestrictionOnTrack, certificationIdentifier, channel, channel, channelNumber, channelNumber, channelNumber, checksForOpenSignalAfterRouteCall, checksum, checksumType, clampType, clearsLocation, closesSignalWithDelay, code, code, coefficient, colour, comment, condition, conditionDescription, conductorRailGuardBoardRequired, configurationLabel, connectionLostIndicator, connectionNumber, connectsAt, connectsToRail, constructionPhase, contact, controlCharacter, controlFlowsFromTo, controllable, controllable, correctionType, countingUp, countryCode, covered, coversObservationArea, coversPlanningArea, created, createdByRole, crossSectionalArea, crossesTrackAt, crossingDeckingType, crossingWayIsOfType, cutSectionIndex, d_leveltr, d_textdisplay, data, dataCategory, dateOfProduction, dateProcessStepAchieved, deadlockChecking, deckingType, deleted, deliveryVersion, departurePrint, departurePrintOpposingTrack, dependsOnRoadTrafficLights, derailerIsFixedInPosition, derailsInDirection, describedBySpeed, description, description, description, description, description, description, description, description, description, designation, deviceVersion, diameter, direct, direction, directionIndicator, directionIndicatorAnnouncements, discipline, discipline, disconnectPropagationTime, displayText, displaysText, distance, distanceToStartOfReducedSpeed, disturbanceSwitchOffAll, dscpMarking, email, endToEndLayer2, entrySpeed, error, evaluatedHotAxleBoxDetector, exchangeInformation, exitSpeed, extensionBasicAspectType, extraInfo, failureType, feeding, fileType, firstRecursion, flashing, forInformation, fullName, fullName, function, functionDescription, g_a, gaugeName, generatesPreAnnouncement, geopos, geoposValue, getsBackupPowerFrom, ghostTrainPropagationTime, group, groupId, groupId, handSignalProhibited, hardExit, hasAchievableDistance, hasAckDuration, hasAckTimer, hasAdditionalTime, hasAdditionalTimer, hasAdjustableBearing, hasAngle, hasAngleToTrack, hasAngleToTrack, hasApproachSpeed, hasApproachSpeed, hasArea, hasAttainableSpeed, hasAvailableDistance, hasBackBoard, hasBackupPowerSupplyType, hasBattery, hasBatteryLocatedAt, hasBearing, hasBlockNormalisingWarning, hasBlockSettingType, hasBlockWorkingType, hasBoard, hasBooms, hasBtsPosition, hasBuzzerSoundingDuration, hasCalculatedActivationDelay, hasCalculatedSignalDelay, hasCancellationDuration, hasCargoCriteriumOption, hasChangeExecutionLength, hasClearancePointLocatedAt, hasClosureTime, hasCodeLetter, hasCombinedReadableDistance, hasConTMaxDataInstallation, hasConTMaxDataTransmission, hasConTMaxNoMaintenance, hasConTMaxResponseMdm, hasConTMaxSmiConnection, hasCon_tmax_PDI_Connection, hasCondition, hasConflictType, hasCounterWeightOfType, hasCrocodileFunction, hasCrossingPathBorder, hasDateOfCompletion, hasDateOfCompletion, hasDateOfCompletion, hasDateOfRuleSet, hasDateOfRuleSet, hasDateStamp, hasDebounceTime, hasDefaultPartialTimer, hasDelay, hasDelayOfNotificationOfAvailability, hasDelayedLock, hasDelayedRelease, hasDeletionCriterion, hasDeletionDelay, hasDeliveryDate, hasDelta_VGES, hasDelta_VLES, hasDelta_VZES, hasDepartureDetectionPoint, hasDerailerIndicatorOfType, hasDesignDistance, hasDesignSlope, hasDesignSlope, hasDesignSlope, hasDesignSlope, hasDesignSpeed, hasDirection, hasDirection, hasDirectionArrow, hasDistance, hasDistance, hasDistanceAB, hasDistanceBK, hasDistanceCK, hasDistanceD, hasDistanceD1, hasDistanceD2, hasDistanceDf, hasDistanceFromSignalToTarget, hasDistanceFromTargetToFoulingPoint, hasDistanceFromTpsToFoulingPoint, hasDistanceFromTpsToSignal, hasDistanceInRearOfSignal, hasDistanceSKprime, hasDistanceToCrossing, hasDistanceToLocation, hasDistanceToPathEdge, hasDistanceToPathEdge, hasDistanceToTrackCrossingBorder, hasDistanceTpsToTarget, hasDistantSignalSightingTime, hasDrawingLocation, hasDurationForCheck, hasElectricLength, hasElectrificationSymbol, hasEmulationPlug, hasEndDateTime, hasEndSectionTimer, hasEtcsBaseline, hasEtcsBaselineVersion, hasEtcsLevel, hasEtcsSystemVersion, hasExpiryDate, hasExtensionDirection, hasExtensionLength, hasExternalDetectors, hasExternalLock, hasExtraControlOption, hasFoulingPointLocatedAt, hasFourWireInterface, hasFrequency, hasFrequency, hasFunction, hasFunction, hasFunction, hasFunctionType, hasFunctionType, hasFunctionType, hasFunctionType, hasFunctionType, hasFunctionType, hasGeneralMessageTimer, hasGradient, hasGuardRail, hasHandOverAlarmDuration, hasHeight, hasHood, hasHoodLength, hasInclination, hasInfluencedLength, "hasInhibitionTimer ", hasKvbCsspInformationType, hasKvbSpeedControlInformationType, hasLH, hasLLA, hasLeadTimer, hasLength, hasLength, hasLength, hasLengthE, hasLengthS, hasLifeSignTimer, hasLinkReaction, hasLockProvided, hasLongRangeApproachDistance, hasLuminosity, hasMaxApproachSpeed, hasMaxFcpOrFcpa, hasMaxOperationDuration, hasMaxRoadApproachSpeed, hasMaxSpeed, hasMaxSpeed, hasMaxSpeed, hasMaxSpeed, hasMaxTrainApproachSpeed, hasMaximumOverrunDistance, hasMaximumSpeed, hasMaximumSpeed, hasMinFcpOrFcpa, hasMinPedestrianClearingSpeed, hasMinRoadClearingSpeed, hasMinTrainApproachSpeed, hasMinimalLength, hasMinimumDistance, hasMinimumViewingDistance, hasMovableOverheadLine, hasNbrFunctionality, hasNoRearSignal, hasNonStandardPositionType, hasNormalControlOption, hasObjectsInPlanningArea, hasObstacleDetector, hasOffset, hasOperationalSpeed, hasOperatorPosition, hasOperatorPosition, hasOpticsDiameter, hasOrderedShuntingSpeed, hasOverlapReleaseDelay, hasOverlapTimer, hasPathOfType, hasPdiLossDeactivationTimer, hasPermShuntTimer, hasPermittedSpeed, hasPointIndicatorOfType, hasPowerSourceType, hasPowerSupplyType, hasPowerSupplyType, hasPowerSupplyType, hasPreAlarmDuration, hasPredefinedHeight, hasPreferredDistance, hasPriority, hasReactivationFunction, hasRelationType, hasRelativePosition, hasReleaseSpeed, hasReleaseSpeed, hasReleaseSpeed, hasResidualRouteReleaseTimer, hasRestrictedSection, hasRestrictedSection, hasRestrictedSpeed, hasRoadWayWidth, hasRouteReleaseType, hasSafetyDistance, hasSafetyDistanceDesignSlope, hasSectionEntryLocation, hasSectionOfLength, hasSetupTime, hasShortTrainCircuitry, hasSkirt, hasSleepersMadeOf, hasSourceDate, hasSpeedCheckingSectionLength, hasSpeedCheckingSystemType, hasSpeedRestriction, hasSpeedRestrictionArea, hasSpeedRestrictionLength, hasSpeedSymbolType, hasSpeedSymbolType, hasStaffReactionDuration, hasStallDetection, hasStandstillTimer, hasStartDateTime, hasSteppingCriterion, hasStopDoor, hasStopSignalControlOption, hasStopZone, hasStoppingArea, hasSupplementaryResponseTime, hasSupplierSpecificActivationDelay, hasSupplierSpecificSignalDelay, hasSuppressionDirection, hasSwitchOffActivationDelay, hasSwitchOffMessageDelay, hasSwitchOffTimer, hasSwitchOnActivationDelay, hasSwitchOnMessageDelay, hasSwitchedNose, hasSwitchingPeriod, hasSymbolMask, hasSymbolType, hasSymbolType, hasTargetOrientation, hasTechnicalProtection, hasTimeOut, hasTimeStamp, hasTimeStamp, hasTimeToTrackCrossing, hasTimedDeactivation, hasTimerStartLocation, hasTimerStartLocation, hasTimerStopLocation, hasTimerValue, hasTpwsFunction, hasTractionType, hasTrailingDetection, hasTrainOnLineWarning, hasTriggerDelay, hasUnspecifiedAlarmDuration, hasUsableLength, hasUsefulLength, hasVGR, hasVLA, hasVZ, hasValidityPeriod, hasValue, hasVgr1, hasVgr2, hasViewCoordinate, hasWarningInstallation, hasWidth, hasXG, hasZLA, heatSource, height, identityOnTcsBus, imperative, implementsFixedBgFunction, implementsPerformanceProfile, imposesSpeedRestriction, imposesSpeedRestrictionLeft, imposesSpeedRestrictionLeft, imposesSpeedRestrictionRight, imposesSpeedRestrictionRight, inPosition, inPosition, inPosition, inState, inState, inState, inState, inState, inVacancyState, index, index, index, index, indicatesRouteDirection, individualAssesment, individuallyProgrammed, inhibitShuntingRouteExit, initials, installationType, insulationType, integrityLossPropagationTime, internalFilterTuning, internalOrderingReference, intersectionCount, ipAddressOnTcsBus, isAreaLocatedAt, isAreaLocatedAt, isAutomaticallyControlled, isClassifiedAs, isConnectedToRailAt, isControlled, isCrucial, isDesignedForBrakingDistance, isDesignedForDeckingInclination, isDesignedForFixingType, isDesignedForReaction, isDesignedForRoadSpeed, isDesignedForSpeed, isDesignedForSpeed, isDoubleSided, isDrivenByMechanismType, isEquippedWithSuicidePrevention, isEtcsEntry, isFixed, isFloating, isForLineCategory, isInControlMode, isInFunctionalPosition, isInOperatingMode, isIntentionallyDarkAllowed, isLinearLocatedAt,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isLocatedOnRail, isLocatedOnTrackTopology, isLocatedOnTrackTopology, isLocatedToSide, isMadeOfMaterial, isMadeOfMaterial, isMiniature, isMonitored, isMostRestrictive, isMountedAtHeight, isMountedOnSide, isMountedOnSide, isOfAccessabilityType, isOfAlarmType, isOfApplicationSystemType, isOfAspectDeactivationType, isOfAutomaticType, isOfBoomLengthType, isOfBufferStopType, isOfCategory, isOfClearanceDetectionType, isOfConductorVoltageType, isOfConfigurationType, isOfCoreType, isOfCrossSectionType, isOfDetectorType, isOfDiffuserType, isOfDocumentType, isOfDualFlankProtectionType, isOfEquipmentLocationType, isOfFeederReceiverType, isOfFixingType, isOfFlashDutyCycleType, isOfFlashingPeriodType, isOfGateControlType, isOfGateLengthType, isOfGateWorkingType, isOfGfkCategoryType, isOfIlluminationType, isOfIlluminationType, isOfIpVersion, isOfIpVersion, isOfLensDiffuserType, isOfLensDiffuserType, isOfLevelCrossingActivationType, isOfLevelCrossingControllerType, isOfLinkingType, isOfLocalControlType, isOfLocalOperatingZoneLimitType, isOfLocalOperatingZoneRelationType, isOfLocalOperationDeviceType, isOfLtFunctionType, isOfLxProtectionType, isOfLxTechnologyType, isOfMainRouteType, isOfModemType, isOfMrotType, isOfNormalisationType, isOfOrientationType, isOfOverheadLineGapType, isOfPairingType, isOfPlatformAccessType, isOfPointControlType, isOfPointType, isOfProhibitionType, isOfProtectionAndControlType, isOfResetStrategyType, isOfRtlType, isOfRtsType, isOfShuntingRouteType, isOfSignalFrameType, isOfSignalFunctionType, isOfSignalImageType, isOfSignalSystemType, isOfSignalTypeType, isOfSpecialStructureGaugeType, isOfSpeedProfileType, isOfSwingDirectionType, isOfTcBondType, isOfTelegramType, isOfTerminusType, isOfTiltingFunctionType, isOfTpwsSystemType, isOfTractionFeedType, isOfTractionVoltageType, isOfType, isOfType, isOfType, isOfType, isOfType, isOfTypeLorH, isOfVehicleStopType, isOfZbsFunctionType, isOfZbsType, isOrientedNormal, isOrientedNormal, isOutlinedByPoint, isOverridable, isPartOfAlternativeRoute, isPartOfCommunicationLevel, isPartOfSwitchingGroup, isPartOfSwitchingGroup, isPassable, isPlacedAt, isPoweredBy, isPreSign, isPrimaryAccess, isPrimarySource, isPriority, isPsModuleType, isPsrBeacon, isReadingThrough, isRedundant, isRedundant, isReverseTrack, isSignalAheadVisible, isSituatedInQuadrant, isSituatedInQuadrant, isSpare, isSuitableForTractionType, isSupportedByFixingType, isSwitchable, isSwitchable, isTelegramType, isTemporary, isTrailable, isTransformerType, isTunnelSignal, isUps, isValidInArea, isVisible, isWithOtherSignals, key, key, keyHeldByImStaff, l_ackleveltr, l_ackmamode, l_mamode, l_text, l_textdisplay, labelTakesInfoFrom, lamp, lastWheel, length, lengthOfReducedSpeedSection, levelOfDetail, limitedClearance, link, localName, location, lockedAsset, longName, longName, longNameLayoutPlan, lowerHalfMD4, m_current, m_leveltextdisplay, m_leveltr, m_mamode, m_mcount, m_modetextdisplay, m_modetextdisplay, m_platform, m_position, m_trackcond, m_version, m_version, m_version, m_voltage, malfunctionSignalClosure, manualReleasePossible, manufacturersReference, maxNrSubstations, maxPower, maxPowerConsumption, maxPowerInterruptDuration, maxPowerInterruptDuration, maxTractionCurrent, maxTrainLength, maxVoltage, measureForPositionLeft, measureForPositionRight, mechanismPositionedToSide, minUserDataRate, minVoltage, modemType, modemType, modifiedSubSystem, modifiedSystem, monitored, monitoringRequired, mountingInstructions, mountingInstructions, muteTime, nDiagWindow, nDiagnosis, name, name, name, name, name, name, name, name, name, name, name, nameInTable, nameOnSite, nc_cddiff, nc_diff, needsBandwidth, needsGalvanicSeparation, needsKeyPresenceForReturn, needsPosition, needsPosition, needsSafetyDistance, needsTargetTrackVacancyState, nid_bg, nid_c, nid_c, nid_c, nid_c, nid_ctraction, nid_loop, nid_ntc, nid_ntc, nid_ntc, nid_ntc, nid_radio, nid_rbc, nid_rbc, nid_textmessage, noDisplay, nominalPower, nonStopMovementPrint, normal, normalDirection, normallyOpen, note, notificationPrint, number, number, numberOfCabinets, numberOfCars, numberOfCars, numberOfConductors, numberOfExternalDetectors, numberOfHeads, numberOfLeuSystems, numberOfLevers, numberOfPointDrives, numberOfRetries, numberOfRoutingCodeDigits, numberOfSpareConductors, numberOfStrands, numberOfTracks, numberOfTrainDescriberDigits, numericDesignation, oemName, oemProductName, op, operatingVoltage, operationType, organisationalUnit, otherLabelText, overlapPriority, overlapReleaseCondition, overrideable, ownsOnTrackSignallingDevice, ownsPoint, ownsRouteBody, ownsSignal, ownsVehicleStop, peak, perDayValue, perHourValue, pitchAngle, plannedNumber, planningType, pointIsFixedInPosition, pointType, position, positionDescription, positionInGroup, positionInGroup, positionInGroup, positionInSystem, powerFlowsFromTo, preferenceRanking, preferred, preferredPosition, prefix, prefix, productApproval, programmeDesignation, projectDesignation, projectNumber, projectSectionDescription, protectedStatePreferred, protectiveBracket, protectsTunnelOfLength, providesNominalVoltage, proving, q_conftextdisplay, q_diff, q_front, q_gdir, q_link, q_link, q_mamode, q_media, q_media, q_platform, q_text, q_textclass, q_textconfirm, q_textdisplay, q_textreport, q_trackinit, q_updown, q_updown, railType, rank, rate, ratingPerConductor, reasonForSpeed, reducedSpeed, referenceLineKilometre, referenceLineSection, referencePoint, refersToDiveunderLinearElement, refersToFlyoverLinearElement, refersToGeometricCoordinate, refersToPointSide, refersToRsmAligmentCantSegment, refersToRsmAlignmentSegment, refersToRsmAnchorPoint, refersToRsmCant, refersToRsmCrossing, refersToRsmElevationAndInclination, refersToRsmIntrinsicCrd, refersToRsmLinearElement, refersToRsmPositionedRelation, refersToRsmPositionedRelation, refersToRsmRouteBody, refersToRsmSignal, refersToRsmTpsDevice, refersToRsmTurnout, refersToRsmVehiclePassageDetector, refersToRsmVehicleStop, refersToRsmVerticalAlignmentSegment, reflectionLevel, region, registryOfSpeeds, releaseNumber, releaseNumber, releaseSpeedInstruction, releaseSpeedInstruction, remarks, remarks, repeatTelegram, repeated, replacementPlug, reportsAlarms, reportsAlarmsTo, reportsBatteryState, reportsBatteryStatus, requestedSchemaVersion, resistancePerConductor, responsibleAuthority, restriction, routeStatusEvaluation, safeHandRailRequired, sbe, secondLevelRecursion, secondaryBackupPowerFlowsFromTo, secondaryControlFlowsFromTo, selectionDescription, semantic, separatePowerAndData, sequenceIndex, sequenceNumber, serialNumber, shadowTrainTime, shortComment, shortName, shortName, shortNameLayoutPlan, shortestOverlap200, shortestOverlap50, shortestOverlap50_200, showsLight, shuntingModeRoute, singleDoubleTriple, singleRail, singleRail, source, sourceDescription, sourceNote, sourceQuality, sourceVersion, speedDiscrimination, speedIndicator, speedIndicatorAnnouncement, speedRestrictionInApproach, speedThroughOverlap, srsSubversion, srsSubversion, srsVersion, srsVersion, stageDesignationLong, stageDesignationShort, stageGroupDesignation, stanchionType, standoutControl, startsAfterClosingProcess, stateDescription, stationId, statusName, stopInShuntingSuppTimer, stoppingTrain, streetName, subGroupId, subGroupId, subStationNr, subsystem, subtitle, suffix, supplierName, system, systemType, tTdpDelay, tTdpUndefindedPatternDelay, t_cycloc, t_sectiontimer, t_textdisplay, tag, technology, telegramType, telephone, testingVoltage, text, text, timeNeededForRegulation, title, toolDescription, toolName, toolName, toolVersion, toolVersion, tps, trafficSeparationCategory, trailable, trainCategoryHasLowerSpeed, trainCategoryNotAllowed, trainDescriberSystemIdentifier, trainPrepared, transitFromEtcsLevel, triggerDeactivationDelay, triggerFromTpsAllowed, triggersActionOfType, type, type, type, type, type, type, type, type, type, type, type, type, type, type, type, type, type, type, type, type, type, typeDescription, updated, usageCode, usedByRouteLevelType, usesAlignmentCantSegment, usesAlignmentCurve, usesAnchorPoint, usesAxleCounterResetTimer, usesBearingMountingType, usesBlockCircuitry, usesCant, usesCommunicationMedium, usesCommunicationNetworkType, usesCommunicationTechnology, usesDiscretisedPointSet, usesElevationAndInclination, usesHorizontalAlignmentSegment, usesIntrinsicCoordinate, usesLineAlignmentCurve, usesLineString, usesLinearPositioningSystem, usesLocation, usesMedium, usesModemType, usesNetElement, usesNominalVoltage, usesPoint, usesPolygon, usesPositionedRelation, usesPositioningSystem, usesPositioningSystemCoordinate, usesProfile, usesProperty, usesQuantityKind, usesRestartTimer, usesStaffResponsibleDistance, usesTimer, usesUnit, usesVerticalAlignmentSegment, v_diff, v_diff, v_mamode, v_static, validity, value, value, value, value, value, value, value, value, value, value, value, value, value, value, value, value, value, value, valueShown, variant, variantA_B, waitIntegrityTime, walkway, width, widthOfBlockedWay, wired, withExtraSignalCondition, yawAngle</w:t>
      </w:r>
    </w:p>
    <w:p>
      <w:pPr>
        <w:pStyle w:val="Heading3"/>
      </w:pPr>
      <w:r>
        <w:t>86 DatatypeProperty NEW from eul220721:</w:t>
      </w:r>
    </w:p>
    <w:p>
      <w:r>
        <w:t>acceptsDrfc_Il, acceptsDrfc_m, acceptsUfl, allowsLocalOperation, allowsResetByMS, appliesDimmingPolicy, appliesForLozStateTransition, appliesToArea, appliesTrafficSeparation, appliesValence, appliesValence, areaCode, canDetectDirection, canFlash, canHandleIsolation, canHandlePreActivation, canRedrive, canReportTrailed, channelNumber, channelNumber, clearsLocation, closesSignalWithDelay, code, countryCode, description, disturbanceSwitchOffAll, dscpMarking, endToEndLayer2, failureType, geopos, geoposValue, hasClosureTime, hasConTMaxDataInstallation, hasConTMaxDataTransmission, hasConTMaxNoMaintenance, hasConTMaxResponseMdm, hasConTMaxSmiConnection, hasCon_tmax_PDI_Connection, hasDebounceTime, hasDelayOfNotificationOfAvailability, hasDesignDistance, hasFourWireInterface, "hasInhibitionTimer ", hasLongRangeApproachDistance, hasMaxFcpOrFcpa, hasMinFcpOrFcpa, hasPdiLossDeactivationTimer, hasStallDetection, hasSwitchOffActivationDelay, hasSwitchOffMessageDelay, hasSwitchOnActivationDelay, hasSwitchOnMessageDelay, hasSwitchingPeriod, hasUsefulLength, implementsPerformanceProfile, inState, inState, index, isControlled, isCrucial, isInFunctionalPosition, isLocatedAt, isLocatedAt, isMonitored, isOfFlashDutyCycleType, isOfFlashingPeriodType, isOfIpVersion, isPassable, isRedundant, isRedundant, numberOfPointDrives, sequenceNumber, systemType, tTdpDelay, tTdpUndefindedPatternDelay, tag, trafficSeparationCategory, usesAxleCounterResetTimer, usesLineString, usesMedium, usesPolygon, usesProfile, usesRestartTimer, usesStaffResponsibleDistance, usesTimer, variantA_B</w:t>
      </w:r>
    </w:p>
    <w:p>
      <w:pPr>
        <w:pStyle w:val="Heading3"/>
      </w:pPr>
      <w:r>
        <w:t>22 DatatypeProperty REMOVED from eul220721:</w:t>
      </w:r>
    </w:p>
    <w:p>
      <w:r>
        <w:t>TpsActive, appliesToPlanningPhase, automaticReleaseSpeedCalculation, automaticReleaseSpeedCalculation, automaticReleaseSpeedCalculation, hasAntiToggleTime, hasCheckCode, hasMaxResponseTimeFCP, hasMaxResponseTimeFCPA, hasMaxResponseTimeFCPAForAcknowledgment, hasTdpDelay, hasTh, hasTmax, hasTseq, monitorRfcForFcpAndFcpa, mwa, nPhysicalChannels, ndeferQueueSize, nmaxPaket, nsendmax, numberOfMechanism, upperHalfMD4</w:t>
      </w:r>
    </w:p>
    <w:p>
      <w:pPr>
        <w:pStyle w:val="Heading3"/>
      </w:pPr>
      <w:r>
        <w:t>1 DatatypeProperty with a changed IRI from eul220721:</w:t>
      </w:r>
    </w:p>
    <w:p>
      <w:r>
        <w:t>Label:"hasDelayOfNotificationOfAvailability" : IRI changed from eul220721:EAID_8CE28AEF_DE99_48a6_9D71_E9D96575432B to eul230309:EAID_3AD30890_772E_46c8_8A37_13949E7F44D3</w:t>
      </w:r>
    </w:p>
    <w:p>
      <w:pPr>
        <w:pStyle w:val="Heading3"/>
      </w:pPr>
      <w:r>
        <w:t>66 DatatypeProperty MODIFIED from eul220721:</w:t>
      </w:r>
    </w:p>
    <w:p>
      <w:r>
        <w:t>allowsEtcsBlockageExit, allowsOnSight, appliesToSci, assetDescription, ballastResistance, canReportDegradedStatus, condition, controllable, direct, hasApproachSpeed, hasDepartureDetectionPoint, hasDistanceFromTpsToSignal, hasDistantSignalSightingTime, hasExternalDetectors, hasExternalLock, hasInfluencedLength, hasMaxOperationDuration, hasMaxSpeed, hasMaxSpeed, hasOverlapReleaseDelay, hasPriority, hasSpeedCheckingSectionLength, hasSpeedRestriction, hasSpeedRestrictionArea, hasSpeedRestrictionLength, hasStoppingArea, hasTimeStamp, hasTrailingDetection, hasUsableLength, inState, individualAssesment, installationType, isEtcsEntry, isIntentionallyDarkAllowed, isOfResetStrategyType, isOverridable, isReverseTrack, isTelegramType, l_mamode, lowerHalfMD4, nDiagWindow, nDiagnosis, name, name, needsKeyPresenceForReturn, needsPosition, needsPosition, numberOfExternalDetectors, q_media, q_media, q_updown, q_updown, refersToRsmPositionedRelation, releaseSpeedInstruction, releaseSpeedInstruction, speedDiscrimination, srsSubversion, srsVersion, standoutControl, stateDescription, subsystem, technology, usesAlignmentCurve, value, value, value</w:t>
      </w:r>
    </w:p>
    <w:p>
      <w:pPr>
        <w:pStyle w:val="Heading2"/>
      </w:pPr>
      <w:r>
        <w:t>Enumeration entities</w:t>
      </w:r>
      <w:bookmarkStart w:id="0" w:name="Summary_Enumeration"/>
      <w:r>
        <w:r/>
      </w:r>
      <w:bookmarkEnd w:id="0"/>
    </w:p>
    <w:p>
      <w:pPr>
        <w:pStyle w:val="Heading3"/>
      </w:pPr>
      <w:r>
        <w:t>193 Enumeration in eul230309:</w:t>
      </w:r>
    </w:p>
    <w:p>
      <w:pPr/>
      <w:r>
        <w:t>AccessPointTypes, AccessabilityTypes, AcousticDurationOfferHandoverTypes, ActivationStateTypes, AlarmTypes, ApplicationSystemTypes, AreaValidityTypes, AspectDeactivationTypes, AutomaticTypes, BackBoardTypes, BandwidthTypes, BearingMountingTypes, BgTiltingFunctionTypes, BlockCircuitryTypes, BlockInstrumentType, BlockSettingTypes, BoomCrossSectionTypes, BoomLengthTypes, BufferStopTypes, ButtonFunctionTypes, ClearanceDetectionTypes, CodeLetter, CommunicationLevelTypes, CommunicationMediumTypes, CommunicationNetworkTypes, CommunicationTechnologyTypes, ConductorVoltageTypes, ConfigurationType, ConfusionRiskWithOtherSignalsTypes, ControlModes, CoreTypes, CounterWeightTypes, CrocodileFunctionTypes, CrocodileReactionType, DerailerIndicatorTypes, DerailingPositionTypes, DerailmentContainmentLocationTypes, DiamondComponentSide, DimmingPolicyTypes, DirectionArrowType, DisplayFieldFunctionTypes, DocumentTypes, DualFlankProtectionMeasureTypes, DualFlankProtectionTypes, EddyCurrentProhibitionTypes, EquipmentLocationTypes, EtcsBaselineVersions, EtcsBaselines, EtcsBlockageExitTypes, EtcsFallBackTelegramTypes, EtcsLevelTypes, EtcsSystemVersions, EulynxSciTypes, ExtensionDirectionTypes, FictitiousSignalFunctionTypes, FictitiousSignalFunctionTypes, FixingTypes, FlashDutyCycleTypes, FlashingPeriodTypes, GateControlTypes, GateLengthTypes, GateWorkingTypes, GfkCategoryTypes, HoodsLengthTypes, IPversions, IlluminationTypes, IndicatorFunctionTypes, InputChannelType, KvbAnalogBaliseFunctionTypes, KvbCsspInformationTypes, KvbSpeedControlInformationTypes, LeftRight, LeftRightCentreTypes, LensDiffuserOrientationTypes, LensDiffuserTypes, LensDiffuserTypes, LensDiffuserTypes, LeuModuleClassificationTypes, LeuRelativePositionTypes, LevelCrossingActivationTypes, LevelCrossingControlTypes, LevelCrossingControllerTypes, LevelCrossingOperationalPlugTypes, LevelCrossingProtectionTypes, LevelCrossingStateTypes, LevelCrossingTechnologyTypes, LevelCrossingUiFunctionTypes, LineBlockWorkingTypes, LineCategoryTypes, LineSideDetectorTypes, LinkReactionTypes, LocalControlTypes, LocalOperatingZoneLimitTypes, LocalOperatingZoneRelationTypes, LocalOperationDeviceTypes, LockoutDeviceTypes, LockoutDeviceTypes, LozTransitionTypes, LtFunctionTypes, LuminosityTypes, MainRouteTypes, MaterialTypes, MathematicalOperators, MechanismTypes, ModemTypes, MovableElementOperatingModes, MovableElementPassableTypes, MrotTypes, NbrFunctionalityTypes, NetworkPriority, NominalVoltageTypes, NonStandardPositionTypes, NonStopMovementAllowedTypes, NormalisationTypes, OperatorPosition, Orientation, OverheadLineGapTypes, OverheadLineMastPairingTypes, OverlapReleaseConditionTypes, PathTypes, PerformanceProfileTypes, PhysicalImplementationTypes, PlatformAccessTypes, PlatformHeights, PointControlTypes, PointElementSideTypes, PointIndicatorTypes, PointTypes, PowerSupplyModuleType, PowerSupplyTypes, ProvingTypes, PzbFrequencyTypes, PzbRouteRelationTypes, PzbSpeedCheckingSystemTypes, Quadrants, RastaProfile, ReadThroughRiskTypes, RelationSetType, ReleaseSpeedCalculation, ResetStrategyTypes, RouteCategoryTypes, RouteConflictTypes, RouteLevelTypes, RouteReleaseTypes, RouteTractionTypes, RtlTypes, RtsTypes, SectionVacancyTypes, ShuntingRouteTypes, SignalBeyondVisibleTypes, SignalColourTypes, SignalFallbackTypes, SignalFrameTypes, SignalFunctionTypes, SignalImageTypes, SignalRestrictionTypes, SignalSpeedRestrictionTypes, SignalSystemTypes, SignalTypeTypes, SncfDirectionTypes, SourceOfLabelInformationTypes, SpecialStructureGaugeTypes, SpeedProfileTypes, SteppingCriterionTypes, SuppressedDirectionTypes, SwingDirectionTypes, SwitchFunctionTypes, TargetTrackConditionTypes, TcBondTypes, TcFeederReceiverTypes, TerminusTypes, TpsPowerSupplyTypes, TpwsFrequencyTypes, TpwsFunctionTypes, TpwsSystemTypes, TrDrIdentityDeletionCriterionTypes, TrDrModemTypes, TrDrTelegramTypes, TractionFeedTypes, TractionVoltageTypes, TrafficLightSymbolTypes, TrafficSeparationTypes, TransformerTypes, TriggeredActionTypes, UiElementFunctionTypes, VehicleStopTypes, WarningSystemTypes, WayTypes, WeightLimitMarkerTypes, ZbsFixedBgFunctionTypes, ZbsFunctionTypes, ZbsLinkingTypes, ZbsTypes</w:t>
      </w:r>
    </w:p>
    <w:p>
      <w:pPr>
        <w:pStyle w:val="Heading3"/>
      </w:pPr>
      <w:r>
        <w:t>9 Enumeration NEW from eul220721:</w:t>
      </w:r>
    </w:p>
    <w:p>
      <w:r>
        <w:t>DimmingPolicyTypes, FlashDutyCycleTypes, FlashingPeriodTypes, InputChannelType, LozTransitionTypes, PerformanceProfileTypes, PhysicalImplementationTypes, RastaProfile, TrafficSeparationTypes</w:t>
      </w:r>
    </w:p>
    <w:p>
      <w:pPr>
        <w:pStyle w:val="Heading3"/>
      </w:pPr>
      <w:r>
        <w:t>2 Enumeration REMOVED from eul220721:</w:t>
      </w:r>
    </w:p>
    <w:p>
      <w:r>
        <w:t>CheckCodeTypes, PlanningPhase</w:t>
      </w:r>
    </w:p>
    <w:p>
      <w:pPr>
        <w:pStyle w:val="Heading3"/>
      </w:pPr>
      <w:r>
        <w:t>11 Enumeration MODIFIED from eul220721:</w:t>
      </w:r>
    </w:p>
    <w:p>
      <w:r>
        <w:t>ActivationStateTypes, ButtonFunctionTypes, EtcsBlockageExitTypes, EtcsFallBackTelegramTypes, EulynxSciTypes, LevelCrossingUiFunctionTypes, OverlapReleaseConditionTypes, ProvingTypes, ResetStrategyTypes, SwitchFunctionTypes, TractionVoltageTypes</w:t>
      </w:r>
    </w:p>
    <w:p>
      <w:pPr>
        <w:pStyle w:val="Heading1"/>
      </w:pPr>
      <w:r>
        <w:t>Modified Entities</w:t>
      </w:r>
    </w:p>
    <w:p>
      <w:pPr>
        <w:pStyle w:val="Heading2"/>
      </w:pPr>
      <w:r>
        <w:t>Package entities</w:t>
      </w:r>
      <w:bookmarkStart w:id="0" w:name="Details_Package"/>
      <w:r>
        <w:r/>
      </w:r>
      <w:bookmarkEnd w:id="0"/>
    </w:p>
    <w:p>
      <w:pPr>
        <w:pStyle w:val="Heading3"/>
      </w:pPr>
      <w:r>
        <w:t>ontorail:Package eul230309:Aspects_messages modifications from eul220721:</w:t>
      </w:r>
    </w:p>
    <w:p>
      <w:r>
        <w:t xml:space="preserve">    == ontorail:hasAssociation =&gt; :"activeWhenShowingAspect", :"appliesToActiveAspectSet", :"appliesToAspect", :"appliesToRoute", :"appliesToTrainCategory", :"appliesWhenAspectFails", :"aspectRelation", :"commandsActiveAspectSet", :"degradesToActiveAspectSet", :"entryAspect", :"entrySpeed", :"exitSpeed", :"hasDependentMessage", :"hasEndSectionTimer", :"hasMasterMessage", :"hasSymbol", :"hasTextInformation", :"hasTimedDeactivation", :"isComposedOfActiveAspect", :"isComposedOfActiveAspectSet", :"isComposedOfPassiveAspect", :"isOfAspectDeactivationType", ++ :"needsAspect", :"representsSpeedProfile", :"requiresSynchedFlashing", :"showsMessage", :"targetAspect", :"usesAspect", :"usesAspectSet", :"usesEulynxSignalVector", -- :"needsAspectForReturn"</w:t>
      </w:r>
    </w:p>
    <w:p>
      <w:pPr>
        <w:pStyle w:val="Heading3"/>
      </w:pPr>
      <w:r>
        <w:t>ontorail:Package eul230309:Common modifications from eul220721:</w:t>
      </w:r>
    </w:p>
    <w:p>
      <w:r>
        <w:t xml:space="preserve">    ++ ontorail:hasAssociation =&gt; :"appliesToTti", :"canCloseSignal", :"closesSignalWithDelay", :"ownsTunnelInstallation"</w:t>
      </w:r>
    </w:p>
    <w:p>
      <w:pPr>
        <w:pStyle w:val="Heading3"/>
      </w:pPr>
      <w:r>
        <w:t>ontorail:Package eul230309:Common modifications from eul220721:</w:t>
      </w:r>
    </w:p>
    <w:p>
      <w:r>
        <w:t xml:space="preserve">    == ontorail:hasAssociation =&gt; :"UiDesignAttachment", :"appliesToBaselineOfRuleSet", :"appliesToLineSideDetectionSystem", :"appliesToLinearElement", :"appliesToLocationOfInterest", :"appliesToTrackCrossing", ++ :"belongsToTunnel", :"branchTowardsCrossing", :"connectsToRail", :"derailsInDirection", :"endsAtLocation", ++ :"hasCivilSpeedProfile", :"hasConfiguration", :"hasConfigurationProperty", :"hasDateOfRuleSet", :"hasDecisiveDangerpoint", :"hasDescriptionForEndPointA", :"hasDescriptionForEndPointB", ++ :"hasEulynxTechId", :"hasExpiryDate", ++ :"hasFloorSpeed", :"hasNodeA", :"hasNodeB", :"hasOperatorPosition", :"hasProperty", :"hasReferenceDrawing", :"hasSleepersMadeOf", :"hasSourceDate", :"hasTimeStamp", :"hasTpDangerPoint", :"hasTracksideSignal", :"hasValidityPeriod", :"hasViewCoordinate", :"inPosition", :"includesComputerRoomLayout", :"includesOperatingRoomLayout", :"isActivatedByTriggerAssignment", :"isAreaLocatedAt", :"isAtLocationProxy", :"isConstrainedByPositionOf", :"isDefinedByLocationProxy", ++ :"isGivenInXmlAttachment", :"isHousedIn", :"isImplementedByDetector", :"isInAreaOf", :"isLinearLocatedAt", :"isLocatedAt", :"isLocatedOnRail", :"isLocatedOnTrackTopology", :"isMadeOfMaterial", :"isMountedOnSide", :"isOfDetectorType", :"isOutlinedByPoint", :"isPartOfOperationalLocality", :"isPlacedAt", ++ :"isRelatedToTunnelTube", :"isStoppingPointForDetector", :"isUsedByParty", :"leadsToNextMainOperationalLocality", :"leadsToNextOperationalLocality", :"leadsViaLocation", :"mechanismPositionedToSide", ++ :"needsPosition", :"operatesLocality", :"ownsObjectInView", :"parameterizedBy", :"pointIsFixedInPosition", :"preferredPosition", :"refersToAnnotation", :"refersToAttachedMap", :"refersToAttachment", :"refersToBaselineDocument", :"refersToBigMetalMassArea", :"refersToCivilStructure", :"refersToDangerAreaTrack", :"refersToDiveunderLinearElement", :"refersToFlyoverLinearElement", :"refersToLocation", :"refersToObject", :"refersToOperationalLocality", :"refersToPlatformEdge", :"refersToReferenceDrawing", :"refersToReferenceDrawingForMarkerBoard", :"refersToTrackAsset", ++ :"refersToTunnelTube", ++ :"shouldClearObject", ++ :"technicalIdentifier", -- :"hasNonVitalDataFile", -- :"hasVitalDataFile", -- :"needsPositionForReturn"</w:t>
      </w:r>
    </w:p>
    <w:p>
      <w:pPr>
        <w:pStyle w:val="Heading3"/>
      </w:pPr>
      <w:r>
        <w:t>ontorail:Package eul230309:Controller modifications from eul220721:</w:t>
      </w:r>
    </w:p>
    <w:p>
      <w:r>
        <w:t xml:space="preserve">    == ontorail:hasAssociation =&gt; :"appliesToActiveSignal", :"appliesToCompoundLogicalObject", :"appliesToControlledTrackAsset", :"appliesToController", ++ :"appliesToEulynxFieldObjectController", :"appliesToHousing", :"appliesToIntegratedLevelCrossing", :"appliesToLockingDevice", ++ :"appliesToMdm", :"appliesToMovableElement", :"appliesToOperatingCentre", :"appliesToTechnicalCentre", :"appliesToTpsDevice", :"appliesToTrainDetectionSection", :"appliesToVehiclePassageDetector", :"backupPowerFlowsFromTo", :"controlFlowsFromTo", :"controlsArea", :"endPointA", :"endPointAController", :"endPointB", :"endPointBTrackAsset", ++ :"exchangesStatusWithTcs", :"getsBackupPowerFrom", :"hasBackupPowerSupplyType", ++ :"hasCon_tmax_PDI_Connection", :"hasPowerSourceType", :"hasPowerSupplyType", :"hasPriority", ++ :"includesController", ++ :"includesIpInformation", :"isAssignedToController", :"isControlledBy", :"isControlledByController", :"isHousedIn", :"isLocatedAt", ++ :"isOfFlashingPeriodType", :"isOfIpVersion", :"isOperatedFromOC", :"isPoweredBy", :"joinsControlledTrackAsset", :"joinsController", :"powerFlowsFromTo", ++ :"providesSciChannelToController", :"refersToCentralInterlocking", :"refersToController", :"refersToInterlocking", :"releasesTrackAsset", :"secondaryBackupPowerFlowsFromTo", :"secondaryControlFlowsFromTo", ++ :"servesController", :"usesCable", ++ :"usesIpAddress", -- :"configuresController", -- :"includesBlock", -- :"includesInterlocking", -- :"reportsToDiagnosticsCollector"</w:t>
      </w:r>
    </w:p>
    <w:p>
      <w:pPr>
        <w:pStyle w:val="Heading3"/>
      </w:pPr>
      <w:r>
        <w:t>ontorail:Package eul230309:Data_container modifications from eul220721:</w:t>
      </w:r>
    </w:p>
    <w:p>
      <w:r>
        <w:t xml:space="preserve">    == ontorail:hasAssociation =&gt; :"appliesToDataSet", :"containsDataRelease", :"finalState", :"hasDataContainer", :"hasExplanatoryNote", :"hasPlanningCorrection", :"hasProjectMetaData", :"hasTimeStamp", :"initialState", :"knowsAssetAndState", :"ownsAccessPoint", :"ownsAlignmentCantSegment", :"ownsAnchorPoint", :"ownsAnnotation", :"ownsAspect", :"ownsAspectProving", :"ownsAssetUser", :"ownsAtpProtectiveDistance", :"ownsAttachmentDocument", :"ownsAutomaticRouteSettingSystem", :"ownsBackToBackLocking", :"ownsBaliseGroupLinking", :"ownsBarrierMechanism", :"ownsBaselineOfRuleSet", :"ownsBinaryDataFile", :"ownsBlockSystem", :"ownsCable", :"ownsCableDuct", :"ownsCableJoint", :"ownsCableJointInstallation", :"ownsCableProperties", :"ownsCableRouteNode", :"ownsCant", :"ownsChangeMarker", :"ownsCivilStructure", :"ownsCompositeRoute", :"ownsConditionSectionsClear", :"ownsConflictingRoute", :"ownsControlArea", :"ownsControlRelation", :"ownsControlledTrackAsset", ++ :"ownsControllerGroup", :"ownsDADoverlap", :"ownsDangerArea", :"ownsDangerAreaTrack", :"ownsDataPrepEntities", :"ownsDescription", :"ownsDispatchAnnouncerAssignment", :"ownsEdge", :"ownsElevation", :"ownsEquipmentSupport", :"ownsEtcsAcknowledgement", :"ownsEtcsEndOfAuthority", :"ownsEtcsMaSection", :"ownsEtcsNationalValueSet", :"ownsEtcsPacket", :"ownsEtcsPointCrossing", :"ownsEtcsPositionReportParametersArea", :"ownsEtcsProgrammingFileSet", :"ownsEtcsSignalProperties", ++ :"ownsEtcsSrsVersion", :"ownsEtcsSystemVersion", :"ownsEtcsTelegram", :"ownsEtcsTelegramConditionRelation", :"ownsFlankProtection", :"ownsFoulTrackControl", :"ownsGeometricCoordinate", :"ownsHorizontalAlignmentSegment", :"ownsHybridLevel3Timers", :"ownsInfrastructureBorder", :"ownsIpAddressAssignment", :"ownsKey", :"ownsLensDiffuser", :"ownsLeuModule", :"ownsLevelCrossingActivation", :"ownsLevelCrossingClearanceDetectionSystem", ++ :"ownsLevelCrossingControllerConfiguration", :"ownsLevelCrossingDeactivation", :"ownsLevelCrossingLocalOperationUiElement", :"ownsLevelCrossingRouteRelation", :"ownsLevelCrossingSignalRelation", :"ownsLevelCrossingTimerSet", :"ownsLine", :"ownsLineBlockInformation", :"ownsLineSideDetector", :"ownsLineSideInstallation", :"ownsLinearElement", :"ownsLocalOperatingArea", :"ownsLocalOperatingAreaUiElement", :"ownsLocalOperatingZone", :"ownsLocalOperatingZoneLimit", :"ownsLocalOperatingZoneRelation", :"ownsLocalOperationDevice", :"ownsLocationProxy", :"ownsLock", :"ownsLockCombination", :"ownsLockoutArea", :"ownsLozAssetRelation", ++ :"ownsMaintenanceDataManagement", :"ownsManualOverlapRelease", :"ownsMappingView", :"ownsNUSR", :"ownsNode", :"ownsNonReplacement", :"ownsNonStopMovement", :"ownsNormalisation", :"ownsOnTrackSignallingDevice", :"ownsOperatingCentre", :"ownsOperationalLocality", :"ownsOppositeTrackSignal", :"ownsPoint", :"ownsPopGroup", :"ownsPopGroupAssociation", ++ :"ownsPosSignallingEndpoint", ++ :"ownsPosSignallingRelation", :"ownsPowerOutputChannelProperties", :"ownsPowerSourceRelation", :"ownsPowerSupplyModule", ++ :"ownsRastaChannel", ++ :"ownsRastaEndPoint", :"ownsRbcProperties", :"ownsRbcWatchdog", :"ownsReferenceDrawing", :"ownsRegisteredIntrinsicCoordinate", :"ownsRoadTrafficSign", :"ownsRoute", :"ownsRouteApproacLocking", :"ownsRouteBody", :"ownsRouteBodyProperty", :"ownsRouteCondition", :"ownsRouteProperty", :"ownsRsmEntities", :"ownsSafetyDistance", :"ownsSectionsForFlankProtection", ++ :"ownsSecurityServicesPlatform", :"ownsSegment", :"ownsShuntingRouteSectionProving", :"ownsSignal", :"ownsSignalAlignment", :"ownsSignalAspectDegradation", :"ownsSignalFrame", :"ownsSignalFrameComponent", :"ownsSignalLocation", :"ownsSignalMessage", :"ownsSignalSightingDistance", :"ownsSignalVector", :"ownsSignalplan", :"ownsSpeedProfile", ++ :"ownsSsiConnection", :"ownsStoppingPoint", ++ :"ownsSubsystemCommunication", :"ownsSwingingOverlap", ++ :"ownsSxiConnection", ++ :"ownsSxiHostEndpoint", ++ :"ownsSxiUserEndpoint", :"ownsSynchedFlashing", :"ownsSystemState", :"ownsTdsOccupanyOverrideGroup", :"ownsTechnicalCentre", :"ownsTerminalElement", :"ownsTpArea", :"ownsTpsDeviceProperties", :"ownsTpsRelation", :"ownsTrackAsset", :"ownsTrackAssetConfiguration", :"ownsTrackConditionArea", :"ownsTrackCrossingProperties", :"ownsTrackProperty", :"ownsTrainCategory", :"ownsTrainDescriberDisplayField", :"ownsTrainDescriberSystem", :"ownsTrainSelectionProperties", :"ownsTriggerAssignment", :"ownsVehicleStop", :"ownsVerticalAligmentSegment", :"ownsView", :"ownsWarningArea", :"ownsWarningComponent", :"ownsWarningSystem", :"usesAlignmentCantSegment", :"usesAlignmentCurve", :"usesAnchorPoint", :"usesCablingTopology", :"usesCant", :"usesDiscretisedPointSet", :"usesElevationAndInclination", :"usesEtcsTopology", :"usesHorizontalAlignmentSegment", :"usesIntrinsicCoordinate", :"usesLineAlignmentCurve", ++ :"usesLineString", :"usesLineTopology", :"usesLocation", :"usesNetElement", :"usesPoint", ++ :"usesPolygon", :"usesPositionedRelation", :"usesPositionedRelationSet", :"usesPositioningSystem", :"usesPositioningSystemCoordinate", :"usesProperty", :"usesQuantityKind", :"usesTopography", :"usesTrackTopology", :"usesUnit", :"usesVerticalAlignmentSegment", -- :"ownsRbcInterlockingGroup"</w:t>
      </w:r>
    </w:p>
    <w:p>
      <w:pPr>
        <w:pStyle w:val="Heading3"/>
      </w:pPr>
      <w:r>
        <w:t>ontorail:Package eul230309:Data_container modifications from eul220721:</w:t>
      </w:r>
    </w:p>
    <w:p>
      <w:r>
        <w:t xml:space="preserve">    == ontorail:hasAssociation =&gt; ++ :"ownsCombiningTrack", :"ownsDepartureTrack", :"ownsDepartureTrackExtension", :"ownsLxDepartureDetection", ++ :"ownsNonStoppingPoint", ++ :"ownsPlatformClearancePoint"</w:t>
      </w:r>
    </w:p>
    <w:p>
      <w:pPr>
        <w:pStyle w:val="Heading3"/>
      </w:pPr>
      <w:r>
        <w:t>ontorail:Package eul230309:ETCS modifications from eul220721:</w:t>
      </w:r>
    </w:p>
    <w:p>
      <w:r>
        <w:t xml:space="preserve">    == ontorail:hasAssociation =&gt; ++ :"appliesDimmingPolicy", :"appliesToRegion", ++ :"clearsLocation", :"disconnectPropagationTime", :"ghostTrainPropagationTime", :"hasDepartureDetectionPoint", :"hasDepartureTrackExtension", :"hasLxDepartureDetection", :"hasLxMalfunction", :"hasMaxSpeed", :"hasRestrictedSpeed", ++ :"hasSignalDimmingGroup", :"hasSpeedRestrictionArea", :"hasSpeedRestrictionLength", :"hasStopZone", :"hasStoppingArea", :"hasTimerValue", :"hasUsableLength", ++ :"hasUsefulLength", :"integrityLossPropagationTime", :"isLocatedAt", :"isOfTypeLorH", :"muteTime", ++ :"notifiesTTI", :"shadowTrainTime", ++ :"usesAxleCounterResetTimer", ++ :"usesRestartTimer", ++ :"usesTimer", :"waitIntegrityTime"</w:t>
      </w:r>
    </w:p>
    <w:p>
      <w:r>
        <w:t xml:space="preserve">    == ontorail:hasEnumeration =&gt; ++ :"DimmingPolicyTypes", :"WeightLimitMarkerTypes"</w:t>
      </w:r>
    </w:p>
    <w:p>
      <w:pPr>
        <w:pStyle w:val="Heading3"/>
      </w:pPr>
      <w:r>
        <w:t>ontorail:Package eul230309:ETCS modifications from eul220721:</w:t>
      </w:r>
    </w:p>
    <w:p>
      <w:r>
        <w:t xml:space="preserve">    == ontorail:hasAssociation =&gt; :"announcesSpeed", :"containsReducedSpeedInformation", :"definesParameter", :"distanceToStartOfReducedSpeed", :"hasDelta_VGES", :"hasDelta_VLES", :"hasDelta_VZES", :"hasDesignSlope", :"hasEntry", :"hasExit", :"hasGradient", :"hasLLA", :"hasMaxSpeed", :"hasOperationalSpeed", :"hasOrderedShuntingSpeed", :"hasReleaseSpeed", :"hasSafetyDistance", :"hasSafetyDistanceDesignSlope", :"hasSectionOfLength", :"hasVGR", :"hasVLA", :"hasVZ", :"hasVgr1", :"hasVgr2", :"hasZLA", :"implementsFixedBgFunction", ++ :"implementsPredefinedEtcsTelegramSet", :"isAssociatedWithPointElement", :"isOfApplicationSystemType", :"isOfLinkingType", :"isOfLtFunctionType", :"isOfTiltingFunctionType", :"isOfZbsFunctionType", :"isOfZbsType", :"isPartOfBaliseLabelInfo", :"labelTakesInfoFrom", :"lengthOfReducedSpeedSection", :"needsSafetyDistance", :"reducedSpeed", :"refersToPointSide", :"relatesToUnusedPartialRouteBody", :"relatesToUsedPartialRouteBody", :"shortestOverlap200", :"shortestOverlap50", :"shortestOverlap50_200"</w:t>
      </w:r>
    </w:p>
    <w:p>
      <w:pPr>
        <w:pStyle w:val="Heading3"/>
      </w:pPr>
      <w:r>
        <w:t>ontorail:Package eul230309:ETCS modifications from eul220721:</w:t>
      </w:r>
    </w:p>
    <w:p>
      <w:r>
        <w:t xml:space="preserve">    == ontorail:hasAssociation =&gt; :"allowsEtcsBlockageExit", :"allowsTrainsWithEtcsVersion", :"appliesEtcsNationalValueSet", :"appliesForEtcsBaseline", :"appliesToBaliseGroup", :"appliesToEtcsBalise", :"appliesToEtcsPointCrossing", :"appliesToEtcsTelegram", :"appliesToLeuModule", :"appliesToRbc", :"appliestoTempShuntingArea", :"containsPacket", :"definesVariables", :"disallowsStopIfInSrBaliseGroup", :"duplicatesEtcsBalise", :"excludesBaliseGroup", :"fromBaliseGroup", :"getsInputFromLeuModule", :"getsInputFromLeuSystem", :"hasAckDuration", :"hasAckTimer", :"hasAllowedTrainCategorySpeed", :"hasAuxiliaryDataFile", :"hasBtsPosition", :"hasCantDeficiencySpeed", :"hasCesHandOverRbc", ++ :"hasDeadEndBalise", :"hasDeliveryDate", :"hasDisplayEndCondition", :"hasDisplayStartCondition", :"hasDistance", :"hasDistanceInRearOfSignal", :"hasEntryLtMarker", :"hasEolm", :"hasEpsProperties", :"hasEtcsBaseline", :"hasEtcsBaselineVersion", :"hasEtcsDangerpoint", :"hasEtcsLevel", :"hasEtcsLevelCondition", :"hasEtcsSystemVersion", :"hasEtcsTelegramFile", :"hasEtcsTrainCategorySpeed", :"hasFileProperties", :"hasGeneralMessageTimer", :"hasLeuPort", :"hasLifeSignTimer", :"hasLinkReaction", ++ :"hasLongRangeApproachDistance", :"hasLtProperties", :"hasMaSection", :"hasMaximumSpeed", :"hasNvElement", :"hasOffset", :"hasOverlap", :"hasOverlapTimer", :"hasPermShuntTimer", :"hasPermittedSpeed", :"hasProperty", ++ :"hasPropertySet", :"hasPurpose", :"hasRelativePosition", :"hasReleaseSpeed", :"hasSectionEntryLocation", :"hasSrBalise", :"hasStandstillTimer", :"hasSubset", :"hasTargetOrientation", :"hasTempShuntingArea", :"hasTimerStartLocation", :"hasTimerStopLocation", :"implementsEtcsTelegram", :"implementsFunction", :"informsAboutEtcsMarker", :"isAssociatedWithBaliseGroup", :"isAtLocation", :"isClassifiedAs", :"isControlledByLeuPort", :"isFittedWithEtcsVersion", :"isHousedInCabinet", :"isHousedInLeuCabinet", :"isKnownByRbc", :"isKnownToRbc", :"isLocatedAt", ++ :"isPartOfGroup", :"isPartOfLeuSystem", :"isRepresentedByEtcsNode", :"isSentByEtcsBalise", :"isSentByEtcsBaliseGroup", ++ :"isTelegramType", :"leadsToEtcsAreaFittedWithVersion", :"limitsTcArea", :"mapsToEtcsMarker", :"maxTrainLength", :"needsEtcsAck", :"protectsTunnelOfLength", :"refersToAccRbc", :"refersToBaliseGroup", :"refersToBoundaryEtcsBg", :"refersToEoA", :"refersToHovRbc", :"refersToPacket", :"refersToTelegram", :"releaseSpeedInstruction", :"stopInShuntingSuppTimer", :"toBaliseGroup", :"transitFromEtcsLevel", ++ :"usesSrsVersion", ++ :"usesStaffResponsibleDistance", ++ :"usesTelegramConditionRelation", :"withExtraSignalCondition", -- :"activeWhenTempShuntingAreaTaken", -- :"activeWhenWorkZoneTaken", -- :"appliesToPlanningPhase", -- :"hasCesCondition", -- :"hasSpecialConditions", -- :"implementsPredefinedEtcsTelegramSet", -- :"includesRbc", -- :"refersToTpsDevice", -- :"refersToTpsTransmissionSystem", -- :"releaseSpeedDetermination", -- :"sentConditionally"</w:t>
      </w:r>
    </w:p>
    <w:p>
      <w:r>
        <w:t xml:space="preserve">    == ontorail:hasEnumeration =&gt; :"EtcsBaselineVersions", :"EtcsBaselines", :"EtcsBlockageExitTypes", ++ :"EtcsFallBackTelegramTypes", :"EtcsLevelTypes", :"EtcsSystemVersions", :"LeuModuleClassificationTypes", :"LeuRelativePositionTypes", :"LinkReactionTypes", :"NominalVoltageTypes", :"Orientation", :"ReleaseSpeedCalculation", :"SignalFallbackTypes", -- :"PlanningPhase", -- :"SpecialConditionTypes"</w:t>
      </w:r>
    </w:p>
    <w:p>
      <w:pPr>
        <w:pStyle w:val="Heading3"/>
      </w:pPr>
      <w:r>
        <w:t>ontorail:Package eul230309:EULYNX_standard_interfaces modifications from eul220721:</w:t>
      </w:r>
    </w:p>
    <w:p>
      <w:r>
        <w:t xml:space="preserve">    == ontorail:hasAssociation =&gt; ++ :"appliesToSci", ++ :"appliesTrafficSeparation", ++ :"communicatesViaPosSignallingRelation", ++ :"connectsHostEndpointA", ++ :"connectsMdm", ++ :"connectsPosEndPointA", ++ :"connectsPosEndPointB", ++ :"connectsRastaEndPointA", ++ :"connectsRastaEndPointB", ++ :"connectsSecServicesPlatformA", ++ :"connectsUserEndpointB", ++ :"hasConTMaxDataInstallation", ++ :"hasConTMaxDataTransmission", ++ :"hasConTMaxNoMaintenance", ++ :"hasConTMaxResponseMdm", ++ :"hasConTMaxSmiConnection", ++ :"hasPropertySet", ++ :"implementsPerformanceProfile", ++ :"isCarriedByComSubsystem", ++ :"isHousedIn", ++ :"isUsedByMdm", ++ :"runsViaPosSignallingRelation", ++ :"usesMedium", ++ :"usesPosSignalling", ++ :"usesProfile", ++ :"usesSafetyCode", -- :"hasDiagnosticsConfiguration", -- :"hasStartUpConfiguration", -- :"hostsDiagnosticsCollector", -- :"servesDiagDataToCollector"</w:t>
      </w:r>
    </w:p>
    <w:p>
      <w:r>
        <w:t xml:space="preserve">    ++ ontorail:hasEnumeration =&gt; :"EulynxSciTypes", :"PerformanceProfileTypes", :"PhysicalImplementationTypes", :"RastaProfile", :"TrafficSeparationTypes"</w:t>
      </w:r>
    </w:p>
    <w:p>
      <w:r>
        <w:t xml:space="preserve">    == ontorail:subPackageOf =&gt; ++ :"Controller", -- :"Package_Stub"</w:t>
      </w:r>
    </w:p>
    <w:p>
      <w:r>
        <w:t xml:space="preserve">    == rdfs:label =&gt; ++ "EULYNX_standard_interfaces", -- "SDI_parameters"</w:t>
      </w:r>
    </w:p>
    <w:p>
      <w:r>
        <w:t xml:space="preserve">    == xmi:package =&gt; ++ "EAPK_A9A1BDF0_4A75_4776_8D2D_AF641771F7AB", -- "EAPK_31186609_22BA_420a_8128_E1E62850A861"</w:t>
      </w:r>
    </w:p>
    <w:p>
      <w:pPr>
        <w:pStyle w:val="Heading3"/>
      </w:pPr>
      <w:r>
        <w:t>ontorail:Package eul230309:Key_locks modifications from eul220721:</w:t>
      </w:r>
    </w:p>
    <w:p>
      <w:r>
        <w:t xml:space="preserve">    == ontorail:hasAssociation =&gt; :"acceptsKey", :"acceptsSpareKey", ++ :"appliesToReleaseInstrument", :"isDependentLockInLockCombination", :"isHousedIn", :"isInKeyReleaseInstrument", :"isMasterLockInLockCombination", :"isOfAccessabilityType", :"locksAssetInState", :"locksFrog", :"readsLogicalValueFromReleaseInstrument", -- :"appliesToKeyReleaseInstrument"</w:t>
      </w:r>
    </w:p>
    <w:p>
      <w:pPr>
        <w:pStyle w:val="Heading3"/>
      </w:pPr>
      <w:r>
        <w:t>ontorail:Package eul230309:Level_crossing modifications from eul220721:</w:t>
      </w:r>
    </w:p>
    <w:p>
      <w:r>
        <w:t xml:space="preserve">    == ontorail:hasAssociation =&gt; :"activatesDangerAreaTrack", :"affectsLevelCrossingActivation", :"affectsLevelCrossingDeactivation", :"affectsLevelCrossingSystem", :"appliesForRoute", :"appliesForRouteBody", ++ :"appliesToDangerAreaTrack", :"appliesToIntegratedLevelCrossing", :"appliesToLevelCrossingActivation", ++ :"appliesToLevelCrossingController", :"appliesToLevelCrossingSystem", :"appliesToLocalOperationUiElement", :"appliesToSignal", :"appliesToTrackCrossing", :"appliesTotrackCrossing", :"appliestoDangerAreaTrack", :"crossingWayIsOfType", :"getsInputsFromTriggerAssignments", :"hasAdditionalPath", :"hasAngle", :"hasAngleToTrack", :"hasArea", :"hasBearing", :"hasBoom", :"hasCalculatedActivationDelay", :"hasCalculatedSignalDelay", ++ :"hasClosureTime", :"hasCounterWeightOfType", :"hasDistanceToCrossing", :"hasDistanceToPathEdge", :"hasDistanceToTrackCrossingBorder", :"hasInclination", :"hasLevelCrossingActivationDelaySet", :"hasMaxRoadApproachSpeed", :"hasMaxTrainApproachSpeed", :"hasMinPedestrianClearingSpeed", :"hasMinRoadClearingSpeed", :"hasMinTrainApproachSpeed", :"hasObstacleDetector", :"hasOpticsDiameter", :"hasPathOfType", ++ :"hasPdiLossDeactivationTimer", :"hasProperty", :"hasPropertySet", :"hasRoadWayWidth", :"hasSounder", :"hasStAndrewsCross", :"hasSymbolMask", :"hasTimeToTrackCrossing", :"hasTrafficMoment", :"hasWidth", :"isDesignedForDeckingInclination", :"isDesignedForRoadSpeed", :"isDesignedForSpeeds", :"isFittedTo", :"isLocatedAt", :"isLocatedToSide", :"isMountedAtHeight", :"isOfBoomLengthType", :"isOfClearanceDetectionType", :"isOfCrossSectionType", :"isOfLevelCrossingActivationType", :"isOfLevelCrossingControllerType", :"isSituatedInQuadrant", :"isSupportedBy", :"length", ++ :"producesCriticalReport", ++ :"producesNonCriticalFailureReport", :"protectsTrackCrossing", :"refersToLevelCrossing", :"refersToLx", :"startsAfterClosingProcess", :"usesBearingMountingType", :"usesReflector", :"usesTriggerAssignment", :"widthOfBlockedWay"</w:t>
      </w:r>
    </w:p>
    <w:p>
      <w:pPr>
        <w:pStyle w:val="Heading3"/>
      </w:pPr>
      <w:r>
        <w:t>ontorail:Package eul230309:Local_operating_area modifications from eul220721:</w:t>
      </w:r>
    </w:p>
    <w:p>
      <w:r>
        <w:t xml:space="preserve">    == ontorail:hasAssociation =&gt; :"affectsLocalOperatingZone", ++ :"appliesForLozStateTransition", :"appliesToZoneA", :"appliesToZoneB", :"containsLoz", :"isOfLocalOperatingZoneLimitType", :"isOfLocalOperatingZoneRelationType", :"isPartOfLoz", :"limitsLocalOperatingZone", ++ :"operatesLocalShuntingArea"</w:t>
      </w:r>
    </w:p>
    <w:p>
      <w:r>
        <w:t xml:space="preserve">    == ontorail:hasEnumeration =&gt; :"LocalOperatingZoneLimitTypes", :"LocalOperatingZoneRelationTypes", ++ :"LozTransitionTypes"</w:t>
      </w:r>
    </w:p>
    <w:p>
      <w:pPr>
        <w:pStyle w:val="Heading3"/>
      </w:pPr>
      <w:r>
        <w:t>ontorail:Package eul230309:Platform modifications from eul220721:</w:t>
      </w:r>
    </w:p>
    <w:p>
      <w:r>
        <w:t xml:space="preserve">    == ontorail:hasAssociation =&gt; :"appliesToPlatformEdge", ++ :"clearsPlatformEdge", :"containsPlatformEdge", :"hasDispatchPosition", :"hasHeight", :"hasOperationalDepartureArea", :"hasPlatformAccess", :"hasProperty", :"isLocatedAt", :"isOfPlatformAccessType", :"isOnPlatformEdge", :"isPartOfPlatformEdge", :"leadsPassengersToPlatformEdgeAccessPoint", :"refersToPlatformEdge"</w:t>
      </w:r>
    </w:p>
    <w:p>
      <w:pPr>
        <w:pStyle w:val="Heading3"/>
      </w:pPr>
      <w:r>
        <w:t>ontorail:Package eul230309:Point_crossing_derailer modifications from eul220721:</w:t>
      </w:r>
    </w:p>
    <w:p>
      <w:r>
        <w:t xml:space="preserve">    == ontorail:hasAssociation =&gt; :"alsoCheckMovableElement", :"alsoCheckPointElementInPosition", :"alsoCheckTdsSection", :"appliesToDerailerElement", :"appliesToFacingPoint", :"appliesToFoulingPoint", ++ :"appliesToMovableBridge", :"appliesToMovableComponent", :"appliesToMovableElement", :"appliesToPoint", :"appliesToPointElement", :"appliesToPointElementInPosition", :"associatesMechanism", :"atSide", :"derailerIsFixedInPosition", :"hasClearancePointLocatedAt", :"hasDiamond", :"hasFoulingPointIndicator", :"hasFoulingPointLocatedAt", :"hasHeating", :"hasMaxOperationDuration", :"hasPointIndicatorOfType", :"imposesSpeedRestrictionLeft", :"imposesSpeedRestrictionRight", :"isComposedOfMovableComponent", :"isComposedOfMovableElement", :"isDrivenByMechanismType", :"isInControlMode", :"isInOperatingMode", :"isLocatedAt", :"isLogicallyCoupledWithMovableElement", :"isOfNormalisationType", :"isOfPointType", :"isRelatedToMovableElement", :"isRequestedByToeOfPointElement", :"mapsToDiamond", :"refersToMovableElement", :"refersToPointCrossing", :"refersToPointElement", :"refersToPositionIndicator", :"refersToRsmCrossing", :"refersToRsmTurnout", :"refersToSignalShowingDetection", :"requiresMovableElementLocked", ++ :"worksMovableComponent", -- :"drivesMovableComponent"</w:t>
      </w:r>
    </w:p>
    <w:p>
      <w:pPr>
        <w:pStyle w:val="Heading3"/>
      </w:pPr>
      <w:r>
        <w:t>ontorail:Package eul230309:Power_supply_traction modifications from eul220721:</w:t>
      </w:r>
    </w:p>
    <w:p>
      <w:r>
        <w:t xml:space="preserve">    == ontorail:hasAssociation =&gt; :"appliesToNeutralSection", :"hasRestrictedSection", :"isLocatedAt", :"isOfConductorVoltageType", :"isOfOverheadLineGapType", :"isOfTractionVoltageType", :"isPartOf", :"isPlacedAtElectrificationOverlap", ++ :"isRelatedToOverheadLineGap"</w:t>
      </w:r>
    </w:p>
    <w:p>
      <w:pPr>
        <w:pStyle w:val="Heading3"/>
      </w:pPr>
      <w:r>
        <w:t>ontorail:Package eul230309:Route modifications from eul220721:</w:t>
      </w:r>
    </w:p>
    <w:p>
      <w:r>
        <w:t xml:space="preserve">    == ontorail:hasAssociation =&gt; :"affectsRoute", ++ :"appliesForRoute", :"appliesToRoute", :"appliesToRouteBody", :"appliesToShuntingRoute", :"conflictsWithRoute", :"hasConflictType", :"hasConflictsWithRoute", :"hasDelayedLock", :"hasDelayedRelease", ++ :"hasDesignDistance", :"hasDurationForCheck", :"hasEntry", :"hasExit", :"hasMaxSpeed", :"hasPrecededRoute", :"hasRouteSteppingCriterion", :"hasSubroutes", :"isTriggeredByRouteBody", :"locksOutRoute", :"locksRoute", :"locksRouteBody", :"needsTargetTrackVacancyState", :"readsLogicalValueFromCompondLogicalObject", ++ :"refersToRoute", :"refersToRsmRouteBody", :"requestedRoute", :"usesPreferredOverlap", :"usesSafetyDistance"</w:t>
      </w:r>
    </w:p>
    <w:p>
      <w:pPr>
        <w:pStyle w:val="Heading3"/>
      </w:pPr>
      <w:r>
        <w:t>ontorail:Package eul230309:Signal modifications from eul220721:</w:t>
      </w:r>
    </w:p>
    <w:p>
      <w:r>
        <w:t xml:space="preserve">    == ontorail:hasAssociation =&gt; :"appliesToDispatchAnnouncer", :"appliesToEntrySignal", :"appliesToLightSignal", :"appliesToRelatedSignal", :"appliesToSignal", :"appliesToSignalFrame", :"clearsSignal", :"closesSignal", :"hasAccessControlSignal", :"hasAspect", :"hasGroupMainSignal", :"hasLocation", :"hasLuminosity", :"hasPhysicalRepresentation", :"hasPosition", :"hasProperty", :"hasSignalFrame", :"hasTracksideSignal", ++ :"includesSignal", :"isAssociatedWithSignal", :"isAssociatedWithVehicleStop", :"isDesignedForFixingType", :"isOfAutomaticType", :"isOfIlluminationType", :"isOfSignalFrameType", :"isProvidedBySignal", :"isRelatedToSignal", :"limitedBySignal", :"locksEntrySignal", :"refersToBoundarySignal", :"refersToCoActingSignalFrame", :"refersToDistantSignal", ++ :"refersToEtcsSignal", :"refersToLightSignal", :"refersToOverlapsForDisplay", :"refersToRsmSignal", :"refersToSafetyDistance", :"refersToSignal", :"refersToSignalInGroup", :"refersToSubordinatedSignalFrame", :"showsDefaultActiveAspectSet", :"steppingStartSignal", :"supportsSignalFrame"</w:t>
      </w:r>
    </w:p>
    <w:p>
      <w:pPr>
        <w:pStyle w:val="Heading3"/>
      </w:pPr>
      <w:r>
        <w:t>ontorail:Package eul230309:Signalling modifications from eul220721:</w:t>
      </w:r>
    </w:p>
    <w:p>
      <w:r>
        <w:t xml:space="preserve">    -- onto:infoURL =&gt; "EARoot/EA2/EA4/EA1/EA10/EA6129.htm"</w:t>
      </w:r>
    </w:p>
    <w:p>
      <w:pPr>
        <w:pStyle w:val="Heading3"/>
      </w:pPr>
      <w:r>
        <w:t>ontorail:Package eul230309:Statespace modifications from eul220721:</w:t>
      </w:r>
    </w:p>
    <w:p>
      <w:r>
        <w:t xml:space="preserve">    == ontorail:hasAssociation =&gt; :"activatedWhenPointsInPosition", :"affectsSignal", ++ :"appliesForApproachPath", ++ :"appliesToLoz", ++ :"appliesToPathDefinedByPointPosition", :"appliesToPointElementInPosition", :"appliesToTurnoutBranch", :"assetAndState", :"checksIfMovableElementIsInPosition", :"checksState", :"condition", :"conflictsWithMovableElementInPosition", :"definedByAssetAndState", :"gotoTargetState", ++ :"hasCesCondition", :"hasChangeCondition", :"hasCondition", :"hasStartState", :"inPosition", :"inState", :"inVacancyState", :"isProvidedByDerailerInPosition", :"isProvidedByPointElementInPosition", :"isRequestedByCrossingElementInPosition", :"isRequestedByPointElementInPosition", :"isSuppressedWhenPointElementInPosition", :"needsLxInState", ++ :"needsPosition", :"op", :"proving", :"refersToCompoundLogicalObject", :"refersToLockoutArea", :"refersToTdsSection", ++ :"refersToTpsDevice", ++ :"refersToTpsTransmissionSystem", :"requiresCrossingElementLockedInPosition", :"requiresDerailerInPositionForFlankProtection", :"requiresDerailerLockedInPosition", :"requiresMovableElementInPositionInDepartureTrack", :"requiresMovableElementInPositionInRouteBody", :"requiresPointElementInPositionForFlankProtection", :"requiresPointElementLockedInPosition", ++ :"requiresPointPosition", :"requiresSectionVacant", ++ :"sentConditionally", -- :"activeWhenAssetInState", -- :"activeWhenPointElementInPosition", -- :"activeWhenShowingMessage", -- :"appliesWhenPointElementInPosition", -- :"needsPositionForReturn"</w:t>
      </w:r>
    </w:p>
    <w:p>
      <w:r>
        <w:t xml:space="preserve">    == ontorail:hasEnumeration =&gt; ++ :"ActivationStateTypes", :"DerailingPositionTypes", :"LevelCrossingStateTypes", :"MathematicalOperators", :"MovableElementPassableTypes", :"ProvingTypes", :"SectionVacancyTypes", -- :"LockoutAreaStateTypes"</w:t>
      </w:r>
    </w:p>
    <w:p>
      <w:pPr>
        <w:pStyle w:val="Heading3"/>
      </w:pPr>
      <w:r>
        <w:t>ontorail:Package eul230309:Train_detection modifications from eul220721:</w:t>
      </w:r>
    </w:p>
    <w:p>
      <w:r>
        <w:t xml:space="preserve">    == ontorail:hasAssociation =&gt; :"appliesToSection", :"appliesToTTD", :"appliesToTdsComponent", :"appliesToTdsSection", :"appliesToTdsSectionOverridable", :"appliesToTvpSection", :"bondsTrackCircuit", :"connectsToBond", :"connectsToRailVia", :"hasDelayOfNotificationOfAvailability", :"hasElectricLength", :"hasInfluencedLength", ++ :"hasInhibitionTimer ", :"hasLengthE", :"hasLengthS", ++ :"hasMaxFcpOrFcpa", ++ :"hasMinFcpOrFcpa", :"hasProperties", :"hasSection", :"hasTcFeederReceiver", :"hasTvpSection", :"imposesSpeedRestriction", :"includesTvpSection", :"isActivatedByTreadle", :"isAssignedToTdsSection", :"isAssignedToVpDetector", :"isConnectedToRailAt", ++ :"isDefinedByAxleCountingHead", ++ :"isDisallowedForFc", :"isLocatedAt", :"isLocatedInTvpSection", :"isOfFeederReceiverType", :"isOfResetStrategyType", :"isOfTcBondType", :"isSuppressedByTreadle", :"isTriggeredBy", :"isTriggeredByTrackCircuit", :"limitsTdsSection", :"monitorsSequentialOperation", ++ :"mustBeVacant", :"mustCheck", :"needsVacantSection", :"occupiesTdsSection", :"provesSection", :"refersToRsmVehiclePassageDetector", ++ :"refersToSection", :"refersToSections", :"showsOnLocalDisplay", :"steppingStartTds", :"usesTrigger", :"usesTriggerAssignment", -- :"appliesWhenSectionIsOccupied", -- :"hasAntiToggleTime", -- :"hasMaxResponseTimeFCP", -- :"hasMaxResponseTimeFCPA", -- :"hasMaxResponseTimeFCPAForAcknowledgment", -- :"hasResetStrategy", -- :"hasTdpDelay", -- :"mustBeVacantForReturn"</w:t>
      </w:r>
    </w:p>
    <w:p>
      <w:pPr>
        <w:pStyle w:val="Heading3"/>
      </w:pPr>
      <w:r>
        <w:t>ontorail:Package eul230309:Train_detection modifications from eul220721:</w:t>
      </w:r>
    </w:p>
    <w:p>
      <w:r>
        <w:t xml:space="preserve">    == ontorail:hasAssociation =&gt; :"appliesInDirection", :"hasRouteReleaseType", ++ :"ownsSweepMovement", ++ :"usesSweepCorridor", ++ :"usesSweepMovement"</w:t>
      </w:r>
    </w:p>
    <w:p>
      <w:pPr>
        <w:pStyle w:val="Heading3"/>
      </w:pPr>
      <w:r>
        <w:t>ontorail:Package eul230309:Working_safety modifications from eul220721:</w:t>
      </w:r>
    </w:p>
    <w:p>
      <w:r>
        <w:t xml:space="preserve">    == ontorail:hasAssociation =&gt; ++ :"appliesToWorkzone", :"composedOfLockoutArea", :"isLocatedAt", :"isOfAlarmType", ++ :"operatesWorkzone", :"refersToLockoutArea", :"refersToWarningArea", :"usesWarningComponents"</w:t>
      </w:r>
    </w:p>
    <w:p>
      <w:pPr>
        <w:pStyle w:val="Heading2"/>
      </w:pPr>
      <w:r>
        <w:t>Object entities</w:t>
      </w:r>
      <w:bookmarkStart w:id="0" w:name="Details_Object"/>
      <w:r>
        <w:r/>
      </w:r>
      <w:bookmarkEnd w:id="0"/>
    </w:p>
    <w:p>
      <w:pPr>
        <w:pStyle w:val="Heading3"/>
      </w:pPr>
      <w:r>
        <w:t>ontorail:Object eul230309:Annotation modifications from eul220721:</w:t>
      </w:r>
    </w:p>
    <w:p>
      <w:r>
        <w:t xml:space="preserve">    == rdfs:comment =&gt; ++ "For storing remarks in form of text or attached documents.\nFor instance: &lt;i&gt;according to minutes of meeting 03.12.2019&lt;/i&gt;.\nNot to be confused with description.", -- "For storing remarks in form of text or attached documents.\nFor instance: &lt;i&gt;according to minutes of meeting 03.12.2019&lt;/i&gt;.\nNot to be confused with description.\nde-DE: Bearbeitungsvermerk"</w:t>
      </w:r>
    </w:p>
    <w:p>
      <w:pPr>
        <w:pStyle w:val="Heading3"/>
      </w:pPr>
      <w:r>
        <w:t>ontorail:Object eul230309:ApplicationSystem modifications from eul220721:</w:t>
      </w:r>
    </w:p>
    <w:p>
      <w:r>
        <w:t xml:space="preserve">    == rdfs:comment =&gt; ++ "Information for labelling the balise group.", -- "Information for labelling the balise group.\nde-DE: Auf dem Balisenschild angegebenes Hauptanwendungssystem des Datenpunkts (z. B. GNT, ETCS)"</w:t>
      </w:r>
    </w:p>
    <w:p>
      <w:pPr>
        <w:pStyle w:val="Heading3"/>
      </w:pPr>
      <w:r>
        <w:t>ontorail:Object eul230309:ArsDeadlockSectionGroup modifications from eul220721:</w:t>
      </w:r>
    </w:p>
    <w:p>
      <w:r>
        <w:t xml:space="preserve">    == rdfs:comment =&gt; ++ "Set of TVP sections used for deadlock checking (AND checking).", -- "Set of TVP sections used for deadlock checking (AND checking).\nde-DE: Sammlung der Gleisabschnitte, die in ZL DLP Fstr eingebunden werden und f&amp;#252;r die eine Pr&amp;#252;fung auf Deadlock erfolgen muss."</w:t>
      </w:r>
    </w:p>
    <w:p>
      <w:pPr>
        <w:pStyle w:val="Heading3"/>
      </w:pPr>
      <w:r>
        <w:t>ontorail:Object eul230309:AssetAndState modifications from eul220721:</w:t>
      </w:r>
    </w:p>
    <w:p>
      <w:r>
        <w:t xml:space="preserve">    == rdfs:comment =&gt; ++ "A generic pair of (asset, state). \nThis base class is abstract and must be specialised. The specialisations refer to a track asset (signal, section, point, etc.) plus the given status of that asset.", -- "The interlocking puts and proves assets in a given state for securing routes. \nThe AssetAndState class is a generic pair of (asset, state). It inherits an identifier from BaseObject that other classes can refer to. \nThis base class is abstract and must be specialised. The specialisation contains a reference to a track asset (signal, section, point, etc.) plus the given status of that asset."</w:t>
      </w:r>
    </w:p>
    <w:p>
      <w:pPr>
        <w:pStyle w:val="Heading3"/>
      </w:pPr>
      <w:r>
        <w:t>ontorail:Object eul230309:Attachment modifications from eul220721:</w:t>
      </w:r>
    </w:p>
    <w:p>
      <w:r>
        <w:t xml:space="preserve">    == rdfs:comment =&gt; ++ """ Additional source of information. \nFor instance:  approval document, drawing, sketches, photographs, calculations, d&amp;#233;rogation (Fr). \nThis should be enriched at the national level with types according to document types such as as-built validation document, etc.\nThe attachment inherits an id from BaseObject. This id identifies the attachment file stored in the media-folder inside the &lt;a href="$diagram://{F896D657-7B98-4830-86A1-248F4AE2B1BB}"&gt;&lt;font color="#0000ff"&gt;&lt;u&gt;zipped archive&lt;/u&gt;&lt;/font&gt;&lt;/a&gt; in case of file-based delivery. \nDo not use as a convenience class for storing information covered by existing classes and attributes. """, -- """ Additional source of information. \nFor instance:  approval document, drawing, sketches, photographs, calculations, d&amp;#233;rogation (Fr). \nThis should be enriched at the national level with types according to document types such as as-built validation document, etc.\nThe attachment inherits an id from BaseObject. This id identifies the attachment file stored in the media-folder inside the &lt;a href="$diagram://{F896D657-7B98-4830-86A1-248F4AE2B1BB}"&gt;&lt;font color="#0000ff"&gt;&lt;u&gt;zipped archive&lt;/u&gt;&lt;/font&gt;&lt;/a&gt;. \nDo not use as a convenience class for storing information covered by existing classes and attributes. """</w:t>
      </w:r>
    </w:p>
    <w:p>
      <w:pPr>
        <w:pStyle w:val="Heading3"/>
      </w:pPr>
      <w:r>
        <w:t>ontorail:Object eul230309:AutoRoute modifications from eul220721:</w:t>
      </w:r>
    </w:p>
    <w:p>
      <w:r>
        <w:t xml:space="preserve">    == rdfs:comment =&gt; ++ "The interlocking calls this route automatically and again, immediately after the train has cleared the route. The operator has to intervene if he wishes to call another route.\nNR: autoworking\nNote: When this functionality is part of the control system, use the class RouteAvailableInARS instead.", -- "The interlocking calls this route automatically and again, immediately after the train has cleared the route. The operator has to intervene if he wishes to call another route.\n&lt;ul&gt;\n</w:t>
        <w:tab/>
        <w:t>&lt;li&gt;German: Selbststellbetrieb&lt;/li&gt;\n&lt;/ul&gt;\n&lt;ul&gt;\n</w:t>
        <w:tab/>
        <w:t>&lt;li&gt;French: trace permanent &lt;/li&gt;\n&lt;/ul&gt;\n&lt;ul&gt;\n</w:t>
        <w:tab/>
        <w:t>&lt;li&gt;UK: autoworking &lt;/li&gt;\n&lt;/ul&gt;\nNote: When this functionality is part of the control system, use the class RouteAvailableInARS instead."</w:t>
      </w:r>
    </w:p>
    <w:p>
      <w:pPr>
        <w:pStyle w:val="Heading3"/>
      </w:pPr>
      <w:r>
        <w:t>ontorail:Object eul230309:BaliseGroupProperty modifications from eul220721:</w:t>
      </w:r>
    </w:p>
    <w:p>
      <w:r>
        <w:t xml:space="preserve">    ++ rdfs:comment =&gt; "A balise group property, should be specialised in the national domains."</w:t>
      </w:r>
    </w:p>
    <w:p>
      <w:r>
        <w:t xml:space="preserve">    == xmi:isAbstract =&gt; ++ "true", -- "false"</w:t>
      </w:r>
    </w:p>
    <w:p>
      <w:pPr>
        <w:pStyle w:val="Heading3"/>
      </w:pPr>
      <w:r>
        <w:t>ontorail:Object eul230309:BaliseGroupPurpose modifications from eul220721:</w:t>
      </w:r>
    </w:p>
    <w:p>
      <w:r>
        <w:t xml:space="preserve">    == rdfs:comment =&gt; ++ "Describes why the balise is there.\nThe balise group protects or announces the level crossing, big metal mass, signal or other track asset that the train approaches.", -- "Describes why the balise is there.\nThe balise group protects or announces the level crossing, big metal mass, signal or other track asset that the train approaches.\nde-DE: Bezugspunkt"</w:t>
      </w:r>
    </w:p>
    <w:p>
      <w:pPr>
        <w:pStyle w:val="Heading3"/>
      </w:pPr>
      <w:r>
        <w:t>ontorail:Object eul230309:BaselineOfRuleSet modifications from eul220721:</w:t>
      </w:r>
    </w:p>
    <w:p>
      <w:r>
        <w:t xml:space="preserve">    == rdfs:comment =&gt; ++ "A basline of rules and regulations that apply to the configured item at the given date.\nThis set of rules applies to a configuration that is valid from the given date onwards. Note that no expiry date is given.", -- "A basline of rules and regulations that apply to the configured item at the given date.\nThis set of rules applies to a configuration that is valid from the given date onwards. Note that no expiry date is given. \nde-DE: Regelwerk"</w:t>
      </w:r>
    </w:p>
    <w:p>
      <w:pPr>
        <w:pStyle w:val="Heading3"/>
      </w:pPr>
      <w:r>
        <w:t>ontorail:Object eul230309:BlockedTrack modifications from eul220721:</w:t>
      </w:r>
    </w:p>
    <w:p>
      <w:r>
        <w:t xml:space="preserve">    == rdfs:comment =&gt; ++ "Access is only possible by special procedure, similar to shunting.", -- "Access is only possible by special procedure, similar to shunting.\nde-DE: gesperrt"</w:t>
      </w:r>
    </w:p>
    <w:p>
      <w:pPr>
        <w:pStyle w:val="Heading3"/>
      </w:pPr>
      <w:r>
        <w:t>ontorail:Object eul230309:Building modifications from eul220721:</w:t>
      </w:r>
    </w:p>
    <w:p>
      <w:r>
        <w:t xml:space="preserve">    == rdfs:comment =&gt; ++ "A larger building, not necessarily purpose-built for signalling, that can house cabinets or equipment rooms\nNR: a signal box maps to a building.", -- "A larger building, not necessarily purpose-built for signalling, that can house cabinets or equipment rooms\n&lt;ul&gt;\n</w:t>
        <w:tab/>
        <w:t>&lt;li&gt;en-GB: a signal box maps to a building.&lt;/li&gt;\n&lt;/ul&gt;\n&lt;ul&gt;\n</w:t>
        <w:tab/>
        <w:t>&lt;li&gt;de-DE: Geb&amp;#228;ude, z.B. Bahnhofsgeb&amp;#228;ude.&lt;/li&gt;\n&lt;/ul&gt;"</w:t>
      </w:r>
    </w:p>
    <w:p>
      <w:pPr>
        <w:pStyle w:val="Heading3"/>
      </w:pPr>
      <w:r>
        <w:t>ontorail:Object eul230309:CableDistributorDisconnector modifications from eul220721:</w:t>
      </w:r>
    </w:p>
    <w:p>
      <w:r>
        <w:t xml:space="preserve">    == rdfs:comment =&gt; ++ """ Cable distributor is a device where one set of cables terminates and (mostly) connect to another greater set of cables that lead to other terminators.\nTypically &lt;u&gt;housed &lt;/u&gt;in a track side cable disconnection box (lineside "mushroom" disconnection box).\nOften contains a disconnector.\nNR: Cable disconnector """, -- """ Cable distributor is a device where one set of cables terminates and (mostly) connect to another greater set of cables that lead to other terminators.\nTypically &lt;u&gt;housed &lt;/u&gt;in a track side cable disconnection box (lineside "mushroom" disconnection box).\nOften contains a disconnector.\n&lt;ul&gt;\n</w:t>
        <w:tab/>
        <w:t>&lt;li&gt;en-GB: Cable disconnector&lt;/li&gt;\n</w:t>
        <w:tab/>
        <w:t>&lt;li&gt;it-IT: sezionamento cavi&lt;/li&gt;\n</w:t>
        <w:tab/>
        <w:t>&lt;li&gt;nl-NL: aansluitkastje, wisselaansluitkast&lt;/li&gt;\n</w:t>
        <w:tab/>
        <w:t>&lt;li&gt;de-DE: Kabelverteiler&lt;/li&gt;\n</w:t>
        <w:tab/>
        <w:t>&lt;li&gt;fr-FR: r&amp;#233;partiteur de cables&lt;/li&gt;\n</w:t>
        <w:tab/>
        <w:t>&lt;li&gt;se-SE: kopplingsplint&lt;/li&gt;\n&lt;/ul&gt; """</w:t>
      </w:r>
    </w:p>
    <w:p>
      <w:pPr>
        <w:pStyle w:val="Heading3"/>
      </w:pPr>
      <w:r>
        <w:t>ontorail:Object eul230309:CableJointRack modifications from eul220721:</w:t>
      </w:r>
    </w:p>
    <w:p>
      <w:r>
        <w:t xml:space="preserve">    == rdfs:comment =&gt; ++ "A rack in the field where cables arrive and cores are dispatched to endpoints.", -- "A rack in the field where cables arrive and cores are dispatched to endpoints.\nde-DE: Kabelverbindungsgestell, streckenseitiger Kabelverteiler, d.h. nicht im Stw-Gebaeude."</w:t>
      </w:r>
    </w:p>
    <w:p>
      <w:pPr>
        <w:pStyle w:val="Heading3"/>
      </w:pPr>
      <w:r>
        <w:t>ontorail:Object eul230309:CableTerminationRack modifications from eul220721:</w:t>
      </w:r>
    </w:p>
    <w:p>
      <w:r>
        <w:t xml:space="preserve">    == rdfs:comment =&gt; ++ "A rack in the relay room/signal box where field cables arrive and cores are dispatched to the interlocking or other systems.", -- "A rack in the relay room/signal box where field cables arrive and cores are dispatched to the interlocking or other systems.\nde-DE: Kabelabschlussgestell im Stw Gebaeude"</w:t>
      </w:r>
    </w:p>
    <w:p>
      <w:pPr>
        <w:pStyle w:val="Heading3"/>
      </w:pPr>
      <w:r>
        <w:t>ontorail:Object eul230309:CentralControlledAreaDepartureTrack modifications from eul220721:</w:t>
      </w:r>
    </w:p>
    <w:p>
      <w:r>
        <w:t xml:space="preserve">    == rdfs:comment =&gt; ++ "Departure track in an area that is centrally controlled.", -- "Departure track in an area that is centrally controlled.\nnl-NL: vertrekspoor in CBG"</w:t>
      </w:r>
    </w:p>
    <w:p>
      <w:pPr>
        <w:pStyle w:val="Heading3"/>
      </w:pPr>
      <w:r>
        <w:t>ontorail:Object eul230309:CentralSafetySystem modifications from eul220721:</w:t>
      </w:r>
    </w:p>
    <w:p>
      <w:r>
        <w:t xml:space="preserve">    == rdfs:comment =&gt; ++ "The Central Safety System (CSS) integrates interlocking and RBC functionality. It is a grouping of one RBC with one or more interlockings.", -- "The Central Safety System (CSS) integrates interlocking and RBC functionality."</w:t>
      </w:r>
    </w:p>
    <w:p>
      <w:r>
        <w:t xml:space="preserve">    == rdfs:subClassOf =&gt; ++ :"ControllerGroup", -- :"RbcInterlockingGroup"</w:t>
      </w:r>
    </w:p>
    <w:p>
      <w:pPr>
        <w:pStyle w:val="Heading3"/>
      </w:pPr>
      <w:r>
        <w:t>ontorail:Object eul230309:ConstructionArea modifications from eul220721:</w:t>
      </w:r>
    </w:p>
    <w:p>
      <w:r>
        <w:t xml:space="preserve">    == rdfs:comment =&gt; ++ "Track area under construction.", -- "Track area under construction.\nde-DE: Baugleis"</w:t>
      </w:r>
    </w:p>
    <w:p>
      <w:pPr>
        <w:pStyle w:val="Heading3"/>
      </w:pPr>
      <w:r>
        <w:t>ontorail:Object eul230309:Container modifications from eul220721:</w:t>
      </w:r>
    </w:p>
    <w:p>
      <w:r>
        <w:t xml:space="preserve">    == rdfs:comment =&gt; ++ "A large shippable box. Typically prefabricated and wired in a factory and shipped to site. ", ++ "A large shippable box. Typically prefabricated and wired in a factory and shipped to site.", -- "A large shippable box. Typically prefabricated and wired in a factory and shipped to site. \nde-DE: Modulgeb&amp;#228;ude"</w:t>
      </w:r>
    </w:p>
    <w:p>
      <w:pPr>
        <w:pStyle w:val="Heading3"/>
      </w:pPr>
      <w:r>
        <w:t>ontorail:Object eul230309:ControlArea modifications from eul220721:</w:t>
      </w:r>
    </w:p>
    <w:p>
      <w:r>
        <w:t xml:space="preserve">    == rdfs:comment =&gt; ++ "The list of field elements plus the interlocking in a control area.\nAlso useful for defining areas under control of a substation or controller.", -- "The list of field elements plus the interlocking in a control area.\nAlso useful for defining areas under control of a substation or controller.\n&lt;ul&gt;\n</w:t>
        <w:tab/>
        <w:t>&lt;li&gt;de-DE: Stellbereich&lt;/li&gt;\n</w:t>
        <w:tab/>
        <w:t>&lt;li&gt;NR: signal box&lt;/li&gt;\n</w:t>
        <w:tab/>
        <w:t>&lt;li&gt;ProRail: PPLG Primair Procesleidingsgebied of CSS-gebied&lt;/li&gt;\n</w:t>
        <w:tab/>
        <w:t>&lt;li&gt;SNCF: zone d'action d'un poste ou controleur d'objets&lt;/li&gt;\n</w:t>
        <w:tab/>
        <w:t>&lt;li&gt;RFI: zona, o limite, di batteria&lt;/li&gt;\n&lt;/ul&gt;"</w:t>
      </w:r>
    </w:p>
    <w:p>
      <w:pPr>
        <w:pStyle w:val="Heading3"/>
      </w:pPr>
      <w:r>
        <w:t>ontorail:Object eul230309:ControlRoom modifications from eul220721:</w:t>
      </w:r>
    </w:p>
    <w:p>
      <w:r>
        <w:t xml:space="preserve">    == rdfs:comment =&gt; ++ "A space fitted with operation control and command equipment.", -- "A space fitted with operation control and command equipment.\nde-DE: Leitstelle\nnl-NL: VL-ruimte\nfr-FR: Poste de controle"</w:t>
      </w:r>
    </w:p>
    <w:p>
      <w:pPr>
        <w:pStyle w:val="Heading3"/>
      </w:pPr>
      <w:r>
        <w:t>ontorail:Object eul230309:Controller modifications from eul220721:</w:t>
      </w:r>
    </w:p>
    <w:p>
      <w:r>
        <w:t xml:space="preserve">    == rdfs:comment =&gt; "A member of the hierarchy of object types that control the field elements. \nThis controller class can be instantiated when no other appropriate sub-class is available, e.g. when a new kind of controller is introduced.", ++ "technology\nThe technology of the controller, e.g. digital, electronic, cloud, geographical, tabular, lever, relay, mechanical, pushbutton.", -- """ technology\nThe technology of the controller, e.g. digital, electronic, cloud, geographical, tabular, lever, relay, mechanical, pushbutton.\nde-DE: Ein FEAK f&amp;#252;r ein Signal ist abzubilden als SignalController mit Attribut technology= "digital". """</w:t>
      </w:r>
    </w:p>
    <w:p>
      <w:pPr>
        <w:pStyle w:val="Heading3"/>
      </w:pPr>
      <w:r>
        <w:t>ontorail:Object eul230309:ControllerPlaceholder modifications from eul220721:</w:t>
      </w:r>
    </w:p>
    <w:p>
      <w:r>
        <w:t xml:space="preserve">    == rdfs:label =&gt; ++ "ControllerPlaceholder", -- "VirtualController"</w:t>
      </w:r>
    </w:p>
    <w:p>
      <w:r>
        <w:t xml:space="preserve">    == xmi:package =&gt; ++ "EAPK_F88FCE1E_C9BB_4643_88E2_0A7686C64EA7", -- "EAPK_A9A1BDF0_4A75_4776_8D2D_AF641771F7AB"</w:t>
      </w:r>
    </w:p>
    <w:p>
      <w:pPr>
        <w:pStyle w:val="Heading3"/>
      </w:pPr>
      <w:r>
        <w:t>ontorail:Object eul230309:CoveredObject modifications from eul220721:</w:t>
      </w:r>
    </w:p>
    <w:p>
      <w:r>
        <w:t xml:space="preserve">    == rdfs:comment =&gt; ++ "The asset that owns this configuration-status is made invisible to the driver or train. It typically applies to signals or balises. If the asset is a controlled asset, the signalling system still controls the asset.\nThe white cross can be defined as a separate passive aspect that the object, i.e. a signal, shows.", -- "The asset that owns this configuration-status is made invisible to the driver or train. It typically applies to signals or balises. If the asset is a controlled asset, the signalling system still controls the asset."</w:t>
      </w:r>
    </w:p>
    <w:p>
      <w:pPr>
        <w:pStyle w:val="Heading3"/>
      </w:pPr>
      <w:r>
        <w:t>ontorail:Object eul230309:DangerAreaTrack modifications from eul220721:</w:t>
      </w:r>
    </w:p>
    <w:p>
      <w:r>
        <w:t xml:space="preserve">    == rdfs:comment =&gt; ++ "The full level crossing protection zone is described by one or more track-related danger areas.\nThe track-related danger area is the projection of the danger area on a stretch of track.\nThe track can be named in the inherited Designation class.", -- "The projection of the danger area on a stretch of track.\nThe full level crossing protection zone is described by one or more danger area tracks. \nThe track can be named in the inherited Designation class.\nde-DE: Gleisbezogener Gefahrraum"</w:t>
      </w:r>
    </w:p>
    <w:p>
      <w:r>
        <w:t xml:space="preserve">    == xmi:alias =&gt; ++ "Track-related danger area", -- "Danger Area Track"</w:t>
      </w:r>
    </w:p>
    <w:p>
      <w:pPr>
        <w:pStyle w:val="Heading3"/>
      </w:pPr>
      <w:r>
        <w:t>ontorail:Object eul230309:DataContainer modifications from eul220721:</w:t>
      </w:r>
    </w:p>
    <w:p>
      <w:r>
        <w:t xml:space="preserve">    -- xmi:stereotype =&gt; "implementationClass"</w:t>
      </w:r>
    </w:p>
    <w:p>
      <w:pPr>
        <w:pStyle w:val="Heading3"/>
      </w:pPr>
      <w:r>
        <w:t>ontorail:Object eul230309:DataPrepEntities modifications from eul220721:</w:t>
      </w:r>
    </w:p>
    <w:p>
      <w:r>
        <w:t xml:space="preserve">    -- xmi:stereotype =&gt; "ImplementationClass"</w:t>
      </w:r>
    </w:p>
    <w:p>
      <w:pPr>
        <w:pStyle w:val="Heading3"/>
      </w:pPr>
      <w:r>
        <w:t>ontorail:Object eul230309:DataPrepEntities modifications from eul220721:</w:t>
      </w:r>
    </w:p>
    <w:p>
      <w:r>
        <w:t xml:space="preserve">    -- xmi:stereotype =&gt; "ImplementationClass"</w:t>
      </w:r>
    </w:p>
    <w:p>
      <w:pPr>
        <w:pStyle w:val="Heading3"/>
      </w:pPr>
      <w:r>
        <w:t>ontorail:Object eul230309:DataPrepEntities modifications from eul220721:</w:t>
      </w:r>
    </w:p>
    <w:p>
      <w:r>
        <w:t xml:space="preserve">    -- xmi:stereotype =&gt; "implementationClass"</w:t>
      </w:r>
    </w:p>
    <w:p>
      <w:pPr>
        <w:pStyle w:val="Heading3"/>
      </w:pPr>
      <w:r>
        <w:t>ontorail:Object eul230309:DataPrepEntities modifications from eul220721:</w:t>
      </w:r>
    </w:p>
    <w:p>
      <w:r>
        <w:t xml:space="preserve">    -- xmi:stereotype =&gt; "ImplementationClass"</w:t>
      </w:r>
    </w:p>
    <w:p>
      <w:pPr>
        <w:pStyle w:val="Heading3"/>
      </w:pPr>
      <w:r>
        <w:t>ontorail:Object eul230309:DataPrepEntities modifications from eul220721:</w:t>
      </w:r>
    </w:p>
    <w:p>
      <w:r>
        <w:t xml:space="preserve">    -- xmi:stereotype =&gt; "ImplementationClass"</w:t>
      </w:r>
    </w:p>
    <w:p>
      <w:pPr>
        <w:pStyle w:val="Heading3"/>
      </w:pPr>
      <w:r>
        <w:t>ontorail:Object eul230309:DataPrepEntities modifications from eul220721:</w:t>
      </w:r>
    </w:p>
    <w:p>
      <w:r>
        <w:t xml:space="preserve">    -- xmi:stereotype =&gt; "ImplementationClass"</w:t>
      </w:r>
    </w:p>
    <w:p>
      <w:pPr>
        <w:pStyle w:val="Heading3"/>
      </w:pPr>
      <w:r>
        <w:t>ontorail:Object eul230309:DataPrepEntities modifications from eul220721:</w:t>
      </w:r>
    </w:p>
    <w:p>
      <w:r>
        <w:t xml:space="preserve">    -- xmi:stereotype =&gt; "ImplementationClass"</w:t>
      </w:r>
    </w:p>
    <w:p>
      <w:pPr>
        <w:pStyle w:val="Heading3"/>
      </w:pPr>
      <w:r>
        <w:t>ontorail:Object eul230309:DecentralInterlocking modifications from eul220721:</w:t>
      </w:r>
    </w:p>
    <w:p>
      <w:r>
        <w:t xml:space="preserve">    == rdfs:comment =&gt; ++ "Decentral part of the interlocking, running a sub-area of the interlocking area. Typically placed as close as possible to the field elements that it controls.", -- "Decentral part of the interlocking, running a sub-area of the interlocking area. Typically placed as close as possible to the field elements that it controls.\nde-DE: abgesetztes elektronisches Stellwerk"</w:t>
      </w:r>
    </w:p>
    <w:p>
      <w:pPr>
        <w:pStyle w:val="Heading3"/>
      </w:pPr>
      <w:r>
        <w:t>ontorail:Object eul230309:DepartureTrack modifications from eul220721:</w:t>
      </w:r>
    </w:p>
    <w:p>
      <w:r>
        <w:t xml:space="preserve">    == rdfs:comment =&gt; ++ "Track equipped to allow trains to depart and enter ETCS supervision. One instance is created per departure direction.</w:t>
        <w:tab/>
        <w:tab/>
        <w:t>", ++ "Track equipped to allow trains to depart and enter ETCS supervision. One instance is created per departure direction.", -- "Track equipped to allow trains to depart and enter ETCS supervision. One instance is created per departure direction.\nnl-NL: Een vertrekspoor in de context van ERTMS is een spoor waarbij een Movement Authority nodig is voor een vertrek op basis van een vervolgrijweg (in dezelfde richting of voor een kerende trein).\nEen spoor - en daarmee ook een vertrekspoor - bestaat uit een verzameling secties en een sein dat de begrenzing van het vertrekspoor vormt.</w:t>
        <w:tab/>
        <w:tab/>
        <w:tab/>
        <w:t>", -- "Track equipped to allow trains to depart and enter ETCS supervision. One instance is created per departure direction.\nnl-NL: Een vertrekspoor in de context van ERTMS is een spoor waarbij een Movement Authority nodig is voor een vertrek op basis van een vervolgrijweg (in dezelfde richting of voor een kerende trein).\nEen spoor - en daarmee ook een vertrekspoor - bestaat uit een verzameling secties en een sein dat de begrenzing van het vertrekspoor vormt."</w:t>
      </w:r>
    </w:p>
    <w:p>
      <w:pPr>
        <w:pStyle w:val="Heading3"/>
      </w:pPr>
      <w:r>
        <w:t>ontorail:Object eul230309:DepartureTrackExtension modifications from eul220721:</w:t>
      </w:r>
    </w:p>
    <w:p>
      <w:r>
        <w:t xml:space="preserve">    == rdfs:comment =&gt; ++ "Extension area of a departure track.", -- "Extension area of a departure track.\nnl-NL: vertrekspooruitbreiding. Het spoorgedeelte mag maximaal &amp;#233;&amp;#233;n sectie ten behoeve van treindetectie bevatten. Er mogen wissels in voorkomen, maar geen overwegen of beweegbare bruggen."</w:t>
      </w:r>
    </w:p>
    <w:p>
      <w:pPr>
        <w:pStyle w:val="Heading3"/>
      </w:pPr>
      <w:r>
        <w:t>ontorail:Object eul230309:Designation modifications from eul220721:</w:t>
      </w:r>
    </w:p>
    <w:p>
      <w:r>
        <w:t xml:space="preserve">    == rdfs:comment =&gt; ++ "Abstract class for defining labels or complex names to designate a track asset. Alternatively, use the SimpleDesignation class.\nNote that labels and national labelling rules should be defined in the national namespace. ", ++ "Abstract class for defining labels or complex names to designate a track asset. Alternatively, use the SimpleDesignation class.\nNote that labels and national labelling rules should be defined in the national namespace.", -- "Abstract class for defining labels or complex names to designate a track asset. Alternatively, use the SimpleDesignation class.\n\nNote: Labels and national labelling rules should be defined in the national namespace. ", -- "Abstract class for defining labels or complex names to designate a track asset. Alternatively, use the SimpleDesignation class.\n\nNote: Labels and national labelling rules should be defined in the national namespace."</w:t>
      </w:r>
    </w:p>
    <w:p>
      <w:pPr>
        <w:pStyle w:val="Heading3"/>
      </w:pPr>
      <w:r>
        <w:t>ontorail:Object eul230309:DiagnosticsOpcUaConfiguration modifications from eul220721:</w:t>
      </w:r>
    </w:p>
    <w:p>
      <w:r>
        <w:t xml:space="preserve">    == ontorail:ofPackage =&gt; ++ :"EULYNX_standard_interfaces", -- :"SDI_parameters"</w:t>
      </w:r>
    </w:p>
    <w:p>
      <w:r>
        <w:t xml:space="preserve">    == rdfs:comment =&gt; ++ "Configuration of the diagnostic collector, exposes the acquires data points. This device-specific file typically is an XML representing the OPC-UA address space (Eu.SDI.64, Eu.MDM.108)", -- "A diagnostic collector is configured to acquire data points. \nThe device-specific diagnostic configuration typically is an XML representing the OPC-UA address space (Eu.SDI.64, Eu.MDM.108)"</w:t>
      </w:r>
    </w:p>
    <w:p>
      <w:pPr>
        <w:pStyle w:val="Heading3"/>
      </w:pPr>
      <w:r>
        <w:t>ontorail:Object eul230309:ElectricDrive modifications from eul220721:</w:t>
      </w:r>
    </w:p>
    <w:p>
      <w:r>
        <w:t xml:space="preserve">    == rdfs:comment =&gt; ++ "Electric point drive.", -- "Electric point machine."</w:t>
      </w:r>
    </w:p>
    <w:p>
      <w:r>
        <w:t xml:space="preserve">    == rdfs:subClassOf =&gt; ++ :"PointDrive", -- :"PoweredMechanism"</w:t>
      </w:r>
    </w:p>
    <w:p>
      <w:pPr>
        <w:pStyle w:val="Heading3"/>
      </w:pPr>
      <w:r>
        <w:t>ontorail:Object eul230309:ElectrificationGap modifications from eul220721:</w:t>
      </w:r>
    </w:p>
    <w:p>
      <w:r>
        <w:t xml:space="preserve">    == rdfs:comment =&gt; ++ "Gap in the traction system where no traction power can ever be drawn.\nen-UK: neutral section in overhead line systems, gap in third rail systems.", -- "Gap in the traction system where no traction power can ever be drawn.\nen-UK: neutral section in overhead line systems, gap in third rail systems.\nde-DE: Trennstelle\nnl-NL: spanningsloze sectie\nfr-FR: section de s&amp;#233;paration"</w:t>
      </w:r>
    </w:p>
    <w:p>
      <w:pPr>
        <w:pStyle w:val="Heading3"/>
      </w:pPr>
      <w:r>
        <w:t>ontorail:Object eul230309:EquipmentRoom modifications from eul220721:</w:t>
      </w:r>
    </w:p>
    <w:p>
      <w:r>
        <w:t xml:space="preserve">    == rdfs:comment =&gt; ++ "Room inside a building or a purpose-built trackside housing. ", ++ "Room inside a building or a purpose-built trackside housing.", -- "Room inside a building or a purpose-built trackside housing. \n&lt;ul&gt;\n</w:t>
        <w:tab/>
        <w:t>&lt;li&gt;nl-NL: technische ruimte, relaisruimte of relaishuis&lt;/li&gt;\n&lt;/ul&gt;\n&lt;ul&gt;\n</w:t>
        <w:tab/>
        <w:t>&lt;li&gt;fr-FR: salle d'appareillage&lt;/li&gt;\n&lt;/ul&gt;"</w:t>
      </w:r>
    </w:p>
    <w:p>
      <w:pPr>
        <w:pStyle w:val="Heading3"/>
      </w:pPr>
      <w:r>
        <w:t>ontorail:Object eul230309:EtcsOverlap modifications from eul220721:</w:t>
      </w:r>
    </w:p>
    <w:p>
      <w:r>
        <w:t xml:space="preserve">    == rdfs:comment =&gt; "A stretch of track beyond EoA acting as overlap for an approaching ETCS train.\nThe overlap has a linear location that runs from EoA over a distance D_OL.", -- "automaticReleaseSpeedCalculation\nTrue: the release speed is calculated automatically.\nFalse: the allowed train category speed provides the release speed."</w:t>
      </w:r>
    </w:p>
    <w:p>
      <w:pPr>
        <w:pStyle w:val="Heading3"/>
      </w:pPr>
      <w:r>
        <w:t>ontorail:Object eul230309:EtcsSignalProperties modifications from eul220721:</w:t>
      </w:r>
    </w:p>
    <w:p>
      <w:r>
        <w:t xml:space="preserve">    == rdfs:comment =&gt; "Set of properties that apply to an ETCS signal.", "acceptsRbcCommand\nTrue if the light signal accepts a command from the interlocking to switch on the aspect dedicated to ETCS-guided trains.", ++ "isEtcsEntry\nTrue if this signal is inside the ETCS L2 area and can be used for Level 2 Start of Mission.", -- "isEtcsEntry\nTrue if this signal is inside the ETCS L2 area and can be used for Level 2 Start of Mission.\nde-DE:  Angabe, ob das Signal als Einstiegssignal innerhalb des L2-Bereichs zul&amp;#228;ssig ist (true) oder nicht (false)."</w:t>
      </w:r>
    </w:p>
    <w:p>
      <w:pPr>
        <w:pStyle w:val="Heading3"/>
      </w:pPr>
      <w:r>
        <w:t>ontorail:Object eul230309:FacingPointLock modifications from eul220721:</w:t>
      </w:r>
    </w:p>
    <w:p>
      <w:r>
        <w:t xml:space="preserve">    == rdfs:comment =&gt; ++ "A movable lock that keeps the point blade(s) in place.\nen-GB: Facing Point Lock (FPL). The scheme design provides the label for the designation. The label maps to the inherited designation class.", -- "A movable lock that keeps the point blade(s) in place.\n&lt;ul&gt;\n</w:t>
        <w:tab/>
        <w:t>&lt;li&gt;en-GB: Facing Point Lock (FPL). The scheme design provides the label for the designation. The label maps to the inherited designation class.&lt;/li&gt;\n&lt;/ul&gt;\n&lt;ul&gt;\n</w:t>
        <w:tab/>
        <w:t>&lt;li&gt;fr-FR: Verrou Carter Coussinet (VCC).&lt;/li&gt;\n&lt;/ul&gt;"</w:t>
      </w:r>
    </w:p>
    <w:p>
      <w:pPr>
        <w:pStyle w:val="Heading3"/>
      </w:pPr>
      <w:r>
        <w:t>ontorail:Object eul230309:FictitiousSignal modifications from eul220721:</w:t>
      </w:r>
    </w:p>
    <w:p>
      <w:r>
        <w:t xml:space="preserve">    == rdfs:comment =&gt; ++ "German fictitious signal.\nde-DE: Fiktive Signale sind als Start- oder Zielpunkte in den Zug- oder Rangierstra&amp;#223;entabellen erkennbar. Ihre Funktion ist nicht unmittelbar dargestellt, sie ergibt sich aus der Verwendung.", -- "de-DE: Fiktive Signale sind als Start- oder Zielpunkte in den Zug- oder Rangierstra&amp;#223;entabellen erkennbar. Ihre Funktion ist nicht unmittelbar dargestellt, sie ergibt sich aus der Verwendung."</w:t>
      </w:r>
    </w:p>
    <w:p>
      <w:pPr>
        <w:pStyle w:val="Heading3"/>
      </w:pPr>
      <w:r>
        <w:t>ontorail:Object eul230309:FictitiousSignal modifications from eul220721:</w:t>
      </w:r>
    </w:p>
    <w:p>
      <w:r>
        <w:t xml:space="preserve">    == rdfs:comment =&gt; ++ "French fictitious signal.\nfr-FR: Signal fictif &amp;#224; la limite de poste. Permet de scinder un parcours allant d'un poste vers un autre en deux itin&amp;#233;raires compl&amp;#232;tement distincts, limitant ainsi au maximum les d&amp;#233;pendances entre les deux postes.", -- "Signal fictif &amp;#224; la limite de poste. Permet de scinder un parcours allant d'un poste vers un autre en deux itin&amp;#233;raires compl&amp;#232;tement distincts, limitant ainsi au maximum les d&amp;#233;pendances entre les deux postes."</w:t>
      </w:r>
    </w:p>
    <w:p>
      <w:pPr>
        <w:pStyle w:val="Heading3"/>
      </w:pPr>
      <w:r>
        <w:t>ontorail:Object eul230309:FictitiousSignal modifications from eul220721:</w:t>
      </w:r>
    </w:p>
    <w:p>
      <w:r>
        <w:t xml:space="preserve">    == rdfs:comment =&gt; ++ "Dutch fictitious signal.\nnl-NL: Fictief sein", -- "Fictieve sein"</w:t>
      </w:r>
    </w:p>
    <w:p>
      <w:pPr>
        <w:pStyle w:val="Heading3"/>
      </w:pPr>
      <w:r>
        <w:t>ontorail:Object eul230309:FieldObjectController modifications from eul220721:</w:t>
      </w:r>
    </w:p>
    <w:p>
      <w:r>
        <w:t xml:space="preserve">    == rdfs:comment =&gt; ++ """ A device that exchanges commands, information, power with one or a few individual field objects like signal, point, etc.\nIs in control of active track assets.\nAlso named "EULYNX field element controller". """, -- """ A device that exchanges commands, information, power with one or a few individual field objects like signal, point, etc.\nIs in control of active track assets.\nde-DE: FEAK, mit Attribut technology= "digital". """</w:t>
      </w:r>
    </w:p>
    <w:p>
      <w:r>
        <w:t xml:space="preserve">    == xmi:alias =&gt; ++ "Single Element Controller", -- "Field Object Controller"</w:t>
      </w:r>
    </w:p>
    <w:p>
      <w:pPr>
        <w:pStyle w:val="Heading3"/>
      </w:pPr>
      <w:r>
        <w:t>ontorail:Object eul230309:ForFutureUse modifications from eul220721:</w:t>
      </w:r>
    </w:p>
    <w:p>
      <w:r>
        <w:t xml:space="preserve">    == rdfs:label =&gt; ++ "ForFutureUse", -- "OutOfServicePreparative"</w:t>
      </w:r>
    </w:p>
    <w:p>
      <w:pPr>
        <w:pStyle w:val="Heading3"/>
      </w:pPr>
      <w:r>
        <w:t>ontorail:Object eul230309:FoulTrackControl modifications from eul220721:</w:t>
      </w:r>
    </w:p>
    <w:p>
      <w:r>
        <w:t xml:space="preserve">    == rdfs:comment =&gt; ++ "The train detector within a fouling track dictates which movable element positions must be checked and which section must be clear as a consequence (if any).\nTypically used in Germany.", -- "The train detector within a fouling track dictates which movable element positions must be checked and which section must be clear as a consequence (if any).\nTypically used in Germany.\nde-DE: Nicht-grenzzeichenfreie Freimeldung"</w:t>
      </w:r>
    </w:p>
    <w:p>
      <w:pPr>
        <w:pStyle w:val="Heading3"/>
      </w:pPr>
      <w:r>
        <w:t>ontorail:Object eul230309:FtgsTrackCircuitProperties modifications from eul220721:</w:t>
      </w:r>
    </w:p>
    <w:p>
      <w:r>
        <w:t xml:space="preserve">    == rdfs:comment =&gt; ++ "Properties that apply to the FTG S track circuit.\nCut section length E1, E2, E3 are given only if there are at least 2,3 or 4 cut sections.", -- "Properties that apply to the FTG S track circuit.\nCut section length E1, E2, E3 are given only if there are at least 2,3 or 4 cut sections.\nde-DE: Elektrische Laenge des Teilabschnitts E&lt;i&gt;&lt;sub&gt;n&lt;/sub&gt;&lt;/i&gt;.\nErmittlung entsprechend Anwendungsrichtlinie. Angabe des Attributs erfolgt nur, wenn mindestens 2,3 oder 4 Teillaengen existieren, sonst ist die Angabe des Attributs FMA Laenge hinreichend)."</w:t>
      </w:r>
    </w:p>
    <w:p>
      <w:pPr>
        <w:pStyle w:val="Heading3"/>
      </w:pPr>
      <w:r>
        <w:t>ontorail:Object eul230309:HandOperated modifications from eul220721:</w:t>
      </w:r>
    </w:p>
    <w:p>
      <w:r>
        <w:t xml:space="preserve">    == rdfs:comment =&gt; ++ "A mechanism to locally work movable components by hand. force is transmitted by wires, rods or hydraulically. Placed near the switch blades, derailer.", -- "Worked by hand locally."</w:t>
      </w:r>
    </w:p>
    <w:p>
      <w:r>
        <w:t xml:space="preserve">    == rdfs:label =&gt; ++ "HandOperated", -- "HandOperatedMechanism"</w:t>
      </w:r>
    </w:p>
    <w:p>
      <w:r>
        <w:t xml:space="preserve">    == xmi:alias =&gt; ++ "Frame", -- "Hand-operated Mechanism"</w:t>
      </w:r>
    </w:p>
    <w:p>
      <w:pPr>
        <w:pStyle w:val="Heading3"/>
      </w:pPr>
      <w:r>
        <w:t>ontorail:Object eul230309:HydraulicDrive modifications from eul220721:</w:t>
      </w:r>
    </w:p>
    <w:p>
      <w:r>
        <w:t xml:space="preserve">    == rdfs:comment =&gt; ++ "Point drive uses hydraulic pressure to throw the point. \nNote that a point machine equipped with an electric pump that builds up hydraulic pressure is considered an electric drive.", -- "Point machine that uses hydraulic pressure to throw the point. \nNote that a point machine equipped with an electric pump that builds up hydraulic pressure is considered an electric drive."</w:t>
      </w:r>
    </w:p>
    <w:p>
      <w:r>
        <w:t xml:space="preserve">    == rdfs:subClassOf =&gt; ++ :"PointDrive", -- :"PoweredMechanism"</w:t>
      </w:r>
    </w:p>
    <w:p>
      <w:pPr>
        <w:pStyle w:val="Heading3"/>
      </w:pPr>
      <w:r>
        <w:t>ontorail:Object eul230309:InsulatedRailJoint modifications from eul220721:</w:t>
      </w:r>
    </w:p>
    <w:p>
      <w:r>
        <w:t xml:space="preserve">    == rdfs:comment =&gt; "Electric (galvanic) separation joint. The rail is cut.\nThese joints can be situated at the extremity of a track circuit. \nThey are also used &lt;i&gt;inside &lt;/i&gt;TDS sections, where they do not limit a track circuit. For instance point sections where track return current needs a change of the earth rail. ", "Electric (galvanic) separation joint. The rail is cut.\nThese joints can be situated at the extremity of a track circuit. \nThey are also used &lt;i&gt;inside &lt;/i&gt;TDS sections, where they do not limit a track circuit. For instance point sections where track return current needs a change of the earth rail.", -- "singleRail\nWhen true, which rail has the joint is determined by the spot location's lateral side (left/right/both)."</w:t>
      </w:r>
    </w:p>
    <w:p>
      <w:pPr>
        <w:pStyle w:val="Heading3"/>
      </w:pPr>
      <w:r>
        <w:t>ontorail:Object eul230309:IoController modifications from eul220721:</w:t>
      </w:r>
    </w:p>
    <w:p>
      <w:r>
        <w:t xml:space="preserve">    == rdfs:comment =&gt; ++ "Controller for receiving binary inputs and sending binary outputs to and fro field elements.\n&lt;ul&gt;\n</w:t>
        <w:tab/>
        <w:t>&lt;li&gt;Inputs, typically received from relay contacts, are packed into telegrams and sent to the interlocking.&lt;/li&gt;\n&lt;/ul&gt;\n&lt;ul&gt;\n</w:t>
        <w:tab/>
        <w:t>&lt;li&gt;Telegrams received from the interlocking are converted to binary outputs.&lt;/li&gt;\n&lt;/ul&gt;", -- "Controller for receiving binary inputs and sending binary outputs.\n&lt;ul&gt;\n</w:t>
        <w:tab/>
        <w:t>&lt;li&gt;Inputs, typically received from relay contacts, are packed into telegrams and sent to the interlocking.&lt;/li&gt;\n&lt;/ul&gt;\n&lt;ul&gt;\n</w:t>
        <w:tab/>
        <w:t>&lt;li&gt;Telegrams received from the interlocking are converted to outputs.&lt;/li&gt;\n&lt;/ul&gt;"</w:t>
      </w:r>
    </w:p>
    <w:p>
      <w:pPr>
        <w:pStyle w:val="Heading3"/>
      </w:pPr>
      <w:r>
        <w:t>ontorail:Object eul230309:IpAddressAssignment modifications from eul220721:</w:t>
      </w:r>
    </w:p>
    <w:p>
      <w:r>
        <w:t xml:space="preserve">    == rdfs:comment =&gt; "A collection of blocks of addresses that is assigned to equipment that communicates over IP.", "region\nThe region that governs the set of IP- addresses that may be used.\nNot given if irrelevant.\nde-DE: Regionalbereich wo sich der Controller befindet.", ++ "subsystem\nThe subsystem for which the addresses are reserved.\nE.g. MDM, ancillary equipment. \nIn early design one can state placeholders for subsystems that will be defined later, e.g. RBC.\nNot provided if irrelevant."</w:t>
      </w:r>
    </w:p>
    <w:p>
      <w:pPr>
        <w:pStyle w:val="Heading3"/>
      </w:pPr>
      <w:r>
        <w:t>ontorail:Object eul230309:IpAddressBlock modifications from eul220721:</w:t>
      </w:r>
    </w:p>
    <w:p>
      <w:r>
        <w:t xml:space="preserve">    == rdfs:comment =&gt; "Block of one or more IP-addresses.", ++ "value\nThe IP-address(es) in CIDR notation.", -- "value\nThe IP-address in CIDR notation."</w:t>
      </w:r>
    </w:p>
    <w:p>
      <w:pPr>
        <w:pStyle w:val="Heading3"/>
      </w:pPr>
      <w:r>
        <w:t>ontorail:Object eul230309:IpDecentralInterlocking modifications from eul220721:</w:t>
      </w:r>
    </w:p>
    <w:p>
      <w:r>
        <w:t xml:space="preserve">    == rdfs:comment =&gt; ++ "IP-based decentral controller. This controls a set of field object controllers.", -- "IP-based decentral controller. This controls a set of field object controllers.\nde-DE: Gleisfeldkonzentrator (Gfk)"</w:t>
      </w:r>
    </w:p>
    <w:p>
      <w:pPr>
        <w:pStyle w:val="Heading3"/>
      </w:pPr>
      <w:r>
        <w:t>ontorail:Object eul230309:LevelCrossingController modifications from eul220721:</w:t>
      </w:r>
    </w:p>
    <w:p>
      <w:r>
        <w:t xml:space="preserve">    ++ rdfs:comment =&gt; "Level crossing controller", "canHandlePreActivation\nThe EULYNX SCI-LC controller can be configured to handle the state pre-activation.\nTrue: this controller is configured to use pre-activation\nFalse: pre-activation not configured \nIrrelevant when not informed."</w:t>
      </w:r>
    </w:p>
    <w:p>
      <w:pPr>
        <w:pStyle w:val="Heading3"/>
      </w:pPr>
      <w:r>
        <w:t>ontorail:Object eul230309:LevelCrossingLocalOperationUiElement modifications from eul220721:</w:t>
      </w:r>
    </w:p>
    <w:p>
      <w:r>
        <w:t xml:space="preserve">    == rdfs:comment =&gt; ++ "A component of the user interface for local operation of a level crossing, e.g. button, lever, switch.\nThe intended function is given by specialisation in the national domains or by description (of ConfiguredBaseObject).", -- "A component of the user interface for local operation of a level crossing, e.g. button, lever, switch."</w:t>
      </w:r>
    </w:p>
    <w:p>
      <w:pPr>
        <w:pStyle w:val="Heading3"/>
      </w:pPr>
      <w:r>
        <w:t>ontorail:Object eul230309:LevelCrossingMalfunction modifications from eul220721:</w:t>
      </w:r>
    </w:p>
    <w:p>
      <w:r>
        <w:t xml:space="preserve">    == rdfs:comment =&gt; ++ "Parameters governing behaviour when the level crossing malfunctions.", -- "Parameters governing behaviour when the level crossing malfunctions.\nnl-NL: gedragsconfiguratie bij het defect raken van een overweg."</w:t>
      </w:r>
    </w:p>
    <w:p>
      <w:pPr>
        <w:pStyle w:val="Heading3"/>
      </w:pPr>
      <w:r>
        <w:t>ontorail:Object eul230309:LevelCrossingSignalRelation modifications from eul220721:</w:t>
      </w:r>
    </w:p>
    <w:p>
      <w:r>
        <w:t xml:space="preserve">    == rdfs:comment =&gt; ++ "Relation between the signal, e.g. protection signal, or sign, and the level crossing activation or track crossing.\nThe signal/sign is specific to level crossing, e.g.\nNR: whistle, fr: siffler", -- "Relation between the signal, e.g. protection signal, or sign, and the level crossing activation or track crossing.\nThe signal/sign is specific to level crossing, e.g. \n&lt;ul&gt;\n</w:t>
        <w:tab/>
        <w:t>&lt;li&gt;en-GB: whistle&lt;/li&gt;\n</w:t>
        <w:tab/>
        <w:t>&lt;li&gt;fr-FR: siffler&lt;/li&gt;\n&lt;/ul&gt;"</w:t>
      </w:r>
    </w:p>
    <w:p>
      <w:pPr>
        <w:pStyle w:val="Heading3"/>
      </w:pPr>
      <w:r>
        <w:t>ontorail:Object eul230309:LightSignal modifications from eul220721:</w:t>
      </w:r>
    </w:p>
    <w:p>
      <w:r>
        <w:t xml:space="preserve">    == rdfs:comment =&gt; "A signal with lamps that transmit information to the driver. ", ++ "isIntentionallyDarkAllowed\nThe line-side system can switch the light signal to intentionally dark when a cab signalling ATP system such as LZB or ETCS is leading. \nThe signal lamps are intentionally turned off and the driver disregards the light signal.\nThis avoids conflict between line-side aspect and cab aspect in dual signalling environments.\n\nNot to be used when a signal is switched to a special aspect (white lamp or white cross), indicating that the signal should be disregarded. The other signal lamps are dark but this is not meant by intentionally dark.\n\nNotes on dark signals:\n&lt;ul&gt;\n</w:t>
        <w:tab/>
        <w:t>&lt;li&gt;A light signal that is dark because it has failed represents danger.&lt;/li&gt;\n</w:t>
        <w:tab/>
        <w:t>&lt;li&gt;In the UK, dark mode applies to LX warning light that switch to dark on purpose, e.g. a failed level crossing in the UK because a permanent warning light invites undesirable behaviour by motorists.&lt;/li&gt;\n&lt;/ul&gt;", "isTunnelSignal\nSignal placed in tunnels, typically used to indicate special fixing requirements and/or light intensity.", -- "isIntentionallyDarkAllowed\nThe line-side system can switch the light signal to intentionally dark when a cab signalling ATP system such as LZB or ETCS is leading. \nThe signal lamps are intentionally turned off and the driver disregards the light signal.\nThis avoids conflict between line-side aspect and cab aspect in dual signalling environments.\n\nNot to be used when a signal is switched to a special aspect (white lamp or white cross), indicating that the signal should be disregarded. The other signal lamps are dark but this is not meant by intentionally dark.\n\nNotes about dark signals:\n&lt;ul&gt;\n</w:t>
        <w:tab/>
        <w:t>&lt;li&gt;A light signal that is dark because it has failed represents danger.&lt;/li&gt;\n</w:t>
        <w:tab/>
        <w:t>&lt;li&gt;In the UK, dark mode applies to LX warning light that switch to dark on purpose, e.g. a failed level crossing in the UK because a permanent warning light invites undesirable behaviour by motorists.&lt;/li&gt;\n&lt;/ul&gt;"</w:t>
      </w:r>
    </w:p>
    <w:p>
      <w:pPr>
        <w:pStyle w:val="Heading3"/>
      </w:pPr>
      <w:r>
        <w:t>ontorail:Object eul230309:Line modifications from eul220721:</w:t>
      </w:r>
    </w:p>
    <w:p>
      <w:r>
        <w:t xml:space="preserve">    == rdfs:comment =&gt; ++ "A set of tracks in a given area that all use the same linear positioning system. This is an operational grouping.", "capacity\nThe number of trains per hour for which this line is designed.", -- "A set of tracks in a given area that all use the same linear positioning system. This is an operational grouping.\nde-DE: Strecke"</w:t>
      </w:r>
    </w:p>
    <w:p>
      <w:pPr>
        <w:pStyle w:val="Heading3"/>
      </w:pPr>
      <w:r>
        <w:t>ontorail:Object eul230309:LineSideLinearConstruction modifications from eul220721:</w:t>
      </w:r>
    </w:p>
    <w:p>
      <w:r>
        <w:t xml:space="preserve">    == rdfs:subClassOf =&gt; ++ :"CivilStructure", -- :"LineSideInstallation"</w:t>
      </w:r>
    </w:p>
    <w:p>
      <w:pPr>
        <w:pStyle w:val="Heading3"/>
      </w:pPr>
      <w:r>
        <w:t>ontorail:Object eul230309:LocalOperatingArea modifications from eul220721:</w:t>
      </w:r>
    </w:p>
    <w:p>
      <w:r>
        <w:t xml:space="preserve">    == rdfs:comment =&gt; ++ "Part of the interlocking area that a local operator can control on site, notably for directing shunting movements. The procedure of handing over control between signaller and local operator is supported by switches, keys and indicators on a local operating device.", -- "Part of the interlocking area that a local operator can control on site, notably for directing shunting movements. The procedure of handing over control between signaller and local operator is supported by switches, keys and indicators on a local operating device.\nnl-NL: Vrijgave Rangeren gebied"</w:t>
      </w:r>
    </w:p>
    <w:p>
      <w:pPr>
        <w:pStyle w:val="Heading3"/>
      </w:pPr>
      <w:r>
        <w:t>ontorail:Object eul230309:LocalOperatingZoneLimit modifications from eul220721:</w:t>
      </w:r>
    </w:p>
    <w:p>
      <w:r>
        <w:t xml:space="preserve">    == rdfs:comment =&gt; ++ "Outer limit of the local control area. \nThis limit is flank protected.\nThe limit is represented by a signal, point or derailer", -- "Outer limit of the local control area. \nThis limit is flank protected.\nThe limit is represented by a signal, point or derailer\nde-DE: Grenze der NB Zone gegen&amp;#252;ber dem der Zone angrenzenden Bereich."</w:t>
      </w:r>
    </w:p>
    <w:p>
      <w:pPr>
        <w:pStyle w:val="Heading3"/>
      </w:pPr>
      <w:r>
        <w:t>ontorail:Object eul230309:LocallyMonitoredLevelCrossing modifications from eul220721:</w:t>
      </w:r>
    </w:p>
    <w:p>
      <w:r>
        <w:t xml:space="preserve">    == rdfs:comment =&gt; ++ "A level crossing system that is locally monitored by the train driver: The driver observes a signal that indicates the crossing working order. \nFailure and health status are optionally monitored and transmitted to an (unspecified) system (other than the IL logic).", "The difference is that the interlocking logic uses I/O from the self-supervised level crossing, but does not use I/O from the locally-monitored level crossing.", -- "A level crossing system that is locally monitored by the train driver: The driver observes a signal that indicates the crossing working order. \nFailure and health status are optionally monitored and transmitted to an (unspecified) system (other than the IL logic).\nde-DE: &amp;#220;S-B&amp;#220;\nnl-NL: ovw vrije baan"</w:t>
      </w:r>
    </w:p>
    <w:p>
      <w:pPr>
        <w:pStyle w:val="Heading3"/>
      </w:pPr>
      <w:r>
        <w:t>ontorail:Object eul230309:LocationOfInterest modifications from eul220721:</w:t>
      </w:r>
    </w:p>
    <w:p>
      <w:r>
        <w:t xml:space="preserve">    == rdfs:comment =&gt; ++ "Point of interest to the signalling system.\nOften a location that is well-identifiable, e.g. as to attract attention to a dangerpoint, e.g. to the tip of a point or gauge conflict or end of platform. \nCan be used for specifying dangerpoints, end of overlap or ATP protected location, a location where speed changes.", -- "Point of interest to the signalling system.\nOften a location that is well-identifiable, e.g. as to attract attention to a dangerpoint, e.g. to the tip of a point or gauge conflict or end of platform. \nCan be used for specifying dangerpoints, end of overlap or ATP protected location, a location where speed changes.\nfr-FR: point remarquable"</w:t>
      </w:r>
    </w:p>
    <w:p>
      <w:pPr>
        <w:pStyle w:val="Heading3"/>
      </w:pPr>
      <w:r>
        <w:t>ontorail:Object eul230309:LozAssetRelation modifications from eul220721:</w:t>
      </w:r>
    </w:p>
    <w:p>
      <w:r>
        <w:t xml:space="preserve">    == rdfs:comment =&gt; ++ "Assigns an asset to a local operating zone.\nOptionally defines the condition for taking or returning the zone from/to the signaller.", ++ "controllable\nIndicates whether the local operator has full control (true, default) or not (false) over the asset when the local operating zone is active. Applies only to signal, point and derailer.", -- "Assigns an asset to a local operating zone.\nOptionally defines the condition for returning the zone to the signaller.", -- "controllable\nIndicates whether the local operator has full control (true, default) or not (false) over the asset when the local operating zone is active. Applies only to signal, point and derailer.\nde-DE: freie Stellbarkeit"</w:t>
      </w:r>
    </w:p>
    <w:p>
      <w:pPr>
        <w:pStyle w:val="Heading3"/>
      </w:pPr>
      <w:r>
        <w:t>ontorail:Object eul230309:LozReleaseInstrumentRelation modifications from eul220721:</w:t>
      </w:r>
    </w:p>
    <w:p>
      <w:r>
        <w:t xml:space="preserve">    == rdfs:comment =&gt; ++ "A key release instrument for taking/handing back the local operating zone.", ++ "needsKeyPresenceForReturn\nTrue: The key must be locked inside the key release instrument before the local operating zone can be taken from/handed back to the signaller.\n\nFalse: the interlocking doesn't check the presence of the key before taking/handing back the zone.", -- "A key release instrument within the local operating zone.", -- "needsKeyPresenceForReturn\nTrue: The key must be locked inside the key release instrument before the local operating zone can be handed back to the signaller.\nnl-NL: grendel moet ter plekke zijn vrijgegeven.\n\nFalse: the interlocking doesn't check the presence of the key before taking back the zone."</w:t>
      </w:r>
    </w:p>
    <w:p>
      <w:r>
        <w:t xml:space="preserve">    == rdfs:label =&gt; ++ "LozReleaseInstrumentRelation", -- "LozKeyReleaseInstrumentRelation"</w:t>
      </w:r>
    </w:p>
    <w:p>
      <w:pPr>
        <w:pStyle w:val="Heading3"/>
      </w:pPr>
      <w:r>
        <w:t>ontorail:Object eul230309:LozTdsSectionRelation modifications from eul220721:</w:t>
      </w:r>
    </w:p>
    <w:p>
      <w:r>
        <w:t xml:space="preserve">    == rdfs:comment =&gt; "A TDS section within the local operating zone. ", ++ "A TDS section within the local operating zone."</w:t>
      </w:r>
    </w:p>
    <w:p>
      <w:pPr>
        <w:pStyle w:val="Heading3"/>
      </w:pPr>
      <w:r>
        <w:t>ontorail:Object eul230309:MainTrack modifications from eul220721:</w:t>
      </w:r>
    </w:p>
    <w:p>
      <w:r>
        <w:t xml:space="preserve">    == rdfs:comment =&gt; ++ "Main track in a station under control of an interlocking &lt;i&gt;as opposed to &lt;/i&gt;open line.\nNR: Passengerline, thick line on drawing", -- "Main track in a station under control of an interlocking &lt;i&gt;as opposed to &lt;/i&gt;open line.\nde-DE: Hauptgleis\nen-GB: Passengerline, thick line on drawing\nnl-NL: hoofdspoor in CBG\nfr-FR: voie principale en gare"</w:t>
      </w:r>
    </w:p>
    <w:p>
      <w:pPr>
        <w:pStyle w:val="Heading3"/>
      </w:pPr>
      <w:r>
        <w:t>ontorail:Object eul230309:MaintenanceDataManagement modifications from eul220721:</w:t>
      </w:r>
    </w:p>
    <w:p>
      <w:r>
        <w:t xml:space="preserve">    == ontorail:ofPackage =&gt; ++ :"EULYNX_standard_interfaces", -- :"SDI_parameters"</w:t>
      </w:r>
    </w:p>
    <w:p>
      <w:r>
        <w:t xml:space="preserve">    == rdfs:comment =&gt; "Refer to the glossary entry  \nSubsystem - Maintenance and Data Management for the definition of the MDM in the EULYNX System. ", -- "Refer to the glossary entry  \nSubsystem - Maintenance and Data Management for the definition of the MDM in the EULYNX System."</w:t>
      </w:r>
    </w:p>
    <w:p>
      <w:pPr>
        <w:pStyle w:val="Heading3"/>
      </w:pPr>
      <w:r>
        <w:t>ontorail:Object eul230309:MaxRouteBodySpeed modifications from eul220721:</w:t>
      </w:r>
    </w:p>
    <w:p>
      <w:r>
        <w:t xml:space="preserve">    == rdfs:comment =&gt; ++ "Maximum (signalled) line speed, i.e. the speed allowed when the signals show 'proceed without restrictions'.", -- "Maximum (signalled) line speed, i.e. the speed allowed when the signals show 'proceed without restrictions'.\nde-DE: Geschwindigkeit, die bei Zugstra&amp;#223;en mit diesem befahrenen Teil ohne Einschr&amp;#228;nkung durch Zs 3 gefahren w&amp;#252;rde (Geschwindigkeit der Strecke)."</w:t>
      </w:r>
    </w:p>
    <w:p>
      <w:pPr>
        <w:pStyle w:val="Heading3"/>
      </w:pPr>
      <w:r>
        <w:t>ontorail:Object eul230309:Mechanical modifications from eul220721:</w:t>
      </w:r>
    </w:p>
    <w:p>
      <w:r>
        <w:t xml:space="preserve">    == rdfs:comment =&gt; ++ "A mechanism that works movable components remotely by means of wires, rods, or hydraulics, at some distance.", -- "Worked by means of wires or rods, at some distance."</w:t>
      </w:r>
    </w:p>
    <w:p>
      <w:r>
        <w:t xml:space="preserve">    == rdfs:label =&gt; ++ "Mechanical", -- "MechanicalMechanism"</w:t>
      </w:r>
    </w:p>
    <w:p>
      <w:r>
        <w:t xml:space="preserve">    == xmi:alias =&gt; ++ "Frame", -- "Mechanical Mechanism"</w:t>
      </w:r>
    </w:p>
    <w:p>
      <w:pPr>
        <w:pStyle w:val="Heading3"/>
      </w:pPr>
      <w:r>
        <w:t>ontorail:Object eul230309:MouldedCableJoint modifications from eul220721:</w:t>
      </w:r>
    </w:p>
    <w:p>
      <w:r>
        <w:t xml:space="preserve">    == rdfs:comment =&gt; ++ "A cable joint connect two cable ends. It is not housed but lies in the cable route. Typically used when one runs out of cable or to repair sectioned cable. It is often molded in a resin.", -- "A cable joint connect two cable ends. It is not housed but lies in the cable route. Typically used when one runs out of cable or to repair sectioned cable. It is often molded in a resin.\n&lt;ul&gt;\n</w:t>
        <w:tab/>
        <w:t>&lt;li&gt;de-DE: Kabelmuffe&lt;/li&gt;\n</w:t>
        <w:tab/>
        <w:t>&lt;li&gt;it-IT: muffola&lt;/li&gt;\n</w:t>
        <w:tab/>
        <w:t>&lt;li&gt;nl-NL: kabelmof&lt;/li&gt;\n</w:t>
        <w:tab/>
        <w:t>&lt;li&gt;fr-FR: manchon de cable&lt;/li&gt;\n&lt;/ul&gt;"</w:t>
      </w:r>
    </w:p>
    <w:p>
      <w:pPr>
        <w:pStyle w:val="Heading3"/>
      </w:pPr>
      <w:r>
        <w:t>ontorail:Object eul230309:MovableComponentConfiguration modifications from eul220721:</w:t>
      </w:r>
    </w:p>
    <w:p>
      <w:r>
        <w:t xml:space="preserve">    == rdfs:comment =&gt; ++ "A set of properties that applies to a movable component.\nThe number of point machines, as intended by EULYNX specification Eu.P.4957, is the sum of the number of point drives and external detectors. ", ++ "A set of properties that applies to a movable component.\nThe number of point machines, as intended by EULYNX specification Eu.P.4957, is the sum of the number of point drives and external detectors.", ++ "numberOfExternalDetectors\nThe number of external blade position detectors.\nThis excludes detectors inside the drive mechanism. Not informed when attribute hasExternalDetectors is false.", ++ "numberOfPointDrives\nThe number of drives, that both drive and detect this movable component.", -- "A set of properties that applies to a movable component.", -- "numberOfMechanism\nNumber of mechanisms that drive the turnout. Note that the number of drives should match the number of drive instances."</w:t>
      </w:r>
    </w:p>
    <w:p>
      <w:pPr>
        <w:pStyle w:val="Heading3"/>
      </w:pPr>
      <w:r>
        <w:t>ontorail:Object eul230309:MovableElement modifications from eul220721:</w:t>
      </w:r>
    </w:p>
    <w:p>
      <w:r>
        <w:t xml:space="preserve">    == rdfs:comment =&gt; ++ "The movable element is an abstraction that associates the underlying movable components with the mechanism(s) that move them. The signaller selects and operates one movable element and needn't be concerned with the underlying individual components of the movable element. ", ++ "The movable element is an abstraction that associates the underlying movable components with the mechanism(s) that move them. The signaller selects and operates one movable element and needn't be concerned with the underlying individual components of the movable element.", ++ "canReportDegradedStatus\nTrue: this movable element can report a degraded status which means a loss of full detection. This is a function of the reports from the individual detectors, some of which may be crucial or not.", -- "An abstraction that associates the underlying movable components with the mechanism(s) that move them. The signaller selects and operates one movable element and needn't be concerned with the underlying individual components of the movable element. ", -- "An abstraction that associates the underlying movable components with the mechanism(s) that move them. The signaller selects and operates one movable element and needn't be concerned with the underlying individual components of the movable element."</w:t>
      </w:r>
    </w:p>
    <w:p>
      <w:pPr>
        <w:pStyle w:val="Heading3"/>
      </w:pPr>
      <w:r>
        <w:t>ontorail:Object eul230309:OpenLineTrack modifications from eul220721:</w:t>
      </w:r>
    </w:p>
    <w:p>
      <w:r>
        <w:t xml:space="preserve">    == rdfs:comment =&gt; ++ "Section of track on open line, i.e. not controlled by an interlocking.", -- "Section of track on open line, i.e. not controlled by an interlocking. \nde-DE: Streckengleis\nnl-NL: vrije baan\nfr-FR: pleine voie hors poste (non applicable en France)"</w:t>
      </w:r>
    </w:p>
    <w:p>
      <w:pPr>
        <w:pStyle w:val="Heading3"/>
      </w:pPr>
      <w:r>
        <w:t>ontorail:Object eul230309:OperationalLocality modifications from eul220721:</w:t>
      </w:r>
    </w:p>
    <w:p>
      <w:r>
        <w:t xml:space="preserve">    == rdfs:comment =&gt; ++ "Yard, region or zone for administrative purposes, without further technical definitions.\nNR: used for rail nodes. Assets are not linked to an operational locality but rather to the signal box, which maps to a control area.", -- """ Yard, region or zone for administrative purposes, without further technical definitions.\n&lt;ul&gt;\n</w:t>
        <w:tab/>
        <w:t>&lt;li&gt;DB: &amp;#214;rtlichkeit, z.B. Hamburg Airport ("AAI"). Controller X operates Hamburg Airport and Hamburg Reeperbahn&lt;/li&gt;\n</w:t>
        <w:tab/>
        <w:t>&lt;li&gt;ProRail: emplacementen, gebieden, aansluitingen Dt, UT, Ams, Amf, Amfa...&lt;/li&gt;\n</w:t>
        <w:tab/>
        <w:t>&lt;li&gt;SBB: Betriebspunkt&lt;/li&gt;\n</w:t>
        <w:tab/>
        <w:t>&lt;li&gt;RFI: Area di giurisdizione&lt;/li&gt;\n</w:t>
        <w:tab/>
        <w:t>&lt;li&gt;SNCF: zone ou sous-zone d'action d'un poste&lt;/li&gt;\n</w:t>
        <w:tab/>
        <w:t>&lt;li&gt;NR: used for rail nodes. Assets are not linked to an operational locality but rather to the signal box, which maps to a control area.&lt;/li&gt;\n&lt;/ul&gt; """</w:t>
      </w:r>
    </w:p>
    <w:p>
      <w:pPr>
        <w:pStyle w:val="Heading3"/>
      </w:pPr>
      <w:r>
        <w:t>ontorail:Object eul230309:OtherAssetAndState modifications from eul220721:</w:t>
      </w:r>
    </w:p>
    <w:p>
      <w:r>
        <w:t xml:space="preserve">    == ontorail:ofPackage =&gt; ++ :"Statespace", -- :"ETCS"</w:t>
      </w:r>
    </w:p>
    <w:p>
      <w:r>
        <w:t xml:space="preserve">    == rdfs:comment =&gt; ++ "The state of an asset that can't be expressed by existing asset-and-state specialisations.", -- "The ETCS telegram is sent when the given track asset is in the given state."</w:t>
      </w:r>
    </w:p>
    <w:p>
      <w:r>
        <w:t xml:space="preserve">    == rdfs:label =&gt; ++ "OtherAssetAndState", -- "OtherCondition"</w:t>
      </w:r>
    </w:p>
    <w:p>
      <w:r>
        <w:t xml:space="preserve">    == rdfs:subClassOf =&gt; ++ :"AssetAndState", -- :"EtcsCondition"</w:t>
      </w:r>
    </w:p>
    <w:p>
      <w:r>
        <w:t xml:space="preserve">    == xmi:package =&gt; ++ "EAPK_BC7293F2_0977_42b1_A468_C212F2BF3804", -- "EAPK_65427625_4992_44dd_BF79_D698174796BE"</w:t>
      </w:r>
    </w:p>
    <w:p>
      <w:pPr>
        <w:pStyle w:val="Heading3"/>
      </w:pPr>
      <w:r>
        <w:t>ontorail:Object eul230309:PhysicalMdm modifications from eul220721:</w:t>
      </w:r>
    </w:p>
    <w:p>
      <w:r>
        <w:t xml:space="preserve">    == ontorail:ofPackage =&gt; ++ :"EULYNX_standard_interfaces", -- :"SDI_parameters"</w:t>
      </w:r>
    </w:p>
    <w:p>
      <w:r>
        <w:t xml:space="preserve">    == rdfs:label =&gt; ++ "PhysicalMdm", -- "PhysicalMDM"</w:t>
      </w:r>
    </w:p>
    <w:p>
      <w:pPr>
        <w:pStyle w:val="Heading3"/>
      </w:pPr>
      <w:r>
        <w:t>ontorail:Object eul230309:PneumaticDrive modifications from eul220721:</w:t>
      </w:r>
    </w:p>
    <w:p>
      <w:r>
        <w:t xml:space="preserve">    == rdfs:comment =&gt; ++ "Point drive that uses pneumatic pressure to throw the point. ", -- "Point machine that uses pneumatic pressure to throw the point. "</w:t>
      </w:r>
    </w:p>
    <w:p>
      <w:r>
        <w:t xml:space="preserve">    == rdfs:subClassOf =&gt; ++ :"PointDrive", -- :"PoweredMechanism"</w:t>
      </w:r>
    </w:p>
    <w:p>
      <w:pPr>
        <w:pStyle w:val="Heading3"/>
      </w:pPr>
      <w:r>
        <w:t>ontorail:Object eul230309:PointController modifications from eul220721:</w:t>
      </w:r>
    </w:p>
    <w:p>
      <w:r>
        <w:t xml:space="preserve">    == rdfs:comment =&gt; ++ "Controller for movable elements.\nThe number of point machines is registered in the movable component configuration and is the sum of number of drives and external detectors.", -- "Controller for movable elements."</w:t>
      </w:r>
    </w:p>
    <w:p>
      <w:pPr>
        <w:pStyle w:val="Heading3"/>
      </w:pPr>
      <w:r>
        <w:t>ontorail:Object eul230309:PointDrive modifications from eul220721:</w:t>
      </w:r>
    </w:p>
    <w:p>
      <w:r>
        <w:t xml:space="preserve">    == rdfs:comment =&gt; ++ """ &lt;font color="#ff0000"&gt;Powered mechanism that drives and detects movable turnout components.&lt;/font&gt; """, -- "Powered mechanism that drives turnout components, typically a point machine."</w:t>
      </w:r>
    </w:p>
    <w:p>
      <w:r>
        <w:t xml:space="preserve">    == rdfs:label =&gt; ++ "PointDrive", -- "PoweredMechanism"</w:t>
      </w:r>
    </w:p>
    <w:p>
      <w:r>
        <w:t xml:space="preserve">    == rdfs:subClassOf =&gt; ++ :"PointMachine", -- :"Mechanism"</w:t>
      </w:r>
    </w:p>
    <w:p>
      <w:r>
        <w:t xml:space="preserve">    == xmi:alias =&gt; ++ "Point drive", -- "Powered Mechanism"</w:t>
      </w:r>
    </w:p>
    <w:p>
      <w:pPr>
        <w:pStyle w:val="Heading3"/>
      </w:pPr>
      <w:r>
        <w:t>ontorail:Object eul230309:PopGroupAssociation modifications from eul220721:</w:t>
      </w:r>
    </w:p>
    <w:p>
      <w:r>
        <w:t xml:space="preserve">    == rdfs:comment =&gt; "Class that allocates a signal to a POP group. Membership can be conditional.\n\nThe sensor that detects an overrun is given by rule; typically the first TDS section beyond the signal. ", "Class that allocates a signal to a POP group. Membership can be conditional.\n\nThe sensor that detects an overrun is given by rule; typically the first TDS section beyond the signal.", ++ "condition\nOptional note describing a condition.\nCould state that overrun of the signal doesn't replace other signals in the group.", -- "condition\nOptional note describing a condition.\nCould state that overrun of a the signal doesn't replace other signals in the group."</w:t>
      </w:r>
    </w:p>
    <w:p>
      <w:pPr>
        <w:pStyle w:val="Heading3"/>
      </w:pPr>
      <w:r>
        <w:t>ontorail:Object eul230309:RastaPropertySet modifications from eul220721:</w:t>
      </w:r>
    </w:p>
    <w:p>
      <w:r>
        <w:t xml:space="preserve">    == ontorail:ofPackage =&gt; ++ :"EULYNX_standard_interfaces", -- :"SCI_parameters"</w:t>
      </w:r>
    </w:p>
    <w:p>
      <w:r>
        <w:t xml:space="preserve">    == rdfs:comment =&gt; ++ "Set of counters that apply to the RaSTA upper communication layers.", -- "Set of timers and counters that apply to the RaSTA upper communication layers."</w:t>
      </w:r>
    </w:p>
    <w:p>
      <w:r>
        <w:t xml:space="preserve">    == xmi:package =&gt; ++ "EAPK_7BEF3A12_6E61_4b29_9A23_D9A146B8D0EE", -- "EAPK_977F77B9_6125_41ee_B63C_CEE6BB728A4B"</w:t>
      </w:r>
    </w:p>
    <w:p>
      <w:pPr>
        <w:pStyle w:val="Heading3"/>
      </w:pPr>
      <w:r>
        <w:t>ontorail:Object eul230309:RastaPropertySetUdp modifications from eul220721:</w:t>
      </w:r>
    </w:p>
    <w:p>
      <w:r>
        <w:t xml:space="preserve">    == ontorail:ofPackage =&gt; ++ :"EULYNX_standard_interfaces", -- :"SCI_parameters"</w:t>
      </w:r>
    </w:p>
    <w:p>
      <w:r>
        <w:t xml:space="preserve">    == rdfs:comment =&gt; ++ "Configuration parameters of the EULYNX RaSTA Safety/Retransmission layer applying the UDP profile", -- "Configuration parameters of the EULYNX RaSTA Safety/Retransmission layer, Table 23. Used for safe communication."</w:t>
      </w:r>
    </w:p>
    <w:p>
      <w:r>
        <w:t xml:space="preserve">    == rdfs:label =&gt; ++ "RastaPropertySetUdp", -- "SafetyRetransmissionLayerConfiguration"</w:t>
      </w:r>
    </w:p>
    <w:p>
      <w:r>
        <w:t xml:space="preserve">    == rdfs:subClassOf =&gt; ++ :"RastaPropertySet", -- :"BaseObject"</w:t>
      </w:r>
    </w:p>
    <w:p>
      <w:r>
        <w:t xml:space="preserve">    == xmi:alias =&gt; ++ "RaSTA property set for UDP", -- "Safety Retransmission Layer Configuration"</w:t>
      </w:r>
    </w:p>
    <w:p>
      <w:r>
        <w:t xml:space="preserve">    == xmi:package =&gt; ++ "EAPK_7BEF3A12_6E61_4b29_9A23_D9A146B8D0EE", -- "EAPK_977F77B9_6125_41ee_B63C_CEE6BB728A4B"</w:t>
      </w:r>
    </w:p>
    <w:p>
      <w:pPr>
        <w:pStyle w:val="Heading3"/>
      </w:pPr>
      <w:r>
        <w:t>ontorail:Object eul230309:RastaSafetyCode modifications from eul220721:</w:t>
      </w:r>
    </w:p>
    <w:p>
      <w:r>
        <w:t xml:space="preserve">    == ontorail:ofPackage =&gt; ++ :"EULYNX_standard_interfaces", -- :"SCI_parameters"</w:t>
      </w:r>
    </w:p>
    <w:p>
      <w:r>
        <w:t xml:space="preserve">    == rdfs:label =&gt; ++ "RastaSafetyCode", -- "RaStaSafetyCode"</w:t>
      </w:r>
    </w:p>
    <w:p>
      <w:r>
        <w:t xml:space="preserve">    == xmi:package =&gt; ++ "EAPK_7BEF3A12_6E61_4b29_9A23_D9A146B8D0EE", -- "EAPK_977F77B9_6125_41ee_B63C_CEE6BB728A4B"</w:t>
      </w:r>
    </w:p>
    <w:p>
      <w:pPr>
        <w:pStyle w:val="Heading3"/>
      </w:pPr>
      <w:r>
        <w:t>ontorail:Object eul230309:RbcInterlockingCommGroup modifications from eul220721:</w:t>
      </w:r>
    </w:p>
    <w:p>
      <w:r>
        <w:t xml:space="preserve">    == rdfs:subClassOf =&gt; ++ :"ControllerGroup", -- :"RbcInterlockingGroup"</w:t>
      </w:r>
    </w:p>
    <w:p>
      <w:pPr>
        <w:pStyle w:val="Heading3"/>
      </w:pPr>
      <w:r>
        <w:t>ontorail:Object eul230309:ReleaseInstrument modifications from eul220721:</w:t>
      </w:r>
    </w:p>
    <w:p>
      <w:r>
        <w:t xml:space="preserve">    == rdfs:comment =&gt; ++ "A device that releases control of an asset.", -- "A device that releases control of an asset.\nnl-NL: Grendel"</w:t>
      </w:r>
    </w:p>
    <w:p>
      <w:pPr>
        <w:pStyle w:val="Heading3"/>
      </w:pPr>
      <w:r>
        <w:t>ontorail:Object eul230309:RemovedTrack modifications from eul220721:</w:t>
      </w:r>
    </w:p>
    <w:p>
      <w:r>
        <w:t xml:space="preserve">    == rdfs:comment =&gt; ++ "Area removed or earmarked for removal. At some stage during the construction process the track is physically removed but the (topological) information about the area is retained so that it can still be shown in the diagrams or  restored at a later stage, e.g. after track bed renewal.", -- "Area removed or earmarked for removal. At some stage during the construction process the track is physically removed but the (topological) information about the area is retained so that it can still be shown in the diagrams or  restored at a later stage, e.g. after track bed renewal.\nde-DE: ausgebaut"</w:t>
      </w:r>
    </w:p>
    <w:p>
      <w:pPr>
        <w:pStyle w:val="Heading3"/>
      </w:pPr>
      <w:r>
        <w:t>ontorail:Object eul230309:RestrictedArea modifications from eul220721:</w:t>
      </w:r>
    </w:p>
    <w:p>
      <w:r>
        <w:t xml:space="preserve">    == rdfs:comment =&gt; ++ "Track area not usable for normal operation &lt;i&gt;over longer periods&lt;/i&gt;. Construction activities are planned or taking place. The process and the time frames when activities take place are separated from the area.\nNR: Track area under possession, SDEF blue area during a given time frame", -- "Track area not usable for normal operation &lt;i&gt;over longer periods&lt;/i&gt;. Construction activities are planned or taking place. The process and the time frames when activities take place are separated from the area.\nen-GB: Track area under possession\nen-GB: SDEF blue area during a given time frame"</w:t>
      </w:r>
    </w:p>
    <w:p>
      <w:pPr>
        <w:pStyle w:val="Heading3"/>
      </w:pPr>
      <w:r>
        <w:t>ontorail:Object eul230309:RouteConvergencyConflict modifications from eul220721:</w:t>
      </w:r>
    </w:p>
    <w:p>
      <w:r>
        <w:t xml:space="preserve">    == rdfs:comment =&gt; ++ "Route B conflicts with route A because a train approaching on route A may violate the gauge. ", ++ "Route B conflicts with route A because a train approaching on route A may violate the gauge.", -- "Route B conflicts with route A because a train approaching on route A may violate the gauge. \nfr-FR: enclenchement de convergence."</w:t>
      </w:r>
    </w:p>
    <w:p>
      <w:pPr>
        <w:pStyle w:val="Heading3"/>
      </w:pPr>
      <w:r>
        <w:t>ontorail:Object eul230309:RouteIntegratedLevelCrossing modifications from eul220721:</w:t>
      </w:r>
    </w:p>
    <w:p>
      <w:r>
        <w:t xml:space="preserve">    == rdfs:comment =&gt; ++ "A &lt;b&gt;LC&lt;/b&gt; system that reports good working order. \nThe interlocking will deny routes when this information is absent.", -- "A &lt;b&gt;LC&lt;/b&gt; system that reports good working order. \nThe interlocking will deny routes when this information is absent.\nde-DE: FS&amp;#220;-B&amp;#220;"</w:t>
      </w:r>
    </w:p>
    <w:p>
      <w:pPr>
        <w:pStyle w:val="Heading3"/>
      </w:pPr>
      <w:r>
        <w:t>ontorail:Object eul230309:RoutePriority modifications from eul220721:</w:t>
      </w:r>
    </w:p>
    <w:p>
      <w:r>
        <w:t xml:space="preserve">    == rdfs:comment =&gt; ++ "Indicates the priority of the route \n&lt;ul&gt;\n</w:t>
        <w:tab/>
        <w:t>&lt;li&gt;when there is only one route from entry to exit, priority=0&lt;/li&gt;\n</w:t>
        <w:tab/>
        <w:t>&lt;li&gt;when there are multiple routes from entry to exit, the lowest number has highest priority. Alternative routes are numbered 1..n&lt;/li&gt;\n&lt;/ul&gt;\nThis allows a control system to attribute priorities to route setting. Whether or not the control system auto-selects lower priority routes when no higher priority route is available, depends on national rules and regulations.", -- "Indicates the priority of the route \n&lt;ul&gt;\n</w:t>
        <w:tab/>
        <w:t>&lt;li&gt;when there is only one route from entry to exit, priority=0&lt;/li&gt;\n</w:t>
        <w:tab/>
        <w:t>&lt;li&gt;when there are multiple routes from entry to exit, the lowest number has highest priority. Alternative routes are numbered 1..n&lt;/li&gt;\n&lt;/ul&gt;\nThis allows a control system to attribute priorities to route setting. Whether or not the control system auto-selects lower priority routes when no higher priority route is available, depends on national rules and regulations.\nde-DE: Regelfahrstra&amp;#223;e 0, Umfahrstra&amp;#223;en 1...n"</w:t>
      </w:r>
    </w:p>
    <w:p>
      <w:pPr>
        <w:pStyle w:val="Heading3"/>
      </w:pPr>
      <w:r>
        <w:t>ontorail:Object eul230309:RouteSetupTime modifications from eul220721:</w:t>
      </w:r>
    </w:p>
    <w:p>
      <w:r>
        <w:t xml:space="preserve">    == rdfs:comment =&gt; ++ "The typical delay between the moment the operator calls this route and the moment the entry signal opens. \nThis  parameter includes the response-time of many subsystems as well as point throwing time (the position of which is often unknown beforehand). This parameter is by nature stochastic.\nThis parameter is useful for simulation purposes and system performance analysis.", -- "The typical delay between the moment the operator calls this route and the moment the entry signal opens. \nThis  parameter includes the response-time of many subsystems as well as point throwing time (the position of which is often unknown beforehand). This parameter is by nature stochastic.\nThis parameter is useful for simulation purposes and system performance analysis.\nde-DE: Fahrstra&amp;#223;enbildezeit"</w:t>
      </w:r>
    </w:p>
    <w:p>
      <w:pPr>
        <w:pStyle w:val="Heading3"/>
      </w:pPr>
      <w:r>
        <w:t>ontorail:Object eul230309:RsmEntities modifications from eul220721:</w:t>
      </w:r>
    </w:p>
    <w:p>
      <w:r>
        <w:t xml:space="preserve">    == rdfs:comment =&gt; ++ "Container for entities defined in the Rail System Model namespace. RSM subject matter is mainly topology and topography.", -- "Container for entities defined in the Rail System Model namespace. RSM subject matter is mainly topology and topography.\nde-DE: GEO Daten"</w:t>
      </w:r>
    </w:p>
    <w:p>
      <w:r>
        <w:t xml:space="preserve">    -- xmi:stereotype =&gt; "implementationClass"</w:t>
      </w:r>
    </w:p>
    <w:p>
      <w:pPr>
        <w:pStyle w:val="Heading3"/>
      </w:pPr>
      <w:r>
        <w:t>ontorail:Object eul230309:SecondaryTrack modifications from eul220721:</w:t>
      </w:r>
    </w:p>
    <w:p>
      <w:r>
        <w:t xml:space="preserve">    == rdfs:comment =&gt; ++ "Tracks marked secondary.\nNR: freight, shows as dotted line in operations drawing.", -- "en-GB: freight, shows as dotted line in operations drawing\nde-DE: Nebengleis\nnl-NL: Opstelspoor - gebruik SidingSection\nfr-FR: voie de service - utilisez SidingSection"</w:t>
      </w:r>
    </w:p>
    <w:p>
      <w:pPr>
        <w:pStyle w:val="Heading3"/>
      </w:pPr>
      <w:r>
        <w:t>ontorail:Object eul230309:SelfSupervisedLevelCrossing modifications from eul220721:</w:t>
      </w:r>
    </w:p>
    <w:p>
      <w:r>
        <w:t xml:space="preserve">    == rdfs:comment =&gt; ++ "A &lt;b&gt;LX&lt;/b&gt; system that has the logic to autonomously process triggers from route setting and/or train approach. The LX warns and/or closes the barriers when activated. The LX reports failures to the interlocking.", -- "A &lt;b&gt;LX&lt;/b&gt; system that has the logic to autonomously process triggers from route setting and/or train approach. The LX warns and/or closes the barriers when activated. The LX reports failures to the interlocking.\nde-DE: F&amp;#252;-B&amp;#220;"</w:t>
      </w:r>
    </w:p>
    <w:p>
      <w:pPr>
        <w:pStyle w:val="Heading3"/>
      </w:pPr>
      <w:r>
        <w:t>ontorail:Object eul230309:ShuntingTargetAuthorityDependent modifications from eul220721:</w:t>
      </w:r>
    </w:p>
    <w:p>
      <w:r>
        <w:t xml:space="preserve">    == rdfs:subClassOf =&gt; :"SignalProperty", -- :"ConfiguredBaseObject"</w:t>
      </w:r>
    </w:p>
    <w:p>
      <w:pPr>
        <w:pStyle w:val="Heading3"/>
      </w:pPr>
      <w:r>
        <w:t>ontorail:Object eul230309:ShuntingTrack modifications from eul220721:</w:t>
      </w:r>
    </w:p>
    <w:p>
      <w:r>
        <w:t xml:space="preserve">    == rdfs:comment =&gt; ++ "Tracks used for shunting\nDB: not used as a special track type", -- "de-DE: not used as a special track type\nnl-NL: rangeerterrein Kijfhoek\nfr-FR: gare de triage"</w:t>
      </w:r>
    </w:p>
    <w:p>
      <w:pPr>
        <w:pStyle w:val="Heading3"/>
      </w:pPr>
      <w:r>
        <w:t>ontorail:Object eul230309:ShutInSidingKeyReleaseInstrument modifications from eul220721:</w:t>
      </w:r>
    </w:p>
    <w:p>
      <w:r>
        <w:t xml:space="preserve">    == rdfs:comment =&gt; ++ "Key release instrument specific to shunting sidings on open line.\nIt isolates (en-UK: &lt;i&gt;shuts in&lt;/i&gt;) the shunting yard from the main running line.", -- "Key release instrument particular to shunting sidings on open line.\nIt isolates (en-UK: &lt;i&gt;shuts in&lt;/i&gt;) the shunting yard from the main running line.\nde-DE: Ausweichanschlussstelle"</w:t>
      </w:r>
    </w:p>
    <w:p>
      <w:pPr>
        <w:pStyle w:val="Heading3"/>
      </w:pPr>
      <w:r>
        <w:t>ontorail:Object eul230309:SidingTrack modifications from eul220721:</w:t>
      </w:r>
    </w:p>
    <w:p>
      <w:r>
        <w:t xml:space="preserve">    == rdfs:comment =&gt; ++ "Track not considered part of the main infrastructure\nNR: used for shunting", -- "Track not considered part of the main infrastructure\nde-DE: Anschlussgleis, Werksgleis\nen-GB: used for shunting\nnl-NL: raccordement, opstelspoor\nfr-FR: voie de service"</w:t>
      </w:r>
    </w:p>
    <w:p>
      <w:pPr>
        <w:pStyle w:val="Heading3"/>
      </w:pPr>
      <w:r>
        <w:t>ontorail:Object eul230309:Signal modifications from eul220721:</w:t>
      </w:r>
    </w:p>
    <w:p>
      <w:r>
        <w:t xml:space="preserve">    -- onto:infoURL =&gt; "EARoot/EA2/EA3/EA1/EA4283.htm", "EARoot/EA2/EA4/EA1/EA10/EA6129.htm"</w:t>
      </w:r>
    </w:p>
    <w:p>
      <w:pPr>
        <w:pStyle w:val="Heading3"/>
      </w:pPr>
      <w:r>
        <w:t>ontorail:Object eul230309:SignalAspectCondition modifications from eul220721:</w:t>
      </w:r>
    </w:p>
    <w:p>
      <w:r>
        <w:t xml:space="preserve">    == rdfs:comment =&gt; ++ "The ETCS telegram is sent when a signal frame shows a given aspect.\nWhen this specialisation is used, the asset-and-state relation may be nil.", -- "The ETCS telegram is sent when a signal sends a given message, or shows a given aspect."</w:t>
      </w:r>
    </w:p>
    <w:p>
      <w:r>
        <w:t xml:space="preserve">    == rdfs:subClassOf =&gt; ++ :"Condition", -- :"EtcsCondition"</w:t>
      </w:r>
    </w:p>
    <w:p>
      <w:pPr>
        <w:pStyle w:val="Heading3"/>
      </w:pPr>
      <w:r>
        <w:t>ontorail:Object eul230309:SpecialStructureGauge modifications from eul220721:</w:t>
      </w:r>
    </w:p>
    <w:p>
      <w:r>
        <w:t xml:space="preserve">    == rdfs:comment =&gt; ++ "The structure gauge is the outline within which there are no obstacles.", -- "The structure gauge is the outline within which there are no obstacles.\nde-DE: Lichtraumprofil\nnl-NL: profiel van vrije ruimte."</w:t>
      </w:r>
    </w:p>
    <w:p>
      <w:pPr>
        <w:pStyle w:val="Heading3"/>
      </w:pPr>
      <w:r>
        <w:t>ontorail:Object eul230309:TdsComponentConfiguration modifications from eul220721:</w:t>
      </w:r>
    </w:p>
    <w:p>
      <w:r>
        <w:t xml:space="preserve">    == rdfs:comment =&gt; ++ "A set of properties that applies to a TDS component. The set of properties can be extended, e.g. for supplier-defined properties.", -- "A set of properties that applies to a TDS component."</w:t>
      </w:r>
    </w:p>
    <w:p>
      <w:pPr>
        <w:pStyle w:val="Heading3"/>
      </w:pPr>
      <w:r>
        <w:t>ontorail:Object eul230309:TdsEvaluator modifications from eul220721:</w:t>
      </w:r>
    </w:p>
    <w:p>
      <w:r>
        <w:t xml:space="preserve">    == rdfs:comment =&gt; ++ "Controller for one or more TDS sections.\nThe type of evaluator depends on the connected TDS section technology, typically axle count evaluation unit or track circuit evaluator.\nCan be in the field or near the interlocking. Provides the logical vacancy status to the IL.", -- "Controller for one or more TDS sections.\nThe type of evaluator depends on the connected TDS section technology, typically axle count evaluation unit or track circuit evaluator.\nCan be in the field or near the interlocking. Provides the logical vacancy status to the IL.\nde-DE: Gleisfreimelde-Innenanlage"</w:t>
      </w:r>
    </w:p>
    <w:p>
      <w:pPr>
        <w:pStyle w:val="Heading3"/>
      </w:pPr>
      <w:r>
        <w:t>ontorail:Object eul230309:TdsOccupancyOverrideGroup modifications from eul220721:</w:t>
      </w:r>
    </w:p>
    <w:p>
      <w:r>
        <w:t xml:space="preserve">    == rdfs:comment =&gt; ++ "A set of TDS sections for which the occupancy status can be overridden (a degraded mode operational procedure).\nThe override procedure allows the signaller to open a signal that is closed because the TDS section reports (presumably false) occupied.", -- "A set of TDS sections for which the occupancy status can be overridden (a degraded mode operational procedure).\nThe override procedure allows the signaller to open a signal that is closed because the TDS section reports (presumably false) occupied.\nfr-FR: autorisation d'annulation de transit."</w:t>
      </w:r>
    </w:p>
    <w:p>
      <w:pPr>
        <w:pStyle w:val="Heading3"/>
      </w:pPr>
      <w:r>
        <w:t>ontorail:Object eul230309:TdsSectionConfiguration modifications from eul220721:</w:t>
      </w:r>
    </w:p>
    <w:p>
      <w:r>
        <w:t xml:space="preserve">    == rdfs:comment =&gt; """ A set of properties that applies to a TDS section.\nThe class &lt;a href="$element://{7B328390-6A51-4bc6-A2A2-1B6DAAB21DA4}"&gt;&lt;font color="#0000ff"&gt;&lt;u&gt;insulated rail joint&lt;/u&gt;&lt;/font&gt;&lt;/a&gt; informs which rail is cut for insulation.  """, """ A set of properties that applies to a TDS section.\nThe class &lt;a href="$element://{7B328390-6A51-4bc6-A2A2-1B6DAAB21DA4}"&gt;&lt;font color="#0000ff"&gt;&lt;u&gt;insulated rail joint&lt;/u&gt;&lt;/font&gt;&lt;/a&gt; informs which rail is cut for insulation. """, ++ "isOverridable\nTrue when the associated section is configured to allow override.\nThe override procedure allows the signaller to open a signal that is closed because the TDS section reports (presumably false) occupied.", -- "isOverridable\nTrue when the associated section is configured to allow override.\nThe override procedure allows the signaller to open a signal that is closed because the TDS section reports (presumably false) occupied.\nde-DE: Hilfsfreimeldung eingerichtet"</w:t>
      </w:r>
    </w:p>
    <w:p>
      <w:pPr>
        <w:pStyle w:val="Heading3"/>
      </w:pPr>
      <w:r>
        <w:t>ontorail:Object eul230309:TemporaryShuntingAreaDepartureTrack modifications from eul220721:</w:t>
      </w:r>
    </w:p>
    <w:p>
      <w:r>
        <w:t xml:space="preserve">    == rdfs:comment =&gt; ++ "Departure track from a temporary shunting area.", -- "Departure track from a temporary shunting area.\nnl-NL: Vertrekspoor VR-Gebied"</w:t>
      </w:r>
    </w:p>
    <w:p>
      <w:pPr>
        <w:pStyle w:val="Heading3"/>
      </w:pPr>
      <w:r>
        <w:t>ontorail:Object eul230309:TerminalElement modifications from eul220721:</w:t>
      </w:r>
    </w:p>
    <w:p>
      <w:r>
        <w:t xml:space="preserve">    == rdfs:comment =&gt; ++ "A dangling end of the (known) topology; a leaf of the topology graph.", -- "A dangling end of the (known) topology. ", -- "A dangling end of the (known) topology."</w:t>
      </w:r>
    </w:p>
    <w:p>
      <w:pPr>
        <w:pStyle w:val="Heading3"/>
      </w:pPr>
      <w:r>
        <w:t>ontorail:Object eul230309:TiltingTrainBgLinking modifications from eul220721:</w:t>
      </w:r>
    </w:p>
    <w:p>
      <w:r>
        <w:t xml:space="preserve">    == rdfs:comment =&gt; ++ "Balise group linking specific to tilting trains.", -- "Balise group linking specific to tilting trains.\nde-DE: GNT"</w:t>
      </w:r>
    </w:p>
    <w:p>
      <w:pPr>
        <w:pStyle w:val="Heading3"/>
      </w:pPr>
      <w:r>
        <w:t>ontorail:Object eul230309:TpTransitionMarker modifications from eul220721:</w:t>
      </w:r>
    </w:p>
    <w:p>
      <w:r>
        <w:t xml:space="preserve">    == rdfs:comment =&gt; ++ "A spot on the track where a train enters the control area of a another TP system.", -- "A spot on the track where a train enters the control area of a another TP system.\nde-DE: Bereichsgrenze.\nnl-NL: puntafbakening van het beinvloedingsgebied."</w:t>
      </w:r>
    </w:p>
    <w:p>
      <w:pPr>
        <w:pStyle w:val="Heading3"/>
      </w:pPr>
      <w:r>
        <w:t>ontorail:Object eul230309:TrackCircuitProperties modifications from eul220721:</w:t>
      </w:r>
    </w:p>
    <w:p>
      <w:r>
        <w:t xml:space="preserve">    == rdfs:comment =&gt; ++ "Properties that apply to a track circuit.", ++ "ballastResistance\nResistance of the track bed of the section (Ohm per km). Given if the train detection technology is a track circuit.\nCan be used when calculating the maximum length of the track circuit.", -- "ballastResistance\nResistance of the track bed of the section (Ohm per km). Given if the train detection technology is a track circuit.\nCan be used when calculating the maximum length of the track circuit.\nde-DE: Bettungswiderstand"</w:t>
      </w:r>
    </w:p>
    <w:p>
      <w:pPr>
        <w:pStyle w:val="Heading3"/>
      </w:pPr>
      <w:r>
        <w:t>ontorail:Object eul230309:TrackDesignation modifications from eul220721:</w:t>
      </w:r>
    </w:p>
    <w:p>
      <w:r>
        <w:t xml:space="preserve">    == rdfs:comment =&gt; ++ "Name of the section that the signaller can refer to for operational purpose (e.g. track 1/2) or a name that appears on signalling plans.\nUse the Designation class inherited from the Configured Base Object to set the name.\nen-GB: line name", -- "Name of the section that the signaller can refer to for operational purpose (e.g. track 1/2) or a name that appears on signalling plans.\nUse the Designation class inherited from the Configured Base Object to set the name.\nen-GB: line name\nde-DE: Gleisbezeichner\nnl-NL: spoornaam\nfr-FR: nom de la ligne"</w:t>
      </w:r>
    </w:p>
    <w:p>
      <w:pPr>
        <w:pStyle w:val="Heading3"/>
      </w:pPr>
      <w:r>
        <w:t>ontorail:Object eul230309:TrafficControlSystem modifications from eul220721:</w:t>
      </w:r>
    </w:p>
    <w:p>
      <w:r>
        <w:t xml:space="preserve">    == rdfs:comment =&gt; ++ """ A Traffic Control System is located in a signal box.\nThe technology string can indicate for instance "Digital traffic control system". """, -- """ A Traffic Control System is located in:\n&lt;ul&gt;\n</w:t>
        <w:tab/>
        <w:t>&lt;li&gt;fr-FR: Poste de commande &amp;#224; distance&lt;/li&gt;\n</w:t>
        <w:tab/>
        <w:t>&lt;li&gt;de-DE: Betriebszentrale&lt;/li&gt;\n</w:t>
        <w:tab/>
        <w:t>&lt;li&gt;de-CH: Bedienstandort&lt;/li&gt;\n</w:t>
        <w:tab/>
        <w:t>&lt;li&gt;en-GB: signalbox&lt;/li&gt;\n</w:t>
        <w:tab/>
        <w:t>&lt;li&gt;nl-NL: VL-Post&lt;/li&gt;\n</w:t>
        <w:tab/>
        <w:t>&lt;li&gt;it-IT: Posto centrale/locale&lt;/li&gt;\n&lt;/ul&gt;\n\nThe technology string can indicate for instance "Digital traffic control system". """</w:t>
      </w:r>
    </w:p>
    <w:p>
      <w:pPr>
        <w:pStyle w:val="Heading3"/>
      </w:pPr>
      <w:r>
        <w:t>ontorail:Object eul230309:TrainDescriberAcoustic modifications from eul220721:</w:t>
      </w:r>
    </w:p>
    <w:p>
      <w:r>
        <w:t xml:space="preserve">    == rdfs:comment =&gt; ++ "Configuration of the acoustics that accompany the display of a train number.", -- "Configuration of the acoustics that accompany the display of a train number.\nde-DE: Akustisches Signal bei Bef&amp;#252;llung eines ZN-Anzeigefeldes mit einer Zugnummer."</w:t>
      </w:r>
    </w:p>
    <w:p>
      <w:pPr>
        <w:pStyle w:val="Heading3"/>
      </w:pPr>
      <w:r>
        <w:t>ontorail:Object eul230309:Treadle modifications from eul220721:</w:t>
      </w:r>
    </w:p>
    <w:p>
      <w:r>
        <w:t xml:space="preserve">    == rdfs:comment =&gt; ++ "Detector of train passage. The treadle can be electronic or mechanical. \nThe working direction of the treadle can be given by the spot location's application direction.", -- "Detector of train passage. The treadle can be electronic or mechanical. \n&lt;ul&gt;\n</w:t>
        <w:tab/>
        <w:t>&lt;li&gt;fr-FR: p&amp;#233;dale&lt;/li&gt;\n</w:t>
        <w:tab/>
        <w:t>&lt;li&gt;de-DE: Schienenkontakt&lt;/li&gt;\n</w:t>
        <w:tab/>
        <w:t>&lt;li&gt;nl-NL: pedaal&lt;/li&gt;\n&lt;/ul&gt;\nThe working direction of the treadle can be given by the spot location's application direction."</w:t>
      </w:r>
    </w:p>
    <w:p>
      <w:pPr>
        <w:pStyle w:val="Heading3"/>
      </w:pPr>
      <w:r>
        <w:t>ontorail:Object eul230309:TriggerAssignment modifications from eul220721:</w:t>
      </w:r>
    </w:p>
    <w:p>
      <w:r>
        <w:t xml:space="preserve">    == rdfs:comment =&gt; """ functionDescription\nDescribes the triggering action, e.g. &lt;i&gt; "Activate the level crossing at km x.y"&lt;/i&gt;. The description is subject to national rules and regulations. """, ++ "Assigns a trigger to vehicle detection.\nThe trigger is typically a Vehicle Passage Detector. It can also be an approach zone, either all sections or only the extremity. Even if no train detection is given, a condition can still apply.\nNR: strike-in or strike-out; the trigger is closely associated with vehicle detection", -- "Assigns a trigger to vehicle detection.\nThe trigger is typically a Vehicle Passage Detector. It can also be an approach zone, either all sections or only the extremity. Even if no train detection is given, a condition can still apply.\nfr-FR: utilisation de la zone d'approche\nde-DE: Schaltmittelzuordnung\nen-GB: strike-in or strike-out; the trigger is closely associated with vehicle detection\nnl-NL: koppeling tusseen treindetectie en aankondiging ", -- "Assigns a trigger to vehicle detection.\nThe trigger is typically a Vehicle Passage Detector. It can also be an approach zone, either all sections or only the extremity. Even if no train detection is given, a condition can still apply.\nfr-FR: utilisation de la zone d'approche\nde-DE: Schaltmittelzuordnung\nen-GB: strike-in or strike-out; the trigger is closely associated with vehicle detection\nnl-NL: koppeling tusseen treindetectie en aankondiging"</w:t>
      </w:r>
    </w:p>
    <w:p>
      <w:pPr>
        <w:pStyle w:val="Heading3"/>
      </w:pPr>
      <w:r>
        <w:t>ontorail:Object eul230309:VirtualisedMdm modifications from eul220721:</w:t>
      </w:r>
    </w:p>
    <w:p>
      <w:r>
        <w:t xml:space="preserve">    == ontorail:ofPackage =&gt; ++ :"EULYNX_standard_interfaces", -- :"SDI_parameters"</w:t>
      </w:r>
    </w:p>
    <w:p>
      <w:r>
        <w:t xml:space="preserve">    == rdfs:comment =&gt; ++ "A virtualised MDM, e.g. OPC-UA servers running as a docker. ", ++ "A virtualised MDM, e.g. OPC-UA servers running as a docker.", -- "A virtualised MDM, e.g. running as a docker. "</w:t>
      </w:r>
    </w:p>
    <w:p>
      <w:r>
        <w:t xml:space="preserve">    == rdfs:label =&gt; ++ "VirtualisedMdm", -- "VirtualisedMDM"</w:t>
      </w:r>
    </w:p>
    <w:p>
      <w:pPr>
        <w:pStyle w:val="Heading3"/>
      </w:pPr>
      <w:r>
        <w:t>ontorail:Object eul230309:ZbsBaliseGroup modifications from eul220721:</w:t>
      </w:r>
    </w:p>
    <w:p>
      <w:r>
        <w:t xml:space="preserve">    == rdfs:comment =&gt; ++ "Balise group is used in the context Berlin S-Bahn.", -- "Balise group is used in the context Berlin S-Bahn.\n de-DE: Zugbeeinflussung Berliner S-Bahn (ZBS)."</w:t>
      </w:r>
    </w:p>
    <w:p>
      <w:pPr>
        <w:pStyle w:val="Heading3"/>
      </w:pPr>
      <w:r>
        <w:t>ontorail:Object eul230309:ZbsBgLinking modifications from eul220721:</w:t>
      </w:r>
    </w:p>
    <w:p>
      <w:r>
        <w:t xml:space="preserve">    == rdfs:comment =&gt; ++ "Balise group linking for Zugbeeinflussung Berliner S-Bahn (ZBS).", -- "Balise group linking for Zugbeeinflussung Berliner S-Bahn (ZBS).\nde-DE: BG Verkettung ZBS"</w:t>
      </w:r>
    </w:p>
    <w:p>
      <w:pPr>
        <w:pStyle w:val="Heading2"/>
      </w:pPr>
      <w:r>
        <w:t>ObjectProperty entities</w:t>
      </w:r>
      <w:bookmarkStart w:id="0" w:name="Details_ObjectProperty"/>
      <w:r>
        <w:r/>
      </w:r>
      <w:bookmarkEnd w:id="0"/>
    </w:p>
    <w:p>
      <w:pPr>
        <w:pStyle w:val="Heading3"/>
      </w:pPr>
      <w:r>
        <w:t>ontorail:ObjectProperty eul230309:activeWhenShowingAspect modifications from eul220721:</w:t>
      </w:r>
    </w:p>
    <w:p>
      <w:r>
        <w:t xml:space="preserve">    ++ rdfs:comment =&gt; "XOR"</w:t>
      </w:r>
    </w:p>
    <w:p>
      <w:pPr>
        <w:pStyle w:val="Heading3"/>
      </w:pPr>
      <w:r>
        <w:t>ontorail:ObjectProperty eul230309:appliesToReleaseInstrument modifications from eul220721:</w:t>
      </w:r>
    </w:p>
    <w:p>
      <w:r>
        <w:t xml:space="preserve">    ++ rdfs:comment =&gt; "(Key) release Instrument that is conditional to activating/deactivating the LOZ or parts of it."</w:t>
      </w:r>
    </w:p>
    <w:p>
      <w:r>
        <w:t xml:space="preserve">    == rdfs:domain =&gt; ++ :"LozReleaseInstrumentRelation", -- :"LozKeyReleaseInstrumentRelation"</w:t>
      </w:r>
    </w:p>
    <w:p>
      <w:r>
        <w:t xml:space="preserve">    == rdfs:label =&gt; ++ "appliesToReleaseInstrument", -- "appliesToKeyReleaseInstrument"</w:t>
      </w:r>
    </w:p>
    <w:p>
      <w:r>
        <w:t xml:space="preserve">    == rdfs:range =&gt; ++ :"ReleaseInstrument", -- :"KeyReleaseInstrument"</w:t>
      </w:r>
    </w:p>
    <w:p>
      <w:r>
        <w:t xml:space="preserve">    == xmi:labels__rt =&gt; ++ "+appliesToReleaseInstrument", -- "+appliesToKeyReleaseInstrument"</w:t>
      </w:r>
    </w:p>
    <w:p>
      <w:pPr>
        <w:pStyle w:val="Heading3"/>
      </w:pPr>
      <w:r>
        <w:t>ontorail:ObjectProperty eul230309:appliesToSignal modifications from eul220721:</w:t>
      </w:r>
    </w:p>
    <w:p>
      <w:r>
        <w:t xml:space="preserve">    ++ rdfs:comment =&gt; "Applies to this signal"</w:t>
      </w:r>
    </w:p>
    <w:p>
      <w:pPr>
        <w:pStyle w:val="Heading3"/>
      </w:pPr>
      <w:r>
        <w:t>ontorail:ObjectProperty eul230309:appliesToSignal modifications from eul220721:</w:t>
      </w:r>
    </w:p>
    <w:p>
      <w:r>
        <w:t xml:space="preserve">    ++ rdfs:comment =&gt; "Pointer to the signal or stop marker board where the CES is issued."</w:t>
      </w:r>
    </w:p>
    <w:p>
      <w:pPr>
        <w:pStyle w:val="Heading3"/>
      </w:pPr>
      <w:r>
        <w:t>ontorail:ObjectProperty eul230309:appliesToTrainCategoryForAttainableSpeed modifications from eul220721:</w:t>
      </w:r>
    </w:p>
    <w:p>
      <w:r>
        <w:t xml:space="preserve">    == rdfs:comment =&gt; ++ "Train category the attainable speed is applied to.\nNR: the category given here might be different from the category given for design speed.", -- "Train category the attainable speed is applied to.\nen-GB: the category given here might be different from the category given for design speed."</w:t>
      </w:r>
    </w:p>
    <w:p>
      <w:pPr>
        <w:pStyle w:val="Heading3"/>
      </w:pPr>
      <w:r>
        <w:t>ontorail:ObjectProperty eul230309:assetAndState modifications from eul220721:</w:t>
      </w:r>
    </w:p>
    <w:p>
      <w:r>
        <w:t xml:space="preserve">    == owl:minCardinality =&gt; ++ "0", -- "1"</w:t>
      </w:r>
    </w:p>
    <w:p>
      <w:r>
        <w:t xml:space="preserve">    ++ rdfs:comment =&gt; "The condition is that the asset is in the given state."</w:t>
      </w:r>
    </w:p>
    <w:p>
      <w:r>
        <w:t xml:space="preserve">    == xmi:lowerValue__value =&gt; ++ "0", -- "1"</w:t>
      </w:r>
    </w:p>
    <w:p>
      <w:r>
        <w:t xml:space="preserve">    == xmi:target__type__multiplicity =&gt; ++ "0..2", -- "1..2"</w:t>
      </w:r>
    </w:p>
    <w:p>
      <w:pPr>
        <w:pStyle w:val="Heading3"/>
      </w:pPr>
      <w:r>
        <w:t>ontorail:ObjectProperty eul230309:composedOfLockoutArea modifications from eul220721:</w:t>
      </w:r>
    </w:p>
    <w:p>
      <w:r>
        <w:t xml:space="preserve">    == rdfs:comment =&gt; ++ """ Grouping of lockout areas representing SNCF "protection". """, -- """ Grouping of lockout areas representing SNCF "protection".\nfr-FR: Groupement de Zones &amp;#233;l&amp;#233;mentaires de protections. """</w:t>
      </w:r>
    </w:p>
    <w:p>
      <w:pPr>
        <w:pStyle w:val="Heading3"/>
      </w:pPr>
      <w:r>
        <w:t>ontorail:ObjectProperty eul230309:controlsArea modifications from eul220721:</w:t>
      </w:r>
    </w:p>
    <w:p>
      <w:r>
        <w:t xml:space="preserve">    == rdfs:comment =&gt; ++ "Expresses that the housing, a proxy for the controllers in that housing, is in charge of a given area.\nNR: Early engineering links housing to control area. The latter lists the controlled items.", -- "Expresses that the housing, a proxy for the controllers in that housing, is in charge of a given area.\nen-GB: Early engineering links housing to control area. The latter lists the controlled items.\nfr-FR: lien permettant de dimensionner le centre en termes de surface et de puissance. "</w:t>
      </w:r>
    </w:p>
    <w:p>
      <w:pPr>
        <w:pStyle w:val="Heading3"/>
      </w:pPr>
      <w:r>
        <w:t>ontorail:ObjectProperty eul230309:endPointA modifications from eul220721:</w:t>
      </w:r>
    </w:p>
    <w:p>
      <w:r>
        <w:t xml:space="preserve">    ++ rdfs:comment =&gt; "end point in a relation between two controllers."</w:t>
      </w:r>
    </w:p>
    <w:p>
      <w:pPr>
        <w:pStyle w:val="Heading3"/>
      </w:pPr>
      <w:r>
        <w:t>ontorail:ObjectProperty eul230309:endPointB modifications from eul220721:</w:t>
      </w:r>
    </w:p>
    <w:p>
      <w:r>
        <w:t xml:space="preserve">    ++ rdfs:comment =&gt; "end point in a relation between two controllers."</w:t>
      </w:r>
    </w:p>
    <w:p>
      <w:pPr>
        <w:pStyle w:val="Heading3"/>
      </w:pPr>
      <w:r>
        <w:t>ontorail:ObjectProperty eul230309:endPointBTrackAsset modifications from eul220721:</w:t>
      </w:r>
    </w:p>
    <w:p>
      <w:r>
        <w:t xml:space="preserve">    == rdfs:comment =&gt; ++ "Active track asset that is powered by and/or exchanges information with a controller.", -- "Active track assets is powered by and/or exchange information with a controller."</w:t>
      </w:r>
    </w:p>
    <w:p>
      <w:pPr>
        <w:pStyle w:val="Heading3"/>
      </w:pPr>
      <w:r>
        <w:t>ontorail:ObjectProperty eul230309:endsAtLocation modifications from eul220721:</w:t>
      </w:r>
    </w:p>
    <w:p>
      <w:r>
        <w:t xml:space="preserve">    == rdfs:comment =&gt; ++ "Reference to track asset(s) situated at the extremity of the overlap. The overlap is the stretch of track that is limited by the signal (at danger) and these track asset(s).", -- "Reference to track asset(s) situated at the extremity of the overlap. The overlap is the track that is limited by the signal (at danger) and these track asset(s)."</w:t>
      </w:r>
    </w:p>
    <w:p>
      <w:pPr>
        <w:pStyle w:val="Heading3"/>
      </w:pPr>
      <w:r>
        <w:t>ontorail:ObjectProperty eul230309:hasAllowedTrainCategorySpeed modifications from eul220721:</w:t>
      </w:r>
    </w:p>
    <w:p>
      <w:r>
        <w:t xml:space="preserve">    == owl:maxCardinality =&gt; ++ "*", -- "1"</w:t>
      </w:r>
    </w:p>
    <w:p>
      <w:r>
        <w:t xml:space="preserve">    == rdfs:comment =&gt; ++ "The train in this category is allowed to approach the dangerpoint with this release speed. The V_DIFF is the difference with respect to the release speed for the train category defined by nc_diff.", -- "The train in this category is allowed to approach the dangerpoint with this release speed."</w:t>
      </w:r>
    </w:p>
    <w:p>
      <w:r>
        <w:t xml:space="preserve">    == xmi:labels__lb =&gt; ++ "0..*", -- "0..1"</w:t>
      </w:r>
    </w:p>
    <w:p>
      <w:r>
        <w:t xml:space="preserve">    == xmi:source__type__multiplicity =&gt; ++ "0..*", -- "0..1"</w:t>
      </w:r>
    </w:p>
    <w:p>
      <w:r>
        <w:t xml:space="preserve">    == xmi:upperValue__value =&gt; ++ "*", -- "1"</w:t>
      </w:r>
    </w:p>
    <w:p>
      <w:pPr>
        <w:pStyle w:val="Heading3"/>
      </w:pPr>
      <w:r>
        <w:t>ontorail:ObjectProperty eul230309:hasLxMalfunction modifications from eul220721:</w:t>
      </w:r>
    </w:p>
    <w:p>
      <w:r>
        <w:t xml:space="preserve">    ++ rdfs:comment =&gt; "Parameters that dictate behaviour in case of a malfunction."</w:t>
      </w:r>
    </w:p>
    <w:p>
      <w:pPr>
        <w:pStyle w:val="Heading3"/>
      </w:pPr>
      <w:r>
        <w:t>ontorail:ObjectProperty eul230309:hasOperationalDepartureArea modifications from eul220721:</w:t>
      </w:r>
    </w:p>
    <w:p>
      <w:r>
        <w:t xml:space="preserve">    == rdfs:comment =&gt; ++ "The operational point from which the train leaves (platform track; used for calibrating train runs to the time table).", -- "The operational point from which the train leaves (platform track; used for calibrating train runs to the time table).\nnl-NL: verwijzing naar het dienstregelpunt (perronspoor) waar vanuit de trein vertrekt."</w:t>
      </w:r>
    </w:p>
    <w:p>
      <w:pPr>
        <w:pStyle w:val="Heading3"/>
      </w:pPr>
      <w:r>
        <w:t>ontorail:ObjectProperty eul230309:hasPrecededRoute modifications from eul220721:</w:t>
      </w:r>
    </w:p>
    <w:p>
      <w:r>
        <w:t xml:space="preserve">    == rdfs:comment =&gt; ++ "For this route to be set, the preceding route must be set. \n\nThis allows a train to cross a tunnel or other zone whilst being sure that it does not stop. Also used when trains cross from one IL to another.", -- "For this route to be set, the preceding route must be set. \n\nThis allows a train to cross a tunnel or other zone whilst being sure that it does not stop. Also used when trains cross from one IL to another.\n\nde-De: Folgeabh&amp;#228;ngigkeit\nnl-NL: X/G routes"</w:t>
      </w:r>
    </w:p>
    <w:p>
      <w:pPr>
        <w:pStyle w:val="Heading3"/>
      </w:pPr>
      <w:r>
        <w:t>ontorail:ObjectProperty eul230309:includesIpInformation modifications from eul220721:</w:t>
      </w:r>
    </w:p>
    <w:p>
      <w:r>
        <w:t xml:space="preserve">    == rdfs:comment =&gt; ++ "The collection includes this set of one or more IP-addresses.", -- "The collection includes this block of IP- addresses."</w:t>
      </w:r>
    </w:p>
    <w:p>
      <w:r>
        <w:t xml:space="preserve">    == rdfs:label =&gt; ++ "includesIpInformation", -- "includesBlock"</w:t>
      </w:r>
    </w:p>
    <w:p>
      <w:r>
        <w:t xml:space="preserve">    == xmi:labels__lt =&gt; ++ "+includesIpInformation", -- "+includesBlock"</w:t>
      </w:r>
    </w:p>
    <w:p>
      <w:pPr>
        <w:pStyle w:val="Heading3"/>
      </w:pPr>
      <w:r>
        <w:t>ontorail:ObjectProperty eul230309:isAtLocationProxy modifications from eul220721:</w:t>
      </w:r>
    </w:p>
    <w:p>
      <w:r>
        <w:t xml:space="preserve">    == rdfs:comment =&gt; ++ "The location proxy provides the spot location or a reference to a track asset.", -- "DB defines the location of the ETCS danger point."</w:t>
      </w:r>
    </w:p>
    <w:p>
      <w:pPr>
        <w:pStyle w:val="Heading3"/>
      </w:pPr>
      <w:r>
        <w:t>ontorail:ObjectProperty eul230309:isHousedIn modifications from eul220721:</w:t>
      </w:r>
    </w:p>
    <w:p>
      <w:r>
        <w:t xml:space="preserve">    == rdfs:domain =&gt; ++ :"PhysicalMdm", -- :"PhysicalMDM"</w:t>
      </w:r>
    </w:p>
    <w:p>
      <w:pPr>
        <w:pStyle w:val="Heading3"/>
      </w:pPr>
      <w:r>
        <w:t>ontorail:ObjectProperty eul230309:isPartOfLoz modifications from eul220721:</w:t>
      </w:r>
    </w:p>
    <w:p>
      <w:r>
        <w:t xml:space="preserve">    ++ rdfs:comment =&gt; "The state of the asset affects the (de-)activation of the LOZ"</w:t>
      </w:r>
    </w:p>
    <w:p>
      <w:pPr>
        <w:pStyle w:val="Heading3"/>
      </w:pPr>
      <w:r>
        <w:t>ontorail:ObjectProperty eul230309:limitsLocalOperatingZone modifications from eul220721:</w:t>
      </w:r>
    </w:p>
    <w:p>
      <w:r>
        <w:t xml:space="preserve">    ++ rdfs:comment =&gt; "Reference to the local operating zone "</w:t>
      </w:r>
    </w:p>
    <w:p>
      <w:pPr>
        <w:pStyle w:val="Heading3"/>
      </w:pPr>
      <w:r>
        <w:t>ontorail:ObjectProperty eul230309:mustBeVacant modifications from eul220721:</w:t>
      </w:r>
    </w:p>
    <w:p>
      <w:r>
        <w:t xml:space="preserve">    == rdfs:label =&gt; ++ "mustBeVacant", -- "mustBeVacantForReturn"</w:t>
      </w:r>
    </w:p>
    <w:p>
      <w:r>
        <w:t xml:space="preserve">    == xmi:labels__rt =&gt; ++ "+mustBeVacant", -- "+mustBeVacantForReturn"</w:t>
      </w:r>
    </w:p>
    <w:p>
      <w:pPr>
        <w:pStyle w:val="Heading3"/>
      </w:pPr>
      <w:r>
        <w:t>ontorail:ObjectProperty eul230309:needsAspect modifications from eul220721:</w:t>
      </w:r>
    </w:p>
    <w:p>
      <w:r>
        <w:t xml:space="preserve">    == rdfs:label =&gt; ++ "needsAspect", -- "needsAspectForReturn"</w:t>
      </w:r>
    </w:p>
    <w:p>
      <w:r>
        <w:t xml:space="preserve">    == xmi:labels__rt =&gt; ++ "+needsAspect", -- "+needsAspectForReturn"</w:t>
      </w:r>
    </w:p>
    <w:p>
      <w:pPr>
        <w:pStyle w:val="Heading3"/>
      </w:pPr>
      <w:r>
        <w:t>ontorail:ObjectProperty eul230309:needsLxInState modifications from eul220721:</w:t>
      </w:r>
    </w:p>
    <w:p>
      <w:r>
        <w:t xml:space="preserve">    == rdfs:comment =&gt; ++ "The LX needs to be in the given state to open the referencing route.", -- "The LX needs to be in the given state to open the referencing route.\nde-DE: B&amp;#220; im Durchrutschweg, der im Sicherheitsabstand liegt und daher f&amp;#252;r die Fahrstra&amp;#223;e zu sichern ist oder B&amp;#220; auf der freien Strecke, dessen Sicherung durch die Ausfahrzugstra&amp;#223;e angesto&amp;#223;en werden muss."</w:t>
      </w:r>
    </w:p>
    <w:p>
      <w:pPr>
        <w:pStyle w:val="Heading3"/>
      </w:pPr>
      <w:r>
        <w:t>ontorail:ObjectProperty eul230309:ownsControllerGroup modifications from eul220721:</w:t>
      </w:r>
    </w:p>
    <w:p>
      <w:r>
        <w:t xml:space="preserve">    == rdfs:label =&gt; ++ "ownsControllerGroup", -- "ownsRbcInterlockingGroup"</w:t>
      </w:r>
    </w:p>
    <w:p>
      <w:r>
        <w:t xml:space="preserve">    == rdfs:range =&gt; ++ :"ControllerGroup", -- :"RbcInterlockingGroup"</w:t>
      </w:r>
    </w:p>
    <w:p>
      <w:r>
        <w:t xml:space="preserve">    == xmi:labels__lt =&gt; ++ "+ownsControllerGroup", -- "+ownsRbcInterlockingGroup"</w:t>
      </w:r>
    </w:p>
    <w:p>
      <w:pPr>
        <w:pStyle w:val="Heading3"/>
      </w:pPr>
      <w:r>
        <w:t>ontorail:ObjectProperty eul230309:refersToBaliseGroup modifications from eul220721:</w:t>
      </w:r>
    </w:p>
    <w:p>
      <w:r>
        <w:t xml:space="preserve">    == rdfs:comment =&gt; ++ "Reference to the 8m balise group at a shortened departure track.", -- "Reference to the 8m balise group at a shortened departure track.\nnl-NL: Een verwijzing naar de 8m balise groep bij een ingekort vertrekspoor in een NCBG.</w:t>
        <w:tab/>
        <w:tab/>
        <w:t>"</w:t>
      </w:r>
    </w:p>
    <w:p>
      <w:pPr>
        <w:pStyle w:val="Heading3"/>
      </w:pPr>
      <w:r>
        <w:t>ontorail:ObjectProperty eul230309:refersToCoActingSignalFrame modifications from eul220721:</w:t>
      </w:r>
    </w:p>
    <w:p>
      <w:r>
        <w:t xml:space="preserve">    == rdfs:comment =&gt; ++ "A co-acting signal &lt;b&gt;repeats the exact aspect&lt;/b&gt; or indication of the main signal. Co-acting signals are always the same type (colour light or semaphore) as the main signal.\nThe co-acting signal frame is mounted on the same fixing as the main signal.\nNR: banner repeating signal.", -- "A co-acting signal &lt;b&gt;repeats the exact aspect&lt;/b&gt; or indication of the main signal. Co-acting signals are always the same type (colour light or semaphore) as the main signal.\nThe co-acting signal frame is mounted on the same fixing as the main signal.\nde-DE: Vorsignal\nUK: banner repeating signal."</w:t>
      </w:r>
    </w:p>
    <w:p>
      <w:pPr>
        <w:pStyle w:val="Heading3"/>
      </w:pPr>
      <w:r>
        <w:t>ontorail:ObjectProperty eul230309:refersToDistantSignal modifications from eul220721:</w:t>
      </w:r>
    </w:p>
    <w:p>
      <w:r>
        <w:t xml:space="preserve">    == rdfs:comment =&gt; ++ "Reference to a distant signal that governs the calculation of the ARS route trigger.", -- "Reference to a distant signal that governs the calculation of the ARS route trigger.\nde-DE: Angabe des Vorsignals\nfr-FR: signal d'avertissement"</w:t>
      </w:r>
    </w:p>
    <w:p>
      <w:pPr>
        <w:pStyle w:val="Heading3"/>
      </w:pPr>
      <w:r>
        <w:t>ontorail:ObjectProperty eul230309:refersToOverlapsForDisplay modifications from eul220721:</w:t>
      </w:r>
    </w:p>
    <w:p>
      <w:r>
        <w:t xml:space="preserve">    == rdfs:comment =&gt; ++ "An ordered list of overlaps can express a preference for overlaps (displayed in the signaller's UI), from entry 1 down to entry n. E.g. if overlap 1 cannot be locked, try and lock overlap 2, etc. The implementation depends on national rules and regulations.\n\nThe list of overlaps is ordered so the signaller's display shows the overlaps in the given sequence.", -- "An ordered list of overlaps can express a preference for overlaps (displayed in the signaller's UI), from entry 1 down to entry n. E.g. if overlap 1 cannot be locked, try and lock overlap 2, etc. The implementation depends on national rules and regulations.\n\nThe list of overlaps is ordered so the signaller's display shows the overlaps in the given sequence.\nde-DE: D-Wege die an einem Signal beginnen."</w:t>
      </w:r>
    </w:p>
    <w:p>
      <w:pPr>
        <w:pStyle w:val="Heading3"/>
      </w:pPr>
      <w:r>
        <w:t>ontorail:ObjectProperty eul230309:refersToTpsDevice modifications from eul220721:</w:t>
      </w:r>
    </w:p>
    <w:p>
      <w:r>
        <w:t xml:space="preserve">    == rdfs:domain =&gt; ++ :"TpsAndState", -- :"TpsCondition"</w:t>
      </w:r>
    </w:p>
    <w:p>
      <w:r>
        <w:t xml:space="preserve">    -- rdfs:comment =&gt; "XOR"</w:t>
      </w:r>
    </w:p>
    <w:p>
      <w:pPr>
        <w:pStyle w:val="Heading3"/>
      </w:pPr>
      <w:r>
        <w:t>ontorail:ObjectProperty eul230309:refersToTpsTransmissionSystem modifications from eul220721:</w:t>
      </w:r>
    </w:p>
    <w:p>
      <w:r>
        <w:t xml:space="preserve">    ++ rdfs:comment =&gt; "XOR"</w:t>
      </w:r>
    </w:p>
    <w:p>
      <w:r>
        <w:t xml:space="preserve">    == rdfs:domain =&gt; ++ :"TpsAndState", -- :"TpsCondition"</w:t>
      </w:r>
    </w:p>
    <w:p>
      <w:pPr>
        <w:pStyle w:val="Heading3"/>
      </w:pPr>
      <w:r>
        <w:t>ontorail:ObjectProperty eul230309:requiresFlankProtection modifications from eul220721:</w:t>
      </w:r>
    </w:p>
    <w:p>
      <w:r>
        <w:t xml:space="preserve">    == rdfs:comment =&gt; ++ "This route explicitly requires flank protection&lt;i&gt;.&lt;/i&gt;\nDB defines the required flank protection &lt;i&gt;per point&lt;/i&gt;, thus implicitly acquiring flank protection.", -- "This route explicitly requires flank protection&lt;i&gt;.&lt;/i&gt;\nde-DE: Flankenschutzsuche\nDB defines the required flank protection &lt;i&gt;per point&lt;/i&gt;, thus implicitly acquiring flank protection."</w:t>
      </w:r>
    </w:p>
    <w:p>
      <w:pPr>
        <w:pStyle w:val="Heading3"/>
      </w:pPr>
      <w:r>
        <w:t>ontorail:ObjectProperty eul230309:sentConditionally modifications from eul220721:</w:t>
      </w:r>
    </w:p>
    <w:p>
      <w:r>
        <w:t xml:space="preserve">    == owl:maxCardinality =&gt; ++ "1", -- "*"</w:t>
      </w:r>
    </w:p>
    <w:p>
      <w:r>
        <w:t xml:space="preserve">    == rdfs:range =&gt; ++ :"Condition", -- :"EtcsCondition"</w:t>
      </w:r>
    </w:p>
    <w:p>
      <w:r>
        <w:t xml:space="preserve">    == xmi:labels__lb =&gt; ++ "1", -- "1..*"</w:t>
      </w:r>
    </w:p>
    <w:p>
      <w:r>
        <w:t xml:space="preserve">    == xmi:source__type__multiplicity =&gt; ++ "1", -- "1..*"</w:t>
      </w:r>
    </w:p>
    <w:p>
      <w:r>
        <w:t xml:space="preserve">    == xmi:upperValue__value =&gt; ++ "1", -- "*"</w:t>
      </w:r>
    </w:p>
    <w:p>
      <w:pPr>
        <w:pStyle w:val="Heading3"/>
      </w:pPr>
      <w:r>
        <w:t>ontorail:ObjectProperty eul230309:showsOnLocalDisplay modifications from eul220721:</w:t>
      </w:r>
    </w:p>
    <w:p>
      <w:r>
        <w:t xml:space="preserve">    ++ rdfs:comment =&gt; "This TDS section is shown on the display for the local operator."</w:t>
      </w:r>
    </w:p>
    <w:p>
      <w:pPr>
        <w:pStyle w:val="Heading3"/>
      </w:pPr>
      <w:r>
        <w:t>ontorail:ObjectProperty eul230309:usesSafetyCode modifications from eul220721:</w:t>
      </w:r>
    </w:p>
    <w:p>
      <w:r>
        <w:t xml:space="preserve">    == rdfs:comment =&gt; ++ "RaSTA safety code. Option 1 is to give no safety code. Option 2, the default,  is to preset the lower half of the MD4, option 3 is to preset lower and upper half of the MD4.", -- "RaSTA safety code according to &amp;#167;5.3.11. Option 1 is to give no safety code. Option 2 is to preset the lower half of the MD4, option 3 is to preset lower and upper half of the MD4."</w:t>
      </w:r>
    </w:p>
    <w:p>
      <w:r>
        <w:t xml:space="preserve">    == rdfs:domain =&gt; ++ :"RastaPropertySet", -- :"SafetyRetransmissionLayerConfiguration"</w:t>
      </w:r>
    </w:p>
    <w:p>
      <w:r>
        <w:t xml:space="preserve">    == rdfs:range =&gt; ++ :"RastaSafetyCode", -- :"RaStaSafetyCode"</w:t>
      </w:r>
    </w:p>
    <w:p>
      <w:pPr>
        <w:pStyle w:val="Heading3"/>
      </w:pPr>
      <w:r>
        <w:t>ontorail:ObjectProperty eul230309:usesTriggerAssignment modifications from eul220721:</w:t>
      </w:r>
    </w:p>
    <w:p>
      <w:r>
        <w:t xml:space="preserve">    == xmi:target__style__value =&gt; ++ "Union=0;Derived=0;AllowDuplicates=0;Owned=0;Navigable=Navigable;alias=uses trigger assignment;", -- "Union=0;Derived=0;AllowDuplicates=0;Owned=0;Navigable=Navigable;"</w:t>
      </w:r>
    </w:p>
    <w:p>
      <w:pPr>
        <w:pStyle w:val="Heading3"/>
      </w:pPr>
      <w:r>
        <w:t>ontorail:ObjectProperty eul230309:worksMovableComponent modifications from eul220721:</w:t>
      </w:r>
    </w:p>
    <w:p>
      <w:r>
        <w:t xml:space="preserve">    == rdfs:comment =&gt; ++ "This mechanism drives any number of movable components or detects a single movable component.", -- "A mechanism drives any number of movable components."</w:t>
      </w:r>
    </w:p>
    <w:p>
      <w:r>
        <w:t xml:space="preserve">    == rdfs:label =&gt; ++ "worksMovableComponent", -- "drivesMovableComponent"</w:t>
      </w:r>
    </w:p>
    <w:p>
      <w:r>
        <w:t xml:space="preserve">    == xmi:labels__rt =&gt; ++ "+worksMovableComponent", -- "+drivesMovableComponent"</w:t>
      </w:r>
    </w:p>
    <w:p>
      <w:pPr>
        <w:pStyle w:val="Heading2"/>
      </w:pPr>
      <w:r>
        <w:t>DatatypeProperty entities</w:t>
      </w:r>
      <w:bookmarkStart w:id="0" w:name="Details_DatatypeProperty"/>
      <w:r>
        <w:r/>
      </w:r>
      <w:bookmarkEnd w:id="0"/>
    </w:p>
    <w:p>
      <w:pPr>
        <w:pStyle w:val="Heading3"/>
      </w:pPr>
      <w:r>
        <w:t>ontorail:DatatypeProperty eul230309:allowsEtcsBlockageExit modifications from eul220721:</w:t>
      </w:r>
    </w:p>
    <w:p>
      <w:r>
        <w:t xml:space="preserve">    == rdfs:comment =&gt; ++ "Indicates whether EoM (exit from ETCS) is allowed at this signal. Trains under ETCS cannot pursue their mission.", -- "Indicates whether EoM (exit from ETCS) is allowed at this signal. Trains under ETCS cannot pursue their mission.\nde-DE: ob bei einer ETCS-Sperre ein Ausstieg aus L2 erlaubt ist."</w:t>
      </w:r>
    </w:p>
    <w:p>
      <w:pPr>
        <w:pStyle w:val="Heading3"/>
      </w:pPr>
      <w:r>
        <w:t>ontorail:DatatypeProperty eul230309:allowsOnSight modifications from eul220721:</w:t>
      </w:r>
    </w:p>
    <w:p>
      <w:r>
        <w:t xml:space="preserve">    == rdfs:comment =&gt; ++ "True if the departure track allows On Sight departure.\nFalse otherwise.", -- "True if the departure track allows On Sight departure.\nFalse otherwise.\nnl-NL: Indicatie of het vertrekspoor een ROZ-Rijweg mogelijkheid heeft."</w:t>
      </w:r>
    </w:p>
    <w:p>
      <w:r>
        <w:t xml:space="preserve">    == rdfs:label =&gt; ++ "allowsOnSight", -- "driveOnSightPossible"</w:t>
      </w:r>
    </w:p>
    <w:p>
      <w:pPr>
        <w:pStyle w:val="Heading3"/>
      </w:pPr>
      <w:r>
        <w:t>ontorail:DatatypeProperty eul230309:appliesToSci modifications from eul220721:</w:t>
      </w:r>
    </w:p>
    <w:p>
      <w:r>
        <w:t xml:space="preserve">    == rdfs:comment =&gt; ++ "Applies to Standard Communication Interface between interlocking and system of the given type.", -- "Applies to interface interlocking with this system."</w:t>
      </w:r>
    </w:p>
    <w:p>
      <w:pPr>
        <w:pStyle w:val="Heading3"/>
      </w:pPr>
      <w:r>
        <w:t>ontorail:DatatypeProperty eul230309:assetDescription modifications from eul220721:</w:t>
      </w:r>
    </w:p>
    <w:p>
      <w:r>
        <w:t xml:space="preserve">    == owl:minCardinality =&gt; ++ "1", -- "0"</w:t>
      </w:r>
    </w:p>
    <w:p>
      <w:r>
        <w:t xml:space="preserve">    == rdfs:comment =&gt; ++ "Describes the asset.", -- "Describes the asset that must be in the given state for the condition to be active."</w:t>
      </w:r>
    </w:p>
    <w:p>
      <w:r>
        <w:t xml:space="preserve">    == rdfs:domain =&gt; ++ :"OtherAssetAndState", -- :"OtherCondition"</w:t>
      </w:r>
    </w:p>
    <w:p>
      <w:r>
        <w:t xml:space="preserve">    == xmi:bounds__lower =&gt; ++ "1", -- "0"</w:t>
      </w:r>
    </w:p>
    <w:p>
      <w:r>
        <w:t xml:space="preserve">    == xmi:lowerValue__value =&gt; ++ "1", -- "0"</w:t>
      </w:r>
    </w:p>
    <w:p>
      <w:pPr>
        <w:pStyle w:val="Heading3"/>
      </w:pPr>
      <w:r>
        <w:t>ontorail:DatatypeProperty eul230309:ballastResistance modifications from eul220721:</w:t>
      </w:r>
    </w:p>
    <w:p>
      <w:r>
        <w:t xml:space="preserve">    == rdfs:comment =&gt; ++ "Resistance of the track bed of the section (Ohm per km). Given if the train detection technology is a track circuit.\nCan be used when calculating the maximum length of the track circuit.", -- "Resistance of the track bed of the section (Ohm per km). Given if the train detection technology is a track circuit.\nCan be used when calculating the maximum length of the track circuit.\nde-DE: Bettungswiderstand"</w:t>
      </w:r>
    </w:p>
    <w:p>
      <w:pPr>
        <w:pStyle w:val="Heading3"/>
      </w:pPr>
      <w:r>
        <w:t>ontorail:DatatypeProperty eul230309:canReportDegradedStatus modifications from eul220721:</w:t>
      </w:r>
    </w:p>
    <w:p>
      <w:r>
        <w:t xml:space="preserve">    == owl:minCardinality =&gt; ++ "0", -- "1"</w:t>
      </w:r>
    </w:p>
    <w:p>
      <w:r>
        <w:t xml:space="preserve">    == rdfs:comment =&gt; ++ "True: this movable element can report a degraded status which means a loss of full detection. This is a function of the reports from the individual detectors, some of which may be crucial or not.", -- "True: this movable element can report a degraded status which means a loss of full detection."</w:t>
      </w:r>
    </w:p>
    <w:p>
      <w:r>
        <w:t xml:space="preserve">    == xmi:bounds__lower =&gt; ++ "0", -- "1"</w:t>
      </w:r>
    </w:p>
    <w:p>
      <w:r>
        <w:t xml:space="preserve">    == xmi:lowerValue__value =&gt; ++ "0", -- "1"</w:t>
      </w:r>
    </w:p>
    <w:p>
      <w:pPr>
        <w:pStyle w:val="Heading3"/>
      </w:pPr>
      <w:r>
        <w:t>ontorail:DatatypeProperty eul230309:condition modifications from eul220721:</w:t>
      </w:r>
    </w:p>
    <w:p>
      <w:r>
        <w:t xml:space="preserve">    == rdfs:comment =&gt; ++ "Optional note describing a condition.\nCould state that overrun of the signal doesn't replace other signals in the group.", -- "Optional note describing a condition.\nCould state that overrun of a the signal doesn't replace other signals in the group."</w:t>
      </w:r>
    </w:p>
    <w:p>
      <w:pPr>
        <w:pStyle w:val="Heading3"/>
      </w:pPr>
      <w:r>
        <w:t>ontorail:DatatypeProperty eul230309:controllable modifications from eul220721:</w:t>
      </w:r>
    </w:p>
    <w:p>
      <w:r>
        <w:t xml:space="preserve">    == rdfs:comment =&gt; ++ "Indicates whether the local operator has full control (true, default) or not (false) over the asset when the local operating zone is active. Applies only to signal, point and derailer.", -- "Indicates whether the local operator has full control (true, default) or not (false) over the asset when the local operating zone is active. Applies only to signal, point and derailer.\nde-DE: freie Stellbarkeit"</w:t>
      </w:r>
    </w:p>
    <w:p>
      <w:r>
        <w:t xml:space="preserve">    == xmi:defaultValue__id =&gt; ++ :EAID_LI002875_E57B_4c7b_AA81_1E973B0B9DF7, -- :EAID_LI002651_E57B_4c7b_AA81_1E973B0B9DF7</w:t>
      </w:r>
    </w:p>
    <w:p>
      <w:pPr>
        <w:pStyle w:val="Heading3"/>
      </w:pPr>
      <w:r>
        <w:t>ontorail:DatatypeProperty eul230309:direct modifications from eul220721:</w:t>
      </w:r>
    </w:p>
    <w:p>
      <w:r>
        <w:t xml:space="preserve">    == rdfs:comment =&gt; ++ "True: balise is placed directly at the object to which this balise group refers.\n\nFalse: the balise informs about the object from some distance, e.g. infill. ", -- "True: balise is placed directly at the object to which this class refers.\n\nFalse: the balise informs about the object from some distance, e.g. infill. "</w:t>
      </w:r>
    </w:p>
    <w:p>
      <w:pPr>
        <w:pStyle w:val="Heading3"/>
      </w:pPr>
      <w:r>
        <w:t>ontorail:DatatypeProperty eul230309:hasApproachSpeed modifications from eul220721:</w:t>
      </w:r>
    </w:p>
    <w:p>
      <w:r>
        <w:t xml:space="preserve">    == rdfs:comment =&gt; ++ "The approach speed used to determine the moment when the route is called.", -- "The approach speed used to determine the moment when the route is called. \nde-DE: Geschwindigkeit, die der Berechnung des Ansto&amp;#223;zeitpunktes einer Fahrstra&amp;#223;e zugrunde liegt."</w:t>
      </w:r>
    </w:p>
    <w:p>
      <w:pPr>
        <w:pStyle w:val="Heading3"/>
      </w:pPr>
      <w:r>
        <w:t>ontorail:DatatypeProperty eul230309:hasDepartureDetectionPoint modifications from eul220721:</w:t>
      </w:r>
    </w:p>
    <w:p>
      <w:r>
        <w:t xml:space="preserve">    == rdfs:comment =&gt; ++ "The spot up to where ETCS train departure detection can activate the level crossing.", -- "The spot up to where ETCS train departure detection can activate the level crossing.\nnl-NL: vertrekdetectiepunt"</w:t>
      </w:r>
    </w:p>
    <w:p>
      <w:pPr>
        <w:pStyle w:val="Heading3"/>
      </w:pPr>
      <w:r>
        <w:t>ontorail:DatatypeProperty eul230309:hasDistanceFromTpsToSignal modifications from eul220721:</w:t>
      </w:r>
    </w:p>
    <w:p>
      <w:r>
        <w:t xml:space="preserve">    == rdfs:comment =&gt; ++ "Required distance from the TP device or system to the signal.", -- "Distance from the TP device or system  to the signal."</w:t>
      </w:r>
    </w:p>
    <w:p>
      <w:pPr>
        <w:pStyle w:val="Heading3"/>
      </w:pPr>
      <w:r>
        <w:t>ontorail:DatatypeProperty eul230309:hasDistantSignalSightingTime modifications from eul220721:</w:t>
      </w:r>
    </w:p>
    <w:p>
      <w:r>
        <w:t xml:space="preserve">    == rdfs:comment =&gt; ++ "The driving time between the moment the driver sees the signal and the moment the signal opens.\nDB: 15 s \nNR: not used.", -- "The driving time between the moment the driver sees the signal and the moment the signal opens.\nde-DE: 15 s \nen-GB: not used."</w:t>
      </w:r>
    </w:p>
    <w:p>
      <w:pPr>
        <w:pStyle w:val="Heading3"/>
      </w:pPr>
      <w:r>
        <w:t>ontorail:DatatypeProperty eul230309:hasExternalDetectors modifications from eul220721:</w:t>
      </w:r>
    </w:p>
    <w:p>
      <w:r>
        <w:t xml:space="preserve">    == owl:minCardinality =&gt; ++ "0", -- "1"</w:t>
      </w:r>
    </w:p>
    <w:p>
      <w:r>
        <w:t xml:space="preserve">    == rdfs:comment =&gt; ++ "True, if there are external position detectors.\nThis excludes detectors inside the drive mechanism.\nIf false, attribute numberOfExternalDetectors is not given.", -- "True, if there are external blade position detectors.\nThis excludes detectors inside the drive mechanism.\nIf false, attribute numberOfExternalDetectors is not given."</w:t>
      </w:r>
    </w:p>
    <w:p>
      <w:r>
        <w:t xml:space="preserve">    == rdfs:domain =&gt; ++ :"MovableComponentConfiguration", -- :"PointBlades"</w:t>
      </w:r>
    </w:p>
    <w:p>
      <w:r>
        <w:t xml:space="preserve">    == xmi:bounds__lower =&gt; ++ "0", -- "1"</w:t>
      </w:r>
    </w:p>
    <w:p>
      <w:r>
        <w:t xml:space="preserve">    == xmi:lowerValue__value =&gt; ++ "0", -- "1"</w:t>
      </w:r>
    </w:p>
    <w:p>
      <w:pPr>
        <w:pStyle w:val="Heading3"/>
      </w:pPr>
      <w:r>
        <w:t>ontorail:DatatypeProperty eul230309:hasExternalLock modifications from eul220721:</w:t>
      </w:r>
    </w:p>
    <w:p>
      <w:r>
        <w:t xml:space="preserve">    == rdfs:comment =&gt; ++ "True if the blades have an external lock that is mechanically coupled and driven by the point mechanism.\nFalse: no lock.\nIf left out, the information isn't relevant.\nNR: not used because the clamp lock is covered by the mechanism ", -- "True if the blades have an external lock that is mechanically coupled and driven by the point mechanism.\nFalse: no lock.\nIf left out, the information isn't relevant.\n&lt;ul&gt;\n</w:t>
        <w:tab/>
        <w:t>&lt;li&gt;de-DE: Klammerverschluss (information not given to supplier)&lt;/li&gt;\n</w:t>
        <w:tab/>
        <w:t>&lt;li&gt;en-GB: not used because the clamp lock is covered by the mechanism type.&lt;/li&gt;\n</w:t>
        <w:tab/>
        <w:t>&lt;li&gt;fr-FR: Verrou Carter Coussinet&lt;/li&gt;\n</w:t>
        <w:tab/>
        <w:t>&lt;li&gt;se-SE: &lt;/li&gt;\n&lt;/ul&gt;"</w:t>
      </w:r>
    </w:p>
    <w:p>
      <w:r>
        <w:t xml:space="preserve">    == rdfs:domain =&gt; ++ :"MovableComponentConfiguration", -- :"PointBlades"</w:t>
      </w:r>
    </w:p>
    <w:p>
      <w:pPr>
        <w:pStyle w:val="Heading3"/>
      </w:pPr>
      <w:r>
        <w:t>ontorail:DatatypeProperty eul230309:hasInfluencedLength modifications from eul220721:</w:t>
      </w:r>
    </w:p>
    <w:p>
      <w:r>
        <w:t xml:space="preserve">    == rdfs:comment =&gt; ++ "Influenced length for track circuit using the NF technology.", -- "Influenced length for track circuit using the NF technology.\nDE: Beeinflusste Laenge des Freimeldeabschnitts."</w:t>
      </w:r>
    </w:p>
    <w:p>
      <w:pPr>
        <w:pStyle w:val="Heading3"/>
      </w:pPr>
      <w:r>
        <w:t>ontorail:DatatypeProperty eul230309:hasMaxOperationDuration modifications from eul220721:</w:t>
      </w:r>
    </w:p>
    <w:p>
      <w:r>
        <w:t xml:space="preserve">    == rdfs:comment =&gt; ++ "Con_tmax_Point_Operation, the maximum time during which the object controller shall try to drive the movable element. \nThis parameter is mostly given by generic rules but can be configurable.\nThe timer starts with the command Moving to the Point machines and defines the max. time span after the Point has to arrive to an End position. After that time span the command Moving to the Point machines is set to Stop moving.\nresolution: steps of 100 ms.\nrange: Between 100 ms and 30 s", -- "The maximum time during which the object controller shall try to drive the movable element. \nThis parameter is mostly given by generic rules but may become configurable."</w:t>
      </w:r>
    </w:p>
    <w:p>
      <w:r>
        <w:t xml:space="preserve">    ++ xmi:style__value =&gt; "alias=Con_tmax_Point_Operation;"</w:t>
      </w:r>
    </w:p>
    <w:p>
      <w:pPr>
        <w:pStyle w:val="Heading3"/>
      </w:pPr>
      <w:r>
        <w:t>ontorail:DatatypeProperty eul230309:hasMaxSpeed modifications from eul220721:</w:t>
      </w:r>
    </w:p>
    <w:p>
      <w:r>
        <w:t xml:space="preserve">    == rdfs:comment =&gt; ++ "Maximum speed at the beginning of the departure track (V_NVSTIFF).", -- "De maximale snelheid aan het begin van het vertrekspoor (V_NVSTIFF)."</w:t>
      </w:r>
    </w:p>
    <w:p>
      <w:pPr>
        <w:pStyle w:val="Heading3"/>
      </w:pPr>
      <w:r>
        <w:t>ontorail:DatatypeProperty eul230309:hasMaxSpeed modifications from eul220721:</w:t>
      </w:r>
    </w:p>
    <w:p>
      <w:r>
        <w:t xml:space="preserve">    == rdfs:comment =&gt; ++ "Maximum speed on the departure track.", -- "De maximale snelheid op het vertrekspoor."</w:t>
      </w:r>
    </w:p>
    <w:p>
      <w:pPr>
        <w:pStyle w:val="Heading3"/>
      </w:pPr>
      <w:r>
        <w:t>ontorail:DatatypeProperty eul230309:hasOverlapReleaseDelay modifications from eul220721:</w:t>
      </w:r>
    </w:p>
    <w:p>
      <w:r>
        <w:t xml:space="preserve">    == rdfs:comment =&gt; ++ "Time that expires before the interlocking releases the overlap.", -- "Time that expires before the interlocking releases the overlap.\nde-DE: D-Weg-Aufl&amp;#246;severz&amp;#246;gerung"</w:t>
      </w:r>
    </w:p>
    <w:p>
      <w:pPr>
        <w:pStyle w:val="Heading3"/>
      </w:pPr>
      <w:r>
        <w:t>ontorail:DatatypeProperty eul230309:hasPriority modifications from eul220721:</w:t>
      </w:r>
    </w:p>
    <w:p>
      <w:r>
        <w:t xml:space="preserve">    == owl:minCardinality =&gt; ++ "0", -- "1"</w:t>
      </w:r>
    </w:p>
    <w:p>
      <w:r>
        <w:t xml:space="preserve">    == rdfs:comment =&gt; ++ "Indicates the priority of the IP address. Need not be informed when irrelevant or redundant.", -- "Indicates the priority of the IP address."</w:t>
      </w:r>
    </w:p>
    <w:p>
      <w:r>
        <w:t xml:space="preserve">    == xmi:labels__lb =&gt; ++ "0..1", -- "1"</w:t>
      </w:r>
    </w:p>
    <w:p>
      <w:r>
        <w:t xml:space="preserve">    == xmi:lowerValue__value =&gt; ++ "0", -- "1"</w:t>
      </w:r>
    </w:p>
    <w:p>
      <w:r>
        <w:t xml:space="preserve">    == xmi:source__type__multiplicity =&gt; ++ "0..1", -- "1"</w:t>
      </w:r>
    </w:p>
    <w:p>
      <w:pPr>
        <w:pStyle w:val="Heading3"/>
      </w:pPr>
      <w:r>
        <w:t>ontorail:DatatypeProperty eul230309:hasSpeedCheckingSectionLength modifications from eul220721:</w:t>
      </w:r>
    </w:p>
    <w:p>
      <w:r>
        <w:t xml:space="preserve">    == rdfs:comment =&gt; ++ "Distance between two speed checking devices, also known as trip distance. \nNR: speed checking length maps to OSS spacing", -- "Distance between two speed checking devices, also known as trip distance. \nde-DE: Messstrecke\nen-GB: speed checking length maps to OSS spacing"</w:t>
      </w:r>
    </w:p>
    <w:p>
      <w:pPr>
        <w:pStyle w:val="Heading3"/>
      </w:pPr>
      <w:r>
        <w:t>ontorail:DatatypeProperty eul230309:hasSpeedRestriction modifications from eul220721:</w:t>
      </w:r>
    </w:p>
    <w:p>
      <w:r>
        <w:t xml:space="preserve">    == rdfs:comment =&gt; ++ "Speed restriction that applies to a route.", -- "Speed restriction applying to a route.\nde-DE: Fstr-v"</w:t>
      </w:r>
    </w:p>
    <w:p>
      <w:pPr>
        <w:pStyle w:val="Heading3"/>
      </w:pPr>
      <w:r>
        <w:t>ontorail:DatatypeProperty eul230309:hasSpeedRestrictionArea modifications from eul220721:</w:t>
      </w:r>
    </w:p>
    <w:p>
      <w:r>
        <w:t xml:space="preserve">    == rdfs:comment =&gt; ++ "The area astride the level crossing to which the indicated speed restriction applies.\nThis area may differ from the track crossing.", -- "The area astride the level crossing to which the indicated speed restriction applies.\nThis area may differ from the track crossing.\nnl-NL: het gebied, over de overweg, waarvoor de aangegeven snelheidsbeperking geldt."</w:t>
      </w:r>
    </w:p>
    <w:p>
      <w:pPr>
        <w:pStyle w:val="Heading3"/>
      </w:pPr>
      <w:r>
        <w:t>ontorail:DatatypeProperty eul230309:hasSpeedRestrictionLength modifications from eul220721:</w:t>
      </w:r>
    </w:p>
    <w:p>
      <w:r>
        <w:t xml:space="preserve">    == rdfs:comment =&gt; ++ "The distance over which the restricted speed applies. This allows the LX sufficient time to close.", -- "The distance over which the restricted speed applies. This allows the LX sufficient time to close.\nnl-NL: de lengte van de conditionele snelheidsbeperking naar de overweg van het vertrekdetectiepunt."</w:t>
      </w:r>
    </w:p>
    <w:p>
      <w:pPr>
        <w:pStyle w:val="Heading3"/>
      </w:pPr>
      <w:r>
        <w:t>ontorail:DatatypeProperty eul230309:hasStoppingArea modifications from eul220721:</w:t>
      </w:r>
    </w:p>
    <w:p>
      <w:r>
        <w:t xml:space="preserve">    == rdfs:comment =&gt; ++ "A spot on the level crossing track or track straddling the level crossing.\nThis is where a train has to stop before crossing an unprotected crossing.", -- "A spot on the level crossing track or track straddling the level crossing.\nThis is where a train has to stop before crossing an unprotected crossing.\n\nnl-NL: punt of een gebied op een overwegspoor aan weerszijden van de overweg."</w:t>
      </w:r>
    </w:p>
    <w:p>
      <w:pPr>
        <w:pStyle w:val="Heading3"/>
      </w:pPr>
      <w:r>
        <w:t>ontorail:DatatypeProperty eul230309:hasTimeStamp modifications from eul220721:</w:t>
      </w:r>
    </w:p>
    <w:p>
      <w:r>
        <w:t xml:space="preserve">    == rdfs:comment =&gt; ++ "Timestamp when the data set was generated.", -- "Timestamp when the data set was generated.\nde-DE: Erzeugung Zeitstempel"</w:t>
      </w:r>
    </w:p>
    <w:p>
      <w:pPr>
        <w:pStyle w:val="Heading3"/>
      </w:pPr>
      <w:r>
        <w:t>ontorail:DatatypeProperty eul230309:hasTrailingDetection modifications from eul220721:</w:t>
      </w:r>
    </w:p>
    <w:p>
      <w:r>
        <w:t xml:space="preserve">    == rdfs:comment =&gt; ++ "True if the movable element is equipped with an additional vehicle detector that detects train passage that would trail the point.\n&lt;ul&gt;\n</w:t>
        <w:tab/>
        <w:t>&lt;li&gt;de-DE: Auffahrortung&lt;/li&gt;\n&lt;/ul&gt;\n&lt;ul&gt;\n</w:t>
        <w:tab/>
        <w:t>&lt;li&gt;nl-NL: openrijdetectie&lt;/li&gt;\n&lt;/ul&gt;\n&lt;ul&gt;\n</w:t>
        <w:tab/>
        <w:t>&lt;li&gt;fr-FR: d&amp;#233;tection de passage en talon&lt;/li&gt;\n&lt;/ul&gt;", -- "True if the movable element is equipped to detect trailing. This is a sensor that detects train passage that would trail the point. \n&lt;ul&gt;\n</w:t>
        <w:tab/>
        <w:t>&lt;li&gt;de-DE: Auffahrortung&lt;/li&gt;\n&lt;/ul&gt;\n&lt;ul&gt;\n</w:t>
        <w:tab/>
        <w:t>&lt;li&gt;nl-NL: openrijdetectie&lt;/li&gt;\n&lt;/ul&gt;\n&lt;ul&gt;\n</w:t>
        <w:tab/>
        <w:t>&lt;li&gt;fr-FR: d&amp;#233;tection de passage en talon&lt;/li&gt;\n&lt;/ul&gt;"</w:t>
      </w:r>
    </w:p>
    <w:p>
      <w:pPr>
        <w:pStyle w:val="Heading3"/>
      </w:pPr>
      <w:r>
        <w:t>ontorail:DatatypeProperty eul230309:hasUsableLength modifications from eul220721:</w:t>
      </w:r>
    </w:p>
    <w:p>
      <w:r>
        <w:t xml:space="preserve">    == rdfs:comment =&gt; ++ "Length of track that departing trains can use.", -- "Length of track that departing trains can use.\nnl-NL: bruikbare lengte. De maximale doorlopende lengte van een spoor waarop een trein in normale omstandigheden moet stoppen rekening houdend met een passende stoptolerantie. Normale exploitatie betekent dat er geen sprake is van gestoord bedrijf namelijk normale adhesie, werkende seinen, alle systemen functioneren naar behoren)"</w:t>
      </w:r>
    </w:p>
    <w:p>
      <w:pPr>
        <w:pStyle w:val="Heading3"/>
      </w:pPr>
      <w:r>
        <w:t>ontorail:DatatypeProperty eul230309:inState modifications from eul220721:</w:t>
      </w:r>
    </w:p>
    <w:p>
      <w:r>
        <w:t xml:space="preserve">    == rdfs:range =&gt; ++ :"ActivationStateTypes", -- :"LockoutAreaStateTypes"</w:t>
      </w:r>
    </w:p>
    <w:p>
      <w:pPr>
        <w:pStyle w:val="Heading3"/>
      </w:pPr>
      <w:r>
        <w:t>ontorail:DatatypeProperty eul230309:individualAssesment modifications from eul220721:</w:t>
      </w:r>
    </w:p>
    <w:p>
      <w:r>
        <w:t xml:space="preserve">    == rdfs:comment =&gt; ++ "If true, the cut-section vacancy statuses are &lt;i&gt;assessed &lt;/i&gt;and reported to the interlocking &lt;i&gt;individually&lt;/i&gt;. \nIf false, the interlocking receives the lumped vacant/occupied status of all cut-sections.\nOnly used in combination with cascaded, or cut sections.", -- "If true, the cut-section vacancy statuses are &lt;i&gt;assessed &lt;/i&gt;and reported to the interlocking &lt;i&gt;individually&lt;/i&gt;. \nIf false, the interlocking receives the lumped vacant/occupied status of all cut-sections.\nOnly used in combination with cascaded, or cut sections.\nDE: Einzelauswertung vorgesehen"</w:t>
      </w:r>
    </w:p>
    <w:p>
      <w:pPr>
        <w:pStyle w:val="Heading3"/>
      </w:pPr>
      <w:r>
        <w:t>ontorail:DatatypeProperty eul230309:installationType modifications from eul220721:</w:t>
      </w:r>
    </w:p>
    <w:p>
      <w:r>
        <w:t xml:space="preserve">    ++ rdfs:comment =&gt; "The type of installation, e.g. bridge or noise barrier."</w:t>
      </w:r>
    </w:p>
    <w:p>
      <w:r>
        <w:t xml:space="preserve">    == xmi:styleex__value =&gt; ++ "volatile=0;union=0;", -- "volatile=0;"</w:t>
      </w:r>
    </w:p>
    <w:p>
      <w:pPr>
        <w:pStyle w:val="Heading3"/>
      </w:pPr>
      <w:r>
        <w:t>ontorail:DatatypeProperty eul230309:isEtcsEntry modifications from eul220721:</w:t>
      </w:r>
    </w:p>
    <w:p>
      <w:r>
        <w:t xml:space="preserve">    == rdfs:comment =&gt; ++ "True if this signal is inside the ETCS L2 area and can be used for Level 2 Start of Mission.", -- "True if this signal is inside the ETCS L2 area and can be used for Level 2 Start of Mission.\nde-DE:  Angabe, ob das Signal als Einstiegssignal innerhalb des L2-Bereichs zul&amp;#228;ssig ist (true) oder nicht (false)."</w:t>
      </w:r>
    </w:p>
    <w:p>
      <w:pPr>
        <w:pStyle w:val="Heading3"/>
      </w:pPr>
      <w:r>
        <w:t>ontorail:DatatypeProperty eul230309:isIntentionallyDarkAllowed modifications from eul220721:</w:t>
      </w:r>
    </w:p>
    <w:p>
      <w:r>
        <w:t xml:space="preserve">    == rdfs:comment =&gt; ++ "The line-side system can switch the light signal to intentionally dark when a cab signalling ATP system such as LZB or ETCS is leading. \nThe signal lamps are intentionally turned off and the driver disregards the light signal.\nThis avoids conflict between line-side aspect and cab aspect in dual signalling environments.\n\nNot to be used when a signal is switched to a special aspect (white lamp or white cross), indicating that the signal should be disregarded. The other signal lamps are dark but this is not meant by intentionally dark.\n\nNotes on dark signals:\n&lt;ul&gt;\n</w:t>
        <w:tab/>
        <w:t>&lt;li&gt;A light signal that is dark because it has failed represents danger.&lt;/li&gt;\n</w:t>
        <w:tab/>
        <w:t>&lt;li&gt;In the UK, dark mode applies to LX warning light that switch to dark on purpose, e.g. a failed level crossing in the UK because a permanent warning light invites undesirable behaviour by motorists.&lt;/li&gt;\n&lt;/ul&gt;", -- "The line-side system can switch the light signal to intentionally dark when a cab signalling ATP system such as LZB or ETCS is leading. \nThe signal lamps are intentionally turned off and the driver disregards the light signal.\nThis avoids conflict between line-side aspect and cab aspect in dual signalling environments.\n\nNot to be used when a signal is switched to a special aspect (white lamp or white cross), indicating that the signal should be disregarded. The other signal lamps are dark but this is not meant by intentionally dark.\n\nNotes about dark signals:\n&lt;ul&gt;\n</w:t>
        <w:tab/>
        <w:t>&lt;li&gt;A light signal that is dark because it has failed represents danger.&lt;/li&gt;\n</w:t>
        <w:tab/>
        <w:t>&lt;li&gt;In the UK, dark mode applies to LX warning light that switch to dark on purpose, e.g. a failed level crossing in the UK because a permanent warning light invites undesirable behaviour by motorists.&lt;/li&gt;\n&lt;/ul&gt;"</w:t>
      </w:r>
    </w:p>
    <w:p>
      <w:pPr>
        <w:pStyle w:val="Heading3"/>
      </w:pPr>
      <w:r>
        <w:t>ontorail:DatatypeProperty eul230309:isOfResetStrategyType modifications from eul220721:</w:t>
      </w:r>
    </w:p>
    <w:p>
      <w:r>
        <w:t xml:space="preserve">    == owl:maxCardinality =&gt; ++ "*", -- "1"</w:t>
      </w:r>
    </w:p>
    <w:p>
      <w:r>
        <w:t xml:space="preserve">    == owl:minCardinality =&gt; ++ "0", -- "1"</w:t>
      </w:r>
    </w:p>
    <w:p>
      <w:r>
        <w:t xml:space="preserve">    ++ rdfs:comment =&gt; "The section is configured to accept this reset strategy."</w:t>
      </w:r>
    </w:p>
    <w:p>
      <w:r>
        <w:t xml:space="preserve">    == rdfs:domain =&gt; ++ :"AxleCountingSection", -- :"ResetStrategy"</w:t>
      </w:r>
    </w:p>
    <w:p>
      <w:r>
        <w:t xml:space="preserve">    == xmi:labels__lb =&gt; ++ "0..*", -- "1"</w:t>
      </w:r>
    </w:p>
    <w:p>
      <w:r>
        <w:t xml:space="preserve">    == xmi:lowerValue__value =&gt; ++ "0", -- "1"</w:t>
      </w:r>
    </w:p>
    <w:p>
      <w:r>
        <w:t xml:space="preserve">    == xmi:source__type__multiplicity =&gt; ++ "0..*", -- "1"</w:t>
      </w:r>
    </w:p>
    <w:p>
      <w:r>
        <w:t xml:space="preserve">    == xmi:upperValue__value =&gt; ++ "*", -- "1"</w:t>
      </w:r>
    </w:p>
    <w:p>
      <w:pPr>
        <w:pStyle w:val="Heading3"/>
      </w:pPr>
      <w:r>
        <w:t>ontorail:DatatypeProperty eul230309:isOverridable modifications from eul220721:</w:t>
      </w:r>
    </w:p>
    <w:p>
      <w:r>
        <w:t xml:space="preserve">    == rdfs:comment =&gt; ++ "True when the associated section is configured to allow override.\nThe override procedure allows the signaller to open a signal that is closed because the TDS section reports (presumably false) occupied.", -- "True when the associated section is configured to allow override.\nThe override procedure allows the signaller to open a signal that is closed because the TDS section reports (presumably false) occupied.\nde-DE: Hilfsfreimeldung eingerichtet"</w:t>
      </w:r>
    </w:p>
    <w:p>
      <w:pPr>
        <w:pStyle w:val="Heading3"/>
      </w:pPr>
      <w:r>
        <w:t>ontorail:DatatypeProperty eul230309:isReverseTrack modifications from eul220721:</w:t>
      </w:r>
    </w:p>
    <w:p>
      <w:r>
        <w:t xml:space="preserve">    == rdfs:comment =&gt; ++ "True if the departure track can be used for reversing. \nFalse otherwise.", -- "True if the departure track can be used for reversing. \nFalse otherwise.\nnl-NL: Indicatie of het vertrekspoor ook als keerspoor kan worden gebruikt."</w:t>
      </w:r>
    </w:p>
    <w:p>
      <w:pPr>
        <w:pStyle w:val="Heading3"/>
      </w:pPr>
      <w:r>
        <w:t>ontorail:DatatypeProperty eul230309:isTelegramType modifications from eul220721:</w:t>
      </w:r>
    </w:p>
    <w:p>
      <w:r>
        <w:t xml:space="preserve">    ++ rdfs:comment =&gt; "The type of balise telegram. "</w:t>
      </w:r>
    </w:p>
    <w:p>
      <w:r>
        <w:t xml:space="preserve">    == rdfs:domain =&gt; ++ :"EtcsFallbackTelegram", -- :"SpecialCondition"</w:t>
      </w:r>
    </w:p>
    <w:p>
      <w:r>
        <w:t xml:space="preserve">    == rdfs:label =&gt; ++ "isTelegramType", -- "hasSpecialConditions"</w:t>
      </w:r>
    </w:p>
    <w:p>
      <w:r>
        <w:t xml:space="preserve">    == rdfs:range =&gt; ++ :"EtcsFallBackTelegramTypes", -- :"SpecialConditionTypes"</w:t>
      </w:r>
    </w:p>
    <w:p>
      <w:r>
        <w:t xml:space="preserve">    == xmi:labels__lt =&gt; ++ "+isTelegramType", -- "+hasSpecialConditions"</w:t>
      </w:r>
    </w:p>
    <w:p>
      <w:pPr>
        <w:pStyle w:val="Heading3"/>
      </w:pPr>
      <w:r>
        <w:t>ontorail:DatatypeProperty eul230309:l_mamode modifications from eul220721:</w:t>
      </w:r>
    </w:p>
    <w:p>
      <w:r>
        <w:t xml:space="preserve">    ++ rdfs:comment =&gt; "Length of the area of the required mode."</w:t>
      </w:r>
    </w:p>
    <w:p>
      <w:r>
        <w:t xml:space="preserve">    == xmi:styleex__value =&gt; ++ "volatile=0;union=0;", -- "volatile=0;"</w:t>
      </w:r>
    </w:p>
    <w:p>
      <w:pPr>
        <w:pStyle w:val="Heading3"/>
      </w:pPr>
      <w:r>
        <w:t>ontorail:DatatypeProperty eul230309:lowerHalfMD4 modifications from eul220721:</w:t>
      </w:r>
    </w:p>
    <w:p>
      <w:r>
        <w:t xml:space="preserve">    == rdfs:domain =&gt; ++ :"RastaSafetyCode", -- :"RaStaSafetyCode"</w:t>
      </w:r>
    </w:p>
    <w:p>
      <w:pPr>
        <w:pStyle w:val="Heading3"/>
      </w:pPr>
      <w:r>
        <w:t>ontorail:DatatypeProperty eul230309:nDiagWindow modifications from eul220721:</w:t>
      </w:r>
    </w:p>
    <w:p>
      <w:r>
        <w:t xml:space="preserve">    == rdfs:comment =&gt; ++ "Defines the size of the measurement window for the channel quality measurement. Recommended value is 5000.", -- "Defines the size of the measurement window for the channel quality measurement."</w:t>
      </w:r>
    </w:p>
    <w:p>
      <w:r>
        <w:t xml:space="preserve">    == rdfs:domain =&gt; ++ :"RastaPropertySet", -- :"SafetyMessageCounters"</w:t>
      </w:r>
    </w:p>
    <w:p>
      <w:r>
        <w:t xml:space="preserve">    == rdfs:label =&gt; ++ "nDiagWindow", -- "ndiagWindow"</w:t>
      </w:r>
    </w:p>
    <w:p>
      <w:r>
        <w:t xml:space="preserve">    == xmi:defaultValue__id =&gt; ++ :EAID_LI001095_6A70_4f76_A223_C4F1083F2F6A, -- :EAID_LI003143_6A70_4f76_A223_C4F1083F2F6A</w:t>
      </w:r>
    </w:p>
    <w:p>
      <w:pPr>
        <w:pStyle w:val="Heading3"/>
      </w:pPr>
      <w:r>
        <w:t>ontorail:DatatypeProperty eul230309:nDiagnosis modifications from eul220721:</w:t>
      </w:r>
    </w:p>
    <w:p>
      <w:r>
        <w:t xml:space="preserve">    == rdfs:comment =&gt; ++ "States the measurement window for diagnosis reports of the redundancy layer. Clause 6.6.3.2.\nRecommended value is 200.", -- "Measurement window for diagnosis reports of the redundancy layer. Clause 6.6.3.2."</w:t>
      </w:r>
    </w:p>
    <w:p>
      <w:r>
        <w:t xml:space="preserve">    == rdfs:domain =&gt; ++ :"RastaPropertySet", -- :"RedundancyMessageCounters"</w:t>
      </w:r>
    </w:p>
    <w:p>
      <w:r>
        <w:t xml:space="preserve">    == rdfs:label =&gt; ++ "nDiagnosis", -- "ndiagnosis"</w:t>
      </w:r>
    </w:p>
    <w:p>
      <w:r>
        <w:t xml:space="preserve">    == xmi:defaultValue__id =&gt; ++ :EAID_LI001093_6D08_4507_92C8_59DDC2D7C102, -- :EAID_LI003139_6D08_4507_92C8_59DDC2D7C102</w:t>
      </w:r>
    </w:p>
    <w:p>
      <w:pPr>
        <w:pStyle w:val="Heading3"/>
      </w:pPr>
      <w:r>
        <w:t>ontorail:DatatypeProperty eul230309:name modifications from eul220721:</w:t>
      </w:r>
    </w:p>
    <w:p>
      <w:r>
        <w:t xml:space="preserve">    ++ rdfs:comment =&gt; "A string that helps humans identity the object and that may reveal meaningful information about the object."</w:t>
      </w:r>
    </w:p>
    <w:p>
      <w:r>
        <w:t xml:space="preserve">    == xmi:styleex__value =&gt; ++ "volatile=0;union=0;", -- "volatile=0;"</w:t>
      </w:r>
    </w:p>
    <w:p>
      <w:pPr>
        <w:pStyle w:val="Heading3"/>
      </w:pPr>
      <w:r>
        <w:t>ontorail:DatatypeProperty eul230309:name modifications from eul220721:</w:t>
      </w:r>
    </w:p>
    <w:p>
      <w:r>
        <w:t xml:space="preserve">    == rdfs:comment =&gt; ++ """ The name of the attachment, e.g. "aerial view". """, -- """ The name of the original file, e.g. "aerial view".\nThe mime-type is stored in the manifest.xml inside the zipped archive. """</w:t>
      </w:r>
    </w:p>
    <w:p>
      <w:r>
        <w:t xml:space="preserve">    == rdfs:label =&gt; ++ "name", -- "fileName"</w:t>
      </w:r>
    </w:p>
    <w:p>
      <w:pPr>
        <w:pStyle w:val="Heading3"/>
      </w:pPr>
      <w:r>
        <w:t>ontorail:DatatypeProperty eul230309:needsKeyPresenceForReturn modifications from eul220721:</w:t>
      </w:r>
    </w:p>
    <w:p>
      <w:r>
        <w:t xml:space="preserve">    == owl:minCardinality =&gt; ++ "0", -- "1"</w:t>
      </w:r>
    </w:p>
    <w:p>
      <w:r>
        <w:t xml:space="preserve">    == rdfs:comment =&gt; ++ "True: The key must be locked inside the key release instrument before the local operating zone can be taken from/handed back to the signaller.\n\nFalse: the interlocking doesn't check the presence of the key before taking/handing back the zone.", -- "True: The key must be locked inside the key release instrument before the local operating zone can be handed back to the signaller.\nnl-NL: grendel moet ter plekke zijn vrijgegeven.\n\nFalse: the interlocking doesn't check the presence of the key before taking back the zone."</w:t>
      </w:r>
    </w:p>
    <w:p>
      <w:r>
        <w:t xml:space="preserve">    == rdfs:domain =&gt; ++ :"LozReleaseInstrumentRelation", -- :"LozKeyReleaseInstrumentRelation"</w:t>
      </w:r>
    </w:p>
    <w:p>
      <w:r>
        <w:t xml:space="preserve">    == xmi:bounds__lower =&gt; ++ "0", -- "1"</w:t>
      </w:r>
    </w:p>
    <w:p>
      <w:r>
        <w:t xml:space="preserve">    == xmi:defaultValue__id =&gt; ++ :EAID_LI002853_8A48_4b3d_A6B4_9305C50306A8, -- :EAID_LI002659_8A48_4b3d_A6B4_9305C50306A8</w:t>
      </w:r>
    </w:p>
    <w:p>
      <w:r>
        <w:t xml:space="preserve">    == xmi:lowerValue__value =&gt; ++ "0", -- "1"</w:t>
      </w:r>
    </w:p>
    <w:p>
      <w:pPr>
        <w:pStyle w:val="Heading3"/>
      </w:pPr>
      <w:r>
        <w:t>ontorail:DatatypeProperty eul230309:needsPosition modifications from eul220721:</w:t>
      </w:r>
    </w:p>
    <w:p>
      <w:r>
        <w:t xml:space="preserve">    == rdfs:label =&gt; ++ "needsPosition", -- "needsPositionForReturn"</w:t>
      </w:r>
    </w:p>
    <w:p>
      <w:r>
        <w:t xml:space="preserve">    == xmi:labels__lt =&gt; ++ "+needsPosition", -- "+needsPositionForReturn"</w:t>
      </w:r>
    </w:p>
    <w:p>
      <w:pPr>
        <w:pStyle w:val="Heading3"/>
      </w:pPr>
      <w:r>
        <w:t>ontorail:DatatypeProperty eul230309:needsPosition modifications from eul220721:</w:t>
      </w:r>
    </w:p>
    <w:p>
      <w:r>
        <w:t xml:space="preserve">    == rdfs:label =&gt; ++ "needsPosition", -- "needsPositionForReturn"</w:t>
      </w:r>
    </w:p>
    <w:p>
      <w:r>
        <w:t xml:space="preserve">    == xmi:labels__lt =&gt; ++ "+needsPosition", -- "+needsPositionForReturn"</w:t>
      </w:r>
    </w:p>
    <w:p>
      <w:pPr>
        <w:pStyle w:val="Heading3"/>
      </w:pPr>
      <w:r>
        <w:t>ontorail:DatatypeProperty eul230309:numberOfExternalDetectors modifications from eul220721:</w:t>
      </w:r>
    </w:p>
    <w:p>
      <w:r>
        <w:t xml:space="preserve">    == rdfs:comment =&gt; ++ "The number of external blade position detectors.\nThis excludes detectors inside the drive mechanism. Not informed when attribute hasExternalDetectors is false.", -- "Number of external blade position detectors.\nThis excludes detectors inside the drive mechanism.\nNot given when attribute hasExternalDetectors is false."</w:t>
      </w:r>
    </w:p>
    <w:p>
      <w:r>
        <w:t xml:space="preserve">    == rdfs:domain =&gt; ++ :"MovableComponentConfiguration", -- :"PointBlades"</w:t>
      </w:r>
    </w:p>
    <w:p>
      <w:pPr>
        <w:pStyle w:val="Heading3"/>
      </w:pPr>
      <w:r>
        <w:t>ontorail:DatatypeProperty eul230309:q_media modifications from eul220721:</w:t>
      </w:r>
    </w:p>
    <w:p>
      <w:r>
        <w:t xml:space="preserve">    == xmi:defaultValue__id =&gt; ++ :EAID_LI002683_26DD_4a2f_B0AC_B8A90B6AF9FB, -- :EAID_LI002189_26DD_4a2f_B0AC_B8A90B6AF9FB</w:t>
      </w:r>
    </w:p>
    <w:p>
      <w:pPr>
        <w:pStyle w:val="Heading3"/>
      </w:pPr>
      <w:r>
        <w:t>ontorail:DatatypeProperty eul230309:q_media modifications from eul220721:</w:t>
      </w:r>
    </w:p>
    <w:p>
      <w:r>
        <w:t xml:space="preserve">    == xmi:defaultValue__id =&gt; ++ :EAID_LI002377_F347_4b87_8547_FEFA23DEBF62, -- :EAID_LI002467_F347_4b87_8547_FEFA23DEBF62</w:t>
      </w:r>
    </w:p>
    <w:p>
      <w:pPr>
        <w:pStyle w:val="Heading3"/>
      </w:pPr>
      <w:r>
        <w:t>ontorail:DatatypeProperty eul230309:q_updown modifications from eul220721:</w:t>
      </w:r>
    </w:p>
    <w:p>
      <w:r>
        <w:t xml:space="preserve">    == xmi:defaultValue__id =&gt; ++ :EAID_LI002685_587A_4b3c_8231_B66E0495E6A5, -- :EAID_LI002191_587A_4b3c_8231_B66E0495E6A5</w:t>
      </w:r>
    </w:p>
    <w:p>
      <w:pPr>
        <w:pStyle w:val="Heading3"/>
      </w:pPr>
      <w:r>
        <w:t>ontorail:DatatypeProperty eul230309:q_updown modifications from eul220721:</w:t>
      </w:r>
    </w:p>
    <w:p>
      <w:r>
        <w:t xml:space="preserve">    == xmi:defaultValue__id =&gt; ++ :EAID_LI002379_38A4_425d_A000_BCD41CFF8003, -- :EAID_LI002469_38A4_425d_A000_BCD41CFF8003</w:t>
      </w:r>
    </w:p>
    <w:p>
      <w:pPr>
        <w:pStyle w:val="Heading3"/>
      </w:pPr>
      <w:r>
        <w:t>ontorail:DatatypeProperty eul230309:refersToRsmPositionedRelation modifications from eul220721:</w:t>
      </w:r>
    </w:p>
    <w:p>
      <w:r>
        <w:t xml:space="preserve">    == rdfs:comment =&gt; ++ """ Reference to a positioned relation between a linear element and a  "terminating" non-linear element. """, -- "The element terminates the topology by connecting to a non-linear element that is a leaf of the topology graph."</w:t>
      </w:r>
    </w:p>
    <w:p>
      <w:pPr>
        <w:pStyle w:val="Heading3"/>
      </w:pPr>
      <w:r>
        <w:t>ontorail:DatatypeProperty eul230309:releaseSpeedInstruction modifications from eul220721:</w:t>
      </w:r>
    </w:p>
    <w:p>
      <w:r>
        <w:t xml:space="preserve">    == rdfs:comment =&gt; ++ "Instructs how to determine the release speed.", -- "Instructs how to determine the release speed that is to be used."</w:t>
      </w:r>
    </w:p>
    <w:p>
      <w:pPr>
        <w:pStyle w:val="Heading3"/>
      </w:pPr>
      <w:r>
        <w:t>ontorail:DatatypeProperty eul230309:releaseSpeedInstruction modifications from eul220721:</w:t>
      </w:r>
    </w:p>
    <w:p>
      <w:r>
        <w:t xml:space="preserve">    == rdfs:comment =&gt; ++ "Instructs how to determine the release speed.", -- "Dictates how the train shall determine the release speed."</w:t>
      </w:r>
    </w:p>
    <w:p>
      <w:r>
        <w:t xml:space="preserve">    == rdfs:label =&gt; ++ "releaseSpeedInstruction", -- "releaseSpeedDetermination"</w:t>
      </w:r>
    </w:p>
    <w:p>
      <w:r>
        <w:t xml:space="preserve">    == xmi:labels__lt =&gt; ++ "+releaseSpeedInstruction", -- "+releaseSpeedDetermination"</w:t>
      </w:r>
    </w:p>
    <w:p>
      <w:pPr>
        <w:pStyle w:val="Heading3"/>
      </w:pPr>
      <w:r>
        <w:t>ontorail:DatatypeProperty eul230309:speedDiscrimination modifications from eul220721:</w:t>
      </w:r>
    </w:p>
    <w:p>
      <w:r>
        <w:t xml:space="preserve">    == xmi:defaultValue__id =&gt; ++ :EAID_LI001415_4E4C_4e56_89EB_A2282A7EFC5D, -- :EAID_LI001081_4E4C_4e56_89EB_A2282A7EFC5D</w:t>
      </w:r>
    </w:p>
    <w:p>
      <w:pPr>
        <w:pStyle w:val="Heading3"/>
      </w:pPr>
      <w:r>
        <w:t>ontorail:DatatypeProperty eul230309:srsSubversion modifications from eul220721:</w:t>
      </w:r>
    </w:p>
    <w:p>
      <w:r>
        <w:t xml:space="preserve">    == rdfs:domain =&gt; ++ :"EtcsSrsVersion", -- :"EtcsTelegramConditionRelation"</w:t>
      </w:r>
    </w:p>
    <w:p>
      <w:pPr>
        <w:pStyle w:val="Heading3"/>
      </w:pPr>
      <w:r>
        <w:t>ontorail:DatatypeProperty eul230309:srsVersion modifications from eul220721:</w:t>
      </w:r>
    </w:p>
    <w:p>
      <w:r>
        <w:t xml:space="preserve">    == rdfs:domain =&gt; ++ :"EtcsSrsVersion", -- :"EtcsTelegramConditionRelation"</w:t>
      </w:r>
    </w:p>
    <w:p>
      <w:pPr>
        <w:pStyle w:val="Heading3"/>
      </w:pPr>
      <w:r>
        <w:t>ontorail:DatatypeProperty eul230309:standoutControl modifications from eul220721:</w:t>
      </w:r>
    </w:p>
    <w:p>
      <w:r>
        <w:t xml:space="preserve">    == rdfs:comment =&gt; ++ "Indicates that a signal from a terminal track can be cleared even when the section in advance of (beyond) that signal is occupied.", -- "Indicates that a signal from a terminal track can be cleared even when the section in advance of that signal is occupied.\nde-DE: Besetzte Ausfahrt"</w:t>
      </w:r>
    </w:p>
    <w:p>
      <w:pPr>
        <w:pStyle w:val="Heading3"/>
      </w:pPr>
      <w:r>
        <w:t>ontorail:DatatypeProperty eul230309:stateDescription modifications from eul220721:</w:t>
      </w:r>
    </w:p>
    <w:p>
      <w:r>
        <w:t xml:space="preserve">    == rdfs:comment =&gt; ++ "Describes the state of the described asset.", -- "Describes the state of the given asset for the condition to be active."</w:t>
      </w:r>
    </w:p>
    <w:p>
      <w:r>
        <w:t xml:space="preserve">    == rdfs:domain =&gt; ++ :"OtherAssetAndState", -- :"OtherCondition"</w:t>
      </w:r>
    </w:p>
    <w:p>
      <w:r>
        <w:t xml:space="preserve">    == rdfs:label =&gt; ++ "stateDescription", -- "conditionDescription"</w:t>
      </w:r>
    </w:p>
    <w:p>
      <w:pPr>
        <w:pStyle w:val="Heading3"/>
      </w:pPr>
      <w:r>
        <w:t>ontorail:DatatypeProperty eul230309:subsystem modifications from eul220721:</w:t>
      </w:r>
    </w:p>
    <w:p>
      <w:r>
        <w:t xml:space="preserve">    == rdfs:comment =&gt; ++ "The subsystem for which the addresses are reserved.\nE.g. MDM, ancillary equipment. \nIn early design one can state placeholders for subsystems that will be defined later, e.g. RBC.\nNot provided if irrelevant.", -- "Allows stating the subsystem for which the addresses are reserved.\nE.g. MDM, ancillary equipment. \nIn early design one can state placeholders for subsystems that will be defined later, e.g. RBC.\nNot provided if irrelevant."</w:t>
      </w:r>
    </w:p>
    <w:p>
      <w:pPr>
        <w:pStyle w:val="Heading3"/>
      </w:pPr>
      <w:r>
        <w:t>ontorail:DatatypeProperty eul230309:technology modifications from eul220721:</w:t>
      </w:r>
    </w:p>
    <w:p>
      <w:r>
        <w:t xml:space="preserve">    == rdfs:comment =&gt; ++ "The technology of the controller, e.g. digital, electronic, cloud, geographical, tabular, lever, relay, mechanical, pushbutton.", -- """ The technology of the controller, e.g. digital, electronic, cloud, geographical, tabular, lever, relay, mechanical, pushbutton.\nde-DE: Ein FEAK f&amp;#252;r ein Signal ist abzubilden als SignalController mit Attribut technology= "digital".  """</w:t>
      </w:r>
    </w:p>
    <w:p>
      <w:pPr>
        <w:pStyle w:val="Heading3"/>
      </w:pPr>
      <w:r>
        <w:t>ontorail:DatatypeProperty eul230309:usesAlignmentCurve modifications from eul220721:</w:t>
      </w:r>
    </w:p>
    <w:p>
      <w:r>
        <w:t xml:space="preserve">    ++ rdfs:comment =&gt; "A curve that represents track alignment."</w:t>
      </w:r>
    </w:p>
    <w:p>
      <w:pPr>
        <w:pStyle w:val="Heading3"/>
      </w:pPr>
      <w:r>
        <w:t>ontorail:DatatypeProperty eul230309:value modifications from eul220721:</w:t>
      </w:r>
    </w:p>
    <w:p>
      <w:r>
        <w:t xml:space="preserve">    == rdfs:comment =&gt; ++ "The IP-address(es) in CIDR notation. ", -- "The IP-address in CIDR notation. "</w:t>
      </w:r>
    </w:p>
    <w:p>
      <w:pPr>
        <w:pStyle w:val="Heading3"/>
      </w:pPr>
      <w:r>
        <w:t>ontorail:DatatypeProperty eul230309:value modifications from eul220721:</w:t>
      </w:r>
    </w:p>
    <w:p>
      <w:r>
        <w:t xml:space="preserve">    == xmi:defaultValue__id =&gt; ++ :EAID_LI003017_5DA4_4939_9180_917BB0CF21EF, -- :EAID_LI002775_5DA4_4939_9180_917BB0CF21EF</w:t>
      </w:r>
    </w:p>
    <w:p>
      <w:pPr>
        <w:pStyle w:val="Heading3"/>
      </w:pPr>
      <w:r>
        <w:t>ontorail:DatatypeProperty eul230309:value modifications from eul220721:</w:t>
      </w:r>
    </w:p>
    <w:p>
      <w:r>
        <w:t xml:space="preserve">    == xmi:defaultValue__id =&gt; ++ :EAID_LI001901_14CD_452b_AE36_A91F2E47C55D, -- :EAID_LI001677_14CD_452b_AE36_A91F2E47C55D</w:t>
      </w:r>
    </w:p>
    <w:p>
      <w:pPr>
        <w:pStyle w:val="Heading2"/>
      </w:pPr>
      <w:r>
        <w:t>Enumeration entities</w:t>
      </w:r>
      <w:bookmarkStart w:id="0" w:name="Details_Enumeration"/>
      <w:r>
        <w:r/>
      </w:r>
      <w:bookmarkEnd w:id="0"/>
    </w:p>
    <w:p>
      <w:pPr>
        <w:pStyle w:val="Heading3"/>
      </w:pPr>
      <w:r>
        <w:t>ontorail:Enumeration eul230309:ActivationStateTypes modifications from eul220721:</w:t>
      </w:r>
    </w:p>
    <w:p>
      <w:r>
        <w:t xml:space="preserve">    == rdfs:comment =&gt; ++ "The states that a device or (logical) system can adopt.", -- "States that a lockout area can adopt."</w:t>
      </w:r>
    </w:p>
    <w:p>
      <w:r>
        <w:t xml:space="preserve">    == rdfs:label =&gt; ++ "ActivationStateTypes", -- "LockoutAreaStateTypes"</w:t>
      </w:r>
    </w:p>
    <w:p>
      <w:pPr>
        <w:pStyle w:val="Heading3"/>
      </w:pPr>
      <w:r>
        <w:t>ontorail:Enumeration eul230309:ButtonFunctionTypes modifications from eul220721:</w:t>
      </w:r>
    </w:p>
    <w:p>
      <w:r>
        <w:t xml:space="preserve">    == rdfs:member =&gt; ++ :"auxiliary", ++ :"clear", ++ :"delete", ++ :"exitZp9_10", ++ :"group", ++ :"keyDb21", ++ :"keyLine", ++ :"keySquare", :"other", ++ :"pointFouled", ++ :"pointMoveButton", ++ :"return", ++ :"routePermission", ++ :"routeRequest", ++ :"signalRequest", ++ :"target", ++ :"trainEnd", ++ :"zp10", ++ :"zp9"</w:t>
      </w:r>
    </w:p>
    <w:p>
      <w:pPr>
        <w:pStyle w:val="Heading3"/>
      </w:pPr>
      <w:r>
        <w:t>ontorail:Enumeration eul230309:EtcsBlockageExitTypes modifications from eul220721:</w:t>
      </w:r>
    </w:p>
    <w:p>
      <w:r>
        <w:t xml:space="preserve">    == rdfs:comment =&gt; ++ "An area can be blocked to ETCS trains. Trains may exit from ETCS in the vicinity of the area. \nThe types in this enumeration inform whether, and if yes, how a train may exit from ETCS at this signal.", -- "An area can be blocked to ETCS trains. Trains may exit from ETCS in the vicinity of the area. \nThe types in this enumeration inform whether, and if yes, how a train may exit from ETCS at this signal.\nde-DE: Angabe, ob bzw. in welcher Form bei einer ETCS-Sperre ein Ausstieg aus L2 erlaubt ist."</w:t>
      </w:r>
    </w:p>
    <w:p>
      <w:pPr>
        <w:pStyle w:val="Heading3"/>
      </w:pPr>
      <w:r>
        <w:t>ontorail:Enumeration eul230309:EtcsFallBackTelegramTypes modifications from eul220721:</w:t>
      </w:r>
    </w:p>
    <w:p>
      <w:r>
        <w:t xml:space="preserve">    == rdfs:comment =&gt; ++ "List of fall back telegram types.", -- "A set of special conditions that trigger the sending of an ETCS telegram."</w:t>
      </w:r>
    </w:p>
    <w:p>
      <w:r>
        <w:t xml:space="preserve">    == rdfs:label =&gt; ++ "EtcsFallBackTelegramTypes", -- "SpecialConditionTypes"</w:t>
      </w:r>
    </w:p>
    <w:p>
      <w:r>
        <w:t xml:space="preserve">    == rdfs:member =&gt; :"defaultTelegram", :"failureTelegram", :"other", -- :"fixedTelegram"</w:t>
      </w:r>
    </w:p>
    <w:p>
      <w:pPr>
        <w:pStyle w:val="Heading3"/>
      </w:pPr>
      <w:r>
        <w:t>ontorail:Enumeration eul230309:EulynxSciTypes modifications from eul220721:</w:t>
      </w:r>
    </w:p>
    <w:p>
      <w:r>
        <w:t xml:space="preserve">    == rdfs:comment =&gt; ++ "List of standard communication interfaces that can carry process data.", -- "List of standard communication interfaces for carrying process data.\nSCI: Standard Communication Interface\nDPI: Data Process Interface"</w:t>
      </w:r>
    </w:p>
    <w:p>
      <w:r>
        <w:t xml:space="preserve">    == rdfs:member =&gt; :"cc", :"ils", :"io", :"lc", :"ls", :"lx", :"p", :"rbc", :"tds", -- :"tss"</w:t>
      </w:r>
    </w:p>
    <w:p>
      <w:r>
        <w:t xml:space="preserve">    == xmi:package =&gt; ++ "EAPK_7BEF3A12_6E61_4b29_9A23_D9A146B8D0EE", -- "EAPK_977F77B9_6125_41ee_B63C_CEE6BB728A4B"</w:t>
      </w:r>
    </w:p>
    <w:p>
      <w:r>
        <w:t xml:space="preserve">    == xmi:partOf =&gt; ++ :"EULYNX_standard_interfaces", -- :"SCI_parameters"</w:t>
      </w:r>
    </w:p>
    <w:p>
      <w:pPr>
        <w:pStyle w:val="Heading3"/>
      </w:pPr>
      <w:r>
        <w:t>ontorail:Enumeration eul230309:LevelCrossingUiFunctionTypes modifications from eul220721:</w:t>
      </w:r>
    </w:p>
    <w:p>
      <w:r>
        <w:t xml:space="preserve">    == rdfs:member =&gt; :"activationSwitch", :"auxiliaryActivationSwitch", :"auxiliaryDeactivationSwitch", :"deactivationSwitch", :"neutralisationSwitch", ++ :"other", ++ :"shuntingOnOff", ++ :"shuntingOnShuntingOff", :"shuntingSwitch", -- :"shuntingButton1", -- :"shuntingButton2"</w:t>
      </w:r>
    </w:p>
    <w:p>
      <w:pPr>
        <w:pStyle w:val="Heading3"/>
      </w:pPr>
      <w:r>
        <w:t>ontorail:Enumeration eul230309:OverlapReleaseConditionTypes modifications from eul220721:</w:t>
      </w:r>
    </w:p>
    <w:p>
      <w:r>
        <w:t xml:space="preserve">    == rdfs:comment =&gt; "Defines when the overlap release timer starts.", "startTimerAfterVacating\nOverlap release timer starts when train clears the TVP section. \nTypically used in reversing scenarios.", ++ "startTimerUponOccupation\nOverlap release timer starts when train occupies the TVP section, normally the berthing track.", ++ "trainInitiatedTrigger\nTrackside releases the overlap only after train is proven in standstill by ETCS system or by a manual command.", -- "startTimerUponOccupation\nOverlap release timer starts when train occupies the TVP section, normally the berthing track.\nde-DE: Zielgleis", -- "trainInitiatedTrigger\nTrackside releases the overlap only after train is proven in standstill by ETCS system or by a manual command.\nde-DE: Aufl&amp;#246;sung nach Stillstand des Zuges, z.B. ETCS"</w:t>
      </w:r>
    </w:p>
    <w:p>
      <w:pPr>
        <w:pStyle w:val="Heading3"/>
      </w:pPr>
      <w:r>
        <w:t>ontorail:Enumeration eul230309:ProvingTypes modifications from eul220721:</w:t>
      </w:r>
    </w:p>
    <w:p>
      <w:r>
        <w:t xml:space="preserve">    == rdfs:comment =&gt; ++ """ continuously\nThe proving is continuous (typical situation).\nFor expressions like "the derailer is continuously proven in position nonDerailing". """, ++ """ none\nThe condition is never proven, there is no need to detect the state of the asset. \nThis allows stating expressions like "point X &lt;b&gt;&lt;i&gt;should &lt;/i&gt;&lt;/b&gt;be in position right" (A route requests the point position but if the point cannot take the requested position, then the route can be locked anyway). """, ++ """ oneOff\nThe condition is proven only during the activation.\nFor expressions like "the interlocking opens signal S when point X is proven in position left but doesn't close the signal when the point is no longer proven".\nNR: when cleared. """, "Expresses whether/when the interlocking proves the desired state.", "staffAcknowledged\nPersonnel must observe and acknowledge the state of the asset (because the system cannot technically acquire information from the asset)\nE.g. the driver reports that a point is in a given position, upon which the system issues a movemement authority.\nMay be used for Track Ahead Free (TAF) where the driver acknowledges that a section ahead is vacant.", -- """ continuously\nThe proving is continuous (typical situation).\nFor expressions like "the derailer is continously proven in position nonDerailing". """, -- """ none\nThe condition is never proven, there is no need to detect the state of the asset. \nThis allows stating expressions like "point X &lt;b&gt;&lt;i&gt;should &lt;/i&gt;&lt;/b&gt;be in position right" (A route requests the point position but if the point cannot take the requested position, then the route can be locked anyway).\nnl-NL: verzoekwissel. """, -- """ oneOff\nThe condition is proven only during the activation.\nFor expressions like "the interlocking opens signal S when point X is proven in position left but doesn't close the signal when the point is no longer proven".\nen-GB: when cleared. """</w:t>
      </w:r>
    </w:p>
    <w:p>
      <w:pPr>
        <w:pStyle w:val="Heading3"/>
      </w:pPr>
      <w:r>
        <w:t>ontorail:Enumeration eul230309:ResetStrategyTypes modifications from eul220721:</w:t>
      </w:r>
    </w:p>
    <w:p>
      <w:r>
        <w:t xml:space="preserve">    == rdfs:comment =&gt; ++ "The types of reset strategies that inform the restrictions for forcing a TDS section to clear (RFC).", -- "The types of reset strategies."</w:t>
      </w:r>
    </w:p>
    <w:p>
      <w:r>
        <w:t xml:space="preserve">    == rdfs:member =&gt; ++ :"fc_c_il", ++ :"fc_c_m", ++ :"fc_p_a_il", ++ :"fc_p_il", ++ :"fc_u_il", ++ :"fc_u_internal", ++ :"fc_u_m", :"notPossible", -- :"fc_c", -- :"fc_p", -- :"fc_p_a", -- :"fc_u"</w:t>
      </w:r>
    </w:p>
    <w:p>
      <w:pPr>
        <w:pStyle w:val="Heading3"/>
      </w:pPr>
      <w:r>
        <w:t>ontorail:Enumeration eul230309:SwitchFunctionTypes modifications from eul220721:</w:t>
      </w:r>
    </w:p>
    <w:p>
      <w:r>
        <w:t xml:space="preserve">    == rdfs:member =&gt; ++ :"acknowledge", ++ :"keyDb21", ++ :"keySquare", ++ :"onOff", :"other", ++ :"preparing"</w:t>
      </w:r>
    </w:p>
    <w:p>
      <w:pPr>
        <w:pStyle w:val="Heading3"/>
      </w:pPr>
      <w:r>
        <w:t>ontorail:Enumeration eul230309:TractionVoltageTypes modifications from eul220721:</w:t>
      </w:r>
    </w:p>
    <w:p>
      <w:r>
        <w:t xml:space="preserve">    ++ rdfs:comment =&gt; "List of traction voltages."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