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eul220721 vs eul211221</w:t>
      </w:r>
    </w:p>
    <w:p>
      <w:r>
        <w:t>==== === === [ OntoRail Diff ] === === ====</w:t>
        <w:br/>
        <w:t xml:space="preserve"> • target: eul220721  (http://ontorail.org/src/Eulynx/eul220721/)</w:t>
        <w:br/>
        <w:t xml:space="preserve"> • versus: eul211221  (http://ontorail.org/src/Eulynx/eul211221/)</w:t>
        <w:br/>
        <w:t xml:space="preserve"> • entity types considered: ['Package', 'Object', 'ObjectProperty', 'DatatypeProperty', 'Enumeration']</w:t>
        <w:br/>
        <w:t xml:space="preserve"> • performed: 2023-02-17 13:58:21 +0000</w:t>
        <w:br/>
        <w:t xml:space="preserve"> • duration: 109.2 sec</w:t>
        <w:br/>
        <w:t xml:space="preserve"> • OntoDiff version date: 2023-02-17 12:04:28</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Package">
              <w:r>
                <w:rPr>
                  <w:color w:val="0000FF"/>
                  <w:u w:val="single"/>
                </w:rPr>
                <w:t>Package</w:t>
              </w:r>
            </w:hyperlink>
          </w:p>
          <w:p>
            <w:pPr>
              <w:pStyle w:val="List1End"/>
            </w:pPr>
            <w:r>
              <w:t xml:space="preserve">  * </w:t>
            </w:r>
            <w:hyperlink w:anchor="Summary_Object">
              <w:r>
                <w:rPr>
                  <w:color w:val="0000FF"/>
                  <w:u w:val="single"/>
                </w:rPr>
                <w:t>Object</w:t>
              </w:r>
            </w:hyperlink>
          </w:p>
          <w:p>
            <w:pPr>
              <w:pStyle w:val="List1End"/>
            </w:pPr>
            <w:r>
              <w:t xml:space="preserve">  * </w:t>
            </w:r>
            <w:hyperlink w:anchor="Summary_ObjectProperty">
              <w:r>
                <w:rPr>
                  <w:color w:val="0000FF"/>
                  <w:u w:val="single"/>
                </w:rPr>
                <w:t>ObjectProperty</w:t>
              </w:r>
            </w:hyperlink>
          </w:p>
          <w:p>
            <w:pPr>
              <w:pStyle w:val="List1End"/>
            </w:pPr>
            <w:r>
              <w:t xml:space="preserve">  * </w:t>
            </w:r>
            <w:hyperlink w:anchor="Summary_DatatypeProperty">
              <w:r>
                <w:rPr>
                  <w:color w:val="0000FF"/>
                  <w:u w:val="single"/>
                </w:rPr>
                <w:t>DatatypeProperty</w:t>
              </w:r>
            </w:hyperlink>
          </w:p>
          <w:p>
            <w:pPr>
              <w:pStyle w:val="List1End"/>
            </w:pPr>
            <w:r>
              <w:t xml:space="preserve">  * </w:t>
            </w:r>
            <w:hyperlink w:anchor="Summary_Enumeration">
              <w:r>
                <w:rPr>
                  <w:color w:val="0000FF"/>
                  <w:u w:val="single"/>
                </w:rPr>
                <w:t>Enumeration</w:t>
              </w:r>
            </w:hyperlink>
          </w:p>
        </w:tc>
        <w:tc>
          <w:tcPr>
            <w:tcW w:type="dxa" w:w="4320"/>
          </w:tcPr>
          <w:p>
            <w:pPr>
              <w:pStyle w:val="List1Start"/>
            </w:pPr>
            <w:r>
              <w:t xml:space="preserve">  * </w:t>
            </w:r>
            <w:hyperlink w:anchor="Details_Package">
              <w:r>
                <w:rPr>
                  <w:color w:val="0000FF"/>
                  <w:u w:val="single"/>
                </w:rPr>
                <w:t>Package</w:t>
              </w:r>
            </w:hyperlink>
          </w:p>
          <w:p>
            <w:pPr>
              <w:pStyle w:val="List1End"/>
            </w:pPr>
            <w:r>
              <w:t xml:space="preserve">  * </w:t>
            </w:r>
            <w:hyperlink w:anchor="Details_Object">
              <w:r>
                <w:rPr>
                  <w:color w:val="0000FF"/>
                  <w:u w:val="single"/>
                </w:rPr>
                <w:t>Object</w:t>
              </w:r>
            </w:hyperlink>
          </w:p>
          <w:p>
            <w:pPr>
              <w:pStyle w:val="List1End"/>
            </w:pPr>
            <w:r>
              <w:t xml:space="preserve">  * </w:t>
            </w:r>
            <w:hyperlink w:anchor="Details_ObjectProperty">
              <w:r>
                <w:rPr>
                  <w:color w:val="0000FF"/>
                  <w:u w:val="single"/>
                </w:rPr>
                <w:t>ObjectProperty</w:t>
              </w:r>
            </w:hyperlink>
          </w:p>
          <w:p>
            <w:pPr>
              <w:pStyle w:val="List1End"/>
            </w:pPr>
            <w:r>
              <w:t xml:space="preserve">  * </w:t>
            </w:r>
            <w:hyperlink w:anchor="Details_DatatypeProperty">
              <w:r>
                <w:rPr>
                  <w:color w:val="0000FF"/>
                  <w:u w:val="single"/>
                </w:rPr>
                <w:t>DatatypeProperty</w:t>
              </w:r>
            </w:hyperlink>
          </w:p>
          <w:p>
            <w:pPr>
              <w:pStyle w:val="List1End"/>
            </w:pPr>
            <w:r>
              <w:t xml:space="preserve">  * </w:t>
            </w:r>
            <w:hyperlink w:anchor="Details_Enumeration">
              <w:r>
                <w:rPr>
                  <w:color w:val="0000FF"/>
                  <w:u w:val="single"/>
                </w:rPr>
                <w:t>Enumeration</w:t>
              </w:r>
            </w:hyperlink>
          </w:p>
        </w:tc>
      </w:tr>
    </w:tbl>
    <w:p>
      <w:r>
        <w:br w:type="page"/>
      </w:r>
    </w:p>
    <w:p>
      <w:pPr>
        <w:pStyle w:val="Heading1"/>
      </w:pPr>
      <w:r>
        <w:t>Summary</w:t>
      </w:r>
    </w:p>
    <w:p>
      <w:pPr>
        <w:pStyle w:val="Heading2"/>
      </w:pPr>
      <w:r>
        <w:t>Package entities</w:t>
      </w:r>
      <w:bookmarkStart w:id="0" w:name="Summary_Package"/>
      <w:r>
        <w:r/>
      </w:r>
      <w:bookmarkEnd w:id="0"/>
    </w:p>
    <w:p>
      <w:pPr>
        <w:pStyle w:val="Heading3"/>
      </w:pPr>
      <w:r>
        <w:t>113 Package in eul220721:</w:t>
      </w:r>
    </w:p>
    <w:p>
      <w:pPr/>
      <w:r>
        <w:t>Aspects_messages, Assets, Assets, Assets, Assets, Assets, Assets, Assets, Automatic_route_setting, Automatic_route_setting, Automatic_route_setting, Block_system, Block_system, Block_system, Cabling, Cabling, Common, Common, Common, Common, Common, Common, Controller, Controller, Controller, DB, Data_container, Data_container, Data_container, Data_container, Data_container, Data_container, Data_container, EA_Java_Types_Package, EA_PrimitiveTypes_Package, EA_Python_Types_Package, ETCS, ETCS, ETCS, "EULYNX DataPrep", Flank_protection, Flank_protection, Functional_model, Generic, Geo_information, Key_locks, Level_crossing, Level_crossing, Level_crossing, Level_crossing, Local_operating_area, Local_operating_area, Local_operating_area, Local_operation, Local_operation_devices, Local_operation_devices, Location, NR, "National implementations", Package_Stub, Packaging, Platform, Platform, Point_crossing_derailer, Point_crossing_derailer, Point_crossing_derailer, Point_crossing_derailer, Power_supply_low_voltage, Power_supply_traction, ProRail, Project_management, RFI, RootPackage, Route, Route, Route, Route, Route_properties, SCI_parameters, SDI_parameters, SNCF, Safety_distance, Signal, Signal, Signal, Signal, Signal, Signal, Signalling, Speed_profiles, Statespace, Support_structures, TRV, Track, Track, Traction_power_supply, Train_describer, Train_describer, Train_detection, Train_detection, Train_detection, Train_detection, Train_protection, Train_protection, Train_protection, Train_protection, Train_protection, Train_protection, Train_protection, Working_safety, Working_safety, Working_safety, Working_safety</w:t>
      </w:r>
    </w:p>
    <w:p>
      <w:pPr>
        <w:pStyle w:val="Heading3"/>
      </w:pPr>
      <w:r>
        <w:t>1 Package NEW from eul211221:</w:t>
      </w:r>
    </w:p>
    <w:p>
      <w:r>
        <w:t>"EULYNX DataPrep"</w:t>
      </w:r>
    </w:p>
    <w:p>
      <w:pPr>
        <w:pStyle w:val="Heading3"/>
      </w:pPr>
      <w:r>
        <w:t>73 Package REMOVED from eul211221:</w:t>
      </w:r>
    </w:p>
    <w:p>
      <w:r>
        <w:t>"00 Tracing insights ", "00 WIP or needs approval", "AR - Automatic route setting", "Asset control", "BO - Basic Object", "Business processes", "DE signal messages", Dataplatform, "ET - ETCS", "ET - IMSpoor upgrade", "EULYNX DP development  process", "EULYNX cluster requirements", "Eu.Gen Generic interface and subsystem requirements", "Eu.IO Generic IO", "Eu.LS Light Signal", "Eu.LX Level Crossing", "Eu.P Point", "Eu.PoS Point of Service", "Eu.SAS System Architecture", "Eu.SCI safe communication", "Eu.SDI System Diagnostic Interface", "Eu.SMI System Maintenance Interface", "Eu.TDS Train Detection System", "FP - Flank protection", "GE - Geodata", Generics, "IMSpoor ETCS", "Introduction to EULYNX Data Prep", "LB - Line block", "LC - Level crossing", "LD - Lockable device", "LO - Local operating area", "ND - Norm drawing", "NL signal messages", "NR board", "NR signal frames", "NR signal sighting", "NR: Aspects and Failure Modes", "OC - Object controller", "OP - Operation", "OT - Others", "Object models (not maintained)", "PD - Point and derailer", "PL - Platform", "PM - Project management", "PS - Power supply", "PlanPro ETCS v1.9.0.2", "Quality checking", "Quality goal views", "RO - Route", "RTM positioning", "RTM: lenght for a linear element", "Requirements Model", "Requirements related", "SI - Signal", "Signal construction", "Signalling business process", Subsystems, "TD - Train detection", "TP - Intermittent train protection", "TR - Track", "TS - Traindescriber system", "Unresolved issues", "Unresolved requirements", "WS - Working safety", "basic configuration", cabling, "evolution steps", "point and crossing", "reference drawing", route, "route body", "signal object model"</w:t>
      </w:r>
    </w:p>
    <w:p>
      <w:pPr>
        <w:pStyle w:val="Heading3"/>
      </w:pPr>
      <w:r>
        <w:t>2 Package with a changed IRI from eul211221:</w:t>
      </w:r>
    </w:p>
    <w:p>
      <w:r>
        <w:t>Label:"EULYNX DataPrep" : IRI changed from eul211221:EAPK_64EDDAB2_01D5_4b90_9D96_C7AF8195F332 to eul220721:EAPK_31B4283F_BAF6_4123_81A0_054DF7AFCE25, Label:"track" : IRI changed from eul211221:EAPK_F2F12968_D06F_4d76_824D_947CC0B68B63 to eul220721:EAID_10645C59_6068_40a6_B76F_BED5E4AD45B2</w:t>
      </w:r>
    </w:p>
    <w:p>
      <w:pPr>
        <w:pStyle w:val="Heading3"/>
      </w:pPr>
      <w:r>
        <w:t>38 Package MODIFIED from eul211221:</w:t>
      </w:r>
    </w:p>
    <w:p>
      <w:r>
        <w:t>Automatic_route_setting, Automatic_route_setting, Cabling, Common, Common, Controller, Data_container, Data_container, Data_container, Data_container, Data_container, Data_container, Data_container, ETCS, ETCS, ETCS, Functional_model, Generic, Geo_information, Level_crossing, Level_crossing, Level_crossing, "National implementations", Platform, Route, Signal, Signal, Signal, Signal, Signalling, Statespace, Support_structures, Track, Track, Train_detection, Train_detection, Train_protection, Train_protection</w:t>
      </w:r>
    </w:p>
    <w:p>
      <w:pPr>
        <w:pStyle w:val="Heading2"/>
      </w:pPr>
      <w:r>
        <w:t>Object entities</w:t>
      </w:r>
      <w:bookmarkStart w:id="0" w:name="Summary_Object"/>
      <w:r>
        <w:r/>
      </w:r>
      <w:bookmarkEnd w:id="0"/>
    </w:p>
    <w:p>
      <w:pPr>
        <w:pStyle w:val="Heading3"/>
      </w:pPr>
      <w:r>
        <w:t>831 Object in eul220721:</w:t>
      </w:r>
    </w:p>
    <w:p>
      <w:pPr/>
      <w:r>
        <w:t>AccessPoint, ActiveAspect, ActiveAspect, ActiveAspect, ActiveAspectSet, ActiveSignal, Actor, AdditionalInformation, AirgapDataFile, AlignmentCantSegment, AlignmentSourceInformation, AlternateFlash, AnchorPoint, Annotation, ApcMagnet, ApplicationSystem, AreaValidity, AreaWithoutTps, ArsDeadlockSectionGroup, ArsRoute, ArsRouteTrigger, ArsRouteTrigger, ArsSignalGroup, ArsSpeedCategory, ArsSubArea, Aspect, AspectProving, AspectSet, AssetAndState, AssetControlRelation, AssetUser, AtbEgLoop, AtbLoop, AtbNgBeacon, AtbNgLoop, AtbVvBeacon, AtbVvConnectionCabinet, AtbVvController, AtbVvInstallation, AtbVvLoop, AtcBalise, AtpBeacon, Attachment, AttachmentProperty, AudioFrequencyTrackCircuit, AutoRoute, AutomaticRouteSettingSystem, AutomaticRouteSettingSystem, AwsMagnet, AwsSystemProperties, AxleCountingHead, AxleCountingSection, BackToBackLocking, Balise, BaliseGroup, BaliseGroupFunction, BaliseGroupFunctionL2, BaliseGroupFunctionTilting, BaliseGroupFunctionZbs, BaliseGroupLinking, BaliseGroupProperty, BaliseGroupPurpose, BaliseGroupType, BaliseLabellingInformation, BarrierBoom, BarrierMechanism, BaseObject, BaselineOfRuleSet, BgFunctionLevelTransition, BidirectionalRouteLocking, BigMetalMassArea, BinaryDataFile, BlockElement, BlockElementConfiguration, BlockInstrument, BlockSystem, BlockedTrack, Bond, Box, BufferStop, Building, Cabinet, CabinetGroup, Cable, CableBridge, CableBridge, CableDistributorDisconnector, CableJoint, CableJointInstallation, CableJointRack, CableJointRelation, CablePipe, CablePit, CableProperties, CableRoute, CableRouteExit, CableRouteJoin, CableRouteJunctionNode, CableRouteNode, CableRouteTerminationNode, CableTerminationRack, CableTray, CableTrench, CableTrough, Cant, CantDeficiencySpeed, CentralControlledAreaDepartureTrack, CentralInterlocking, CentralSafetySystem, ChangeMarker, Changes, CivilStructure, ClearanceCamera, ClearanceDetector, CommunicationNode, CommunicationRelation, CompositeRoute, CompoundLogicalObject, CompoundLogicalObjectAndState, Condition, ConditionAffectingKRI, ConditionAffectingRoute, ConditionAffectingSignal, ConditionSectionsClear, ConductorRail, ConductorRailGap, ConductorRailSection, Configuration, ConfigurationProperty, ConfiguredBaseObject, ConflictingRoute, ConfusionRisk, ConstructionArea, Container, ControlArea, ControlCode, ControlFrame, ControlRelation, ControlRoom, ControlledTrackAsset, Controller, ControllerRelation, CoveredObject, Crocodile, CrocodileSystemProperties, Crossing, CrossingElementAndPosition, DangerArea, DangerAreaTrack, DangerAreaTrack, DataContainer, DataPrepEntities, DataPrepEntities, DataPrepEntities, DataPrepEntities, DataPrepEntities, DataPrepEntities, DataPrepEntities, DataRelease, DcVoltageTrackCircuit, DecentralInterlocking, DeliveredMaterial, DeltaDataRelease, DepartureTrack, DepartureTrackExtension, DepressionBar, Derailer, DerailerComponent, DerailerComponent, DerailerElementAndPosition, DerailerElementConfiguration, DerailmentContainment, DerailmentDetector, Description, Designation, Designation, Designation, Designation, Designation, Detonator, DiagnosticsCollector, DiagnosticsOpcUaConfiguration, Diamond, DiamondHalf, DirectionAuthorityDependentOverlap, DirectionLocking, DispatchAnnouncerAssignment, DispatchPosition, DistanceToDangerpoint, DocumentType, DriveCabinet, DualFlankProtection, DummyMode, EMSensor, Edge, ElectricDrive, ElectricJoint, ElectricProperties, ElectrificationGap, ElectrificationOverlap, ElectrificationSection, ElectrificationSegment, ElevationAndInclination, EpsSignalProperties, EquipmentHouse, EquipmentLocation, EquipmentRoom, EquipmentSupport, EtcsAcknowledgement, EtcsAcknowledgementLT, EtcsAcknowledgementMode, EtcsArea, EtcsBalise, EtcsBaliseGroup, EtcsBaliseGroupHL3, EtcsBaliseGroupL1LS, EtcsBaliseGroupLevel1, EtcsBaliseGroupLevel2, EtcsBaliseGroupLevelTransition, EtcsBaliseGroupOtherSystem, EtcsBaliseGroupProperties, EtcsCesCondition, EtcsCesPointCondition, EtcsCesSectionCondition, EtcsCondition, EtcsConditionalEmergencyStopMarker, EtcsDangerpoint, EtcsEdge, EtcsEndOfAuthority, EtcsGeoPosMarker, EtcsGradientChangeMarker, EtcsLevelCondition, EtcsLevelCrossingSystem, EtcsLevelCrossingSystem, EtcsLevelTransitionMarker, EtcsMaSection, EtcsMarker, EtcsModeTransitionMarker, EtcsNationalValueChangeMarker, EtcsNationalValuePair, EtcsNationalValueSet, EtcsNode, EtcsOverlap, EtcsPacket, EtcsPointCrossing, EtcsPointCrossingProperties, EtcsPositionReportParametersArea, EtcsProgrammingAuxiliaryFile, EtcsProgrammingFile, EtcsProgrammingFileSet, EtcsRbcTransitionMarker, EtcsRoute, EtcsSignalProperties, EtcsSignalProperties, EtcsSpeedChangeMarker, EtcsSystemVersion, EtcsTelegram, EtcsTelegramConditionRelation, EtcsTelegramLoadFile, EtcsTextDisplayEndCondition, EtcsTextDisplayStartCondition, EtcsTextMessageMarker, EtcsTrackConditionMarker, EtcsTrainCategorySpeed, EtcsTransitionMarker, EtcsTsiCssTransitionMarker, EulynxDataPrepInterface, EuroLoop, ExpansionJoint, FacingPointLock, FictitiousSignal, FictitiousSignal, FictitiousSignal, FictitiousSignal, FieldObjectController, FileProperties, Fixing, FlankProtection, FlankProtection, FlankProtectionNone, FlashInPhase, FlexiblePipe, Floodlight, Flyover, FootpathCrossingToPlatform, FoulTrackControl, FrameDimension, FreeCableRoute, FreeHangingCableRoute, FreightTrain, Friction, Frog, FrogLock, FtgsTrackCircuit, FtgsTrackCircuitProperties, FullDesignation, Gate, GeometricCoordinate, GfkIpAddressAssignment, GridLocation, GroundFrame, GsmRadioCoverage, HL3SectionTimers, HandOperatedMechanism, HorizontalAlignmentSegment, HorizontalOffsetOfReferencePoint, Housing, HviTrackCircuit, HybridLevel3Timers, HydraulicDrive, ImpedanceBond, InductionLoop, InfrastructuralPlatformEdge, InfrastructureBorder, InsulatedRailJoint, IntegratedLevelCrossing, Interlocking, InterlockingIntegratedLevelCrossing, IntermediatePointRelatedSpeedUpgrade, Interval, IoController, IpAddressAssignment, IpAddressBlock, IpDecentralInterlocking, IpcsLocking, Key, KeyReleaseInstrument, KvbAnalogBalise, KvbBalise, KvbCsspInformationField, KvbDigitalBalise, KvbInformationField, KvbRelation, KvbSpeedControlInformationField, KvbSpeedDesignProperties, KvbSystemProperties, KvbTpsToTargetRelation, KvbTrain, LensDiffuser, LensDiffuser, LensDiffuser, LensDiffuser, LensDiffuserWithHotStrip, LensDiffuserWithOrientation, LeuCabinet, LeuCabinetLocation, LeuElectricProperties, LeuModule, LeuPort, LeuSystem, LevelCrossingActivation, LevelCrossingActivationDelaySet, LevelCrossingActivationDelaySet, LevelCrossingAndState, LevelCrossingClearanceDetectionSystem, LevelCrossingConfiguration, LevelCrossingConfiguration, LevelCrossingController, LevelCrossingDeactivation, LevelCrossingKeyBox, LevelCrossingLocalOperationUiElement, LevelCrossingLocalOperationUiElement, LevelCrossingMalfunction, LevelCrossingRouteRelation, LevelCrossingSignalRelation, LevelCrossingSystem, LevelCrossingSystemProperty, LevelCrossingTimerSet, LevelCrossingTimerSet, LevelCrossingTimerSet, LevelTransitionVariables, Lidar, LightSignal, LightSignal, LightSignal, LimitedCurrentArea, Line, LineBlockInformation, LineBlockInformation, LineSideDetectionEvaluator, LineSideDetectionEvaluator, LineSideDetector, LineSideInstallation, LineSideLinearConstruction, LineSideSpotSystem, LinearElement, LinkedAttachment, LocalOperatingArea, LocalOperatingArea, LocalOperatingAreaUiElement, LocalOperatingZone, LocalOperatingZoneLimit, LocalOperatingZoneRelation, LocalOperationDevice, LocalOperationDevice, LocalOperationUiButton, LocalOperationUiButton, LocalOperationUiElement, LocalOperationUiIndicator, LocalOperationUiIndicator, LocalOperationUiLever, LocalOperationUiSwitch, LocalOperationUiSwitch, LocalReference, LocallyMonitoredLevelCrossing, LocatedMovableComponent, LocationDescription, LocationOfInterest, LocationProxy, LocationReference, Lock, LockCombination, LockingDevice, LockoutArea, LockoutAreaAndState, LockoutDevice, LockoutDevice, LockoutDevice, Loop, LowFrequencyTrackCircuit, LowFrequencyTrackCircuitProperties, LozAssetRelation, LozDerailerRelation, LozKeyReleaseInstrumentRelation, LozPointRelation, LozSignalRelation, LozTdsSectionRelation, LtProperties, LxDepartureDetection, MainRoute, MainRoute, MainSignalProtectedLevelCrossing, MainSignalProtectedLevelCrossing, MainTrack, MaintenanceDataManagement, ManualOverlapRelease, MappingView, MaxRouteBodySpeed, MechanicalMechanism, MechanicalSignal, Mechanism, Milepost, MouldedCableJoint, MovableBridge, MovableBufferStop, MovableCatenary, MovableComponent, MovableComponentConfiguration, MovableElement, MovableElement, MovableElementAndPosition, MovableElementConfiguration, MovableSystem, MovableSystemElementAndPosition, NTC, NoEddyCurrentBrakeArea, NoHousing, NoRegenerativeBrakeArea, Node, NonPhysicalSignal, NonReplacement, NonStandardPosition, NonStandardPosition, NonStopMovement, NonStoppingArea, Normalisation, NotCentralControlledAreaDepartureTrack, NotUpgradeableSpeedRestriction, Note, ObjectInView, ObjectStatus, Obscuration, OffsetOfReferencePoint, OnSightRoute, OnSightRoute, OpenLineTrack, OperatingCentre, OperationalLocality, OperationalPlatformEdge, OpposingRouteLocking, OppositeTrackSignal, Organisation, OtherCondition, OutOfService, OutOfServicePreparative, OverheadLineGap, OverheadLineMast, OverheadLineMast, OverheadLineSection, Overlap, OverlapRelease, Panel, Parameter, PartialRouteExtremity, PassengerTrain, PassiveAspect, PathCrossingProperties, PermanentWarningSystem, PermanentWarningSystem, PhysicalMDM, PhysicalPowerSupplyModule, PhysicalSignal, PhysicalTrackAsset, PlanningCorrection, PlatformAccess, PlatformEdge, PlatformEdgeAccessPoint, PlatformEdgeProperty, PlatformFacility, PlatformHeight, PlatformRoof, PneumaticDrive, Point, PointBlade, PointBlades, PointCondition, PointController, PointCrossing, PointCrossingElementConfiguration, PointElementAndPosition, PointHandle, PointHeating, PointLock, PopGroup, PopGroupAssociation, PositionedRelationSet, PositioningMeasurementInfo, PostProcessingInformation, PowerLineCrossing, PowerOutputChannelProperties, PowerSourceRelation, PowerSupplyModule, PoweredMechanism, PredefinedEtcsTelegramSet, PredefinedEtcsTelegramSetL2, PredefinedEtcsTelegramSetLs, PredefinedEtcsTelegramSetTilting, PredefinedEtcsTelegramSetTransition, PredefinedZbsTelegramSet, PresignProperties, ProceedMessage, ProjectMetaData, ProjectStageGroupMetaData, ProjectStageMetaData, ProtectionAndControlType, ProtectionType, ProtectionType, PullWire, PzbDevice, PzbDeviceProperties, PzbRouteRelation, PzbSpeedCheckingSystemProperties, RBC, RaStaFullSafetyCode, RaStaSafetyCode, Radar, RadarReflector, RailNodePath, RailwayBarrier, RaisedCableTrough, RastaPropertySet, RbcInterlockingCommGroup, RbcInterlockingGroup, RbcProperties, RbcWatchdog, RedundancyLayerConfiguration, RedundancyMessageCounters, ReferenceDrawing, ReferenceDrawingParameter, RegisteredIntrinsicCoordinate, RelayedTelegram, ReleaseInstrument, RemainingShuntingRouteRelease, RemovedTrack, ResetStrategy, RestrictedArea, RoadTrafficLightProperties, RoadTrafficLightProperties, RoadTrafficLightProperties, RoadTrafficSign, RoadTrafficSign, RootObject, Route, Route, RouteApproachLocking, RouteAvailableInARS, RouteBody, RouteBody, RouteBody, RouteBodyProperty, RouteCondition, RouteConflictOverlap, RouteConflictOverlappingTvpSections, RouteConvergencyConflict, RouteEntry, RouteExit, RouteExit, RouteExtremity, RouteIntegratedLevelCrossing, RoutePriority, RouteProperty, RouteSettingProperties, RouteSetupTime, RouteSignalling, RouteSpeedRestriction, RouteTowardsTunnel, RouteTractionType, RouteWithReducedBrakingDistance, RsmEntities, SafetyDistance, SafetyMessageCounters, SafetyRetransmissionLayerConfiguration, SandHump, SecondaryTrack, SectionAndVacancy, SectionList, SectionsForFlankProtection, Segment, SelfSupervisedLevelCrossing, SelfSupervisedLevelCrossingSystem, SequenceMonitor, ShuntingRoute, ShuntingRoute, ShuntingRouteSectionProving, ShuntingTargetAuthorityDependent, ShuntingTrack, ShutInSidingKeyReleaseInstrument, SidingTrack, Sign, Signal, SignalAlignment, SignalAlignment, SignalAlignmentPointDescription, SignalAlignmentPointOnTrack, SignalAndMessage, SignalAspectCondition, SignalAspectDegradation, SignalController, SignalFrame, SignalFrame, SignalFrameComponent, SignalFrameComponent, SignalFunction, SignalFunction, SignalImageType, SignalLocation, SignalMessage, SignalMessageRelation, SignalPlan, SignalPostTelephone, SignalPostTelephone, SignalProperty, SignalSightingDistance, SignalSightingDistance, SignalType, SignalType, SignalVector, Signalbook, SignallingEquivalentUnit, SimpleDesignation, SingleTrackLocking, SlabTrack, SleeperTrack, SourceInformation, SpadAlarm, SpareKey, SpecialCondition, SpecialGauge, SpecialStructureGauge, SpecialStructureGauge, SpecialTrackGauge, SpecificParameter, SpeedChangeMarker, SpeedCheckingSystemProperties, SpeedProfile, SpeedProperties, SpeedSegment, StAndrewsCross, StAndrewsCross, StAndrewsCross, StandoffLocking, StandstillDetectionForShunting, StartUpProcedureConfiguration, StationTrackLocking, StatusInformation, StdCondition, StopMessage, StoppingPoint, SubTimingPoint, SupplierInformation, SwingingOverlap, SwitchGear, SwitchedWarningSystem, Symbol, Symbol, SynchedFlashing, SystemState, TC39_ChangeOfTractionSystem, TC40_ChangeOfAllowedCurrentConsumption, TC67_BigMetalMass, TC68_TrackCondition, TC69_StationPlatforms, TcConnector, TcFeederReceiverElement, TcFeedingReceivingCable, TcSensor, TcSensorCombined, TdsComponent, TdsComponentConfiguration, TdsDesignation, TdsEvaluator, TdsOccupancyOverrideGroup, TdsSection, TdsSectionConfiguration, TechnicalCentre, TechnologyType, TechnologyType, Telephone, TempShuntingCondition, TemporaryCableRoute, TemporaryShuntingAreaDepartureTrack, TemporarySpeedRestriction, TerminalElement, TextInformation, ThroughTrack, TiltingArea, TiltingTrain, TiltingTrainBgLinking, TiltingTransitionMarker, TimeFrame, TimeFramedDataRelease, TimingPoint, Topography, Topology, TpArea, TpMarker, TpTransitionMarker, TpsCondition, TpsDataTransmissionSystem, TpsDataTransmissionSystemProperties, TpsDevice, TpsDeviceProperties, TpsLinearDevice, TpsProtectionDistance, TpsRelation, TpsSpotDevice, TpsToPointRelation, TpwsDevice, TpwsSystemProperties, TpwsTrain, TpwsTrainCategorySpecificProperties, TrDrStationAddress, TrDrSubstationWithGateway, TrDrTelegramSelective, TrackAsset, TrackAssetConfiguration, TrackCircuitProperties, TrackCircuitSection, TrackConditionArea, TrackCrossing, TrackCrossing, TrackCrossingProperties, TrackCrossingProperties, TrackCrossingSpeedProperties, TrackDesignation, TrackLocking, TrackLubricator, TrackProperty, TrackType, Trackway, TractionFeed, TrafficControlSystem, TrafficFlow, TrafficMoment, TrainCategory, TrainCategorySpeedProfile, TrainCategorySpeedRestriction, TrainDescriberAcoustic, TrainDescriberBus, TrainDescriberBusProperties, TrainDescriberDisplayField, TrainDescriberDisplayField, TrainDescriberStepping, TrainDescriberSteppingCriterion, TrainDescriberSubstation, TrainDescriberSystem, TrainDescriberTelegram, TrainRearConfirmation, TrainSelectionProperties, TrainStop, Transformer, Transit, TransitAndMovableElementPosition, Treadle, TriggerAssignment, TriggerAssignment, TriggerAssignmentWithDelay, TripcockTester, TurnoutComponentConfiguration, TvpSection, TvpSectionConfiguration, TvpSectionConfiguration, UnderTrackCrossing, UsablePlatformEdge, VehiclePassageDetector, VehicleSensor, VehicleStop, VerticalAligmentSegment, VerticalOffsetOfReferencePoint, ViaLocation, View, VirtualController, VirtualPowerSupplyModule, VirtualSignal, VirtualSubSection, VirtualTrackAsset, VirtualisedMDM, VssLimit, WarningArea, WarningComponent, WarningSystem, WeightLimitMarker, WeldedStrip, WorkZoneCondition, WorkzoneDepartureTrack, ZbsArea, ZbsBaliseGroup, ZbsBgLinking, ZbsPartialRouteBody, ZbsPartialRouteExtremity, ZbsReducedSpeedProperties</w:t>
      </w:r>
    </w:p>
    <w:p>
      <w:pPr>
        <w:pStyle w:val="Heading3"/>
      </w:pPr>
      <w:r>
        <w:t>21 Object NEW from eul211221:</w:t>
      </w:r>
    </w:p>
    <w:p>
      <w:r>
        <w:t>AreaValidity, AttachmentProperty, BaliseGroupProperty, Box, CableRouteNode, CableRouteTerminationNode, DeliveredMaterial, FlexiblePipe, Gate, GsmRadioCoverage, LevelCrossingSystemProperty, LinkedAttachment, LockingDevice, LockoutAreaAndState, PlatformEdgeProperty, ProtectionType, ProtectionType, RoadTrafficLightProperties, SignalProperty, TechnologyType, TechnologyType</w:t>
      </w:r>
    </w:p>
    <w:p>
      <w:pPr>
        <w:pStyle w:val="Heading3"/>
      </w:pPr>
      <w:r>
        <w:t>4477 Object REMOVED from eul211221:</w:t>
      </w:r>
    </w:p>
    <w:p>
      <w:r>
        <w:t>"AR-01 - Automatic route setting (ARS)", "AR-0101 - ID Interlocking central unit", "AR-0102 - ID TD system", "AR-0103 - ARS TD system", "AR-0104 - Number of routing code digits", "AR-0105 - TD system digits", "AR-0106 - ARS general attributes", "AR-0107 - Conflict check", "AR-0108 - Cancellation time", "AR-0109 - ARS initiation repetition number", "AR-0110 - Setting operating time", "AR-0111 - Sighting time distant signal", "AR-0112 - Staff reaction time", "AR-0113 - ID Annotation", "AR-0114 - Object references (other data bases)", "AR-0115 - Reference DB Geodata Information System", "AR-0116 - Technical position", "AR-0117 - Basic object general attributes", "AR-0118 - Object state special", "AR-0119 - ID Attachment planning rules special", "AR-0120 - Date planning rules", "AR-0121 - Identity", "AR-02 - ARS conflict check route", "AR-0201 - ID ARS route", "AR-0202 - ID Annotation", "AR-0203 - Object references (other data bases)", "AR-0204 - Reference DB Geodata Information System", "AR-0205 - Technical position", "AR-0206 - Basic object general attributes", "AR-0207 - Object state special", "AR-0208 - ID Attachment planning rules special", "AR-0209 - Date planning rules", "AR-0210 - Identity", "AR-03 - ARS conflict check section", "AR-0301 - ID Track section", "AR-0302 - ID ARS conflict ckeck route", "AR-0303 - ID Annotation", "AR-0304 - Object references (other data bases)", "AR-0305 - Reference DB Geodata Information System", "AR-0306 - Technical position", "AR-0307 - Basic object general attributes", "AR-0308 - Object state special", "AR-0309 - ID Attachment planning rules special", "AR-0310 - Date planning rules", "AR-0311 - Identity", "AR-04 - ARS route", "AR-0401 - ID route main or shunt", "AR-0402 - ID ARS", "AR-0403 - ID ARS route", "AR-0404 - ARS route general attributes", "AR-0405 - Approach speed", "AR-0406 - Previous route locking indicator analysis", "AR-0407 - ID Annotation", "AR-0408 - Object references (other data bases)", "AR-0409 - Reference DB Geodata Information System", "AR-0410 - Technical position", "AR-0411 - Basic object general attributes", "AR-0412 - Object state special", "AR-0413 - ID Attachment planning rules special", "AR-0414 - Date planning rules", "AR-0415 - Identity", "AR-0416 - Overlap priority", "AR-05 - ARS signal group", "AR-0501 - ID ARS", "AR-0502 - ARS signal group general attributes", "AR-0503 - Signal group designation", "AR-0504 - ID Annotation", "AR-0505 - Object references (other data bases)", "AR-0506 - Reference DB Geodata Information System", "AR-0507 - Technical position", "AR-0508 - Basic object general attributes", "AR-0509 - Object state special", "AR-0510 - ID Attachment planning rules special", "AR-0511 - Date planning rules", "AR-0512 - Identity", "AR-06 - ARS signal group assignment", "AR-0601 - ID ARS signal group", "AR-0602 - ID Signal", "AR-0603 - ID Annotation", "AR-0604 - Object references (other data bases)", "AR-0605 - Reference DB Geodata Information System", "AR-0606 - Technical position", "AR-0607 - Basic object general attributes", "AR-0608 - Object state special", "AR-0609 - ID Attachment planning rules special", "AR-0610 - Date planning rules", "AR-0611 - Identity", "AR-07 - ARS trigger", "AR-0701 - ID Initiation point", "AR-0702 - ID Distant signal", "AR-0703 - ID ARS route", "AR-0704 - ARS trigger general attributes", "AR-0705 - Speed class", "AR-0706 - Initiation by ATP system possible", "AR-0707 - Trigger delay for speed class", "AR-0708 - ID Annotation", "AR-0709 - Object references (other data bases)", "AR-0710 - Reference DB Geodata Information System", "AR-0711 - Technical position", "AR-0712 - Basic object general attributes", "AR-0713 - Object state special", "AR-0714 - ID Attachment planning rules special", "AR-0715 - Date planning rules", "AR-0716 - Identity", "AR-0717 - ID TD display field trigger", "AR-0718 - ARS trigger speed class", "AR-0719 - Max speed approach", "AR-0720 - ARS route addition", Abstand, Abstand_Grenze_Bereich_C, "All attributes", "All enumeration values", "All tagged attributes", Anlagenteil_Sonstige, Anordnung_Im_DP, Anwendung_Sonst, Anwendungssystem, Anwendungssystem, Anzahl_Voll_LEU_Kalkuliert, Anzeigetext, Art_Bedingung, "Associations with missing multiplicity", Ausgang_Nr, Ausrichtung, Ausstieg_ETCS_Sperre, Automatic, "BO-01 - Annotation", "BO-0101 - Annotation general attributes", "BO-0102 - Annotation identifier", "BO-0103 - Annotation role", "BO-0104 - Comment", "BO-0105 - Annotation time", "BO-0106 - ID Attachment", "BO-0107 - Short comment", "BO-0108 - Identity", "BO-02 - Attachment", "BO-0201 - Attachment general attributes", "BO-0202 - Attachment type", "BO-0203 - File name", "BO-0204 - File format type", "BO-0205 - Data", "BO-0206 - Identity", "BO-03 - Basic object", "BO-0301 - ID Annotation", "BO-0302 - Object references (other data bases)", "BO-0303 - Reference DB Geodata Information System", "BO-0304 - Technical position", "BO-0305 - Basic object general attributes", "BO-0306 - Object state special", "BO-0307 - ID Attachment planning rules special", "BO-0308 - Date planning rules", "BO-0309 - EquipmentLocationType", "BO-0310 - EquipmentModel", "BO-0311 - ExistsInTimeFrame", "BO-0312 - Reliability", "BO-0313 - Maintainability", "BO-0314 - Safety", "BO-0315 - TimeOfOperation", "BO-0316 - SEU", "BO-04 - Linear object", "BO-0401 - Linear object subarea", "BO-0402 - Boundary A", "BO-0403 - Direction reference", "BO-0404 - Boundary B", "BO-0405 - ID TOP edge", "BO-05 - Location object", "BO-0501 - Location object line", "BO-0502 - ID Line", "BO-0503 - Line kilometer", "BO-0504 - Location object TOP edge", "BO-0505 - ID TOP edge", "BO-0506 - Distance", "BO-0507 - Effective direction", "BO-0508 - Lateral position", "BO-0509 - Lateral distance", "BO-06 - Primal object", "BO-0601 - Identity", "BO-07 - Proxy object", "BO-0701 - Object name", Balise_Allg, Baseline_SRS, Bedingung_Besondere, Bedingung_PZB, Bedingung_Signal, Bedingung_Sonstige, Bedingung_Weiche, Bedingung_Weichenlage, Bez_Strecke_BTS_1, Bez_Strecke_BTS_2, Bez_Strecke_BTS_3, Bez_ZUB_Bereichsgrenze, Bezeichnung, Bezeichnung, Bezeichnung, Bezeichnung, Bezeichnung, Bezeichnung, Bezeichnung_ETCS_Kante, Bezeichnung_LEU_Anlage, Bezeichnung_ZUB, Bezeichnung_ZUB_SE, Bgrenze_Nach_ESG_Bed_Ausstieg, Bgrenze_Nach_L2_Bed_Einstieg, Bgrenze_Nach_LZB_Bed_Einstieg, Bgrenze_Nach_Ohne_Bed_Einstieg, Bgrenze_Nach_PZB_Bed_Einstieg, Bgrenze_RBC_Wechsel_BTS_Kette, Binaerdatei, Binaerdatei_Allg, Bremsweg, Bremsweg, BufferSensor, CableCapacity, "Classes without super-class", "Classes without tracing (no linked requirement)", ClusterRequirementsPlaceholder, "Compositions with missing multiplicity", DP_Bezug_Betrieblich, DP_Bezug_Betrieblich_Art, DP_ETCS_Adresse, DP_Link_Art, DP_Telegramm, DP_Telegramm_ESG, DP_Typ, DP_Typ_Art, DP_Typ_ESG, DP_Typ_ETCS, DP_Typ_GESG, DP_Typ_GETCS, DP_Typ_GGNT, DP_Typ_GSonst, DP_Typ_GTrans, DP_Typ_GZBS, DP_Typ_Sonst, DP_Typ_Trans, DP_Typ_V_La, DP_Typ_ZBS, DWeg_Intervall_200, DWeg_Intervall_50, DWeg_Intervall_50_200, D_LEVELTR, Dateiname, Dateityp_Binaerdatei, Daten, Datenpunkt, Datenpunkt_Allg, Datenpunkt_Beschreibung, Datenpunkt_Laenge, Datenpunkt_Link, "Deleted or replaced Dataplatform requirements", Delta_VGES, Delta_VLES, Delta_VZES, Dunkelschaltanstoss, ESG_Ind_Erlaeuterung, ESG_Ind_Parameter, ESG_Ind_Parameterwert, ESG_Individuelle_Merkmale, ESG_Spezifische_Merkmale, ETCS_Adresse, ETCS_Adresse_Kennung, ETCS_Adresse_NID_BG, ETCS_Adresse_NID_C, ETCS_Kante, ETCS_Kennung, ETCS_Knoten, ETCS_Knoten_Art_Sonstige, ETCS_Paketnummer, ETCS_Paketnummer, ETCS_Par_Erlaeuterung, ETCS_Par_Erlaeuterung, ETCS_Parametername, ETCS_Parametername, ETCS_Parameterwert, ETCS_Parameterwert, ETCS_Signal, ETCS_Signal_Allg, ETCS_Signal_DWeg, ETCS_Signal_TBV, ETCS_W_Kr, ETCS_W_Kr_MUKA, ETCS_W_Ortsgestellt, EV_Modul, EV_Modul_Art, EV_Modul_Ausgang, EV_Modul_Eingang, EV_Modul_Physisch, EV_Modul_Typ, EV_Modul_Virtuell, Eigenschaften_Binaerdatei, Eigenschaften_Binaerdatei, Eigenschaften_Binaerdatei_Hilfe, Eingang_Gepuffert, Einstieg_Erlaubt, Einstieg_Ohne_Rueckw_Sig, Einzeldatei_Art, Energie_Eingang_Art, EtcsChangeCondition, EtcsChangeOtherCondition, EtcsPointCondition, EtcsSignalCondition, EtcsWorkZoneCondition, Eu.Gen.158, Eu.Gen.159, Eu.Gen.160, Eu.Gen.161, Eu.Gen.3272, Eu.Gen.3273, Eu.Gen.3274, Eu.Gen.3275, Eu.Gen.3276, Eu.Gen.3624, Eu.IO.1279, Eu.IO.1281, Eu.IO.1282, Eu.IO.1287, Eu.IO.1288, Eu.IO.1560, Eu.IO.1561, Eu.IO.1562, Eu.IO.1565, Eu.IO.1567, Eu.IO.1569, Eu.IO.1697, Eu.IO.629, Eu.IO.7608, Eu.IO.7609, Eu.IO.7610, Eu.IO.7612, Eu.IO.7613, Eu.LS.6090, Eu.LS.6091, Eu.LS.6092, Eu.LS.6093, Eu.LS.745, Eu.LS.746, Eu.LS.753, Eu.LS.755, Eu.LS.756, Eu.LS.757, Eu.LX.2769, Eu.LX.2819, Eu.LX.3084, Eu.LX.3230, Eu.LX.3231, Eu.LX.3232, Eu.LX.3233, Eu.LX.3234, Eu.LX.3276, Eu.P.2286, Eu.P.2439, Eu.P.3068, Eu.P.3256, Eu.P.3257, Eu.P.3258, Eu.P.3259, Eu.P.3260, Eu.P.3261, Eu.PoS.1010, Eu.PoS.1114, Eu.PoS.1115, Eu.PoS.1116, Eu.PoS.1117, Eu.PoS.1120, Eu.SAS.1582, Eu.SAS.1755, Eu.SAS.1756, Eu.SAS.1759, Eu.SAS.1763, Eu.SAS.1764, Eu.SAS.1784, Eu.SAS.1987, Eu.SAS.2016, Eu.SAS.74, Eu.SAS.754, Eu.SAS.755, Eu.SAS.758, Eu.SAS.759, Eu.SAS.77, Eu.SAS.813, Eu.SAS.814, Eu.SAS.815, Eu.SAS.816, Eu.SAS.84, Eu.SAS.86, Eu.SAS.87, Eu.SCI.100, Eu.SCI.101, Eu.SCI.102, Eu.SCI.103, Eu.SCI.104, Eu.SCI.105, Eu.SCI.106, Eu.SCI.107, Eu.SCI.108, Eu.SCI.109, Eu.SCI.110, Eu.SCI.111, Eu.SCI.112, Eu.SCI.113, Eu.SCI.114, Eu.SCI.115, Eu.SCI.116, Eu.SCI.117, Eu.SCI.118, Eu.SCI.119, Eu.SCI.120, Eu.SCI.121, Eu.SCI.122, Eu.SCI.123, Eu.SCI.124, Eu.SCI.125, Eu.SCI.126, Eu.SCI.127, Eu.SCI.128, Eu.SCI.47, Eu.SCI.48, Eu.SCI.49, Eu.SCI.50, Eu.SCI.51, Eu.SCI.52, Eu.SCI.53, Eu.SCI.54, Eu.SCI.56, Eu.SCI.57, Eu.SCI.58, Eu.SCI.59, Eu.SCI.60, Eu.SCI.61, Eu.SCI.62, Eu.SCI.63, Eu.SCI.64, Eu.SCI.65, Eu.SCI.66, Eu.SCI.67, Eu.SCI.68, Eu.SCI.69, Eu.SCI.70, Eu.SCI.71, Eu.SCI.72, Eu.SCI.73, Eu.SCI.75, Eu.SCI.76, Eu.SCI.77, Eu.SCI.78, Eu.SCI.79, Eu.SCI.80, Eu.SCI.81, Eu.SCI.82, Eu.SCI.83, Eu.SCI.84, Eu.SCI.94, Eu.SCI.95, Eu.SCI.96, Eu.SCI.97, Eu.SCI.98, Eu.SCI.99, Eu.TDS.1211, Eu.TDS.1212, Eu.TDS.1213, Eu.TDS.1214, Eu.TDS.1215, Eu.TDS.1216, Eu.TDS.1893, Eu.TDS.1989, Eu.TDS.1990, Eu.TDS.1997, Eu.TDS.1999, Eu.TDS.2005, Eu.TDS.2006, Eu.TDS.4857, Eu.TDS.4858, Eu.TDS.4880, Eu.TDS.4881, Eu.TDS.5417, Eu.TDS.5418, Eu.TDS.5452, Eu.TDS.5462, "FP-01 - Dual flank protection", "FP-0101 - ID Point element", "FP-0102 - Selective protection type", "FP-0103 - Selective protection element", "FP-0104 - ID Flank protection left", "FP-0105 - Prevent self-selective protective point from changing position during sectional route release", "FP-0106 - ID Flank protection right", "FP-0107 - Action left", "FP-0108 - Action right", "FP-0109 - ID Annotation", "FP-0110 - Object references (other data bases)", "FP-0111 - Reference DB Geodata Information System", "FP-0112 - Technical position", "FP-0113 - Basic object general attributes", "FP-0114 - Object state special", "FP-0115 - ID Attachment planning rules special", "FP-0116 - Date planning rules", "FP-0117 - Identity", "FP-02 - Flank protection", "FP-0201 - ID Flank protection transmission single slip", "FP-0202 - Flank protection requestor", "FP-0203 - Route over", "FP-0204 - ID Requestor element", "FP-0205 - Flank protection signal", "FP-0206 - Flank protection signal destination inhibitor", "FP-0207 - ID Flank protection signal", "FP-0208 - Flank protection point derailer", "FP-0209 - Flank protection point position", "FP-0210 - ID Point crossing derailer object", "FP-0211 - Flank protection transmission", "FP-0212 - ID Flank protection transmission left", "FP-0213 - ID Flank protection transmission right", "FP-0214 - Flank protection none", "FP-0215 - ID Annotation", "FP-0216 - Object references (other data bases)", "FP-0217 - Reference DB Geodata Information System", "FP-0218 - Technical position", "FP-0219 - Basic object general attributes", "FP-0220 - Object state special", "FP-0221 - ID Attachment planning rules special", "FP-0222 - Date planning rules", "FP-0223 - Identity", "FP-03 - Flank protection train detection assignment", "FP-0301 - Flank protection train detection", "FP-0302 - ID Flank protection", "FP-0303 - ID TDS", "FP-0304 - ID Annotation", "FP-0305 - Object references (other data bases)", "FP-0306 - Reference DB Geodata Information System", "FP-0307 - Technical position", "FP-0308 - Basic object general attributes", "FP-0309 - Object state special", "FP-0310 - ID Attachment planning rules special", "FP-0311 - Date planning rules", "FP-0312 - Identity", FT_Anschaltbedingung, FT_ESG_Merkmale, FT_ESG_Subtyp, FT_ESG_Typ, FT_ETCS_L2_Merkmale, FT_ETCS_L2_Typ, FT_ETCS_Trans_Merkmale, FT_ETCS_Trans_Paket_41, FT_ETCS_Trans_Paket_N, FT_Fahrweg_Teil, FT_Fahrweg_Teil_Allg, FT_Fahrweg_Teile, FT_GNT_Merkmale, FT_GNT_Punktart, FT_Hinweis_Funktion, FT_ZBS_Merkmale, FT_ZBS_Merkmale_La, FT_ZBS_Typ, Fabrikat, Fachtelegramm, "GE-01 - Cant", "GE-0101 - Cant general attributes", "GE-0102 - GEO point adress", "GE-0103 - Plan source", "GE-0104 - Cant date", "GE-0105 - Cant heigth", "GE-0106 - ID Annotation", "GE-0107 - Object references (other data bases)", "GE-0108 - Reference DB Geodata Information System", "GE-0109 - Technical position", "GE-0110 - Basic object general attributes", "GE-0111 - Object state special", "GE-0112 - ID Attachment planning rules special", "GE-0113 - Date planning rules", "GE-0114 - Location object line", "GE-0115 - ID Line", "GE-0116 - Line kilometer", "GE-0117 - Location object TOP edge", "GE-0118 - ID TOP edge", "GE-0119 - Distance", "GE-0120 - Effective direction", "GE-0121 - Lateral position", "GE-0122 - Lateral distance", "GE-0123 - Identity", "GE-02 - Elevation point", "GE-0201 - Elevation point general attributes", "GE-0202 - Geometrical point adress", "GE-0203 - Elevation point date", "GE-0204 - Elevation point height", "GE-0205 - Height system", "GE-0206 - Plan source", "GE-0207 - ID Annotation", "GE-0208 - Object references (other data bases)", "GE-0209 - Reference DB Geodata Information System", "GE-0210 - Technical position", "GE-0211 - Basic object general attributes", "GE-0212 - Object state special", "GE-0213 - ID Attachment planning rules special", "GE-0214 - Date planning rules", "GE-0215 - Location object line", "GE-0216 - ID Line", "GE-0217 - Line kilometer", "GE-0218 - Location object TOP edge", "GE-0219 - ID TOP edge", "GE-0220 - Distance", "GE-0221 - Effective direction", "GE-0222 - Lateral position", "GE-0223 - Lateral distance", "GE-0224 - Identity", "GE-03 - EquipmentTypeFlyover", "GE-0301 - FlyoverTracks", "GE-0302 - DiveunderTracks", "GE-0303 - BridgeNumber", "GE-04 - EquipmentTypeOverbridge", "GE-0401 - BridgeNumber", "GE-05 - EquipmentTypeTunnel", "GE-0501 - BridgeNumber", "GE-06 - EquipmentTypeUnderbridge", "GE-0601 - BridgeNumber", "GE-07 - EquipmentTypeViaduct", "GE-0701 - BridgeNumber", "GE-08 - Geometrical edge (GEO edge)", "GE-0801 - GEO edge general attributes", "GE-0802 - GEO radius A", "GE-0803 - GEO radius B", "GE-0804 - GEO azimuth", "GE-0805 - Plan source", "GE-0806 - GEO length", "GE-0807 - GEO form", "GE-0808 - ID GEO type", "GE-0809 - ID GEO node A", "GE-0810 - ID GEO node B", "GE-0811 - ID Annotation", "GE-0812 - Object references (other data bases)", "GE-0813 - Reference DB Geodata Information System", "GE-0814 - Technical position", "GE-0815 - Basic object general attributes", "GE-0816 - Object state special", "GE-0817 - ID Attachment planning rules special", "GE-0818 - Date planning rules", "GE-0819 - Identity", "GE-0820 - LineCode", "GE-0821 - PlatformCode", "GE-0822 - PlatformStoppingPoint", "GE-0823 - Cars", "GE-0824 - Position", "GE-0825 - Direction", "GE-0826 - Friction", "GE-0827 - Gradient", "GE-0828 - AssociatedRN", "GE-0829 - ExistsInTimeFrame", "GE-0830 - name", "GE-09 - Geometrical node (GEO node)", "GE-0901 - GEO node address", "GE-0902 - ID Annotation", "GE-0903 - Object references (other data bases)", "GE-0904 - Reference DB Geodata Information System", "GE-0905 - Technical position", "GE-0906 - Basic object general attributes", "GE-0907 - Object state special", "GE-0908 - ID Attachment planning rules special", "GE-0909 - Date planning rules", "GE-0910 - Identity", "GE-10 - Geometrical point (GEO point)", "GE-1001 - GEO point general attributes", "GE-1002 - Plan source", "GE-1003 - X-coordinate", "GE-1004 - Y-coordinate", "GE-1005 - Z-coordinate", "GE-1006 - GEO coordinate system LSys", "GE-1007 - GEO coordinate system other", "GE-1008 - ID GEO node", "GE-1009 - ID Annotation", "GE-1010 - Object references (other data bases)", "GE-1011 - Reference DB Geodata Information System", "GE-1012 - Technical position", "GE-1013 - Basic object general attributes", "GE-1014 - Object state special", "GE-1015 - ID Attachment planning rules special", "GE-1016 - Date planning rules", "GE-1017 - Identity", "GE-11 - Line", "GE-1101 - Designation", "GE-1102 - Designation line", "GE-1103 - ID Annotation", "GE-1104 - Object references (other data bases)", "GE-1105 - Reference DB Geodata Information System", "GE-1106 - Technical position", "GE-1107 - Basic object general attributes", "GE-1108 - Object state special", "GE-1109 - ID Attachment planning rules special", "GE-1110 - Date planning rules", "GE-1111 - Identity", "GE-1112 - Linear object subarea", "GE-1113 - Boundary A", "GE-1114 - Direction reference", "GE-1115 - Boundary B", "GE-1116 - ID TOP edge", "GE-1117 - Geographic Location", "GE-12 - LineOfWayType", "GE-1201 - Length", "GE-1202 - CapacityLimit", "GE-1203 - StartRailNode", "GE-1204 - EndRailNode", "GE-1205 - ExistsInTimeFrame", "GE-1206 - Note", "GE-1207 - fileUID", "GE-1208 - source", "GE-1209 - name", "GE-13 - Line point", "GE-1301 - ID GEO node", "GE-1302 - ID Line", "GE-1306 - ID Annotation", "GE-1307 - Object references (other data bases)", "GE-1308 - Reference DB Geodata Information System", "GE-1309 - Technical position", "GE-1310 - Basic object general attributes", "GE-1311 - Object state special", "GE-1312 - ID Attachment planning rules special", "GE-1313 - Date planning rules", "GE-1314 - Identity", "GE-1315 - Line meter", "GE-14 - Technical area", "GE-1401 - Technical area type", "GE-1402 - Technical area designation", "GE-1403 - ID Annotation", "GE-1404 - Object references (other data bases)", "GE-1405 - Reference DB Geodata Information System", "GE-1406 - Technical position", "GE-1407 - Basic object general attributes", "GE-1408 - Object state special", "GE-1409 - ID Attachment planning rules special", "GE-1410 - Date planning rules", "GE-1411 - Identity", "GE-1412 - Linear object subarea", "GE-1413 - Boundary A", "GE-1414 - Direction reference", "GE-1415 - Boundary B", "GE-1416 - ID TOP edge", "GE-15 - Technical point", "GE-1501 - Technical point type", "GE-1502 - Technical point designation", "GE-1503 - ID Annotation", "GE-1504 - Object references (other data bases)", "GE-1505 - Reference DB Geodata Information System", "GE-1506 - Technical position", "GE-1507 - Basic object general attributes", "GE-1508 - Object state special", "GE-1509 - ID Attachment planning rules special", "GE-1510 - Date planning rules", "GE-1511 - Location object line", "GE-1512 - ID Line", "GE-1513 - Line kilometer", "GE-1514 - Location object TOP edge", "GE-1515 - ID TOP edge", "GE-1516 - Distance", "GE-1517 - Effective direction", "GE-1518 - Lateral position", "GE-1519 - Lateral distance", "GE-1520 - Identity", "GE-16 - Topological edge (TOP edge)", "GE-1601 - ID TOP node A", "GE-1602 - ID TOP node B", "GE-1603 - TOP edge general attributes", "GE-1604 - TOP length", "GE-1605 - TOP connection A", "GE-1606 - TOP connection B", "GE-1607 - ID Annotation", "GE-1608 - Object references (other data bases)", "GE-1609 - Reference DB Geodata Information System", "GE-1610 - Technical position", "GE-1611 - Basic object general attributes", "GE-1612 - Object state special", "GE-1613 - ID Attachment planning rules special", "GE-1614 - Date planning rules", "GE-1615 - Identity", "GE-1616 - TrackSection", "GE-1617 - LineCode", "GE-1618 - Chainage", "GE-1619 - PlatformCode", "GE-1620 - PlatformStoppingPoint", "GE-1621 - Cars", "GE-1622 - Position", "GE-1623 - Direction", "GE-1624 - Friction", "GE-1625 - Curvature", "GE-1626 - Gradient", "GE-1627 - AssociatedRN", "GE-1628 - ExistsInTimeFrame", "GE-1629 - Note", "GE-1630 - fileUID", "GE-1631 - name", "GE-17 - Topological node (TOP node)", "GE-1701 - ID GEO node", "GE-1702 - TOP node general attributes", "GE-1703 - Special type", "GE-1704 - Node name", "GE-1705 - ID Annotation", "GE-1706 - Object references (other data bases)", "GE-1707 - Reference DB Geodata Information System", "GE-1708 - Technical position", "GE-1709 - Basic object general attributes", "GE-1710 - Object state special", "GE-1711 - ID Attachment planning rules special", "GE-1712 - Date planning rules", "GE-1713 - Identity", "GE-1714 - AssociatedRN", "GE-1715 - ExistsInTimeFrame", "GE-1716 - source", "GE-18 - Speed profile", "GE-1801 - Speed profile general attributes", "GE-1802 - Speed", "GE-1803 - Speed profile type", "GE-1804 - Effect direction", "GE-1805 - ID Annotation", "GE-1806 - Object references (other data bases)", "GE-1807 - Reference DB Geodata Information System", "GE-1808 - Technical position", "GE-1809 - Basic object general attributes", "GE-1810 - Object state special", "GE-1811 - ID Attachment planning rules special", "GE-1812 - Date planning rules", "GE-1813 - Linear object subarea", "GE-1814 - Boundary A", "GE-1815 - Direction reference", "GE-1816 - Boundary B", "GE-1817 - ID TOP edge", "GE-1818 - Identity", "GE-19 - Operational point", "GE-1901 - ID Operational point", "GE-1902 - ID Line point", "GE-1903 - Operational point general attributes", "GE-1904 - Operational point abbreviation", "GE-1905 - Operational point type", "GE-1906 - Operational point valid from", "GE-1907 - Operational point valid until", "GE-1908 - Operational point short name", "GE-1909 - Operational point long name", "GE-1910 - ID Annotation", "GE-1911 - Object references (other data bases)", "GE-1912 - Reference DB Geodata Information System", "GE-1913 - Technical position", "GE-1914 - Basic object general attributes", "GE-1915 - Object state special", "GE-1916 - ID Attachment planning rules special", "GE-1917 - Date planning rules", "GE-1918 - Identity", "GE-1919 - AvailablePath", "GE-1920 - AssociatedLOW", "GE-1921 - CapacityLimit", GNT_Merkmale, Gruppen_ID, Gruppen_ID, Harter_Ausstieg_Aus_L2, Harter_Ausstieg_Aus_L2, Harter_Ausstieg_Aus_L2, Hersteller, Hersteller, Hersteller, "Hidden/Orphan connectors", "Hidden/Orphan model elements", Hinweis_Balisenbefestigung, ID_Anhang_EA_Doku, ID_Balise, ID_Balise_Uebertragung, ID_Binaerdatei, ID_Binaerdatei, ID_Binaerdatei_Hilfe, ID_DP_Bezugspunkt, ID_DP_Link_Start, ID_DP_Link_Ziel, ID_Datenpunkt, ID_Doku_Telegrammkodierung, ID_ESTW_Zentraleinheit, ID_ETCS_Gefahrpunkt, ID_ETCS_Knoten, ID_ETCS_Knoten_A, ID_ETCS_Knoten_B, ID_Einmesspunkt, ID_Element_Grenze, ID_Element_Unterbringung, ID_Energie_Eingang, ID_Energie_LEU_Schaltkasten, ID_FT_Anschaltbedingung, ID_FT_Anschaltbedingung_Geplant, ID_FT_Anschaltbedingung_Realisiert, ID_FT_Fahrweg_Teil, ID_Fachtelegramm, ID_Fachtelegramm, ID_Fachtelegramm, ID_Fachtelegramm, ID_Geraet_Programmiert, ID_HOA_FBOA, ID_Information_Eingang, ID_LEU_Anlage, ID_LEU_Anlage, ID_LEU_Bezugspunkt, ID_LEU_Schaltkasten, ID_Oertlichkeit, ID_PZB_Element, ID_Quellelement, ID_RBC, ID_RBC, ID_RBC, ID_RBC, ID_RBC_Nach_Grenze, ID_RBC_Nach_Grenze, ID_RBC_Vor_Grenze, ID_Signal, ID_Signal_Signalbegriff, ID_Signal_Zufahrtsicherung_L2oS, ID_Start_Datenpunkt, ID_Start_Signal, ID_Start_W_Element, ID_TOP_Kante, ID_TOP_Kante, ID_TOP_Knoten, ID_Unterbringung, ID_Unterbringung, ID_W_Element, ID_W_Element, ID_W_Element, ID_W_Element, ID_W_Element, ID_W_Element, ID_W_Kr_Anlage, ID_Ziel_Datenpunkt, ID_Ziel_Signal, ID_Ziel_W_Element, "Illegal requirement linking", Illumination, Individuell, IntentionallyDarkAllowed, Ist_Befahren, Km_BTS_1, Km_BTS_2, Km_BTS_3, Knoten_Auf_TOP_Kante, Konfigurationskennung, "LB-01 - Line block element", "LB-0101 - Block element general attributes", "LB-0102 - Block type of construction", "LB-0103 - Block normalising bell", "LB-0104 - Train on line bell", "LB-0105 - Line block element permission", "LB-0106 - Automatic permission return", "LB-0107 - Automatic permission request", "LB-0108 - Relinquish permission storage", "LB-0109 - Permission permanent present", "LB-0110 - Permission request", "LB-0111 - ID Line block line", "LB-0112 - ID Clearing check", "LB-0113 - ID Signal", "LB-0114 - ID Formal confirmation 'train complete'", "LB-0115 - ID Annotation", "LB-0116 - Object references (other data bases)", "LB-0117 - Reference DB Geodata Information System", "LB-0118 - Technical position", "LB-0119 - Basic object general attributes", "LB-0120 - Object state special", "LB-0121 - ID Attachment planning rules special", "LB-0122 - Date planning rules", "LB-0123 - Identity", "LB-02 - Line block line", "LB-0201 - Block line general attributes", "LB-0202 - Operating mode", "LB-0203 - Breaking distance", "LB-0204 - Design speed", "LB-0205 - ID Neighboured location", "LB-0206 - ID Next main station", "LB-0207 - ID Line", "LB-0208 - ID Annotation", "LB-0209 - Object references (other data bases)", "LB-0210 - Reference DB Geodata Information System", "LB-0211 - Technical position", "LB-0212 - Basic object general attributes", "LB-0213 - Object state special", "LB-0214 - ID Attachment planning rules special", "LB-0215 - Date planning rules", "LB-0216 - Identity", "LB-0217 - Line category", "LB-0218 - Traction type", "LB-0219 - TPS type", "LB-0220 - Additional information", "LB-03 - Line block system", "LB-0301 - Block system general attributes", "LB-0302 - Circuitry", "LB-0303 - Protection transformer", "LB-0304 - ID Block element A", "LB-0305 - ID Block element B", "LB-0306 - ID Track designation", "LB-0307 - ID Annotation", "LB-0308 - Object references (other data bases)", "LB-0309 - Reference DB Geodata Information System", "LB-0310 - Technical position", "LB-0311 - Basic object general attributes", "LB-0312 - Object state special", "LB-0313 - ID Attachment planning rules special", "LB-0314 - Date planning rules", "LB-0315 - Identity", "LC-01 - LC activation", "LC-0101 - LC function monitoring", "LC-0102 - LC activation protecting main signal", "LC-0103 - activation delay calculated", "LC-0104 - activation delay chosen", "LC-0105 - Short train circuitry", "LC-0106 - Signal delay calculated", "LC-0107 - Signal delay chosen", "LC-0108 - ID Annotation", "LC-0109 - Object references (other data bases)", "LC-0110 - Reference DB Geodata Information System", "LC-0111 - Technical position", "LC-0112 - Basic object general attributes", "LC-0113 - Object state special", "LC-0114 - ID Attachment planning rules special", "LC-0115 - Date planning rules", "LC-0116 - Identity", "LC-0117 - Presetting time", "LC-02 - LC activation assignment", "LC-0201 - ID LC activation", "LC-0202 - ID LC distinct track", "LC-0203 - ID Annotation", "LC-0204 - Object references (other data bases)", "LC-0205 - Reference DB Geodata Information System", "LC-0206 - Technical position", "LC-0207 - Basic object general attributes", "LC-0208 - Object state special", "LC-0209 - ID Attachment planning rules special", "LC-0210 - Date planning rules", "LC-0211 - Identity", "LC-03 - LC deactivation", "LC-0301 - ID LC distinct track", "LC-0302 - ID Annotation", "LC-0303 - Object references (other data bases)", "LC-0304 - Reference DB Geodata Information System", "LC-0305 - Technical position", "LC-0306 - Basic object general attributes", "LC-0307 - Object state special", "LC-0308 - ID Attachment planning rules special", "LC-0309 - Date planning rules", "LC-0310 - Identity", "LC-04 - LC distinct track", "LC-0401 - Track at level crossing", "LC-0402 - ID LC system", "LC-0403 - ID Annotation", "LC-0404 - Object references (other data bases)", "LC-0405 - Reference DB Geodata Information System", "LC-0406 - Technical position", "LC-0407 - Basic object general attributes", "LC-0408 - Object state special", "LC-0409 - ID Attachment planning rules special", "LC-0410 - Date planning rules", "LC-0411 - Linear object subarea", "LC-0412 - Boundary A", "LC-0413 - Direction reference", "LC-0414 - Boundary B", "LC-0415 - ID TOP edge", "LC-0416 - Identity", "LC-0417 - Deactivation plug (per track)", "LC-05 - LC effectiveness route assignment", "LC-0501 - ID LC activation", "LC-0502 - ID Route main shunt", "LC-0503 - ID Annotation", "LC-0504 - Object references (other data bases)", "LC-0505 - Reference DB Geodata Information System", "LC-0506 - Technical position", "LC-0507 - Basic object general attributes", "LC-0508 - Object state special", "LC-0509 - ID Attachment planning rules special", "LC-0510 - Date planning rules", "LC-0511 - Identity", "LC-06 - LC interface", "LC-0601 - LC dependency automatic crossing", "LC-0602 - Automatic activation", "LC-0603 - Timeout announcement", "LC-0604 - Reporting of automatic LC failure in interlocking", "LC-0605 - Automatic LC failure signal replacement function", "LC-0606 - LC dependancy protecting signal", "LC-0607 - LC operating mode plug", "LC-0608 - LC interface general attributes", "LC-0609 - Remote power failure monitor impulse", "LC-0610 - LC closed time train approaching", "LC-0611 - LC delay time second train", "LC-0612 - ID Interlocking controlled object", "LC-0613 - ID Annotation", "LC-0614 - Object references (other data bases)", "LC-0615 - Reference DB Geodata Information System", "LC-0616 - Technical position", "LC-0617 - Basic object general attributes", "LC-0618 - Object state special", "LC-0619 - ID Attachment planning rules special", "LC-0620 - Date planning rules", "LC-0621 - Identity", "LC-0622 - Activation method", "LC-0623 - LC replacing plug", "LC-07 - LC operating display element", "LC-0701 - LC operating display element general attributes", "LC-0702 - LC manual switchgear", "LC-0703 - ID Operating display element", "LC-0704 - ID Manual switchgear effect function", "LC-0705 - ID Annotation", "LC-0706 - Object references (other data bases)", "LC-0707 - Reference DB Geodata Information System", "LC-0708 - Technical position", "LC-0709 - Basic object general attributes", "LC-0710 - Object state special", "LC-0711 - ID Attachment planning rules special", "LC-0712 - Date planning rules", "LC-0713 - Identity", "LC-08 - LC protecting signal assignment", "LC-0801 - ID LC activation", "LC-0802 - ID Signal", "LC-0803 - ID Annotation", "LC-0804 - Object references (other data bases)", "LC-0805 - Reference DB Geodata Information System", "LC-0806 - Technical position", "LC-0807 - Basic object general attributes", "LC-0808 - Object state special", "LC-0809 - ID Attachment planning rules special", "LC-0810 - Date planning rules", "LC-0811 - Identity", "LC-0812 - Protection distance", "LC-09 - LC specific signal", "LC-0901 - ID Signal", "LC-0902 - ID LC system", "LC-0903 - ID LC activation", "LC-0904 - ID Annotation", "LC-0905 - Object references (other data bases)", "LC-0906 - Reference DB Geodata Information System", "LC-0907 - Technical position", "LC-0908 - Basic object general attributes", "LC-0909 - Object state special", "LC-0910 - ID Attachment planning rules special", "LC-0911 - Date planning rules", "LC-0912 - Identity", "LC-10 - Level crossing system (LC system)", "LC-1001 - Designation", "LC-1002 - LC system general attributes", "LC-1003 - Type of construction", "LC-1004 - LC with obstacle detector", "LC-1005 - LC Dependency to traffic lights of road crossing", "LC-1006 - LC technology", "LC-1007 - LC protection type", "LC-1008 - LC road", "LC-1009 - ID LC interface", "LC-1010 - ID Annotation", "LC-1011 - Object references (other data bases)", "LC-1012 - Reference DB Geodata Information System", "LC-1013 - Technical position", "LC-1014 - Basic object general attributes", "LC-1015 - Object state special", "LC-1016 - ID Attachment planning rules special", "LC-1017 - Date planning rules", "LC-1018 - Location object line", "LC-1019 - ID Line", "LC-1020 - Line kilometer", "LC-1021 - Location object TOP edge", "LC-1022 - ID TOP edge", "LC-1023 - Distance", "LC-1024 - Effective direction", "LC-1025 - Lateral position", "LC-1026 - Lateral distance", "LC-1027 - Identity", "LC-11 - Switching element route assignment", "LC-1101 - ID LC effectiveness route assignment", "LC-1102 - ID Switching element assignment", "LC-1103 - ID Annotation", "LC-1104 - Object references (other data bases)", "LC-1105 - Reference DB Geodata Information System", "LC-1106 - Technical position", "LC-1107 - Basic object general attributes", "LC-1108 - Object state special", "LC-1109 - ID Attachment planning rules special", "LC-1110 - Date planning rules", "LC-1111 - Identity", "LC-12 - EquipmentTypeLevelCrossing", "LC-1201 - Barrier", "LC-1202 - Name", "LC-1203 - Location", "LC-1204 - Orientation", "LC-1205 - LengthType", "LC-1206 - ControlType", "LC-1207 - ExistsInTimeFrame", "LC-1208 - Gate", "LC-1209 - Name", "LC-1210 - Location", "LC-1211 - Orientation", "LC-1212 - SwingDirection", "LC-1213 - LengthType", "LC-1214 - ControlType", "LC-1215 - LockProvided", "LC-1216 - WorkingType", "LC-1217 - ExistsInTimeFrame", "LC-1218 - RoadLight", "LC-1219 - Name", "LC-1220 - Type", "LC-1221 - Location", "LC-1222 - ExistsInTimeFrame", "LC-1223 - FloodLight", "LC-1224 - Name", "LC-1225 - Location", "LC-1226 - ExistsInTimeFrame", "LC-1227 - Camera", "LC-1228 - Name", "LC-1229 - Location", "LC-1230 - ExistsInTimeFrame", "LC-1231 - LocalControlUnit", "LC-1232 - Name", "LC-1233 - Location", "LC-1234 - ExistsInTimeFrame", "LC-1235 - DriversOperatingDevice", "LC-1236 - Name", "LC-1237 - Location", "LC-1238 - Orientation", "LC-1239 - ExistsInTimeFrame", "LC-13 - EquipmentTypeLevelCrossingBlockIndicator", "LC-1301 - LevelCrossingRef", "LC-14 - LC system road", "LC-1401 - LC system footpath cyclepath", "LC-1402 - Footpath cyclepath type", "LC-1403 - Footpath cyclepath side", "LC-1404 - LC system road general attributes", "LC-1405 - Responsible authority", "LC-1406 - Decking type", "LC-1407 - Decking type track area", "LC-1408 - Roadway width", "LC-1409 - Crossing way type", "LC-1410 - Crossing way angle", "LC-1411 - ID Level crossing system", "LC-1412 - ID Annotation", "LC-1413 - Object references (other data bases)", "LC-1414 - Reference DB Geodata Information System", "LC-1415 - Technical position", "LC-1416 - Basic object general attributes", "LC-1417 - Object state special", "LC-1418 - ID Attachment planning rules special", "LC-1419 - Date planning rules", "LC-1420 - Identity", "LC-15 - LC system speed", "LC-1501 - LC system speed general attributes", "LC-1502 - Max train approach speed", "LC-1503 - Max road approach speed", "LC-1504 - Min pedestrian clearing speed", "LC-1505 - Min train approach speed", "LC-1506 - Min road clearing speed", "LC-1507 - ID Level crossing system", "LC-1508 - ID Annotation", "LC-1509 - Object references (other data bases)", "LC-1510 - Reference DB Geodata Information System", "LC-1511 - Technical position", "LC-1512 - Basic object general attributes", "LC-1513 - Object state special", "LC-1514 - ID Attachment planning rules special", "LC-1515 - Date planning rules", "LC-1516 - Identity", "LC-16 - LC danger area corner mark", "LC-1601 - Designation", "LC-1602 - Designation LC danger area corner mark", "LC-1603 - ID Level crossing system", "LC-1604 - ID Annotation", "LC-1605 - Object references (other data bases)", "LC-1606 - Reference DB Geodata Information System", "LC-1607 - Technical position", "LC-1608 - Basic object general attributes", "LC-1609 - Object state special", "LC-1610 - ID Attachment planning rules special", "LC-1611 - Location object line", "LC-1612 - ID Line", "LC-1613 - Line kilometer", "LC-1614 - Location object TOP edge", "LC-1615 - ID TOP edge", "LC-1616 - Distance", "LC-1617 - Effective direction", "LC-1618 - Lateral position", "LC-1619 - Lateral distance", "LC-1620 - Identity", "LC-17 - LC crossing path border", "LC-1701 - ID Level crossing system", "LC-1702 - ID Annotation", "LC-1703 - Object references (other data bases)", "LC-1704 - Reference DB Geodata Information System", "LC-1705 - Technical position", "LC-1706 - Basic object general attributes", "LC-1707 - Object state special", "LC-1708 - ID Attachment planning rules special", "LC-1709 - Location object line", "LC-1710 - ID Line", "LC-1711 - Line kilometer", "LC-1712 - Location object TOP edge", "LC-1713 - ID TOP edge", "LC-1714 - Distance", "LC-1715 - Effective direction", "LC-1716 - Lateral position", "LC-1717 - Lateral distance", "LC-1718 - Identity", "LC-18 - LC mapping view", "LC-1801 - LC mapping view coordinates", "LC-1802 - ID GEO point", "LC-1803 - Pixel coordinate X", "LC-1804 - Pixel coordinate Y", "LC-1805 - ID_Attachment crossing plan", "LC-1806 - ID Annotation", "LC-1807 - Object references (other data bases)", "LC-1808 - Reference DB Geodata Information System", "LC-1809 - Technical position", "LC-1810 - Basic object general attributes", "LC-1811 - Object state special", "LC-1812 - ID Attachment planning rules special", "LC-1813 - Date planning rules", "LC-1814 - Identity", "LC-19 - Obstacle detection system", "LC-1901 - ODS general attributes", "LC-1902 - Duration of closing process", "LC-1903 - ODS type", "LC-1904 - ODS model type", "LC-1905 - Supplier", "LC-1906 - ID Level crossing system", "LC-1907 - ID Annotation", "LC-1908 - Object references (other data bases)", "LC-1909 - Reference DB Geodata Information System", "LC-1910 - Technical position", "LC-1911 - Basic object general attributes", "LC-1912 - Object state special", "LC-1913 - ID Attachment planning rules special", "LC-1914 - Date planning rules", "LC-1915 - Identity", "LC-20 - Obstacle detector", "LC-2001 - Designation", "LC-2002 - Designation obstacle detector", "LC-2003 - ID Obstacle detection system", "LC-2004 - ID Housing", "LC-2005 - Decking inclination", "LC-2006 - Obstacle detector inclination", "LC-2007 - ID Annotation", "LC-2008 - Object references (other data bases)", "LC-2009 - Reference DB Geodata Information System", "LC-2010 - Technical position", "LC-2011 - Basic object general attributes", "LC-2012 - Object state special", "LC-2013 - ID Attachment planning rules special", "LC-2014 - Date planning rules", "LC-2015 - Identity", "LC-21 - ODS reflector", "LC-2101 - Designation", "LC-2102 - Designation ODS reflector", "LC-2103 - ODS reflector general attributes", "LC-2104 - Mounting height", "LC-2105 - Reflection level", "LC-2106 - Bearing (angle alpha)", "LC-2107 - ID Obstacle detection system", "LC-2108 - ID Annotation", "LC-2109 - Object references (other data bases)", "LC-2110 - Reference DB Geodata Information System", "LC-2111 - Technical position", "LC-2112 - Basic object general attributes", "LC-2113 - Object state special", "LC-2114 - ID Attachment planning rules special", "LC-2115 - Location object line", "LC-2116 - ID Line", "LC-2117 - Line kilometer", "LC-2118 - Location object TOP edge", "LC-2119 - ID TOP edge", "LC-2120 - Distance", "LC-2121 - Effective direction", "LC-2122 - Lateral position", "LC-2123 - Lateral distance", "LC-2124 - Identity", "LC-22 - Barrier mechanism", "LC-2201 - Designation", "LC-2202 - Designation barrier mechanism", "LC-2203 - ID Level crossing system", "LC-2204 - Barrier mechanism barrier beam", "LC-2205 - Orientation", "LC-2206 - Orientation angle", "LC-2207 - Barrier profile type", "LC-2208 - Lattice", "LC-2209 - Bearing mounting type", "LC-2210 - Supplied length", "LC-2211 - Counterweight", "LC-2212 - Prevents passage over length", "LC-2213 - Barrier mechanism general attributes", "LC-2214 - Distance to path", "LC-2215 - Supplier", "LC-2216 - Switching group", "LC-2217 - ID Annotation", "LC-2218 - Object references (other data bases)", "LC-2219 - Reference DB Geodata Information System", "LC-2220 - Technical position", "LC-2221 - Basic object general attributes", "LC-2222 - Object state special", "LC-2223 - ID Attachment planning rules special", "LC-2224 - Location object line", "LC-2225 - ID Line", "LC-2226 - Line kilometer", "LC-2227 - Location object TOP edge", "LC-2228 - ID TOP edge", "LC-2229 - Distance", "LC-2230 - Effective direction", "LC-2231 - Lateral position", "LC-2232 - Lateral distance", "LC-2233 - Identity", "LC-23 - Road traffic sign", "LC-2301 - Designation", "LC-2302 - Designation Road traffic sign", "LC-2303 - ID Level crossing system", "LC-2304 - ID Housing", "LC-2305 - Road traffic sign general attributes", "LC-2306 - Distance to path", "LC-2307 - Orientation", "LC-2308 - Orientation angle", "LC-2309 - Road traffic sign andreas cross", "LC-2310 - Elektrification sign", "LC-2311 - Special mounting instructions", "LC-2312 - Direction arrow", "LC-2313 - Protective bracket", "LC-2314 - Additional sign", "LC-2315 - Road traffic light", "LC-2316 - Acoustics pedestrians", "LC-2317 - Hood", "LC-2318 - Optics diameter", "LC-2319 - Optics symbol mask", "LC-2320 - Switching group", "LC-2321 - Fixing adjustable", "LC-2322 - Additional traffic light", "LC-2323 - Road traffic sign blocking distance", "LC-2324 - Road traffic sign blocking distance additional traffic light", "LC-2325 - Impact road traffic", "LC-2326 - Clearing distance DAB", "LC-2327 - Clearing distance DBK", "LC-2328 - Clearing distance DCK", "LC-2329 - Clearing distance DSK dash", "LC-2330 - Blocking distance", "LC-2331 - Blocking distance pedestrians", "LC-2332 - Blocking distance barrier", "LC-2333 - Clearing distance", "LC-2334 - Partial blocking distance", "LC-2335 - ID Annotation", "LC-2336 - Object references (other data bases)", "LC-2337 - Reference DB Geodata Information System", "LC-2338 - Technical position", "LC-2339 - Basic object general attributes", "LC-2340 - Object state special", "LC-2341 - ID Attachment planning rules special", "LC-2342 - Date planning rules", "LC-2343 - Identity", "LD-01 - Key", "LD-0101 - Designation", "LD-0102 - Designation key", "LD-0103 - Key general attributes", "LD-0104 - Key bit", "LD-0105 - Key group", "LD-0106 - ID Annotation", "LD-0107 - Object references (other data bases)", "LD-0108 - Reference DB Geodata Information System", "LD-0109 - Technical position", "LD-0110 - Basic object general attributes", "LD-0111 - Object state special", "LD-0112 - ID Attachment planning rules special", "LD-0113 - Date planning rules", "LD-0114 - Identity", "LD-02 - Lock", "LD-0201 - ID Key", "LD-0202 - Key normally locked in", "LD-0203 - Lock LC", "LD-0204 - LC position", "LD-0205 - ID LC system", "LD-0206 - Lock derailer", "LD-0207 - Derailer position", "LD-0208 - ID Derailer element", "LD-0209 - Lock lock combination", "LD-0210 - Main lock", "LD-0211 - ID Lock combination", "LD-0212 - Lock special facility", "LD-0213 - Lock key release instrument", "LD-0214 - ID Key release instrument", "LD-0215 - Lock point", "LD-0216 - Lock type", "LD-0217 - Point fixing position", "LD-0218 - Point position", "LD-0219 - ID Point or Crossing element", "LD-0220 - ID Point component", "LD-0221 - ID Annotation", "LD-0222 - Object references (other data bases)", "LD-0223 - Reference DB Geodata Information System", "LD-0224 - Technical position", "LD-0225 - Basic object general attributes", "LD-0226 - Object state special", "LD-0227 - ID Attachment planning rules special", "LD-0228 - Date planning rules", "LD-0229 - Identity", "LD-0230 - Designation", "LD-0231 - Designation lock", "LD-0232 - Movable frog locking", "LD-0233 - Signalling staff", "LD-0234 - ID special facility", "LD-0235 - Description special facility", "LD-03 - Lock combination", "LD-0301 - Designation", "LD-0302 - Designation lock combination", "LD-0303 - ID Housing", "LD-0304 - ID Annotation", "LD-0305 - Object references (other data bases)", "LD-0306 - Reference DB Geodata Information System", "LD-0307 - Technical position", "LD-0308 - Basic object general attributes", "LD-0309 - Object state special", "LD-0310 - ID Attachment planning rules special", "LD-0311 - Date planning rules", "LD-0312 - Identity", "LD-04 - Lockable device release", "LD-0401 - Designation", "LD-0402 - ID Interlocking controlled element", "LD-0403 - Installation type", "LD-0404 - ID Housing", "LD-0405 - ID Annotation", "LD-0406 - Object references (other data bases)", "LD-0407 - Reference DB Geodata Information System", "LD-0408 - Technical position", "LD-0409 - Basic object general attributes", "LD-0410 - Object state special", "LD-0411 - ID Attachment planning rules special", "LD-0412 - Date planning rules", "LD-0413 - Identity", LEU_Anlage, LEU_Anlage_Moduleigenschaften, LEU_Ausgang_Nr, LEU_Ausgang_Nr, LEU_Ausgang_Nr, LEU_Modul, LEU_Modul_Allg, LEU_Modul_Art, LEU_Modul_Ausgang, LEU_Modul_Typ, LEU_Schaltkasten, LEU_Schaltkasten_Energie, LEU_Schaltkasten_Position, LEU_Schaltkasten_Typ, LEU_Steuernde, LLA, LM_G, "LO-01 - Local operating area (LOA)", "LO-0101 - Designation", "LO-0102 - LOA general attributes", "LO-0103 - LOA type", "LO-0104 - LOA designation", "LO-0105 - NB_Funktionalitaet_NB_R", "LO-0106 - Operating command "reverse splitted point"", "LO-0107 - Operating command "route in track without contact line"", "LO-0108 - Operating command "route release" and "single element release"", "LO-0109 - Operating command "SBUE"", "LO-0110 - Operating command "lock key release instrument" and "unlock key release instrument"", "LO-0111 - Operating command "point relief operating"", "LO-0112 - Operating command "point lock against reversing"", "LO-0113 - ID Annotation", "LO-0114 - Object references (other data bases)", "LO-0115 - Reference DB Geodata Information System", "LO-0116 - Technical position", "LO-0117 - Basic object general attributes", "LO-0118 - Object state special", "LO-0119 - ID Attachment planning rules special", "LO-0120 - Date planning rules", "LO-0121 - Identity", "LO-02 - Local operating area operating display element (LOA operatingXXXXXXX)", "LO-0201 - ID Operating display element", "LO-0202 - ID LOA zone", "LO-0203 - Local operating area operating display functions", "LO-0204 - Request button", "LO-0205 - "Ready" button", "LO-0206 - Point set button", "LO-0207 - ID Annotation", "LO-0208 - Object references (other data bases)", "LO-0209 - Reference DB Geodata Information System", "LO-0210 - Technical position", "LO-0211 - Basic object general attributes", "LO-0212 - Object state special", "LO-0213 - ID Attachment planning rules special", "LO-0214 - Date planning rules", "LO-0215 - Identity", "LO-03 - Local operating area zone (LOA zone)", "LO-0301 - ID LOA", "LO-0302 - ID LOA zone", "LO-0303 - LOA zone general attributes", "LO-0304 - LOA zone designation", "LO-0305 - LOA command special relation", "LO-0306 - LOA zone succession locking", "LO-0307 - Grade", "LO-0308 - Succession locking switch on/off", "LO-0309 - ID Annotation", "LO-0310 - Object references (other data bases)", "LO-0311 - Reference DB Geodata Information System", "LO-0312 - Technical position", "LO-0313 - Basic object general attributes", "LO-0314 - Object state special", "LO-0315 - ID Attachment planning rules special", "LO-0316 - Date planning rules", "LO-0317 - Identity", "LO-04 - Local operating area zone border", "LO-0401 - ID Distinctive point", "LO-0402 - ID LOA zone", "LO-0403 - LOA border type", "LO-0404 - ID Annotation", "LO-0405 - Object references (other data bases)", "LO-0406 - Reference DB Geodata Information System", "LO-0407 - Technical position", "LO-0408 - Basic object general attributes", "LO-0409 - Object state special", "LO-0410 - ID Attachment planning rules special", "LO-0411 - Date planning rules", "LO-0412 - Identity", "LO-0413 - Location object line", "LO-0414 - ID Line", "LO-0415 - Line kilometer", "LO-0416 - Location object TOP edge", "LO-0417 - ID TOP edge", "LO-0418 - Distance", "LO-0419 - Effective direction", "LO-0420 - Lateral position", "LO-0421 - Lateral distance", "LO-05 - Local operating area zone element (LOA zone element)", "LO-0501 - ID Local operating element", "LO-0502 - ID LOA zone", "LO-0503 - LOA zone element general attributes", "LO-0504 - Element free adjustable", "LO-0505 - LOA return precondition", "LO-0506 - ID Annotation", "LO-0507 - Object references (other data bases)", "LO-0508 - Reference DB Geodata Information System", "LO-0509 - Technical position", "LO-0510 - Basic object general attributes", "LO-0511 - Object state special", "LO-0512 - ID Attachment planning rules special", "LO-0513 - Date planning rules", "LO-0514 - Identity", "LO-06 - EquipmentTypeGroundFrame", "LO-0601 - Prefix", "LO-0602 - Levers", "LO-0603 - ControlledItems", "LO-0604 - ControlledItem", "LO-0605 - Type", "LO-0606 - SBReleaseNo", "LO-0607 - OperatorPosition", L_ACKLEVELTR, Laenge_1, Laenge_Ausfuehrungsbereich, LevelCrossingLCU, LfdNr_in_Telegr_Spec, Lfd_Nr_Am_Bezugspunkt, Link_Distanz, Luft_Telegramm, M_LEVELTR, Massgebende_Neig_1, Massgebende_Neig_Schutzstrecke, Mastschild, Max_Leistung, Max_Unterbrechungszeit, Metallteil, "Misdirected Associations (Destination --&gt; Source)</w:t>
        <w:br/>
        <w:t>", "Misdirected Compositions (Source --&gt; Destination)</w:t>
        <w:br/>
        <w:t>", "Modified DataPlatform requirements", Modulnummer, "ND-01 - Norm drawing", "ND-0101 - Norm drawing general attributes", "ND-0102 - Norm drawing number", "ND-0103 - Title", "ND-0104 - Subtitle", "ND-0105 - Picture", "ND-0106 - ID Annotation", "ND-0107 - Object references (other data bases)", "ND-0108 - Reference DB Geodata Information System", "ND-0109 - Technical position", "ND-0110 - Basic object general attributes", "ND-0111 - Object state special", "ND-0112 - ID Attachment planning rules special", "ND-0113 - Date planning rules", "ND-0114 - Identity", "ND-02 - Norm drawing parameter", "ND-0201 - Norm drawing parameter general attributes", "ND-0202 - Norm drawing parameter name", "ND-0203 - Norm drawing parameter value", "ND-0204 - ID Norm drawing", "ND-0205 - ID Annotation", "ND-0206 - Object references (other data bases)", "ND-0207 - Reference DB Geodata Information System", "ND-0208 - Technical position", "ND-0209 - Basic object general attributes", "ND-0210 - Object state special", "ND-0211 - ID Attachment planning rules special", "ND-0212 - Date planning rules", "ND-0213 - Identity", NID_C, NID_RBC, NID_STM, Neigung, Nennleistung, "New Dataplatform requirements", Nummer_Schaltkasten, "OC-01 - EquipmentTypeCable", "OC-0101 - Type", "OC-0102 - NumberOfCores", "OC-0103 - Length", "OC-0104 - CSAPerCore", "OC-0105 - RatingPerCore", "OC-0106 - ResistancePerCore", "OC-0107 - CableRouting", "OC-0108 - CableRouteElement", "OC-02 - EquipmentTypeCableBridge", "OC-0201 - BridgeNumber", "OC-03 - EquipmentTypeCablePit", "OC-0301 - n/a", "OC-04 - EquipmentTypeCableRoute", "OC-0401 - Type", "OC-0402 - ConnectionRef", "OC-0403 - CableCrossingRef", "OC-05 - EquipmentTypeSignalBox", "OC-0501 - Prefix", "OC-0502 - AvailableAspects", "OC-0503 - AvailableAspect", "OC-0504 - AspectName", "OC-0505 - Description", "OC-0506 - ReportedAspects", "OC-0507 - ReportedAspect", "OC-0508 - ReportedAspectName", "OC-0509 - AvailableAspectName", "OC-0510 - Description", "OC-0511 - DrivenAspects", "OC-0512 - DrivenAspect", "OC-0513 - DrivenAspectName", "OC-0514 - AvailableAspectName", "OC-0515 - Description", "OC-0516 - FailureModes", "OC-0517 - FailureMode", "OC-0518 - FailureModeName", "OC-0519 - FailureModeRate", "OC-0520 - AssociatedDrivenAspect", "OC-0521 - AssociatedAvailableAspect", "OC-0522 - AssociatedReportedAspect", "OC-0523 - OperatorPosition", "OC-0524 - ControlType", "OC-06 - EquipmentTypeUTX", "OC-0601 - n/a", "OC-07 - External object controller (EOC)", "OC-0701 - EOC energy supply", "OC-0702 - Energy supply type auxiliary", "OC-0703 - ID Energy supply secondary", "OC-0704 - Energy supply type", "OC-0705 - ID Energy supply primary", "OC-0706 - Designation", "OC-0707 - Designation EOC", "OC-0708 - ID Information primary", "OC-0709 - ID Information secondary", "OC-0710 - ID Operational point identification", "OC-0711 - ID Housing", "OC-0712 - EOC general attributes", "OC-0713 - External object controller type", "OC-0714 - Type of construction", "OC-0715 - ID Annotation", "OC-0716 - Object references (other data bases)", "OC-0717 - Reference DB Geodata Information System", "OC-0718 - Technical position", "OC-0719 - Basic object general attributes", "OC-0720 - Object state special", "OC-0721 - ID Attachment planning rules special", "OC-0722 - Date planning rules", "OC-0723 - Identity", "OC-0724 - ID Operational point operated", "OC-0725 - TAC category", "OC-0726 - Region", "OC-0727 - Reserved IP adress block blue V4", "OC-0728 - Reserved IP adress block blue V6", "OC-0729 - Reserved IP adress block grey V4", "OC-0730 - Reserved IP adress block grey V6", "OC-0731 - EOC TAC IP address block", "OC-08 - Housing", "OC-0801 - Location object line", "OC-0802 - ID Line", "OC-0803 - Line kilometer", "OC-0804 - Housing general attributes", "OC-0805 - Supplier", "OC-0806 - Housing type", "OC-0807 - Housing fixing", "OC-0808 - ID GEO point", "OC-0809 - Location object TOP edge", "OC-0810 - ID TOP edge", "OC-0811 - Distance", "OC-0812 - Effective direction", "OC-0813 - Lateral position", "OC-0814 - Lateral distance", "OC-0815 - Position description", "OC-0816 - ID Annotation", "OC-0817 - Object references (other data bases)", "OC-0818 - Reference DB Geodata Information System", "OC-0819 - Technical position", "OC-0820 - Basic object general attributes", "OC-0821 - Object state special", "OC-0822 - ID Attachment planning rules special", "OC-0823 - Date planning rules", "OC-0824 - Identity", "OC-0825 - ControlledItems", "OC-0826 - ControlledItem", "OC-0827 - Type", "OC-0828 - ControlledItems", "OC-0829 - ControlledItem", "OC-0830 - OperatorPosition", "OC-0831 - NumberOfCases", "OC-09 - Interlocking central unit", "OC-0901 - Designation", "OC-0902 - Designation interlocking central unit", "OC-0903 - ID Housing", "OC-0904 - Interlocking central unit general attributes", "OC-0905 - System type", "OC-0906 - Supplier", "OC-0907 - Energy supply type", "OC-0908 - Energy supply type auxiliary", "OC-0909 - ID Operating area virtual", "OC-0910 - ID Operating area central", "OC-0911 - ID Annotation", "OC-0912 - Object references (other data bases)", "OC-0913 - Reference DB Geodata Information System", "OC-0914 - Technical position", "OC-0915 - Basic object general attributes", "OC-0916 - Object state special", "OC-0917 - ID Attachment planning rules special", "OC-0918 - Date planning rules", "OC-0919 - Location object line", "OC-0920 - ID Line", "OC-0921 - Line kilometer", "OC-0922 - Location object TOP edge", "OC-0923 - ID TOP edge", "OC-0924 - Distance", "OC-0925 - Effective direction", "OC-0926 - Lateral position", "OC-0927 - Lateral distance", "OC-0928 - Identity", "OC-0929 - Type", "OC-0930 - Abbreviation", "OC-0931 - ControlledItems", "OC-0932 - ControlledItem", "OC-0933 - Energy supply type auxiliary 2", "OC-0934 - ID Operational point identification", "OC-10 - Interlocking controlled area", "OC-1001 - ID External element controller", "OC-1002 - ID Annotation", "OC-1003 - Object references (other data bases)", "OC-1004 - Reference DB Geodata Information System", "OC-1005 - Technical position", "OC-1006 - Basic object general attributes", "OC-1007 - Object state special", "OC-1008 - ID Attachment planning rules special", "OC-1009 - Date planning rules", "OC-1010 - Linear object subarea", "OC-1011 - Boundary A", "OC-1012 - Direction reference", "OC-1013 - Boundary B", "OC-1014 - ID TOP edge", "OC-1015 - Identity", "OC-11 - Interlocking controlled object", "OC-1101 - ID Energy supply", "OC-1102 - ID Information", "OC-1103 - ID Annotation", "OC-1104 - Object references (other data bases)", "OC-1105 - Reference DB Geodata Information System", "OC-1106 - Technical position", "OC-1107 - Basic object general attributes", "OC-1108 - Object state special", "OC-1109 - ID Attachment planning rules special", "OC-1110 - Date planning rules", "OC-1111 - Identity", "OC-12 - Transmission route", "OC-1201 - ID Attachment transmission route to", "OC-1202 - ID Attachment transmission route from", "OC-1203 - ID Transmission route to", "OC-1204 - ID Transmission route from", "OC-1205 - Transmission route type", "OC-1206 - Transmission route technology", "OC-1207 - Bandwidth", "OC-1208 - Network type", "OC-1209 - Medium type", "OC-1210 - Technology type", "OC-1211 - Technology decription", "OC-1212 - ID Annotation", "OC-1213 - Object references (other data bases)", "OC-1214 - Reference DB Geodata Information System", "OC-1215 - Technical position", "OC-1216 - Basic object general attributes", "OC-1217 - Object state special", "OC-1218 - ID Attachment planning rules special", "OC-1219 - Date planning rules", "OC-1220 - Identity", "OC-14 - Technical centre (TC)", "OC-1401 - Designation", "OC-1402 - Designation TC", "OC-1403 - ID_Operating site", "OC-1404 - TC IP adress block", "OC-1405 - Region", "OC-1406 - Reserved IP adress block blue V4", "OC-1407 - Reserved IP adress block blue V6", "OC-1408 - Reserved IP adress block grey V4", "OC-1409 - Reserved IP adress block grey V6", "OC-1410 - TC IP Address block subsystem", "OC-1411 - TC subsystem type", "OC-1412 - Reserved IP adress block blue", "OC-1413 - Reserved IP adress block grey", "OC-1414 - ID Housing", "OC-1415 - ID Annotation", "OC-1416 - Object references (other data bases)", "OC-1417 - Reference DB Geodata Information System", "OC-1418 - Technical position", "OC-1419 - Basic object general attributes", "OC-1420 - Object state special", "OC-1421 - ID Attachment planning rules special", "OC-1422 - Date planning rules", "OC-1423 - Identity", "OP-01 - Approach section", "OP-0101 - ID Track section position", "OP-0102 - Designation", "OP-0103 - Designation approach section", "OP-0104 - ID Track section depicted", "OP-0105 - ID Annotation", "OP-0106 - Object references (other data bases)", "OP-0107 - Reference DB Geodata Information System", "OP-0108 - Technical position", "OP-0109 - Basic object general attributes", "OP-0110 - Object state special", "OP-0111 - ID Attachment planning rules special", "OP-0112 - Date planning rules", "OP-0113 - Identity", "OP-02 - Local operating facility", "OP-0201 - Local operating facility general attributes", "OP-0202 - Operating facility type", "OP-0203 - Buzzer turn-on time", "OP-0204 - Designation", "OP-0205 - Designation local operating facility", "OP-0206 - ID Attachment user interface", "OP-0207 - ID External element controller", "OP-0208 - ID Housing", "OP-0209 - ID Annotation", "OP-0210 - Object references (other data bases)", "OP-0211 - Reference DB Geodata Information System", "OP-0212 - Technical position", "OP-0213 - Basic object general attributes", "OP-0214 - Object state special", "OP-0215 - ID Attachment planning rules special", "OP-0216 - Date planning rules", "OP-0217 - Identity", "OP-03 - Operating area", "OP-0301 - Operating area adress formula", "OP-0302 - Value A", "OP-0303 - Value B", "OP-0304 - Value C", "OP-0305 - Value DD", "OP-0306 - Value X", "OP-0307 - Value Y", "OP-0308 - Value YY", "OP-0309 - Operating area attachments", "OP-0310 - ID Attachment connection intergity area 2", "OP-0311 - ID Attachment connection intergity area 3", "OP-0312 - ID Attachment operating area overview", "OP-0313 - ID Operating centre", "OP-0314 - Operating area general attributes", "OP-0315 - Connection integrity area 3", "OP-0316 - Supplier", "OP-0317 - Cabinet line", "OP-0318 - Operating area name", "OP-0319 - Operating area number", "OP-0320 - Connection integrity area 2", "OP-0321 - ID Annotation", "OP-0322 - Object references (other data bases)", "OP-0323 - Reference DB Geodata Information System", "OP-0324 - Technical position", "OP-0325 - Basic object general attributes", "OP-0326 - Object state special", "OP-0327 - ID Attachment planning rules special", "OP-0328 - Date planning rules", "OP-0329 - Identity", "OP-04 - Operating centre", "OP-0401 - ID Attachment operating room plan", "OP-0402 - ID Attachment computer room plan", "OP-0403 - ID Line reference", "OP-0404 - Designation", "OP-0405 - Designation operation centre", "OP-0406 - ID Location", "OP-0407 - ID Annotation", "OP-0408 - Object references (other data bases)", "OP-0409 - Reference DB Geodata Information System", "OP-0410 - Technical position", "OP-0411 - Basic object general attributes", "OP-0412 - Object state special", "OP-0413 - ID Attachment planning rules special", "OP-0414 - Date planning rules", "OP-0415 - Identity", "OP-05 - Operating desk", "OP-0501 - Operating desk general attributes", "OP-0502 - Operating desk type", "OP-0503 - Operating desk designation", "OP-0504 - Operating desk number", "OP-0505 - Operating room number", "OP-0506 - ID Attachment furniture front view", "OP-0507 - ID Attachment furniture ground plan", "OP-0508 - ID Housing", "OP-0509 - ID Operating area", "OP-0510 - ID Interlocking central unit", "OP-0511 - ID Annotation", "OP-0512 - Object references (other data bases)", "OP-0513 - Reference DB Geodata Information System", "OP-0514 - Technical position", "OP-0515 - Basic object general attributes", "OP-0516 - Object state special", "OP-0517 - ID Attachment planning rules special", "OP-0518 - Date planning rules", "OP-0519 - Identity", "OP-06 - Operating display element", "OP-0601 - Operating display element general attributes", "OP-0602 - Indicator", "OP-0603 - Switch", "OP-0604 - Push-button", "OP-0605 - Designation", "OP-0606 - Designation operating display element", "OP-0607 - ID Local operating facility", "OP-0608 - ID Connected object", "OP-0609 - ID Annotation", "OP-0610 - Object references (other data bases)", "OP-0611 - Reference DB Geodata Information System", "OP-0612 - Technical position", "OP-0613 - Basic object general attributes", "OP-0614 - Object state special", "OP-0615 - ID Attachment planning rules special", "OP-0616 - Date planning rules", "OP-0617 - Identity", "OP-07 - Operated location", "OP-0701 - Operated location index", "OP-0702 - Designation operated station", "OP-0703 - Index", "OP-0704 - ID Operating area", "OP-0705 - ID Location", "OP-0706 - ID Annotation", "OP-0707 - Object references (other data bases)", "OP-0708 - Reference DB Geodata Information System", "OP-0709 - Technical position", "OP-0710 - Basic object general attributes", "OP-0711 - Object state special", "OP-0712 - ID Attachment planning rules special", "OP-0713 - Date planning rules", "OP-0714 - Identity", "OP-08 - Operating surface", "OP-0801 - ID Operating area", "OP-0802 - Operating surface attachments", "OP-0803 - ID Attachment monitor subdivision", "OP-0804 - ID Attachment sense of direction", "OP-0805 - ID Attachment specification operating surface", "OP-0806 - ID Annotation", "OP-0807 - Object references (other data bases)", "OP-0808 - Reference DB Geodata Information System", "OP-0809 - Technical position", "OP-0810 - Basic object general attributes", "OP-0811 - Object state special", "OP-0812 - ID Attachment planning rules special", "OP-0813 - Date planning rules", "OP-0814 - Identity", "OP-09 - Operating surface screen", "OP-0901 - Operating surface screen general attributes", "OP-0902 - Surface screen type", "OP-0903 - Surface responsibility", "OP-0904 - ID Operating surface", "OP-0905 - ID Location", "OP-0906 - ID Annotation", "OP-0907 - Object references (other data bases)", "OP-0908 - Reference DB Geodata Information System", "OP-0909 - Technical position", "OP-0910 - Basic object general attributes", "OP-0911 - Object state special", "OP-0912 - ID Attachment planning rules special", "OP-0913 - Date planning rules", "OP-0914 - Identity", "OP-10 - Track occupancy table", "OP-1001 - Track occupancy table general attributes", "OP-1002 - Retrospect time", "OP-1003 - Preview time", "OP-1004 - ID Attachment specification track occupancy table", "OP-1005 - ID Operating area", "OP-1006 - ID Annotation", "OP-1007 - Object references (other data bases)", "OP-1008 - Reference DB Geodata Information System", "OP-1009 - Technical position", "OP-1010 - Basic object general attributes", "OP-1011 - Object state special", "OP-1012 - ID Attachment planning rules special", "OP-1013 - Date planning rules", "OP-1014 - Identity", "OP-11 - EquipmentTypeBell", "OP-1101 - Type", "OP-1102 - Components", "OP-1103 - Component", "OP-1104 - ComponentID", "OP-1105 - ComponentName", "OP-1106 - Description", "OP-1107 - Order", "OP-1108 - AspectComponent", "OP-1109 - AspectComponentID", "OP-1110 - AspectComponentName", "OP-1111 - Description", "OP-1112 - Order", "OP-1113 - AvailableAspects", "OP-1114 - AvailableAspect", "OP-1115 - AspectName", "OP-1116 - Description", "OP-1117 - AspectComponentID", "OP-1118 - ReportedAspects", "OP-1119 - ReportedAspect", "OP-1120 - ReportedAspectName", "OP-1121 - AvailableAspectName", "OP-1122 - Description", "OP-1123 - DrivenAspects", "OP-1124 - DrivenAspect", "OP-1125 - DrivenAspectName", "OP-1126 - AvailableAspectName", "OP-1127 - Description", "OP-1128 - FailureModes", "OP-1129 - FailureMode", "OP-1130 - FailureModeName", "OP-1131 - FailureModeRate", "OP-1132 - AssociatedDrivenAspect", "OP-1133 - AssociatedAvailableAspect", "OP-1134 - AssociatedReportedAspect", "OP-12 - EquipmentTypeSignalBox", "OP-1201 - AvailableAspects", "OP-1202 - AvailableAspect", "OP-1203 - AspectName", "OP-1204 - Description", "OP-1205 - AspectComponentID", "OP-1206 - ReportedAspects", "OP-1207 - ReportedAspect", "OP-1208 - ReportedAspectName", "OP-1209 - AvailableAspectName", "OP-1210 - Description", "OP-1211 - DrivenAspects", "OP-1212 - DrivenAspect", "OP-1213 - DrivenAspectName", "OP-1214 - AvailableAspectName", "OP-1215 - Description", "OP-1216 - FailureModes", "OP-1217 - FailureMode", "OP-1218 - FailureModeName", "OP-1219 - FailureModeRate", "OP-1220 - AssociatedDrivenAspect", "OP-1221 - AssociatedAvailableAspect", "OP-1222 - AssociatedReportedAspect", "OP-1223 - ControlledItems", "OP-1224 - ControlledItem", "OP-1225 - OperatedPosition", "OP-1226 - ControlType", "OP-13 - Operating site", "OP-1301 - Designation", "OP-1302 - Designation operating site", "OP-1303 - OS IP address block", "OP-1304 - Region", "OP-1305 - Reserved IP adress block blue V4", "OP-1306 - Reserved IP adress block blue V6", "OP-1307 - Reserved IP adress block grey V4", "OP-1308 - Reserved IP adress block grey V6", "OP-1309 - OS IP Address block subsystem", "OP-1310 - OS subsystem type", "OP-1311 - Reserved IP adress block blue", "OP-1312 - Reserved IP adress block grey", "OP-1313 - ID Housing", "OP-1314 - ID Annotation", "OP-1315 - Object references (other data bases)", "OP-1316 - Reference DB Geodata Information System", "OP-1317 - Technical position", "OP-1318 - Basic object general attributes", "OP-1319 - Object state special", "OP-1320 - ID Attachment planning rules special", "OP-1321 - Date planning rules", "OP-1322 - Identity", "OT-01 - EquipmentTypeAccessPoint", "OT-0101 - Type", "OT-02 - EquipmentTypeBlockInstrument", "OT-0201 - Type", "OT-0202 - Controls", "OT-0203 - Peg", "OT-0204 - Permissive", "OT-0205 - Absolute", "OT-0206 - Controlled", "OT-0207 - Uncontrolled", "OT-0208 - WelwynControlled", "OT-0209 - Combined", "OT-0210 - Peg", "OT-0211 - Permissive", "OT-0212 - Absolute", "OT-0213 - Controlled", "OT-0214 - Uncontrolled", "OT-0215 - WelwynControlled", "OT-0216 - Configuration", "OT-0217 - Components", "OT-0218 - Component", "OT-0219 - ComponentID", "OT-0220 - ComponentName", "OT-0221 - Description", "OT-0222 - Order", "OT-0223 - AspectComponent", "OT-0224 - AspectComponentID", "OT-0225 - AspectComponentName", "OT-0226 - Description", "OT-0227 - Order", "OT-0228 - AvailableAspects", "OT-0229 - AvailableAspect", "OT-0230 - AspectName", "OT-0231 - Description", "OT-0232 - AspectComponentID", "OT-0233 - ReportedAspects", "OT-0234 - ReportedAspect", "OT-0235 - ReportedAspectName", "OT-0236 - AvailableAspectName", "OT-0237 - Description", "OT-0238 - DrivenAspects", "OT-0239 - DrivenAspect", "OT-0240 - DrivenAspectName", "OT-0241 - AvailableAspectName", "OT-0242 - Description", "OT-0243 - FailureModes", "OT-0244 - FailureMode", "OT-0245 - FailureModeName", "OT-0246 - FailureModeRate", "OT-0247 - AssociatedDrivenAspect", "OT-0248 - AssociatedAvailableAspect", "OT-0249 - AssociatedReportedAspect", "OT-03 - EquipmentTypeCamera", "OT-0301 - Type", "OT-04 - EquipmentTypeCrankHandle", "OT-0401 - Type", "OT-05 - EquipmentTypeDatum", "OT-0501 - Type", "OT-0502 - Units", "OT-0503 - Value", "OT-06 - EquipmentTypeHABD", "OT-0601 - Identity", "OT-0602 - Name", "OT-0603 - Active signalling", "OT-0604 - ID Housing", "OT-0605 - ID Scanner", "OT-0606 - ID RailContact", "OT-0607 - Location object line", "OT-0608 - ID Line", "OT-0609 - Line kilometer", "OT-0610 - Geographic Location", "OT-0611 - Location object TOP edge", "OT-0612 - ID TOP edge", "OT-0613 - Scanner", "OT-0614 - RailContact", "OT-0615 - Distance", "OT-07 - EquipmentTypePullWire", "OT-0701 - Type", "OT-0702 - Components", "OT-0703 - Component", "OT-0704 - ComponentID", "OT-0705 - ComponentName", "OT-0706 - Description", "OT-0707 - Order", "OT-0708 - AspectComponent", "OT-0709 - AspectComponentID", "OT-0710 - AspectComponentName", "OT-0711 - Description", "OT-0712 - Order", "OT-0713 - AvailableAspects", "OT-0714 - AvailableAspect", "OT-0715 - AspectName", "OT-0716 - Description", "OT-0717 - AspectComponentID", "OT-0718 - ReportedAspects", "OT-0719 - ReportedAspect", "OT-0720 - ReportedAspectName", "OT-0721 - AvailableAspectName", "OT-0722 - Description", "OT-0723 - DrivenAspects", "OT-0724 - DrivenAspect", "OT-0725 - DrivenAspectName", "OT-0726 - AvailableAspectName", "OT-0727 - Description", "OT-0728 - FailureModes", "OT-0729 - FailureMode", "OT-0730 - FailureModeName", "OT-0731 - FailureModeRate", "OT-0732 - AssociatedDrivenAspect", "OT-0733 - AssociatedAvailableAspect", "OT-0734 - AssociatedReportedAspect", "OT-08 - EquipmentTypeRadioMast", "OT-0801 - Type", "OT-0802 - Components", "OT-0803 - Component", "OT-0804 - ComponentID", "OT-0805 - ComponentName", "OT-0806 - Description", "OT-0807 - Order", "OT-0808 - AspectComponent", "OT-0809 - AspectComponentID", "OT-0810 - AspectComponentName", "OT-0811 - Description", "OT-0812 - Order", "OT-0813 - AvailableAspects", "OT-0814 - AvailableAspect", "OT-0815 - AspectName", "OT-0816 - Description", "OT-0817 - AspectComponentID", "OT-0818 - ReportedAspects", "OT-0819 - ReportedAspect", "OT-0820 - ReportedAspectName", "OT-0821 - AvailableAspectName", "OT-0822 - Description", "OT-0823 - DrivenAspects", "OT-0824 - DrivenAspect", "OT-0825 - DrivenAspectName", "OT-0826 - AvailableAspectName", "OT-0827 - Description", "OT-0828 - FailureModes", "OT-0829 - FailureMode", "OT-0830 - FailureModeName", "OT-0831 - FailureModeRate", "OT-0832 - AssociatedDrivenAspect", "OT-0833 - AssociatedAvailableAspect", "OT-0834 - AssociatedReportedAspect", "OT-09 - EquipmnentTypeTarget", "OT-0901 - Type", "OT-0902 - CameraRef", "OT-12 - EquipmentTypeTelephone", "OT-1201 - Type", "OT-1202 - Function", "OT-1203 - Restriction", "OT-13 - EquipmentTypeTIPLOC", "OT-1301 - TIPLOC", "OT-1302 - SubTIPLOC", "OT-1303 - Identifier", "OT-1304 - ParentTIPLOC", "OT-14 - EquipmentTypeTrackLubricator", "OT-1401 - Type", "OT-1402 - Location", "OT-1403 - Identity", "OT-1404 - Designation ", "OT-1405 - ID Housing", "OT-1406 - Location object line", "OT-1407 - ID Line", "OT-1408 - Line kilometer", "OT-1409 - Geographic Location", "OT-1410 - Location object TOP edge", "OT-1411 - ID TOP edge", "OT-1412 - Distance", "OT-15 - EquipmentTypeTrafficFlow", "OT-1501 - PerDayValue", "OT-1502 - PerHourValue", "OT-1503 - Colour", "OT-1504 - Description", "OT-1505 - Type", "OT-1506 - NumberOfCars", "OT-1507 - PassengerLoadingPercentage", "OT-1508 - TiplocReference", "OT-16 - EquipmentTypeWaterColumn", "OT-1601 - Type", "OT-1602 - Location", "OT-17 - EquipmentTypeWeldedStrip", "OT-1701 - Location", "OT-18 - EquipmentTypeWILD", "OT-1801 - Location", "OT-19 - SignallingSchemeData", "OT-1901 - TimeFrame", "OT-1902 - RailNode", "OT-1903 - LineOfWay", "OT-1904 - JunctionNode", "OT-1905 - Track", "OT-1906 - Equipment", "OT-1907 - Behaviour", "OT-1908 - GenericBehaviour", "OT-1909 - Source", "OT-1910 - View", "OT-1911 - Images", "OT-1912 - SDEFName", "OT-20 - SourceType", "OT-2001 - Description", "OT-2002 - Quality", "OT-2003 - SouceDate", "OT-2004 - ExpiryDate", "OT-2005 - Version", "OT-2006 - Note", "OT-2007 - fileUID", "OT-2008 - name", "OT-21 - TimeFrameType", "OT-2101 - TimeFrameStart", "OT-2102 - TimeFrameEnd", "OT-2103 - NextTimeFrame", "OT-2104 - Note", "OT-2105 - fileUID", "OT-2106 - name", "OT-22 - ViewType", "OT-2201 - Description", "OT-2202 - ViewCoordinatesList", "OT-2203 - ViewCoordinates", "OT-2204 - ItemFileUID", "OT-2205 - ViewCoordinatePair", "OT-2206 - name", "OT-2207 - value", "OT-2208 - Note", "OT-2209 - fileUID", "OT-2210 - name", Oberstrombegrenzung_Gueterzug, Oberstrombegrenzung_Reisezug, "PD-03 - EquipmentTypeTurntable", "PD-0301 - Join", "PD-0302 - JoinRefA", "PD-0303 - JoinRefB", "PD-04 - Point crossing derailer component", "PD-0401 - ID Point crossing derailer object", "PD-0402 - ID Norm drawing", "PD-0403 - Derailer", "PD-0404 - Throw-off direction", "PD-0405 - Guard rail", "PD-0406 - Crossing", "PD-0407 - Number electric point drives", "PD-0408 - Speed left", "PD-0409 - Speed right", "PD-0410 - Radius left", "PD-0411 - Radius right", "PD-0412 - Pair of switch blades", "PD-0413 - Number electric point drives", "PD-0414 - Frog crossing point drive", "PD-0415 - Radius left", "PD-0416 - Radius right", "PD-0417 - Points indication signal", "PD-0418 - Number of switch-blade detection contacts", "PD-0419 - Speed left", "PD-0420 - Speed right", "PD-0421 - ID Annotation", "PD-0422 - Object references (other data bases)", "PD-0423 - Reference DB Geodata Information System", "PD-0424 - Technical position", "PD-0425 - Basic object general attributes", "PD-0426 - Object state special", "PD-0427 - ID Attachment planning rules special", "PD-0428 - Date planning rules", "PD-0429 - Location object line", "PD-0430 - ID Line", "PD-0431 - Line kilometer", "PD-0432 - Location object TOP edge", "PD-0433 - ID TOP edge", "PD-0434 - Distance", "PD-0435 - Effective direction", "PD-0436 - Lateral position", "PD-0437 - Lateral distance", "PD-0438 - Identity", "PD-0439 - FacingPointLockName", "PD-0440 - Components", "PD-0441 - Component", "PD-0442 - ComponentName", "PD-0443 - TrackReference", "PD-0444 - AvailableAspects", "PD-0445 - AvailableAspect", "PD-0446 - AspectName", "PD-0447 - AspectState", "PD-0448 - Description", "PD-0449 - AspectComponent", "PD-0450 - ReportedAspects", "PD-0451 - ReportedAspect", "PD-0452 - ReportedAspectName", "PD-0453 - AvailableAspectName", "PD-0454 - Description", "PD-0455 - DrivenAspects", "PD-0456 - DrivenAspect", "PD-0457 - DrivenAspectName", "PD-0458 - AvailableAspectName", "PD-0459 - Description", "PD-0460 - FailureModes", "PD-0461 - FailureMode", "PD-0462 - FailureModeName", "PD-0463 - FailureModeRate", "PD-0464 - AssociatedDrivenAspect", "PD-0465 - AssociatedAvailableAspect", "PD-0466 - AssociatedReportedAspect", "PD-0467 - Linespeed", "PD-0468 - TrafficType", "PD-0469 - SpeedValue", "PD-0470 - ExistsInTimeFrame", "PD-0471 - Type", "PD-0472 - TechnologySuffix", "PD-0473 - Derailer signal", "PD-0474 - Crossing track", "PD-0475 - CapacityLimit", "PD-0476 - Position of electric drives", "PD-0477 - Position of electric drives", "PD-0478 - Special element in route body", "PD-05 - Point crossing derailer object", "PD-0501 - Designation", "PD-0502 - ID Interlocking controlled element", "PD-0503 - ID Point crossing system", "PD-0504 - ID Norm drawing", "PD-0505 - ID Points operating staggering feature", "PD-0506 - Point crossing derailer object general attributes", "PD-0507 - Preferred position automatic", "PD-0508 - Point crossing derailer adjusting type", "PD-0509 - Derailer element", "PD-0510 - Derailer preferred position", "PD-0511 - Derailer operating mode", "PD-0512 - Point element", "PD-0513 - Point run through detection", "PD-0514 - Track section clearance point left", "PD-0515 - Element position", "PD-0516 - ID Element", "PD-0517 - Track section clearance point right", "PD-0518 - Element position", "PD-0519 - ID Element", "PD-0520 - ID Signal", "PD-0521 - Point operating mode", "PD-0522 - Point preferred position", "PD-0523 - ID Annotation", "PD-0524 - Object references (other data bases)", "PD-0525 - Reference DB Geodata Information System", "PD-0526 - Technical position", "PD-0527 - Basic object general attributes", "PD-0528 - Object state special", "PD-0529 - ID Attachment planning rules special", "PD-0530 - Date planning rules", "PD-0531 - Identity", "PD-0532 - Lock type", "PD-0533 - ID Fouling point", "PD-0534 - Lock type", "PD-06 - Point crossing system", "PD-0601 - ID Attachment digital point drawing", "PD-0602 - ID Signal", "PD-0603 - Point crossing system general attributes", "PD-0604 - Insolation type", "PD-0605 - Point crossing basic shape", "PD-0606 - Point crossing type", "PD-0607 - ID Annotation", "PD-0608 - Object references (other data bases)", "PD-0609 - Reference DB Geodata Information System", "PD-0610 - Technical position", "PD-0611 - Basic object general attributes", "PD-0612 - Object state special", "PD-0613 - ID Attachment planning rules special", "PD-0614 - Date planning rules", "PD-0615 - Identity", "PD-0616 - Heating", "PD-07 - Points operation staggering feature", "PD-0701 - Designation", "PD-08 - Points operation staggering feature assignment", "PD-0801 - ID Points operating staggering feature", "PD-0802 - ID Signal", "PL-01 - Platform access", "PL-0101 - Platform access general attributes", "PL-0102 - Platform access type", "PL-0103 - Main access", "PL-0104 - ID Platform facility", "PL-0105 - ID Annotation", "PL-0106 - Object references (other data bases)", "PL-0107 - Reference DB Geodata Information System", "PL-0108 - Technical position", "PL-0109 - Basic object general attributes", "PL-0110 - Object state special", "PL-0111 - ID Attachment planning rules special", "PL-0112 - Date planning rules", "PL-0113 - Location object line", "PL-0114 - ID Line", "PL-0115 - Line kilometer", "PL-0116 - Location object TOP edge", "PL-0117 - ID TOP edge", "PL-0118 - Distance", "PL-0119 - Effective direction", "PL-0120 - Lateral position", "PL-0121 - Lateral distance", "PL-0122 - Identity", "PL-02 - Platform edge", "PL-0201 - Platform edge general attributes", "PL-0202 - Position to the track", "PL-0203 - System height", "PL-0204 - Designation", "PL-0205 - Designation platform edge", "PL-0206 - ID Platform facility", "PL-0207 - ID Annotation", "PL-0208 - Object references (other data bases)", "PL-0209 - Reference DB Geodata Information System", "PL-0210 - Technical position", "PL-0211 - Basic object general attributes", "PL-0212 - Object state special", "PL-0213 - ID Attachment planning rules special", "PL-0214 - Date planning rules", "PL-0215 - Linear object subarea", "PL-0216 - Boundary A", "PL-0217 - Direction reference", "PL-0218 - Boundary B", "PL-0219 - ID TOP edge", "PL-0220 - Identity", "PL-0221 - Usable length", "PL-0222 - Physical Length", "PL-0223 - Geographic location", "PL-03 - Platform facility", "PL-0301 - Designation", "PL-0302 - Designation platform facility", "PL-0303 - ID Annotation", "PL-0304 - Object references (other data bases)", "PL-0305 - Reference DB Geodata Information System", "PL-0306 - Technical position", "PL-0307 - Basic object general attributes", "PL-0308 - Object state special", "PL-0309 - ID Attachment planning rules special", "PL-0310 - Date planning rules", "PL-0311 - Identity", "PL-04 - Platform roof", "PL-0401 - ID Platform edge", "PL-0402 - ID Annotation", "PL-0403 - Object references (other data bases)", "PL-0404 - Reference DB Geodata Information System", "PL-0405 - Technical position", "PL-0406 - Basic object general attributes", "PL-0407 - Object state special", "PL-0408 - ID Attachment planning rules special", "PL-0409 - Date planning rules", "PL-0410 - Linear object subarea", "PL-0411 - Boundary A", "PL-0412 - Direction reference", "PL-0413 - Boundary B", "PL-0414 - ID TOP edge", "PL-0415 - Identity", "PM-01 - Actor", "PM-0101 - Actor general attributes", "PM-0102 - Last name", "PM-0103 - Last name 10 digits", "PM-0104 - Last name 5 digits", "PM-0105 - Contact data", "PM-0106 - Identity", "PM-02 - Actor assignment", "PM-0201 - Attachment documentation", "PM-0202 - Date", "PM-0203 - Actor", "PM-0204 - Certification identifier", "PM-0205 - Identity", "PM-03 - Engineering data release", "PM-0301 - Initial state", "PM-0302 - Target state", "PM-0303 - Descipline", "PM-0304 - Identity", "PM-04 - State", "PM-0401 - Attachment to state", "PM-0402 - Container", "PM-0403 - Identity", "PM-05 - Organisation", "PM-0501 - Address ZIP city", "PM-0502 - Address street number", "PM-0503 - Email address", "PM-0504 - Organisation name", "PM-0505 - Organizational unit", "PM-0506 - Telephone number", "PM-0507 - Identity", "PM-06 - EULYNX DP interface", "PM-0601 - EULYNX DP interface general attributes", "PM-0602 - Comment", "PM-0603 - Creation timestamp", "PM-0604 - Tool name", "PM-0605 - Tool version", "PM-0606 - CCS engineering", "PM-0607 - Engineering data", "PM-0608 - Engineering data release", "PM-0609 - Meta data", "PM-0610 - Project meta data", "PM-0611 - State", "PM-0612 - Identity", "PM-07 - Project meta data", "PM-0701 - Planning group meta data", "PM-0702 - Project meta data general attributes", "PM-0703 - Project description", "PM-0704 - Date of project completion", "PM-0705 - Project number", "PM-0706 - Project leader", "PM-0707 - Identity", "PM-08 - Planning group meta data", "PM-0801 - Leading operational locality", "PM-0802 - Single planning step meta data", "PM-0803 - Planning group general attributes", "PM-0804 - Attachment operational task", "PM-0805 - Date of completion planning group", "PM-0806 - XSD version", "PM-0807 - Planning group special type", "PM-0808 - Discipline", "PM-0809 - Department responsible for inventory plans", "PM-0810 - Planning group leading line", "PM-0811 - Line section", "PM-0812 - Line kilometer", "PM-0813 - Line number", "PM-0814 - Planning group title block", "PM-0815 - Section of construction", "PM-0816 - Designation facility (central unit)", "PM-0817 - Designation planning group", "PM-0818 - Designation sub-facility (controller)", "PM-0819 - Planning office", "PM-0820 - Polygons observation area", "PM-0821 - Coordinate system oberservation area", "PM-0822 - Polygon observation area", "PM-0823 - Polygons planning area", "PM-0824 - Coordinate  system planning area", "PM-0825 - Polygons planning area", "PM-0826 - Identity", "PM-09 - Single planning step meta data", "PM-0901 - Attachment explanatory report", "PM-0902 - Attachment special materialisation", "PM-0903 - Attachment register of permitted speeds", "PM-0904 - ID Engineering data release", "PM-0905 - Signaling objects planning area", "PM-0906 - ID Signaling object planning area", "PM-0907 - Single planning step general attributes", "PM-0908 - Construction phase", "PM-0909 - Construction step short designation", "PM-0910 - Construction step long designation", "PM-0911 - Date of completion single planning", "PM-0912 - Baseline of ruleset", "PM-0913 - Index", "PM-0914 - Informative", "PM-0915 - Sequential number", "PM-0916 - Single planning step type", "PM-0917 - Planning phase", "PM-0918 - Single planning step special", "PM-0919 - Reference special comparison", "PM-0920 - Comparison base", "PM-0921 - Comparison special type", "PM-0922 - Single planning step status", "PM-0923 - Acceptance", "PM-0924 - Creation", "PM-0925 - Release", "PM-0926 - Approval", "PM-0927 - Equalization", "PM-0928 - Checking", "PM-0929 - Quality checking", "PM-0930 - Other", "PM-0931 - Adoption", "PM-0932 - Reference planning basis", "PM-0933 - Identity", "PS-01 - EquipmentTypeBoosterTransformer", "PS-0101 - Type", "PS-02 - EquipmentTypeNeutralSection", "PS-0201 - Location", "PS-03 - EquipmentTypePowerLineCrossing", "PS-0301 - Location", "PS-04 - EquipmentTypeStanchion", "PS-0401 - Type", "PS-0402 - PairedWithRef", "PS-0403 - PairingType", "PS-06 - EquipmentTypeTractionFeed", "PS-0601 - Location", "PS-0602 - Type", PlaceholderForPostponedReqs, Port_Nr_Ausg_Physisch, Position, Position_Sonstige, "Postponed requirements", Primaerquelle, Prioritaet, Prioritaet, Prioritaet, Prioritaet, Prog_Datei_Einzel, Prog_Datei_Gruppe, Punkt_Objekt_TOP_Kante, RBC_Allg, RBC_SRS_Unterversion, RBC_SRS_Version, "RO-01 - Composite route", "RO-0101 - Designation", "RO-0102 - Operation command composite route", "RO-0103 - ID Annotation", "RO-0104 - Object references (other data bases)", "RO-0105 - Reference DB Geodata Information System", "RO-0106 - Technical position", "RO-0107 - Basic object general attributes", "RO-0108 - Object state special", "RO-0109 - ID Attachment planning rules special", "RO-0110 - Date planning rules", "RO-0111 - Identity", "RO-02 - Composite route assignment", "RO-0201 - ID Composite route", "RO-0202 - ID Route main shunt", "RO-0203 - ID Annotation", "RO-0204 - Object references (other data bases)", "RO-0205 - Reference DB Geodata Information System", "RO-0206 - Technical position", "RO-0207 - Basic object general attributes", "RO-0208 - Object state special", "RO-0209 - ID Attachment planning rules special", "RO-0210 - Date planning rules", "RO-0211 - Identity", "RO-03 - Distinctive point", "RO-0301 - Designation", "RO-0302 - Designation distinctive point", "RO-0303 - ID Overlap authority dependent", "RO-0304 - ID Distinctive location", "RO-0305 - ID Annotation", "RO-0306 - Object references (other data bases)", "RO-0307 - Reference DB Geodata Information System", "RO-0308 - Technical position", "RO-0309 - Basic object general attributes", "RO-0310 - Object state special", "RO-0311 - ID Attachment planning rules special", "RO-0312 - Date planning rules", "RO-0313 - Identity", "RO-04 - Other point", "RO-0401 - ID Start area", "RO-0402 - ID Annotation", "RO-0403 - Object references (other data bases)", "RO-0404 - Reference DB Geodata Information System", "RO-0405 - Technical position", "RO-0406 - Basic object general attributes", "RO-0407 - Object state special", "RO-0408 - ID Attachment planning rules special", "RO-0409 - Date planning rules", "RO-0410 - Location object line", "RO-0411 - ID Line", "RO-0412 - Line kilometer", "RO-0413 - Location object TOP edge", "RO-0414 - ID TOP edge", "RO-0415 - Distance", "RO-0416 - Effective direction", "RO-0417 - Lateral position", "RO-0418 - Lateral distance", "RO-0419 - Identity", "RO-05 - Overlap", "RO-0501 - Designation", "RO-0502 - Designation overlap", "RO-0503 - Overlap general attributes", "RO-0504 - Minimum overlap length", "RO-0505 - Determining gradient", "RO-0506 - Overlap specific", "RO-0507 - Delayed release", "RO-0508 - Overlap sequence", "RO-0509 - Route speed restriction from overlap", "RO-0510 - Overlap speed upgrade none", "RO-0511 - ID TDS destination track", "RO-0512 - ID Point of conflict", "RO-0513 - ID TDS train detection", "RO-0514 - ID Route path", "RO-0515 - ID Intermittent train protection point of conflict", "RO-0516 - ID Annotation", "RO-0517 - Object references (other data bases)", "RO-0518 - Reference DB Geodata Information System", "RO-0519 - Technical position", "RO-0520 - Basic object general attributes", "RO-0521 - Object state special", "RO-0522 - ID Attachment planning rules special", "RO-0523 - Date planning rules", "RO-0524 - Identity", "RO-06 - Overlap points crossings", "RO-0601 - Overlap points crossings general attributes", "RO-0602 - Element flank protection", "RO-0603 - Element locked", "RO-0604 - ID Overlap", "RO-0605 - ID Point crossing derailer object", "RO-0606 - ID Annotation", "RO-0607 - Object references (other data bases)", "RO-0608 - Reference DB Geodata Information System", "RO-0609 - Technical position", "RO-0610 - Basic object general attributes", "RO-0611 - Object state special", "RO-0612 - ID Attachment planning rules special", "RO-0613 - Date planning rules", "RO-0614 - Identity", "RO-07 - Route dependency", "RO-0701 - ID Dependent element", "RO-0702 - ID Route path", "RO-0703 - ID Annotation", "RO-0704 - Object references (other data bases)", "RO-0705 - Reference DB Geodata Information System", "RO-0706 - Technical position", "RO-0707 - Basic object general attributes", "RO-0708 - Object state special", "RO-0709 - ID Attachment planning rules special", "RO-0710 - Date planning rules", "RO-0711 - Identity", "RO-0712 - ID Operating display element", "RO-0713 - Route dependency key release", "RO-0714 - ID Key release instrument", "RO-0715 - Release key release instrument destination track", "RO-08 - Route deviation point", "RO-0801 - ID Route path", "RO-0802 - ID Deviation point", "RO-0803 - ID Annotation", "RO-0804 - Object references (other data bases)", "RO-0805 - Reference DB Geodata Information System", "RO-0806 - Technical position", "RO-0807 - Basic object general attributes", "RO-0808 - Object state special", "RO-0809 - ID Attachment planning rules special", "RO-0810 - Date planning rules", "RO-0811 - Identity", "RO-09 - Route main shunt", "RO-0901 - Route general attributes", "RO-0902 - F operation (route partly without electrification)", "RO-0903 - Route type", "RO-0904 - Route designation input string", "RO-0905 - Route setting completion time", "RO-0906 - Route sequence", "RO-0907 - Route speed", "RO-0908 - ID Route path", "RO-0909 - ID Route sequential locking", "RO-0910 - Intermediate point subroute", "RO-0911 - Intermediate point subroute speed upgrade", "RO-0912 - Shunting route", "RO-0913 - Automatic setting", "RO-0914 - Opposing shunt route lockout", "RO-0915 - ID TDS facility clear for shunting", "RO-0916 - Main route", "RO-0917 - Automatic setting", "RO-0918 - Signal spacing reduced breaking distance", "RO-0919 - Main route overlap", "RO-0920 - Preferred overlap", "RO-0921 - ID Overlap", "RO-0922 - ID LC activation (LC outside route body)", "RO-0923 - ID Signal group exit signal", "RO-0924 - ID Annotation", "RO-0925 - Object references (other data bases)", "RO-0926 - Reference DB Geodata Information System", "RO-0927 - Technical position", "RO-0928 - Basic object general attributes", "RO-0929 - Object state special", "RO-0930 - ID Attachment planning rules special", "RO-0931 - Date planning rules", "RO-0932 - Identity", "RO-0933 - ID Route exclusion special", "RO-10 - Route path", "RO-1001 - Highest speed for route path (from register of permitted speeds on a line)", "RO-1002 - ID Route entry signal", "RO-1003 - ID Route exit signal", "RO-1004 - ID Annotation", "RO-1005 - Object references (other data bases)", "RO-1006 - Reference DB Geodata Information System", "RO-1007 - Technical position", "RO-1008 - Basic object general attributes", "RO-1009 - Object state special", "RO-1010 - ID Attachment planning rules special", "RO-1011 - Date planning rules", "RO-1012 - Identity", "RO-1013 - Linear object subarea", "RO-1014 - Boundary A", "RO-1015 - Direction reference", "RO-1016 - Boundary B", "RO-1017 - ID TOP edge", "RO-11 - Route signalling", "RO-1101 - ID route main shunt", "RO-1102 - ID Signal aspect entry signal", "RO-1103 - ID Signal aspect exit signal", "RO-1104 - ID Annotation", "RO-1105 - Object references (other data bases)", "RO-1106 - Reference DB Geodata Information System", "RO-1107 - Technical position", "RO-1108 - Basic object general attributes", "RO-1109 - Object state special", "RO-1110 - ID Attachment planning rules special", "RO-1111 - Date planning rules", "RO-1112 - Identity", "RO-12 - Shunting route flank protection assignment", "RO-1201 - ID Flank protection", "RO-1202 - ID Shunt route", "RO-1203 - ID Annotation", "RO-1204 - Object references (other data bases)", "RO-1205 - Reference DB Geodata Information System", "RO-1206 - Technical position", "RO-1207 - Basic object general attributes", "RO-1208 - Object state special", "RO-1209 - ID Attachment planning rules special", "RO-1210 - Date planning rules", "RO-1211 - Identity", "RO-13 - Signal replacement offset", "RO-1301 - ID TDS", "RO-1302 - ID Route path", "RO-1303 - ID Annotation", "RO-1304 - Object references (other data bases)", "RO-1305 - Reference DB Geodata Information System", "RO-1306 - Technical position", "RO-1307 - Basic object general attributes", "RO-1308 - Object state special", "RO-1309 - ID Attachment planning rules special", "RO-1310 - Date planning rules", "RO-1311 - Identity", "RO-14 - Not traversed point", "RO-1401 - ID Route path", "RO-1402 - ID Point crossing derailer object", "RO-1403 - Required position", "RO-15 - Autorisation to set a route", "RO-1501 - ID Route path", "RO-1502 - Autorisation ID", "RO-1503 - Autorisation type", "RO-16 - Convergency locking", "RO-1601 - Point position", "RO-1602 - ID Point crossing derailer object", "RO-1603 - ID Signal", "RO-17 - TVD Sections to be checked to open a signal", "RO-1701 - ID Route path", "RO-1702 - ID TDS first", "RO-1703 - ID TDS last", "RO-1704 - Cancellation possibility", "RO-18 - Opposing route locking", "RO-1801 - name", "RO-1802 - Single track ("Voie Unique") route locking", "RO-1803 - orientation", "RO-1804 - ID TDS to be free", "RO-1805 - ID TDS to be occupied", "RO-1806 - station track ("Voie de stationnement") route locking", "RO-1807 - orientation", "RO-1808 - ID TDS to be free", "RO-1809 - ID TDS to be occupied", "RO-1810 - ID TDS to be used for shunting", "RO-1811 - Opposing route locking with two interlockings", "RO-1812 - orientation", "RO-1813 - ID TDS to be free", "RO-1814 - ID TDS to be occupied", "RO-1815 - ID Point to open the entrance signal", "RO-1816 - ID Point to keep the entrance signal closed", "RO-1817 - Standoff ("Affrontement") route locking", "RO-1818 - orientation", "RO-1819 - ID TVD Sections to be free", "RO-1820 - ID Point to open the entrance signal", "RO-1821 - ID TVD sections to be occupied", "RO-1822 - ID Point to keep the entrance signal closed", "RO-1823 - Route locking release", "RO-1824 - Standoff ("Affrontement") route locking with two interlockings", "RO-1825 - orientation", "RO-1826 - ID TVD Sections to be free", "RO-1827 - ID Point to open the entrance signal", "RO-1828 - ID TVD sections to be occupied", "RO-1829 - ID Point to keep the entrance signal closed", "RO-1830 - Route locking release", "RO-1831 - Limited "wrong direction" ("IPCS") route locking", "RO-1832 - orientation", "RO-1833 - ID TVD Sections to be free", "RO-1834 - ID Point to open the entrance signal", "RO-1835 - ID TVD sections to be occupied", "RO-1836 - ID Point to keep the entrance signal closed", "RO-1837 - Conditions on the intermediate interlockings or points", "RO-1838 - Lever and control switches", "RO-1839 - ID Route set", "RO-1840 - ID Point controlled", "RO-1841 - Linear object subarea", "RO-1842 - Boundary A", "RO-1843 - Direction reference", "RO-1844 - Boundary B", "RO-1845 - ID TOP edge", "RO-1846 - Route release", "RO-19 - ConflictingRoute", "RO-1901 - conflictsWithRoute", "RO-1902 - reasonForConflict", "RO-20 - RouteActivationSection", "RO-2001 - ReleaseDelay", "RO-22 - transit", "RO-2201 - ID TDS", "RO-2202 - orientation", "Realized Dataplatform requirements", "Realized EULYNX cluster requirements", Rekursion_2_Nr, Rekursion_2_Nr, Rekursion_Nr, Rekursion_Nr, RequirementsPlaceholder, RtmLength, RtmProxy, RtmProxyDuration, RtmProxy_Area, RtmProxy_Linear, RtmProxy_Spot, RtmSpeed, Rufnummer, SBE, "SI-01 - EquipmentTypeBoard", "SI-0101 - EquipmentSupportRef", "SI-0102 - MountingRef", "SI-0103 - MountingPoint", "SI-0104 - GridLocationX", "SI-0105 - GridLocationY", "SI-0106 - Type", "SI-0107 - SubType", "SI-0108 - Arrow", "SI-0109 - Linespeed", "SI-0110 - TrafficType", "SI-0111 - SpeedValue", "SI-0112 - Legend", "SI-0113 - CellRef", "SI-0114 - EffectivePoint", "SI-0115 - TrackRef", "SI-0116 - Chainage", "SI-0117 - Direction", "SI-0118 - LocationDescription", "SI-0119 - NominatedDatum", "SI-0120 - LongitudinalPosition", "SI-0121 - PlusMinus", "SI-0122 - LongitudinalPositionMetres", "SI-0123 - Obstruction", "SI-0124 - MovementFromExistingOrPlannedPosition", "SI-0125 - WidthOfTheSign", "SI-0126 - ApproachSpeed", "SI-0127 - ReadingDistances", "SI-0128 - AvailableReadingDistance", "SI-0129 - AchievableReadingDistance", "SI-0130 - RequiredReadingDistance", "SI-0131 - AWSMagnet", "SI-0132 - DistanceToAWSMagnet", "SI-0133 - AWSMagnetRef", "SI-0134 - AccessPoint", "SI-0135 - NearestAccessPoint", "SI-0136 - AccessPointRef", "SI-0137 - DistanceToAccessPoint", "SI-0138 - ControlledBy", "SI-0139 - SignalBoxName", "SI-0140 - SignalBoxRef", "SI-02 - EquipmentTypeMilepost", "SI-0201 - DistanceShown", "SI-0202 - Type", "SI-03 - Signal", "SI-0301 - Designation", "SI-0302 - Route out of island track with exit signals at both ends", "SI-0303 - ID Shunting route simultaneous lockout", "SI-0304 - ID Main route simultaneous lockout", "SI-0305 - Route special", "SI-0306 - Opposite track", "SI-0307 - ID Route locking trigger", "SI-0308 - Route", "SI-0309 - Overlap release manual", "SI-0310 - Non-stop movement", "SI-0311 - ID Shunting target authority dependent", "SI-0312 - Shunt remaining route release", "SI-0313 - Intermittant train protection", "SI-0314 - Intermittent train protection protective section required", "SI-0315 - Signal fictitious", "SI-0316 - Fictitious signal function", "SI-0317 - Signal real", "SI-0318 - Signal real active display panel", "SI-0319 - Operating mode", "SI-0320 - Alignment point", "SI-0321 - Intentional dark signal", "SI-0322 - Alignment point distance", "SI-0323 - Alignment point height", "SI-0324 - Signalling system", "SI-0325 - Lens diffuser type", "SI-0326 - Lens diffuser operating position", "SI-0327 - Signal type", "SI-0328 - Hot strip orientation", "SI-0329 - Hoods length", "SI-0330 - Back board", "SI-0331 - Signal head type", "SI-0332 - Signal real active", "SI-0333 - ID Interlocking controlled element", "SI-0334 - Controlled by signal box name", "SI-0335 - Controlled by signal box reference", "SI-0336 - Signal sighting minimum", "SI-0337 - Signal sighting target", "SI-0338 - Signal sighting achievable", "SI-0339 - Signal sighting available", "SI-0340 - Signal sighting route indicator", "SI-0341 - Signal sighting combined with repeater", "SI-0342 - Signal viewing minimum in front of signal", "SI-0343 - Confusion with other signals", "SI-0344 - Signal ahead visible", "SI-0345 - Read through risk", "SI-0346 - Background features", "SI-0347 - Stations view all staff positions", "SI-0348 - Train standing safety considerations", "SI-0349 - Limited clearances", "SI-0350 - Hand signalling prohibited", "SI-0351 - Safety handrail required", "SI-0352 - Conductor rail guard board required", "SI-0353 - Walkway", "SI-0354 - Actual approach speed", "SI-0355 - Movement from existing or planned position", "SI-0356 - Distance to stop marks", "SI-0357 - Banner signal required", "SI-0358 - Radio coverage NRN", "SI-0359 - Radio coverage CSR", "SI-0360 - Radio coverage GSMR", "SI-0361 - Extra signage", "SI-0362 - Tunnel signal", "SI-0363 - Signal function", "SI-0364 - Automatic setting", "SI-0365 - Other permitted arrangement", "SI-0366 - Signal fixing type", "SI-0367 - Platform standage", "SI-0368 - ID Annotation", "SI-0369 - Object references (other data bases)", "SI-0370 - Reference DB Geodata Information System", "SI-0371 - Technical position", "SI-0372 - Basic object general attributes", "SI-0373 - Object state special", "SI-0374 - ID Attachment planning rules special", "SI-0375 - Date planning rules", "SI-0376 - Location object line", "SI-0377 - ID Line", "SI-0378 - Line kilometer", "SI-0379 - Location object TOP edge", "SI-0380 - ID TOP edge", "SI-0381 - Distance", "SI-0382 - Effective direction", "SI-0383 - Lateral position", "SI-0384 - Lateral distance", "SI-0385 - Location description", "SI-0386 - Longitudinal position", "SI-0387 - Plus minus", "SI-0388 - Longitudinal position metres", "SI-0389 - Identity", "SI-0390 - Clearance assessment", "SI-0391 - Minimum radius", "SI-0392 - Maximum curvature", "SI-0393 - Maximum cant", "SI-0394 - End throw", "SI-0395 - Centre throw", "SI-0396 - Height", "SI-0397 - Left six  foot", "SI-0398 - Right six foot", "SI-0399 - Standard", "SI-0400 - Nearest access point", "SI-0401 - Access point reference", "SI-0402 - Distance to access point", "SI-0403 - Signal post telephone type", "SI-0404 - Signal post telephone location", "SI-0405 - Signal post telephone reference", "SI-0406 - Failure mode name", "SI-0407 - Failure mode rate", "SI-0408 - Associated driven aspect", "SI-0409 - Associated available aspect", "SI-0410 - Associated reported aspect", "SI-0411 - MountingPoint", "SI-0412 - GridLocationX", "SI-0413 - GridLocationY", "SI-0414 - Routes", "SI-0415 - Route", "SI-0416 - BehaviourID", "SI-0417 - PointsNormal", "SI-0418 - PointsName", "SI-0419 - PointsReverse", "SI-0420 - PointsName", "SI-0421 - ExistsInTimeFrame", "SI-0422 - ExistsInTimeFrame", "SI-0423 - AWSMagnet", "SI-0424 - DistanceToAWSMagnet", "SI-0425 - AWSMagnetRef", "SI-0426 - OverheadLineEquipment", "SI-0427 - OLEMesh", "SI-0428 - OLEStructureBeyond", "SI-0429 - OLEStructureRefNote1", "SI-0430 - OLEStructureRefDistance1", "SI-0431 - OLEStructureRefName1", "SI-0432 - OLEStructureApproach", "SI-0433 - OLEStructureRefNote2", "SI-0434 - OLEStructureRefDistance2", "SI-0435 - OLEStructureRefName2", "SI-0436 - Lamp checking", "SI-0437 - ID Second criteria for signal closing", "SI-0438 - Occupied exit from stub track", "SI-0439 - Validity area", "SI-0440 - Datum", "SI-0441 - Pitch", "SI-0442 - Yaw", "SI-0443 - Obscuration", "SI-0444 - ObscurationType", "SI-0445 - Chainage", "SI-0446 - MinimumReadingDistances", "SI-0447 - PLJIReadingDistance", "SI-0448 - MARIReadingDistance", "SI-0449 - PLSReadingDistance", "SI-0450 - ResponseTimes", "SI-0451 - SupplementaryResponseTime", "SI-05 - Signal aspect", "SI-0501 - ID Signal frame", "SI-0502 - Signal aspect name ID", "SI-0503 - Signal aspect general attributes", "SI-0504 - Applied", "SI-0505 - Illuminated", "SI-0506 - Duration of activation", "SI-0507 - ID Annotation", "SI-0508 - Object references (other data bases)", "SI-0509 - Reference DB Geodata Information System", "SI-0510 - Technical position", "SI-0511 - Basic object general attributes", "SI-0512 - Object state special", "SI-0513 - ID Attachment planning rules special", "SI-0514 - Date planning rules", "SI-0515 - Identity", "SI-0516 - Aspect component order", "SI-0517 - Reported aspect name", "SI-0518 - Available aspect name", "SI-0519 - Reported aspect description", "SI-0520 - Driven aspect name", "SI-0521 - Available aspect name", "SI-0522 - Driven aspect description", "SI-0523 - Illuminatable", "SI-0524 - Switchable", "SI-0525 - Symbol", "SI-0526 - Valid from", "SI-0527 - Valid to", "SI-0528 - Activation Zs 2 monitored", "SI-06 - Signal fixing", "SI-0601 - ID Signal fixing", "SI-0602 - ID Norm drawing", "SI-0603 - Signal fixing general attributes", "SI-0604 - Fixing type", "SI-0605 - Height foundation top edge", "SI-0606 - Upper height of optical system", "SI-0607 - ID Annotation", "SI-0608 - Object references (other data bases)", "SI-0609 - Reference DB Geodata Information System", "SI-0610 - Technical position", "SI-0611 - Basic object general attributes", "SI-0612 - Object state special", "SI-0613 - ID Attachment planning rules special", "SI-0614 - Date planning rules", "SI-0615 - Location object line", "SI-0616 - ID Line", "SI-0617 - Line kilometer", "SI-0618 - Location object TOP edge", "SI-0619 - ID TOP edge", "SI-0620 - Distance", "SI-0621 - Effective direction", "SI-0622 - Lateral position", "SI-0623 - Lateral distance", "SI-0624 - Identity", "SI-0625 - Mounting Reference", "SI-0626 - Cage type", "SI-0627 - Mounting", "SI-0628 - TrackLocation", "SI-0629 - AssociatedLOW", "SI-0630 - SleeperMounted", "SI-0631 - RailMounted", "SI-0632 - name", "SI-0633 - ID Norm drawing distant signal board", "SI-07 - Signal frame", "SI-0701 - ID Signal fixing", "SI-0702 - ID Signal subordination", "SI-0703 - Frame type", "SI-0704 - ID Signal", "SI-0705 - ID Annotation", "SI-0706 - Object references (other data bases)", "SI-0707 - Reference DB Geodata Information System", "SI-0708 - Technical position", "SI-0709 - Basic object general attributes", "SI-0710 - Object state special", "SI-0711 - ID Attachment planning rules special", "SI-0712 - Date planning rules", "SI-0713 - Identity", "SI-0714 - Component ID", "SI-0715 - Component name", "SI-0716 - Component description", "SI-08 - Route announcer", "SI-0801 - ID Route announcer", "SI-0802 - ID Entry signal announced", SRS_Unterversion, SRS_Unterversion, SRS_Version, SRS_Version, STZ, Schutzstrecke_Erforderlich, Schutzstrecke_Vorhanden, Seitliche_Lage, Seitlicher_Abstand, Sonstige_Standortangabe, Spannung_Art, Spannung_Art, Spannung_Toleranz_Obere, Spannung_Toleranz_Untere, StandOutControl, Standortangabe_Balisenschild, Start_W_Element, System_Vor_Grenze, System_Vor_Grenze_Besonders, TBV_Meldepunkt, TBV_Tunnelbereich_Laenge, TBV_Tunnelsignal, TCDP_Typ_GNT, "TD-03 - EquipmentTypeTrackCircuitInterruptor", "TD-0301 - AvailableAspects", "TD-0302 - AvailableAspect", "TD-0303 - AspectName", "TD-0304 - Description", "TD-0305 - AspectComponentID", "TD-0306 - ReportedAspects", "TD-0307 - ReportedAspect", "TD-0308 - ReportedAspectName", "TD-0309 - AvailableAspectName", "TD-0310 - Description", "TD-0311 - FailureModes", "TD-0312 - FailureMode", "TD-0313 - FailureModeName", "TD-0314 - FailureModeRate", "TD-0315 - AssociatedDrivenAspect", "TD-0316 - AssociatedAvailableAspect", "TD-0317 - AssociatedReportedAspect", "TD-0318 - AssociatedTrainDetectionSection", "TD-0319 - Repeated", "TD-05 - Switching element assignment", "TD-0501 - ID Request", "TD-0502 - ID Switch", "TD-0503 - Switching equipment function", "TD-0504 - ID Annotation", "TD-0505 - Object references (other data bases)", "TD-0506 - Reference DB Geodata Information System", "TD-0507 - Technical position", "TD-0508 - Basic object general attributes", "TD-0509 - Object state special", "TD-0510 - ID Attachment planning rules special", "TD-0511 - Date planning rules", "TD-0512 - Identity", "TD-06 - Train detection system (TDS)", "TD-0601 - Designation", "TD-0602 - Designation code letter", "TD-0603 - TDS facility general attributes", "TD-0604 - TDS type", "TD-0605 - Relief 'track free' indication", "TD-0606 - TDS model type", "TD-0607 - TDS electrical characteristics", "TD-0608 - Ballast resistence", "TD-0609 - TDS length", "TD-0610 - TDS length influenced", "TD-0611 - TDS length section E1", "TD-0612 - TDS length section E2", "TD-0613 - TDS length section E3", "TD-0614 - TDS length section S", "TD-0615 - TDS facility cascade", "TD-0616 - TDS cascade designation", "TD-0617 - TDS cascade single analysis", "TD-0618 - TDS transmission occupation information", "TD-0619 - ID Transmission occupation information", "TD-0620 - Transmission occupation information direction", "TD-0621 - Transmission occupation information type", "TD-0622 - ID Track section", "TD-0623 - ID Train detection evaluation unit", "TD-0624 - ID Annotation", "TD-0625 - Object references (other data bases)", "TD-0626 - Reference DB Geodata Information System", "TD-0627 - Technical position", "TD-0628 - Basic object general attributes", "TD-0629 - Object state special", "TD-0630 - ID Attachment planning rules special", "TD-0631 - Date planning rules", "TD-0632 - Identity", "TD-0633 - Type", "TD-0634 - Implementation", "TD-0635 - Part", "TD-0636 - Type", "TD-0637 - PartTrack", "TD-0638 - PartChainage", "TD-0639 - AvailableAspects", "TD-0640 - AvailableAspect", "TD-0641 - AspectName", "TD-0642 - Description", "TD-0643 - AspectComponentID", "TD-0644 - ReportedAspects", "TD-0645 - ReportedAspect", "TD-0646 - ReportedAspectName", "TD-0647 - AvailableAspectName", "TD-0648 - Description", "TD-0649 - DrivenAspects", "TD-0650 - DrivenAspect", "TD-0651 - DrivenAspectName", "TD-0652 - AvailableAspectName", "TD-0653 - Description", "TD-0654 - FailureModes", "TD-0655 - FailureMode", "TD-0656 - FailureModeName", "TD-0657 - FailureModeRate", "TD-0658 - AssociatedDrivenAspect", "TD-0659 - AssociatedAvailableAspect", "TD-0660 - AssociatedReportedAspect", "TD-0661 - TDS insulation type", "TD-07 - TDS component", "TD-0701 - Designation", "TD-0702 - ID Reference point", "TD-0703 - TDS component axle counter", "TD-0704 - TDS component rail cross-section", "TD-0705 - TDS component power supply", "TD-0706 - TDS component sort", "TD-0707 - ID Energy", "TD-0708 - ID TDS border", "TD-0709 - ID Information", "TD-0710 - TDS component type", "TD-0711 - ID Annotation", "TD-0712 - Object references (other data bases)", "TD-0713 - Reference DB Geodata Information System", "TD-0714 - Technical position", "TD-0715 - Basic object general attributes", "TD-0716 - Object state special", "TD-0717 - ID Attachment planning rules special", "TD-0718 - Date planning rules", "TD-0719 - Identity", "TD-0720 - Location object line", "TD-0721 - ID Line", "TD-0722 - Line kilometer", "TD-0723 - Location object TOP edge", "TD-0724 - ID TOP edge", "TD-0725 - Distance", "TD-0726 - Effective direction", "TD-0727 - Lateral position", "TD-0728 - Lateral distance", "TD-08 - TDS element", "TD-0801 - TDS element general attributes", "TD-0802 - TDS element type", "TD-0803 - TDS element rope number", "TD-0804 - TDS element rope type", "TD-0805 - TDS element connection", "TD-0806 - TDS connection designation", "TD-0807 - TDS connection feeding direction", "TD-0808 - ID TDS facility", "TD-0809 - ID Annotation", "TD-0810 - Object references (other data bases)", "TD-0811 - Reference DB Geodata Information System", "TD-0812 - Technical position", "TD-0813 - Basic object general attributes", "TD-0814 - Object state special", "TD-0815 - ID Attachment planning rules special", "TD-0816 - Date planning rules", "TD-0817 - Identity", "TD-0818 - Location object line", "TD-0819 - ID Line", "TD-0820 - Line kilometer", "TD-0821 - Location object TOP edge", "TD-0822 - ID TOP edge", "TD-0823 - Distance", "TD-0824 - Effective direction", "TD-0825 - Lateral position", "TD-0826 - Lateral distance", "TD-0827 - name", "TD-0828 - RunningRailsConnected", "TD-0829 - Tunings", "TD-0830 - ConnectedImpedanceBondRef", "TD-0831 - Geographical location", "TD-09 - Train sensor", "TD-0901 - Designation", "TD-0902 - ID Reference point", "TD-0903 - Train sensor general attributes", "TD-0904 - Train sensor type", "TD-0905 - Train sensor model type", "TD-0906 - ID Annotation", "TD-0907 - Object references (other data bases)", "TD-0908 - Reference DB Geodata Information System", "TD-0909 - Technical position", "TD-0910 - Basic object general attributes", "TD-0911 - Object state special", "TD-0912 - ID Attachment planning rules special", "TD-0913 - Date planning rules", "TD-0914 - Identity", "TD-0915 - Location object line", "TD-0916 - ID Line", "TD-0917 - Line kilometer", "TD-0918 - Location object TOP edge", "TD-0919 - ID TOP edge", "TD-0920 - Distance", "TD-0921 - Effective direction", "TD-0922 - Lateral position", "TD-0923 - Lateral distance", "TD-0924 - Components", "TD-0925 - Component", "TD-0926 - ComponentID", "TD-0927 - ComponentName", "TD-0928 - Description", "TD-0929 - Order", "TD-0930 - AspectComponent", "TD-0931 - AspectComponentID", "TD-0932 - AspectComponentName", "TD-0933 - Description", "TD-0934 - Order", "TD-0935 - AvailableAspects", "TD-0936 - AvailableAspect", "TD-0937 - AspectName", "TD-0938 - Description", "TD-0939 - AspectComponentID", "TD-0940 - ReportedAspects", "TD-0941 - ReportedAspect", "TD-0942 - ReportedAspectName", "TD-0943 - AvailableAspectName", "TD-0944 - Description", "TD-0945 - DrivenAspects", "TD-0946 - DrivenAspect", "TD-0947 - DrivenAspectName", "TD-0948 - AvailableAspectName", "TD-0949 - Description", "TD-0950 - FailureModes", "TD-0951 - FailureMode", "TD-0952 - FailureModeName", "TD-0953 - FailureModeRate", "TD-0954 - AssociatedDrivenAspect", "TD-0955 - AssociatedAvailableAspect", "TD-0956 - AssociatedReportedAspect", "TP-01 - EquipmentTypeAPCMagnets", "TP-0101 - NeutralSectionRef", "TP-0102 - Location", "TP-0103 - TrackLocation", "TP-0104 - AssociatedTrack", "TP-0105 - Chainage", "TP-0106 - Offset", "TP-0107 - X-Offset", "TP-0108 - Y-Offset", "TP-02 - EquipmentTypeATPBeacon", "TP-0201 - Components", "TP-0202 - Component", "TP-0203 - Order", "TP-0204 - AspectComponent", "TP-0205 - AspectComponentName", "TP-0206 - Order", "TP-0207 - AvailableAspects", "TP-0208 - AvailableAspect", "TP-0209 - AspectName", "TP-0210 - Description", "TP-0211 - AspectComponentID", "TP-0212 - ReportedAspects", "TP-0213 - ReportedAspect", "TP-0214 - ReportedAspectName", "TP-0215 - AvailableAspectName", "TP-0216 - Description", "TP-0217 - DrivenAspects", "TP-0218 - DrivenAspect", "TP-0219 - DrivenAspectName", "TP-0220 - AvailableAspectName", "TP-0221 - Description", "TP-0222 - FailureModes", "TP-0223 - FailureMode", "TP-0224 - FailureModeName", "TP-0225 - FailureModeRate", "TP-0226 - AssociatedDrivenAspect", "TP-0227 - AssociatedAvailableAspect", "TP-0228 - AssociatedReportedAspect", "TP-03 - EquipmentTypeAWS", "TP-0301 - Type", "TP-0302 - Components", "TP-0303 - Component", "TP-0304 - ComponentID", "TP-0305 - ComponentName", "TP-0306 - Description", "TP-0307 - Order", "TP-0308 - AspectComponent", "TP-0309 - AspectComponentID", "TP-0310 - AspectComponentName", "TP-0311 - Description", "TP-0312 - Order", "TP-0313 - AvailableAspects", "TP-0314 - AvailableAspect", "TP-0315 - AspectName", "TP-0316 - Description", "TP-0317 - AspectComponentID", "TP-0318 - ReportedAspects", "TP-0319 - ReportedAspect", "TP-0320 - ReportedAspectName", "TP-0321 - AvailableAspectName", "TP-0322 - Description", "TP-0323 - DrivenAspects", "TP-0324 - DrivenAspect", "TP-0325 - DrivenAspectName", "TP-0326 - AvailableAspectName", "TP-0327 - Description", "TP-0328 - FailureModes", "TP-0329 - FailureMode", "TP-0330 - FailureModeName", "TP-0331 - FailureModeRate", "TP-0332 - AssociatedDrivenAspect", "TP-0333 - AssociatedAvailableAspect", "TP-0334 - AssociatedReportedAspect", "TP-0335 - AssociatedSignal", "TP-04 - EquipmentTypeDetonatorPlace", "TP-0401 - Type", "TP-0402 - Components", "TP-0403 - Component", "TP-0404 - ComponentID", "TP-0405 - ComponentName", "TP-0406 - Description", "TP-0407 - Order", "TP-0408 - AspectComponent", "TP-0409 - AspectComponentID", "TP-0410 - AspectComponentName", "TP-0411 - Description", "TP-0412 - Order", "TP-0413 - AvailableAspects", "TP-0414 - AvailableAspect", "TP-0415 - AspectName", "TP-0416 - Description", "TP-0417 - AspectComponentID", "TP-0418 - ReportedAspects", "TP-0419 - ReportedAspect", "TP-0420 - ReportedAspectName", "TP-0421 - AvailableAspectName", "TP-0422 - Description", "TP-0423 - DrivenAspects", "TP-0424 - DrivenAspect", "TP-0425 - DrivenAspectName", "TP-0426 - AvailableAspectName", "TP-0427 - Description", "TP-0428 - FailureModes", "TP-0429 - FailureMode", "TP-0430 - FailureModeName", "TP-0431 - FailureModeRate", "TP-0432 - AssociatedDrivenAspect", "TP-0433 - AssociatedAvailableAspect", "TP-0434 - AssociatedReportedAspect", "TP-05 - EquipmentTypeTPWS", "TP-0501 - Type", "TP-0502 - TripDistance", "TP-0503 - TripSpeedFreight", "TP-0504 - TripSpeedPassenger", "TP-0505 - Components", "TP-0506 - Component", "TP-0507 - ComponentID", "TP-0508 - ComponentName", "TP-0509 - Description", "TP-0510 - Order", "TP-0511 - AspectComponent", "TP-0512 - AspectComponentID", "TP-0513 - AspectComponentName", "TP-0514 - Description", "TP-0515 - Order", "TP-0516 - AvailableAspects", "TP-0517 - AvailableAspect", "TP-0518 - AspectName", "TP-0519 - Description", "TP-0520 - AspectComponentID", "TP-0521 - ReportedAspects", "TP-0522 - ReportedAspect", "TP-0523 - ReportedAspectName", "TP-0524 - AvailableAspectName", "TP-0525 - Description", "TP-0526 - DrivenAspects", "TP-0527 - DrivenAspect", "TP-0528 - DrivenAspectName", "TP-0529 - AvailableAspectName", "TP-0530 - Description", "TP-0531 - FailureModes", "TP-0532 - FailureMode", "TP-0533 - FailureModeName", "TP-0534 - FailureModeRate", "TP-0535 - AssociatedDrivenAspect", "TP-0536 - AssociatedAvailableAspect", "TP-0537 - AssociatedReportedAspect", "TP-06 - EquipmentTypeTrack2TrainTransmitter", "TP-0601 - SignalRef", "TP-0602 - Location", "TP-0603 - Components", "TP-0604 - Component", "TP-0605 - ComponentID", "TP-0606 - ComponentName", "TP-0607 - Description", "TP-0608 - Order", "TP-0609 - AspectComponent", "TP-0610 - AspectComponentID", "TP-0611 - AspectComponentName", "TP-0612 - Description", "TP-0613 - Order", "TP-0614 - AvailableAspects", "TP-0615 - AvailableAspect", "TP-0616 - AspectName", "TP-0617 - Description", "TP-0618 - AspectComponentID", "TP-0619 - ReportedAspects", "TP-0620 - ReportedAspect", "TP-0621 - ReportedAspectName", "TP-0622 - AvailableAspectName", "TP-0623 - Description", "TP-0624 - DrivenAspects", "TP-0625 - DrivenAspect", "TP-0626 - DrivenAspectName", "TP-0627 - AvailableAspectName", "TP-0628 - Description", "TP-0629 - FailureModes", "TP-0630 - FailureMode", "TP-0631 - FailureModeName", "TP-0632 - FailureModeRate", "TP-0633 - AssociatedDrivenAspect", "TP-0634 - AssociatedAvailableAspect", "TP-0635 - AssociatedReportedAspect", "TP-07 - EquipmentTypeTripcockTester", "TP-0701 - Type", "TP-0702 - Components", "TP-0703 - Component", "TP-0704 - ComponentID", "TP-0705 - ComponentName", "TP-0706 - Description", "TP-0707 - Order", "TP-0708 - AspectComponent", "TP-0709 - AspectComponentID", "TP-0710 - AspectComponentName", "TP-0711 - Description", "TP-0712 - Order", "TP-0713 - AvailableAspects", "TP-0714 - AvailableAspect", "TP-0715 - AspectName", "TP-0716 - Description", "TP-0717 - AspectComponentID", "TP-0718 - ReportedAspects", "TP-0719 - ReportedAspect", "TP-0720 - ReportedAspectName", "TP-0721 - AvailableAspectName", "TP-0722 - Description", "TP-0723 - DrivenAspects", "TP-0724 - DrivenAspect", "TP-0725 - DrivenAspectName", "TP-0726 - AvailableAspectName", "TP-0727 - Description", "TP-0728 - FailureModes", "TP-0729 - FailureMode", "TP-0730 - FailureModeName", "TP-0731 - FailureModeRate", "TP-0732 - AssociatedDrivenAspect", "TP-0733 - AssociatedAvailableAspect", "TP-0734 - AssociatedReportedAspect", "TP-08 - Intermittent train protection element", "TP-0801 - ID Intermittent train protection element assignment", "TP-0802 - Intermittent train protection type", "TP-0803 - Intermittent train protection element track magnet", "TP-0804 - Intermittent train protection distance to signal", "TP-0805 - Intermittent train protection platform SPAD relevance", "TP-0806 - Intermittent train protection element speed checking system", "TP-0807 - Speed checking system distance divergent", "TP-0808 - Speed checking system arrangement", "TP-0809 - Speed checking system power supply", "TP-0810 - Speed checking system measuring section", "TP-0811 - ID ITP element reused", "TP-0812 - Tested speed", "TP-0813 - ID Interlocking controlled element", "TP-0814 - ID Housing", "TP-0815 - ID Annotation", "TP-0816 - Object references (other data bases)", "TP-0817 - Reference DB Geodata Information System", "TP-0818 - Technical position", "TP-0819 - Basic object general attributes", "TP-0820 - Object state special", "TP-0821 - ID Attachment planning rules special", "TP-0822 - Date planning rules", "TP-0823 - Location object line", "TP-0824 - ID Line", "TP-0825 - Line kilometer", "TP-0826 - Location object TOP edge", "TP-0827 - ID TOP edge", "TP-0828 - Distance", "TP-0829 - Effective direction", "TP-0830 - Lateral position", "TP-0831 - Lateral distance", "TP-0832 - Identity", "TP-0833 - Geographic location", "TP-0834 - Checking time", "TP-0835 - Measuring error range", "TP-0836 - SCS type of construction", "TP-09 - Intermittent train protection element assignment", "TP-0901 - ID route main shunt", "TP-0902 - ID Intermittent train protection element reference point", "TP-0903 - Intermittent train protection element assignment INA", "TP-0904 - ID Attachment platform SPAD", "TP-0905 - ID Platform edge", "TP-0906 - ID Distinctive point", "TP-0907 - ID Signal", "TP-0908 - Effectiveness", "TP-0909 - ID Annotation", "TP-0910 - Object references (other data bases)", "TP-0911 - Reference DB Geodata Information System", "TP-0912 - Technical position", "TP-0913 - Basic object general attributes", "TP-0914 - Object state special", "TP-0915 - ID Attachment planning rules special", "TP-0916 - Date planning rules", "TP-0917 - Identity", "TP-10 - Intermittent train protection signal assignment", "TP-1001 - ID Intermittent train protection element assignment", "TP-1002 - ID Signal", "TP-1003 - ID Annotation", "TP-1004 - Object references (other data bases)", "TP-1005 - Reference DB Geodata Information System", "TP-1006 - Technical position", "TP-1007 - Basic object general attributes", "TP-1008 - Object state special", "TP-1009 - ID Attachment planning rules special", "TP-1010 - Date planning rules", "TP-1011 - Identity", "TP-11 - Intermittent train protection ATBNG Element", "TP-1101 - Type", "TP-1102 - Identity", "TP-1103 - Name", "TP-1104 - Permanent speed restriction", "TP-1105 - Location object line", "TP-1106 - ID Line", "TP-1107 - Line kilometer", "TP-1108 - Geographic Location", "TP-1109 - Location object TOP edge", "TP-1110 - ID TOP edge", "TP-1111 - Distance", "TP-12 - Intermittent train protection ATBVV Element", "TP-1201 - Type", "TP-1202 - Identity", "TP-1203 - Name", "TP-1204 - Location object line", "TP-1205 - ID Line", "TP-1206 - Line kilometer", "TP-1207 - Geographic Location", "TP-1208 - Location object TOP edge", "TP-1209 - ID TOP edge", "TP-1210 - Distance", "TP-13 - Intermittent train protection ATBVV System", "TP-1301 - Identity", "TP-1302 - Name", "TP-1303 - Signal reference", "TP-1304 - Bufferstop reference", "TP-1305 - Location object line", "TP-1306 - ID Line", "TP-1307 - Line kilometer", "TP-1308 - Location object TOP edge", "TP-1309 - ID TOP edge", "TP-1310 - Distance", "TP-14 - Intermittent train protection Crocodile Element", "TP-1401 - Identity", "TP-1402 - Name", "TP-1403 - Signal reference", "TP-1404 - Location object line", "TP-1405 - ID Line", "TP-1406 - Line kilometer", "TP-1407 - Geographic Location", "TP-1408 - Location object TOP edge", "TP-1409 - ID TOP edge", "TP-1410 - Distance", "TP-15 - TrainStop", "TP-1501 - Type", "TP-1502 - Components", "TP-1503 - Component", "TP-1504 - ComponentID", "TP-1505 - ComponentName", "TP-1506 - Description", "TP-1507 - Order", "TP-1508 - AspectComponent", "TP-1509 - AspectComponentID", "TP-1510 - AspectComponentName", "TP-1511 - Description", "TP-1512 - Order", "TP-1513 - AvailableAspects", "TP-1514 - AvailableAspect", "TP-1515 - AspectName", "TP-1516 - Description", "TP-1517 - AspectComponentID", "TP-1518 - ReportedAspects", "TP-1519 - ReportedAspect", "TP-1520 - ReportedAspectName", "TP-1521 - AvailableAspectName", "TP-1522 - Description", "TP-1523 - DrivenAspects", "TP-1524 - DrivenAspect", "TP-1525 - DrivenAspectName", "TP-1526 - AvailableAspectName", "TP-1527 - Description", "TP-1528 - FailureModes", "TP-1529 - FailureMode", "TP-1530 - FailureModeName", "TP-1531 - FailureModeRate", "TP-1532 - AssociatedDrivenAspect", "TP-1533 - AssociatedAvailableAspect", "TP-1534 - AssociatedReportedAspect", "TR-02 - EquipmentTypeSandHump", "TR-0201 - Type", "TR-03 - EquipmentTypeScotchBlock", "TR-0301 - DirectionOfUse", "TR-0302 - Location", "TR-04 - Track building area", "TR-0401 - Building area type", "TR-0402 - ID Annotation", "TR-0403 - Object references (other data bases)", "TR-0404 - Reference DB Geodata Information System", "TR-0405 - Technical position", "TR-0406 - Basic object general attributes", "TR-0407 - Object state special", "TR-0408 - ID Attachment planning rules special", "TR-0409 - Date planning rules", "TR-0410 - Identity", "TR-0411 - Linear object subarea", "TR-0412 - Boundary A", "TR-0413 - Direction reference", "TR-0414 - Boundary B", "TR-0415 - ID TOP edge", "TR-05 - Track clearance gauge", "TR-0501 - Clearance gauge", "TR-0502 - ID Annotation", "TR-0503 - Object references (other data bases)", "TR-0504 - Reference DB Geodata Information System", "TR-0505 - Technical position", "TR-0506 - Basic object general attributes", "TR-0507 - Object state special", "TR-0508 - ID Attachment planning rules special", "TR-0509 - Date planning rules", "TR-0510 - Identity", "TR-0511 - Linear object subarea", "TR-0512 - Boundary A", "TR-0513 - Direction reference", "TR-0514 - Boundary B", "TR-0515 - ID TOP edge", "TR-06 - Track designation", "TR-0601 - Designation", "TR-0602 - Track designation general attributes", "TR-0603 - Usage freight train", "TR-0604 - Usage shunting", "TR-0605 - Usage passenger train", "TR-0606 - Usage suburban train", "TR-0607 - ID Annotation", "TR-0608 - Object references (other data bases)", "TR-0609 - Reference DB Geodata Information System", "TR-0610 - Technical position", "TR-0611 - Basic object general attributes", "TR-0612 - Object state special", "TR-0613 - ID Attachment planning rules special", "TR-0614 - Date planning rules", "TR-0615 - Identity", "TR-0616 - Linear object subarea", "TR-0617 - Boundary A", "TR-0618 - Direction reference", "TR-0619 - Boundary B", "TR-0620 - ID TOP edge", "TR-0621 - Designation track designation", "TR-07 - Track electrification section", "TR-0701 - Designation", "TR-0702 - Traction current", "TR-0703 - ID Annotation", "TR-0704 - Object references (other data bases)", "TR-0705 - Reference DB Geodata Information System", "TR-0706 - Technical position", "TR-0707 - Basic object general attributes", "TR-0708 - Object state special", "TR-0709 - ID Attachment planning rules special", "TR-0710 - Date planning rules", "TR-0711 - Identity", "TR-0712 - Linear object subarea", "TR-0713 - Boundary A", "TR-0714 - Direction reference", "TR-0715 - Boundary B", "TR-0716 - ID TOP edge", "TR-08 - Track section", "TR-0801 - Designation", "TR-0802 - Speed", "TR-0803 - ID Annotation", "TR-0804 - Object references (other data bases)", "TR-0805 - Reference DB Geodata Information System", "TR-0806 - Technical position", "TR-0807 - Basic object general attributes", "TR-0808 - Object state special", "TR-0809 - ID Attachment planning rules special", "TR-0810 - Date planning rules", "TR-0811 - Identity", "TR-0812 - Linear object subarea", "TR-0813 - Boundary A", "TR-0814 - Direction reference", "TR-0815 - Boundary B", "TR-0816 - ID TOP edge", "TR-0817 - Electrification", "TR-09 - Track type", "TR-0901 - Track type", "TR-0902 - ID Annotation", "TR-0903 - Object references (other data bases)", "TR-0904 - Reference DB Geodata Information System", "TR-0905 - Technical position", "TR-0906 - Basic object general attributes", "TR-0907 - Object state special", "TR-0908 - ID Attachment planning rules special", "TR-0909 - Date planning rules", "TR-0910 - Identity", "TR-0911 - Linear object subarea", "TR-0912 - Boundary A", "TR-0913 - Direction reference", "TR-0914 - Boundary B", "TR-0915 - ID TOP edge", "TR-10 - Trackway", "TR-1001 - Construction type", "TR-1002 - ID Annotation", "TR-1003 - Object references (other data bases)", "TR-1004 - Reference DB Geodata Information System", "TR-1005 - Technical position", "TR-1006 - Basic object general attributes", "TR-1007 - Object state special", "TR-1008 - ID Attachment planning rules special", "TR-1009 - Date planning rules", "TR-1010 - Identity", "TR-1011 - Linear object subarea", "TR-1012 - Boundary A", "TR-1013 - Direction reference", "TR-1014 - Boundary B", "TR-1015 - ID TOP edge", "TR-12 - Vehicle stop", "TR-1201 - Vehicle stop type", "TR-1202 - ID Annotation", "TR-1203 - Object references (other data bases)", "TR-1204 - Reference DB Geodata Information System", "TR-1205 - Technical position", "TR-1206 - Basic object general attributes", "TR-1207 - Object state special", "TR-1208 - ID Attachment planning rules special", "TR-1209 - Date planning rules", "TR-1210 - Identity", "TR-1211 - Location object line", "TR-1212 - ID Line", "TR-1213 - Line kilometer", "TR-1214 - Location object TOP edge", "TR-1215 - ID TOP edge", "TR-1216 - Distance", "TR-1217 - Effective direction", "TR-1218 - Lateral position", "TR-1219 - Lateral distance", "TR-1220 - Designation", "TS-01 - TD acoustic", "TS-0101 - TD acoustic display field", "TS-0102 - Acoustics duration offering/accepting the train", "TS-0103 - Acoustics duration other", "TS-0104 - Acoustics duration advance display field", "TS-0105 - ID TD system", "TS-0106 - ID TD display field", "TS-0107 - ID Annotation", "TS-0108 - Object references (other data bases)", "TS-0109 - Reference DB Geodata Information System", "TS-0110 - Technical position", "TS-0111 - Basic object general attributes", "TS-0112 - Object state special", "TS-0113 - ID Attachment planning rules special", "TS-0114 - Date planning rules", "TS-0115 - Identity", "TS-03 - TD display field", "TS-0301 - ID Track section", "TS-0302 - ID TD system", "TS-0303 - ID TD display field", "TS-0305 - TD display field general attributes", "TS-0306 - Operability display field", "TS-0308 - Function display field", "TS-0309 - Hot axle box detector", "TS-0310 - Sighting display field", "TS-0311 - Manual delay deletion", "TS-0313 - TD display field deletion criteria", "TS-0314 - TD display field without display", "TS-0315 - Train preparation report", "TS-0324 - ID Annotation", "TS-0325 - Object references (other data bases)", "TS-0326 - Reference DB Geodata Information System", "TS-0327 - Technical position", "TS-0328 - Basic object general attributes", "TS-0329 - Object state special", "TS-0330 - ID Attachment planning rules special", "TS-0331 - Date planning rules", "TS-0332 - Identity", "TS-0333 - ID TD modem bus", "TS-0334 - Station number neighbour", "TS-0335 - Station number", "TS-0336 - Advance reporting start", "TS-0337 - TD display field designation", "TS-0338 - Free designation", "TS-0339 - Designation", "TS-07 - Train describer modem bus (TD modem bus)", "TS-0701 - TD modem bus general attributes", "TS-0702 - Substations maximum", "TS-0704 - TD modem bus number", "TS-0705 - TD modem type", "TS-0706 - ID Annotation", "TS-0707 - Object references (other data bases)", "TS-0708 - Reference DB Geodata Information System", "TS-0709 - Technical position", "TS-0710 - Basic object general attributes", "TS-0711 - Object state special", "TS-0712 - ID Attachment planning rules special", "TS-0713 - Date planning rules", "TS-0714 - Identity", "TS-09 - TD modem bus substation assignment", "TS-0901 - ID TD modem bus", "TS-0902 - ID TD system substation", "TS-0903 - TD modem bus substation assignment general attributes", "TS-0904 - Substation number", "TS-0905 - ID Annotation", "TS-0906 - Object references (other data bases)", "TS-0907 - Reference DB Geodata Information System", "TS-0908 - Technical position", "TS-0909 - Basic object general attributes", "TS-0910 - Object state special", "TS-0911 - ID Attachment planning rules special", "TS-0912 - Date planning rules", "TS-0913 - Identity", "TS-0914 - TD modem bus substation assignment telegram", "TS-0915 - Telegram 02", "TS-0916 - Telegram 03", "TS-0917 - Telegram 04", "TS-0918 - Telegram 10", "TS-0919 - Telegram 21", "TS-0920 - Telegram 30", "TS-0921 - Connection number", "TS-10 - TD stepping criteria", "TS-1001 - ID TD system", "TS-1002 - ID TD stepping criteria start", "TS-1003 - ID TD stepping criteria target", "TS-1004 - TD stepping criteria print", "TS-1005 - Departure print", "TS-1006 - Departure print opposing track", "TS-1007 - Non-stop movement print", "TS-1008 - Arrival print", "TS-1009 - Arrival print opposing track", "TS-1010 - Notification print", "TS-1011 - TD stepping criteria switching", "TS-1012 - Special stepping criteria", "TS-1013 - ID Stepping start", "TS-1015 - Telegram repetition", "TS-1016 - TD stepping criteria", "TS-1017 - ID Annotation", "TS-1018 - Object references (other data bases)", "TS-1019 - Reference DB Geodata Information System", "TS-1020 - Technical position", "TS-1021 - Basic object general attributes", "TS-1022 - Object state special", "TS-1023 - ID Attachment planning rules special", "TS-1024 - Date planning rules", "TS-1025 - Identity", "TS-11 - TD substation", "TS-1102 - ID TD system connection to central operating system", "TS-1103 - TD substation general attributes", "TS-1105 - Station identifier", "TS-1106 - Station number", "TS-1108 - Central operating system address", "TS-1109 - Central operating system connection", "TS-1111 - ID Annotation", "TS-1112 - Object references (other data bases)", "TS-1113 - Reference DB Geodata Information System", "TS-1114 - Technical position", "TS-1115 - Basic object general attributes", "TS-1116 - Object state special", "TS-1117 - ID Attachment planning rules special", "TS-1118 - Date planning rules", "TS-1119 - Identity", "TS-1120 - ID GEO point", "TS-1121 - ID Line point", "TS-1122 - TD substation station number", "TS-1123 - ID Operational point", "TS-1124 - Priority", "TS-1125 - Substation for connection", "TS-12 - TD system", "TS-1201 - ID Attachment TD system plan operating room", "TS-1202 - ID Attachment TD system plan computer room", "TS-1203 - ID Interlocking", "TS-1204 - ID Housing", "TS-1205 - ID TD system substation", "TS-1206 - TD system general attributes", "TS-1207 - Keying-in post", "TS-1208 - Reactivation function", "TS-1209 - TD system type", "TS-1210 - ID Annotation", "TS-1211 - Object references (other data bases)", "TS-1212 - Reference DB Geodata Information System", "TS-1213 - Technical position", "TS-1214 - Basic object general attributes", "TS-1215 - Object state special", "TS-1216 - ID Attachment planning rules special", "TS-1217 - Date planning rules", "TS-1218 - Identity", "TS-1219 - ID Operational point", "TS-13 - TD system connection to central operating system", "TS-1301 - TD system connection to central operating system general attributes", "TS-1302 - IP address", "TS-1303 - Central operating system interface", "TS-1304 - ID Annotation", "TS-1305 - Object references (other data bases)", "TS-1306 - Reference DB Geodata Information System", "TS-1307 - Technical position", "TS-1308 - Basic object general attributes", "TS-1309 - Object state special", "TS-1310 - ID Attachment planning rules special", "TS-1311 - Date planning rules", "TS-1312 - Identity", "TS-1313 - ID Interlocking central unit", "TS-14 - TD telegram 84 assignment", "TS-1401 - ID TD system", "TS-1402 - Telegram 84 all routes", "TS-1403 - ID TD modem bus", "TS-1404 - Telegram 84 for all routes", "TS-1405 - Telegram 84 single route", "TS-1406 - ID route main shunt", "TS-1407 - ID TD modem bus", "TS-1408 - ID Annotation", "TS-1409 - Object references (other data bases)", "TS-1410 - Reference DB Geodata Information System", "TS-1411 - Technical position", "TS-1412 - Basic object general attributes", "TS-1413 - Object state special", "TS-1414 - ID Attachment planning rules special", "TS-1415 - Date planning rules", "TS-1416 - Identity", "TS-1417 - Telegram 84 none", "TS-15 - TD telegram 85 assignment", "TS-1501 - ID TD system", "TS-1502 - Telegram 85 all routes", "TS-1503 - ID TD modem bus", "TS-1504 - Telegram 85 for all routes", "TS-1505 - Telegram 85 single route", "TS-1506 - ID route main shunt", "TS-1507 - ID TD modem bus", "TS-1508 - ID Annotation", "TS-1509 - Object references (other data bases)", "TS-1510 - Reference DB Geodata Information System", "TS-1511 - Technical position", "TS-1512 - Basic object general attributes", "TS-1513 - Object state special", "TS-1514 - ID Attachment planning rules special", "TS-1515 - Date planning rules", "TS-1516 - Identity", "Target classes of compositions", Telegrammnummer, Text_Bedingung, TunnelSignal, Ueberbrueckung_EV_Unterbrechung, Umfahrstrasse, "Unallowed Aggregations", "Unallowed relationships (not of allowed connector type)", "Unfeatured notes", "Unnamed Associations and Aggregations (including Compositions)</w:t>
        <w:br/>
        <w:t>", "Unrealized Dataplatform requirements", "Unrealized EULYNX cluster requirements", Untergruppen_ID, Untergruppen_ID, VGR, VGR_1, VGR_2, VLA, VZ, V_Befehl_R, V_Befehl_Z, V_Frei, V_Zul_Strecke, Verbot_Anhalten, Verbot_Regenerative_Bremse, Verbot_WB_Art, Verwendung, Verwendung_Als_Rueckfall, "WS-01 - EquipmentTypeAlarm", "WS-0101 - AlarmType", "WS-0102 - DoubleSided", "WS-02 - EquipmentTypePLOD", "WS-0201 - Type", "WS-0202 - PLODAreaRef", "WS-0203 - Components", "WS-0204 - Component", "WS-0205 - ComponentID", "WS-0206 - ComponentName", "WS-0207 - Description", "WS-0208 - Order", "WS-0209 - AspectComponent", "WS-0210 - AspectComponentID", "WS-0211 - AspectComponentName", "WS-0212 - Description", "WS-0213 - Order", "WS-0214 - AvailableAspects", "WS-0215 - AvailableAspect", "WS-0216 - AspectName", "WS-0217 - Description", "WS-0218 - AspectComponentID", "WS-0219 - ReportedAspects", "WS-0220 - ReportedAspect", "WS-0221 - ReportedAspectName", "WS-0222 - AvailableAspectName", "WS-0223 - Description", "WS-0224 - DrivenAspects", "WS-0225 - DrivenAspect", "WS-0226 - DrivenAspectName", "WS-0227 - AvailableAspectName", "WS-0228 - Description", "WS-0229 - FailureModes", "WS-0230 - FailureMode", "WS-0231 - FailureModeName", "WS-0232 - FailureModeRate", "WS-0233 - AssociatedDrivenAspect", "WS-0234 - AssociatedAvailableAspect", "WS-0235 - AssociatedReportedAspect", "WS-03 - EquipmentTypePLODArea", "WS-0301 - n/a", "WS-04 - Protections", "WS-0401 - Type of protection", "WS-0402 - Linear object subarea", "WS-0403 - Boundary A", "WS-0404 - Direction reference", "WS-0405 - Boundary B", "WS-0406 - ID TOP edge", "WS-0407 - name", "WS-0408 - ID Route", "WS-05 - EquipmentTypeSwitchLockIndicator", "WS-0501 - Type", "WS-0502 - Components", "WS-0503 - Component", "WS-0504 - ComponentID", "WS-0505 - ComponentName", "WS-0506 - Description", "WS-0507 - Order", "WS-0508 - AspectComponent", "WS-0509 - AspectComponentID", "WS-0510 - AspectComponentName", "WS-0511 - Description", "WS-0512 - Order", "WS-0513 - AvailableAspects", "WS-0514 - AvailableAspect", "WS-0515 - AspectName", "WS-0516 - Description", "WS-0517 - AspectComponentID", "WS-0518 - ReportedAspects", "WS-0519 - ReportedAspect", "WS-0520 - ReportedAspectName", "WS-0521 - AvailableAspectName", "WS-0522 - Description", "WS-0523 - DrivenAspects", "WS-0524 - DrivenAspect", "WS-0525 - DrivenAspectName", "WS-0526 - AvailableAspectName", "WS-0527 - Description", "WS-0528 - FailureModes", "WS-0529 - FailureMode", "WS-0530 - FailureModeName", "WS-0531 - FailureModeRate", "WS-0532 - AssociatedDrivenAspect", "WS-0533 - AssociatedAvailableAspect", "WS-0534 - AssociatedReportedAspect", "WS-06 - EquipmentTypeTAWS", "WS-0601 - Type", "WS-0602 - TAWSAreaRef", "WS-0603 - Components", "WS-0604 - Component", "WS-0605 - ComponentID", "WS-0606 - ComponentName", "WS-0607 - Description", "WS-0608 - Order", "WS-0609 - AspectComponent", "WS-0610 - AspectComponentID", "WS-0611 - AspectComponentName", "WS-0612 - Description", "WS-0613 - Order", "WS-0614 - AvailableAspects", "WS-0615 - AvailableAspect", "WS-0616 - AspectName", "WS-0617 - Description", "WS-0618 - AspectComponentID", "WS-0619 - ReportedAspects", "WS-0620 - ReportedAspect", "WS-0621 - ReportedAspectName", "WS-0622 - AvailableAspectName", "WS-0623 - Description", "WS-0624 - DrivenAspects", "WS-0625 - DrivenAspect", "WS-0626 - DrivenAspectName", "WS-0627 - AvailableAspectName", "WS-0628 - Description", "WS-0629 - FailureModes", "WS-0630 - FailureMode", "WS-0631 - FailureModeName", "WS-0632 - FailureModeRate", "WS-0633 - AssociatedDrivenAspect", "WS-0634 - AssociatedAvailableAspect", "WS-0635 - AssociatedReportedAspect", "WS-0636 - Identity", "WS-0637 - Designation ", "WS-0638 - BridgeWarningSystem", "WS-0639 - ID Civil construction", "WS-0640 - LevelCrossingWarningSystem", "WS-0641 - ID Level Crossing", "WS-0642 - Level Crossing Warning Installation Type", "WS-0643 - TunnelWarningSystem", "WS-0644 - ID Tunnel", "WS-0645 - Location object line", "WS-0646 - ID Line", "WS-0647 - Line kilometer", "WS-0648 - Geographic Location", "WS-0649 - Location object TOP edge", "WS-0650 - ID TOP edge", "WS-0651 - Distance", "WS-07 - EquipmentTypeTAWSArea", "WS-0701 - Location", W_Anschluss, W_Anschluss, W_Lage, W_Lage, W_Lage, W_Lage, W_Lage, Wirkrichtung, Wirkrichtung_In_Datenpunkt, Wirksam, ZBS_La_Bereich_Distanz, ZBS_La_Bereich_Geschwindigkeit, ZBS_La_Bereich_Laenge, ZBS_La_Bereich_Neigung, ZBS_Merkmale, ZBS_Reaktion, ZLA, ZUB_Bereichsgrenze, ZUB_Bereichsgrenze_Allg, ZUB_Bereichsgrenze_Nach_ESG, ZUB_Bereichsgrenze_Nach_GNT, ZUB_Bereichsgrenze_Nach_L2, ZUB_Bereichsgrenze_Nach_LZB, ZUB_Bereichsgrenze_Nach_Ohne, ZUB_Bereichsgrenze_Nach_PZB, ZUB_Bereichsgrenze_Nach_Sonstige, ZUB_Bgrenze_RBC_Wechsel, ZUB_SE_Ausruestung, ZUB_Streckeneigenschaft, Ziel_DP_Ausrichtung, Ziel_Ist_Fahrwegende, Ziel_W_Element</w:t>
      </w:r>
    </w:p>
    <w:p>
      <w:pPr>
        <w:pStyle w:val="Heading3"/>
      </w:pPr>
      <w:r>
        <w:t>5 Object with a changed IRI from eul211221:</w:t>
      </w:r>
    </w:p>
    <w:p>
      <w:r>
        <w:t>Label:"Balise" : IRI changed from eul211221:EAID_A17E4068_BD71_4e97_830F_1325219048C5 to eul220721:EAID_6F260E7B_CFCF_4afb_902B_D53241471BB9, Label:"LevelCrossingSystem" : IRI changed from eul211221:EAID_B8C434E3_40FC_4720_86C3_A373DE359C89 to eul220721:EAID_AE23157B_3282_4126_857C_ECB479ECE80A, Label:"PhysicalSignal" : IRI changed from eul211221:EAID_B98E15C3_AF7F_4caf_9881_BA758C6C693F to eul220721:EAID_3428E7B7_C30D_4050_8EC5_25EF56A642BC, Label:"RBC" : IRI changed from eul211221:EAID_8DD81EDA_7A8D_4f95_8896_E915A618CE7A to eul220721:EAID_D27553B8_C706_49d8_B286_4FD9F564C5E7, Label:"Signal" : IRI changed from eul211221:EAID_C1BCF8B2_6DD2_4db1_A39E_79DBC56FFC94 to eul220721:EAPK_F11C7116_73AD_4a4c_A4EE_B02B8D7BB433</w:t>
      </w:r>
    </w:p>
    <w:p>
      <w:pPr>
        <w:pStyle w:val="Heading3"/>
      </w:pPr>
      <w:r>
        <w:t>105 Object MODIFIED from eul211221:</w:t>
      </w:r>
    </w:p>
    <w:p>
      <w:r>
        <w:t>AlignmentCantSegment, ArsSubArea, Attachment, AutoRoute, AwsMagnet, BaliseGroupType, BarrierMechanism, BlockSystem, Bond, BufferStop, Building, Cabinet, CableDistributorDisconnector, CablePit, CableProperties, CableRouteExit, CableRouteJoin, CableRouteJunctionNode, CableTray, Condition, ConfusionRisk, ControlArea, ControlledTrackAsset, DataPrepEntities, DataPrepEntities, DataPrepEntities, DataPrepEntities, DataPrepEntities, DataPrepEntities, DataPrepEntities, DepartureTrack, Designation, Designation, Detonator, DispatchAnnouncerAssignment, DocumentType, EquipmentRoom, EtcsMarker, EtcsTextDisplayEndCondition, EtcsTextDisplayStartCondition, EtcsTextMessageMarker, FacingPointLock, FictitiousSignal, FreeCableRoute, Housing, ImpedanceBond, IoController, KvbSpeedControlInformationField, LensDiffuser, LevelCrossingAndState, LevelCrossingConfiguration, LevelCrossingSignalRelation, LightSignal, LightSignal, LockoutArea, LockoutDevice, Mechanism, MouldedCableJoint, NonStandardPosition, NonStandardPosition, Obscuration, OffsetOfReferencePoint, OperatingCentre, OperationalLocality, OverheadLineGap, OverlapRelease, PlatformHeight, PopGroup, PopGroupAssociation, PositioningMeasurementInfo, PresignProperties, ProjectStageGroupMetaData, ProtectionAndControlType, RaStaSafetyCode, RadarReflector, RedundancyLayerConfiguration, RedundancyMessageCounters, ReleaseInstrument, RemainingShuntingRouteRelease, RoadTrafficLightProperties, RoadTrafficLightProperties, RouteApproachLocking, RoutePriority, SafetyMessageCounters, SafetyRetransmissionLayerConfiguration, ShuntingTargetAuthorityDependent, SignalAlignment, SignalAspectDegradation, SignalFunction, SignalImageType, SignalType, SpecialStructureGauge, StopMessage, SupplierInformation, SwingingOverlap, TdsSectionConfiguration, TechnicalCentre, TpsDevice, TrafficControlSystem, TrainDescriberDisplayField, Treadle, UnderTrackCrossing, UsablePlatformEdge, VirtualController, WarningComponent</w:t>
      </w:r>
    </w:p>
    <w:p>
      <w:pPr>
        <w:pStyle w:val="Heading2"/>
      </w:pPr>
      <w:r>
        <w:t>ObjectProperty entities</w:t>
      </w:r>
      <w:bookmarkStart w:id="0" w:name="Summary_ObjectProperty"/>
      <w:r>
        <w:r/>
      </w:r>
      <w:bookmarkEnd w:id="0"/>
    </w:p>
    <w:p>
      <w:pPr>
        <w:pStyle w:val="Heading3"/>
      </w:pPr>
      <w:r>
        <w:t>882 ObjectProperty in eul220721:</w:t>
      </w:r>
    </w:p>
    <w:p>
      <w:pPr/>
      <w:r>
        <w:t>ProvidesPowerTo, UiDesignAttachment, acceptsKey, acceptsSpareKey, achievedByActor, activatedWhenPointsInPosition, activatesDangerAreaTrack, activatesTransit, activeWhenAssetInState, activeWhenPointElementInPosition, activeWhenShowingAspect, activeWhenShowingMessage, activeWhenTempShuntingAreaTaken, activeWhenWorkZoneTaken, affectsLevelCrossingActivation, affectsLevelCrossingDeactivation, affectsLevelCrossingSystem, affectsLocalOperatingZone, affectsMovableComponent, affectsMovableElement, affectsRoute, affectsRoute, affectsSignal, affectsSignal, allowsTrainsWithEtcsVersion, alsoCheckMovableElement, alsoCheckPointElementInPosition, alsoCheckTdsSection, alternativeArsRoute, appliesEtcsNationalValueSet, appliesForEtcsBaseline, appliesForRoute, appliesForRouteBody, appliesToActiveAspectSet, appliesToActiveSignal, appliesToAspect, appliesToBaliseGroup, appliesToBaselineOfRuleSet, appliesToBlockElement, appliesToBufferStop, appliesToCable, appliesToCategory, appliesToCompoundLogicalObject, appliesToControlledTrackAsset, appliesToController, appliesToDataSet, appliesToDerailerElement, appliesToDispatchAnnouncer, appliesToEntrySignal, appliesToEtcsBalise, appliesToEtcsPointCrossing, appliesToEtcsTelegram, appliesToEtcsTelegram, appliesToFacingPoint, appliesToFoulingPoint, appliesToHousing, appliesToHousing, appliesToIntegratedLevelCrossing, appliesToIntegratedLevelCrossing, appliesToKeyReleaseInstrument, appliesToLeuModule, appliesToLevelCrossingActivation, appliesToLevelCrossingActivation, appliesToLevelCrossingSystem, appliesToLevelCrossingSystem, appliesToLevelCrossingSystem, appliesToLevelCrossingSystem, appliesToLevelCrossingSystem, appliesToLevelCrossingSystem, appliesToLevelCrossingSystem, appliesToLightSignal, appliesToLightSignal, appliesToLightSignal, appliesToLine, appliesToLineBlockElement, appliesToLineSideDetectionSystem, appliesToLocalOperationUiElement, appliesToLocalOperationUiElement, appliesToLocationOfInterest, appliesToLockingDevice, appliesToMovableComponent, appliesToMovableElement, appliesToMovableElement, appliesToMovableElement, appliesToNeutralSection, appliesToOperatingCentre, appliesToOverlap, appliesToOverlap, appliesToOverlap, appliesToPlatformEdge, appliesToPlatformEdge, appliesToPoint, appliesToPointElement, appliesToPointElementInPosition, appliesToPointElementInPosition, appliesToPopGroup, appliesToPsModule, appliesToPzbDevice, appliesToRbc, appliesToRbc, appliesToRelatedSignal, appliesToRoute, appliesToRoute, appliesToRoute, appliesToRoute, appliesToRoute, appliesToRoute, appliesToRoute, appliesToRouteBody, appliesToRouteBody, appliesToSection, appliesToShuntingRoute, appliesToSignal, appliesToSignal, appliesToSignal, appliesToSignal, appliesToSignal, appliesToSignal, appliesToSignal, appliesToSignal, appliesToSignal, appliesToSignal, appliesToSignal, appliesToSignal, appliesToSignal, appliesToSignal, appliesToSignal, appliesToSignal, appliesToSignalFrame, appliesToSignalFrame, appliesToTTD, appliesToTdsComponent, appliesToTdsSection, appliesToTdsSectionOverridable, appliesToTechnicalCentre, appliesToTpsDataTxSystem, appliesToTpsDevice, appliesToTpsDevice, appliesToTpsDevice, appliesToTpsDevice, appliesToTrDrBus, appliesToTrDrSubstation, appliesToTrack, appliesToTrackCrossing, appliesToTrackCrossing, appliesToTrackCrossing, appliesToTrackCrossing, appliesToTrackCrossing, appliesToTrackDesignation, appliesToTrainCategory, appliesToTrainCategory, appliesToTrainCategory, appliesToTrainCategoryForAttainableSpeed, appliesToTrainCategoryForDesignSpeed, appliesToTrainCategoryForMaximumOverrunDistance, appliesToTrainDetectionSection, appliesToTurnoutBranch, appliesToTvpSection, appliesToTvpSection, appliesToTvpSection, appliesToVehiclePassageDetector, appliesToZoneA, appliesToZoneB, appliesTotrackCrossing, appliesWhenAspectFails, appliesWhenPointElementInPosition, appliesWhenSectionIsOccupied, appliestoDangerAreaTrack, appliestoTempShuntingArea, aspectRelation, assetAndState, associatesMechanism, bestAllowedAspect, bondsTrackCircuit, causesSpeedRestriction, checksAspect, checksIfMovableElementIsInPosition, checksOpposingRouteLocking, checksState, checksTransit, checksTransit, checksTransitForEvenDirection, checksTransitForOddDirection, clearsSignal, closesSignal, commandsActiveAspectSet, composedOfLockoutArea, composedOfUiElement, condition, configuresController, conflictsWithMovableElementInPosition, conflictsWithRoute, connectsToBond, connectsToRailVia, containsArsRoute, containsCableJoint, containsDataRelease, containsLoz, containsPacket, containsPlatformEdge, containsReducedSpeedInformation, containsTrackAsset, controlsArea, definedByAssetAndState, definesParameter, definesParameter, definesVariables, degradesToActiveAspectSet, disallowsStopIfInSrBaliseGroup, drivesMovableComponent, duplicatesEtcsBalise, enclosesCable, endPointA, endPointAController, endPointB, endPointBTrackAsset, endsAtLocality, endsAtLocation, entryAspect, evaluatesSectionGroup, excludesBaliseGroup, final, finalState, fromBaliseGroup, fromNtc, getsInputFromLeuModule, getsInputFromLeuSystem, getsInputFromTrackAsset, getsInputsFromTriggerAssignments, getsPowerFromPS, getsPowerFromPsModule, getsPowerFromTrackAsset, gotoTargetState, hasAccessControlSignal, hasAdditionalPath, hasAllowedTrainCategorySpeed, hasAspect, hasAspect, hasAuxiliaryDataFile, hasBlockClearanceTrigger, hasBlockElementA, hasBlockElementB, hasBoom, hasCantDeficiencySpeed, hasCesCondition, hasCesHandOverRbc, hasChangeCondition, hasChanges, hasComponent, hasCondition, hasConfiguration, hasConfigurationProperty, hasConflictsWithRoute, hasControllerHousedIn, hasCorrectedProjectStage, hasDataContainer, hasDecisiveDangerpoint, hasDepartureTrackExtension, hasDependentMessage, hasDerailerElementCondition, hasDescriptionForEndPointA, hasDescriptionForEndPointB, hasDetailOnMaterial, hasDiagnosticsConfiguration, hasDiamond, hasDispatchPosition, hasDisplayEndCondition, hasDisplayStartCondition, hasElectricProperties, hasEntry, hasEntry, hasEntryLtMarker, hasEolm, hasEpsProperties, hasEtcsDangerpoint, hasEtcsDangerpoint, hasEtcsLevelCondition, hasEtcsLevelCondition, hasEtcsTelegramFile, hasEtcsTrainCategorySpeed, hasExit, hasExit, hasExplanatoryNote, hasFileProperties, hasFoulingPointIndicator, hasFrameDimension, hasGeneralNote, hasGridLocation, hasGroupMainSignal, hasHeating, hasInformationField, hasInterval, hasInterval, hasInterval, hasInterval, hasLeuPort, hasLeuPort, hasLevelCrossingActivationDelaySet, hasLevelCrossingKeyBox, hasLineBlockParameters, hasLocalReference, hasLocation, hasLtProperties, hasLxDepartureDetection, hasLxMalfunction, hasMaSection, hasMasterMessage, hasMessageCounters, hasMessagesCounters, hasMountingPoint, hasNodeA, hasNodeB, hasNonVitalDataFile, hasNvElement, hasObstacleDetector, hasOperationalDepartureArea, hasOverlap, hasParentTimingPoint, hasPhysicalRepresentation, hasPlanningCorrection, hasPlatformAccess, hasPointElementCondition, hasPosition, hasPostProcessingInfo, hasPowerLineCrossing, hasPrecededRoute, hasProjectLead, hasProjectMetaData, hasProperties, hasProperty, hasProperty, hasProperty, hasProperty, hasProperty, hasPropertySet, hasPropertySet, hasPurpose, hasRedundancyLayerConfiguration, hasReferenceDrawing, hasReferenceOperationalLocality, hasRequirementSpecification, hasResetStrategy, hasRouteSteppingCriterion, hasSafetyRetransmissionLayerConfiguration, hasSection, hasSignalFrame, hasSounder, hasSpeedCheckingProperties, hasSpeedDesignProperties, hasSpeedProperties, hasSpeedSegment, hasSrBalise, hasStAndrewsCross, hasStartState, hasStartUpConfiguration, hasStationAddress, hasStatusInformation, hasSubroutes, hasSubset, hasSymbol, hasTcFeederReceiver, hasTempShuntingArea, hasTextInformation, hasTpDangerPoint, hasTpwsTrainCategorySpecificProperties, hasTracksideSignal, hasTracksideSignal, hasTrafficMoment, hasTrainRearConfirmation, hasTvpSection, hasVitalDataFile, hostsDiagnosticsCollector, implementsEtcsTelegram, implementsFunction, implementsPredefinedEtcsTelegramSet, implementsTpsDataTxSystem, includesBlock, includesComputerRoomLayout, includesInterlocking, includesOperatingRoomLayout, includesRbc, includesTvpSection, informsAboutEtcsMarker, initial, initialState, intermediate, isAccessedViaAccessPoint, isActivatedByTreadle, isActivatedByTriggerAssignment, isAllocatedToTrDrSystem, isAssignedToController, isAssignedToTdsSection, isAssignedToVpDetector, isAssociatedWithBaliseGroup, isAssociatedWithPointElement, isAssociatedWithSignal, isAssociatedWithSignal, isAssociatedWithVehicleStop, isAtLocation, isAtLocationProxy, isBasedOnProjectStage, isBasedOnRegistryOfSpeeds, isCivilStructure, isComposedOfActiveAspect, isComposedOfActiveAspectSet, isComposedOfMovableComponent, isComposedOfMovableElement, isComposedOfPassiveAspect, isConnectedToTrDrSystem, isConstrainedByPositionOf, isControlledBy, isControlledByController, isControlledByLeuPort, isControlledByLeuPort, isCoupledWithTrDrDisplayField, isCreatedByOrganisation, isDefinedByLocationProxy, isDependentLockInLockCombination, isDesignedForSpeeds, isDesignedForTrainCategory, isDocumentedInAttachment, isFittedTo, isFittedWithEtcsVersion, isGeneratedByTrDrSystem, isHousedIn, isHousedIn, isHousedIn, isHousedIn, isHousedIn, isHousedIn, isHousedIn, isHousedIn, isHousedIn, isHousedIn, isHousedIn, isHousedIn, isHousedInCabinet, isHousedInLeuCabinet, isImplementedByDetector, isInAreaOf, isInKeyReleaseInstrument, isInOrganisation, isKnownByRbc, isKnownToRbc, isLcatedAtAnchorPoint, isLocatedAtAnchorPoint, isLocatedInStation, isLocatedInTvpSection, isLogicallyCoupledWithMovableElement, isMasterLockInLockCombination, isOnPlatformEdge, isOperatedFromOC, isOrientedByInterval, isOrientedByTransit, isOwnedByOrganisation, isOwnedByOrganisation, isOwnedByTrDrSystem, isOwnedByTrDrSystem, isPairedWithMast, isPartOf, isPartOfBaliseLabelInfo, isPartOfLeuSystem, isPartOfLoz, isPartOfOperationalLocality, isPartOfPlatformEdge, isPlacedAtElectrificationOverlap, isProvidedByDerailerInPosition, isProvidedByPointElementInPosition, isProvidedBySignal, isRelatedToMovableElement, isRelatedToSignal, isRepresentedByEtcsNode, isRequestedByCrossingElementInPosition, isRequestedByLocalOperatingZoneLimit, isRequestedByLoz, isRequestedByPointElementInPosition, isRequestedByToeOfPointElement, isSentByEtcsBalise, isSentByEtcsBalise, isSentByEtcsBaliseGroup, isStoppingPointForDetector, isSupportedBy, isSupportedBy, isSupportedBy, isSuppressedByTreadle, isSuppressedWhenPointElementInPosition, isTriggeredBy, isTriggeredByRouteBody, isTriggeredByTrDrDisplayField, isTriggeredByTrackCircuit, isUsedByParty, joinsCableA, joinsCableB, joinsCableDistributor, joinsControlledTrackAsset, joinsController, joinsHousing, knowsAssetAndState, knowsOrganisation, leadsPassengersToPlatformEdgeAccessPoint, leadsToEtcsAreaFittedWithVersion, leadsToNextMainOperationalLocality, leadsToNextOperationalLocality, leadsViaLocation, limitedBySignal, limitsLocalOperatingZone, limitsTcArea, limitsTdsSection, locksAssetInState, locksEntrySignal, locksFrog, locksOutRoute, locksRoute, locksRouteBody, mapsToDiamond, mapsToEtcsMarker, monitorsBufferStop, monitorsSequentialOperation, mustBeVacantForReturn, mustCheck, needsAspectForReturn, needsEtcsAck, needsEtcsAck, needsLxInState, needsVacantSection, needsVacantSection, nextTimeFrame, nodeA, nodeB, occupiesTdsSection, operatesLocality, overlapRelease, ownsAccessPoint, ownsAlignmentCantSegment, ownsAnchorPoint, ownsAnnotation, ownsArsRoute, ownsArsRouteTrigger, ownsArsSignalGroup, ownsArsSubArea, ownsAspect, ownsAspectProving, ownsAssetUser, ownsAtpProtectiveDistance, ownsAttachmentDocument, ownsAutomaticRouteSettingSystem, ownsBackToBackLocking, ownsBaliseGroupLinking, ownsBaliseLabelingInformation, ownsBarrierMechanism, ownsBaselineOfRuleSet, ownsBinaryDataFile, ownsBlockSystem, ownsBoosterTransformer, ownsCable, ownsCableDuct, ownsCableJoint, ownsCableJointInstallation, ownsCableProperties, ownsCableRouteNode, ownsCant, ownsChangeMarker, ownsCivilStructure, ownsCommunicationRelation, ownsCompositeRoute, ownsConditionSectionsClear, ownsConflictingRoute, ownsControlArea, ownsControlRelation, ownsControlledTrackAsset, ownsDADoverlap, ownsDangerArea, ownsDangerAreaTrack, ownsDataPrepEntities, ownsDeliveredMaterial, ownsDepartureTrack, ownsDepartureTrackExtension, ownsDescription, ownsDispatchAnnouncerAssignment, ownsDualFlankProtection, ownsEdge, ownsElevation, ownsEquipmentSupport, ownsEtcsAcknowledgement, ownsEtcsApplicationSystem, ownsEtcsEndOfAuthority, ownsEtcsMaSection, ownsEtcsNationalValueSet, ownsEtcsPacket, ownsEtcsPointCrossing, ownsEtcsPointCrossingProperties, ownsEtcsPositionReportParametersArea, ownsEtcsProgrammingFileSet, ownsEtcsSignalProperties, ownsEtcsSystemVersion, ownsEtcsTelegram, ownsEtcsTelegramConditionRelation, ownsFlankProtection, ownsFloodlight, ownsFoulTrackControl, ownsGate, ownsGeometricCoordinate, ownsHorizontalAlignmentSegment, ownsHybridLevel3Timers, ownsInfrastructureBorder, ownsIpAddressAssignment, ownsKey, ownsLensDiffuser, ownsLeuModule, ownsLevelCrossingActivation, ownsLevelCrossingClearanceDetectionSystem, ownsLevelCrossingDeactivation, ownsLevelCrossingLocalOperationUiElement, ownsLevelCrossingRouteRelation, ownsLevelCrossingSignalRelation, ownsLevelCrossingTimerSet, ownsLine, ownsLineBlockInformation, ownsLineSideDetector, ownsLineSideInstallation, ownsLinearElement, ownsLocalOperatingArea, ownsLocalOperatingAreaUiElement, ownsLocalOperatingZone, ownsLocalOperatingZoneLimit, ownsLocalOperatingZoneRelation, ownsLocalOperationDevice, ownsLocationProxy, ownsLock, ownsLockCombination, ownsLockoutArea, ownsLozAssetRelation, ownsLxDepartureDetection, ownsManualOverlapRelease, ownsMappingView, ownsNUSR, ownsNode, ownsNonReplacement, ownsNonStopMovement, ownsNormalisation, ownsObjectInView, ownsOperatingCentre, ownsOperationalLocality, ownsOpposingRoute, ownsOppositeTrackSignal, ownsPointHandle, ownsPopGroup, ownsPopGroupAssociation, ownsPowerOutputChannelProperties, ownsPowerSourceRelation, ownsPowerSupplyModule, ownsPredefinedEtcsTelegramSet, ownsPzbRouteRelation, ownsRailNodePath, ownsRbcInterlockingGroup, ownsRbcProperties, ownsRbcWatchdog, ownsReferenceDrawing, ownsRegisteredIntrinsicCoordinate, ownsRemainingShuntingRouteRelease, ownsRoadTrafficSign, ownsRoute, ownsRouteApproacLocking, ownsRouteBody, ownsRouteBodyProperty, ownsRouteCondition, ownsRouteProperty, ownsRouteSignalling, ownsRsmEntities, ownsSafetyDistance, ownsSectionsForFlankProtection, ownsSegment, ownsSequenceMonitor, ownsShuntingRouteSectionProving, ownsShuntingTargetAuthDep, ownsSignalAlignment, ownsSignalAspectDegradation, ownsSignalFrame, ownsSignalFrameComponent, ownsSignalLocation, ownsSignalMessage, ownsSignalSightingDistance, ownsSignalVector, ownsSignalplan, ownsSpadAlarm, ownsSpeedDependentDelay, ownsSpeedProfile, ownsSteppingCriterion, ownsStoppingPoint, ownsSwingingOverlap, ownsSwitchGear, ownsSynchedFlashing, ownsSystemState, ownsTdsOccupanyOverrideGroup, ownsTechnicalCentre, ownsTerminalElement, ownsTimingPoint, ownsTpArea, ownsTpsDeviceProperties, ownsTpsRelation, ownsTpsToPointRelation, ownsTrackAsset, ownsTrackAssetConfiguration, ownsTrackConditionArea, ownsTrackCrossingProperties, ownsTrackProperty, ownsTractionFeed, ownsTrafficFlow, ownsTrainCategory, ownsTrainDescriberAcoustic, ownsTrainDescriberBus, ownsTrainDescriberBusProperties, ownsTrainDescriberDisplayField, ownsTrainDescriberSteppingCriteria, ownsTrainDescriberSubstation, ownsTrainDescriberSystem, ownsTrainDescriberTelegram, ownsTrainSelectionProperties, ownsTransit, ownsTriggerAssignment, ownsVerticalAligmentSegment, ownsView, ownsWarningArea, ownsWarningComponent, ownsWarningSystem, ownsWeldedStrip, ownsZbsPartialRouteBody, ownsZbsPartialRouteExtremity, parameterizedBy, protectsTrackCrossing, provesSection, readsLogicalValueFromCompondLogicalObject, readsLogicalValueFromReleaseInstrument, readsLogicalValueFromUiElement, realisesCableJoints, referenceToPreviousStep, refersToAccRbc, refersToAccRbc, refersToAnnotation, refersToAttachedMap, refersToAttachment, refersToBaliseGroup, refersToBaliseGroup, refersToBaselineDocument, refersToBigMetalMassArea, refersToBigMetalMassArea, refersToBlockElement, refersToBlockEntrySignal, refersToBoundaryEtcsBg, refersToBoundarySignal, refersToCentralInterlocking, refersToCivilStructure, refersToCoActingSignalFrame, refersToCompoundLogicalObject, refersToController, refersToDangerAreaTrack, refersToDataRelease, refersToDistantSignal, refersToEoA, refersToEquipmentSupport, refersToHovRbc, refersToInterlocking, refersToLevelCrossing, refersToLightSignal, refersToLine, refersToLocation, refersToLocation, refersToLockoutArea, refersToLockoutArea, refersToLx, refersToMovableElement, refersToMovableElement, refersToNeighbourTrDsStation, refersToObject, refersToObject, refersToOperationalLocality, refersToOperationalLocality, refersToOperationalLocality, refersToOverlapsForDisplay, refersToPacket, refersToPlatformEdge, refersToPlatformEdge, refersToPlatformEdge, refersToPointCrossing, refersToPointElement, refersToPositionIndicator, refersToPositionedRelationSet, refersToProjectReferenceLine, refersToReferenceDrawing, refersToReferenceDrawing, refersToReferenceDrawing, refersToReferenceDrawingForMarkerBoard, refersToRegisteredIntrinsicCoord, refersToRoute, refersToSafetyDistance, refersToSections, refersToSignal, refersToSignal, refersToSignal, refersToSignal, refersToSignalInGroup, refersToSignalShowingDetection, refersToSpeedCheckingSystem, refersToSubordinatedSignalFrame, refersToTarget, refersToTdsSection, refersToTelegram, refersToTerminalElement, refersToTimingPoint, refersToTpsDevice, refersToTpsTransmissionSystem, refersToTrDrBusForRelaying, refersToTrDrDisplayField, refersToTrDrSystem, refersToTrackAsset, refersToTrackAsset, refersToWarningArea, relatesToUnusedPartialRouteBody, relatesToUsedPartialRouteBody, relayedOnTrDrBus, relaysTelegram, releasesTrackAsset, reportsToDiagnosticsCollector, reportsToDiagnosticsCollector, representsSpeedProfile, requestedRoute, requiresCrossingElementLockedInPosition, requiresDerailerInPositionForFlankProtection, requiresDerailerLockedInPosition, requiresFlankProtection, requiresFlankProtection, requiresMovableElementInPositionInDepartureTrack, requiresMovableElementInPositionInRouteBody, requiresMovableElementLocked, requiresPointElementInPositionForFlankProtection, requiresPointElementLockedInPosition, requiresRemoteFlankProtectionLeft, requiresRemoteFlankProtectionRight, requiresSectionVacant, requiresSectionVacant, requiresSynchedFlashing, reusesPzbDevice, sentConditionally, servesDiagDataToCollector, showsDefaultActiveAspectSet, showsMessage, showsOnLocalDisplay, splitsIntoGroupMetaData, splitsIntoStageMetaData, startsAtLocality, steppingStartSignal, steppingStartTds, stepsFromField, stepsIntoField, supports, supportsSignalFrame, switchesOffArsSubArea, switchesOffArsSubArea, targetAspect, toBaliseGroup, transmitsFlankProtectionRequest, usesAspect, usesAspectSet, usesCable, usesCablingTopology, usesEtcsTopology, usesEulynxSignalVector, usesLineTopology, usesPositionedRelationSet, usesPreferredOverlap, usesReflector, usesSafetyCode, usesSafetyDistance, usesTopography, usesTrackTopology, usesTrigger, usesTriggerAssignment, usesTriggerAssignment, usesTriggerAssignment, usesTriggerAssignment, usesWarningComponents, warnsWorkersNearStructure</w:t>
      </w:r>
    </w:p>
    <w:p>
      <w:pPr>
        <w:pStyle w:val="Heading3"/>
      </w:pPr>
      <w:r>
        <w:t>25 ObjectProperty NEW from eul211221:</w:t>
      </w:r>
    </w:p>
    <w:p>
      <w:r>
        <w:t>appliesToLevelCrossingSystem, appliesToLevelCrossingSystem, appliesToOperatingCentre, appliesToTechnicalCentre, condition, hasProperty, hasProperty, hasProperty, hasProperty, hasProperty, hasPropertySet, isHousedIn, isHousedIn, isOperatedFromOC, ownsDeliveredMaterial, ownsFloodlight, ownsGate, ownsOperatingCentre, ownsTechnicalCentre, refersToLockoutArea, refersToObject, refersToPositionedRelationSet, refersToTarget, refersToTerminalElement, usesSafetyDistance</w:t>
      </w:r>
    </w:p>
    <w:p>
      <w:pPr>
        <w:pStyle w:val="Heading3"/>
      </w:pPr>
      <w:r>
        <w:t>26 ObjectProperty REMOVED from eul211221:</w:t>
      </w:r>
    </w:p>
    <w:p>
      <w:r>
        <w:t>appliesWhenSignalShowsMessage, appliesWhenWorkZoneIsActive, hasCableCapacity, hasConfusionRisk, hasDisplayCondition, hasImageAttachment, hasSpadDetection, hasSpareCapacity, hasTarget, hasTransitionCondition, isFittedWithFloodLight, isObscuredBy, isTriggeredByObject, ownsAutomatic, ownsIllumination, ownsIntentionallyDarkAllowed, ownsObscuration, ownsPositioningMeasurementInfo, ownsSignalFunction, ownsSignalType, ownsSpecialPositionArrangement, ownsStandOutControl, ownsTpsDataTransmissionSystemProperties, ownsTunnelSignal, usesOverlap, worksLevelCrossingSystem</w:t>
      </w:r>
    </w:p>
    <w:p>
      <w:pPr>
        <w:pStyle w:val="Heading3"/>
      </w:pPr>
      <w:r>
        <w:t>15 ObjectProperty with a changed IRI from eul211221:</w:t>
      </w:r>
    </w:p>
    <w:p>
      <w:r>
        <w:t>Label:"appliesToLightSignal" : IRI changed from eul211221:EAID_B90592E2_2902_40a1_B92F_D18F2BBF941F to eul220721:EAID_CE80DAAF_90E9_4f84_A9C3_7EB53B95B149, Label:"appliesToLightSignal" : IRI changed from eul211221:EAID_B84C3E65_5555_48d1_B061_4F7D0A0B1AB0 to eul220721:EAID_CE80DAAF_90E9_4f84_A9C3_7EB53B95B149, Label:"appliesToSignal" : IRI changed from eul211221:EAID_2FA9A99C_79DC_4d9d_8BE8_B6F52081CA68 to eul220721:EAID_193696BD_CBAC_46d7_B303_7FB2B4619641, Label:"appliesToSignal" : IRI changed from eul211221:EAID_9D4B067C_33B1_4993_901B_A96351ED06F1 to eul220721:EAID_193696BD_CBAC_46d7_B303_7FB2B4619641, Label:"appliesToSignal" : IRI changed from eul211221:EAID_F15A9EEB_045D_4cdd_9514_F1F7E635C2D8 to eul220721:EAID_193696BD_CBAC_46d7_B303_7FB2B4619641, Label:"appliesToSignal" : IRI changed from eul211221:EAID_35019557_0BFF_45a9_8172_6BED0967D7F8 to eul220721:EAID_193696BD_CBAC_46d7_B303_7FB2B4619641, Label:"appliesToSignal" : IRI changed from eul211221:EAID_3A0C55EA_973D_4963_88EE_9B8B4612D2A3 to eul220721:EAID_193696BD_CBAC_46d7_B303_7FB2B4619641, Label:"appliesToSignal" : IRI changed from eul211221:EAID_25A8DE9E_9F8C_4400_A9A8_9E294E74A406 to eul220721:EAID_193696BD_CBAC_46d7_B303_7FB2B4619641, Label:"appliesToSignal" : IRI changed from eul211221:EAID_8842352F_258A_4b0b_A278_03597BC53607 to eul220721:EAID_193696BD_CBAC_46d7_B303_7FB2B4619641, Label:"appliesToSignal" : IRI changed from eul211221:EAID_65660C71_CADA_4962_B5E9_9EC58E191983 to eul220721:EAID_193696BD_CBAC_46d7_B303_7FB2B4619641, Label:"appliesToSignalFrame" : IRI changed from eul211221:EAID_B584ABF5_D116_40f1_B9C0_E98391B9825E to eul220721:EAID_06C22AE9_998E_48d1_94DE_1A8449C8ED78, Label:"appliesToTpsDataTxSystem" : IRI changed from eul211221:EAID_60D7ACB9_D203_4431_A6C0_79B1BDBF9BDD to eul220721:EAID_9564C99C_9733_4dbe_9E6B_7D83A86C5335, Label:"appliesWhenPointElementInPosition" : IRI changed from eul211221:EAID_8CCD5BCA_7702_48be_BD07_119AA158FDF3 to eul220721:EAID_2B5DAC41_9819_46c7_ADD0_8CB22A9EA520, Label:"condition" : IRI changed from eul211221:EAID_073606B0_AAE5_4da3_9E67_40EA2CAC344A to eul220721:EAID_3EC56F27_19F3_42ac_B03A_712723FBD20A, Label:"refersToBaliseGroup" : IRI changed from eul211221:EAID_354ACF58_1B61_411e_8AFA_B6C406A1B6BC to eul220721:EAID_4A7D2649_A244_4109_B5EE_A6F6A278D240</w:t>
      </w:r>
    </w:p>
    <w:p>
      <w:pPr>
        <w:pStyle w:val="Heading3"/>
      </w:pPr>
      <w:r>
        <w:t>36 ObjectProperty MODIFIED from eul211221:</w:t>
      </w:r>
    </w:p>
    <w:p>
      <w:r>
        <w:t>appliesToHousing, appliesToLockingDevice, appliesToPopGroup, appliesToSignal, containsPacket, getsInputFromTrackAsset, hasChangeCondition, hasDerailerElementCondition, hasDescriptionForEndPointA, hasDescriptionForEndPointB, hasInformationField, hasInterval, hasLtProperties, hasNvElement, hasPointElementCondition, hasPostProcessingInfo, hasPropertySet, hasSounder, hasTvpSection, intermediate, isHousedIn, isLocatedInStation, isPartOfPlatformEdge, isSupportedBy, joinsCableDistributor, joinsControlledTrackAsset, joinsController, joinsHousing, limitedBySignal, monitorsBufferStop, ownsCableRouteNode, refersToBaliseGroup, refersToLocation, refersToNeighbourTrDsStation, refersToTrDrBusForRelaying, requiresFlankProtection</w:t>
      </w:r>
    </w:p>
    <w:p>
      <w:pPr>
        <w:pStyle w:val="Heading2"/>
      </w:pPr>
      <w:r>
        <w:t>DatatypeProperty entities</w:t>
      </w:r>
      <w:bookmarkStart w:id="0" w:name="Summary_DatatypeProperty"/>
      <w:r>
        <w:r/>
      </w:r>
      <w:bookmarkEnd w:id="0"/>
    </w:p>
    <w:p>
      <w:pPr>
        <w:pStyle w:val="Heading3"/>
      </w:pPr>
      <w:r>
        <w:t>1094 DatatypeProperty in eul220721:</w:t>
      </w:r>
    </w:p>
    <w:p>
      <w:pPr/>
      <w:r>
        <w:t>C, Description, EpsReportingPoint, EpsTunnelSignal, HighOrLow, InaCalculation, PassengerLoadingPercentage, StationNr, TpsActive, X, Y, abbreviation, acceptsRbcCommand, activationMethod, additionalInfo, additionalInfo, addressPostalCodeLocation, addressStreet, allowedWhenSectionOccupied, allowsAccessOfType, allowsEtcsBlockageExit, allowsLocalControl, allowsTrainEntry, alpha, alsoLockFrog, amendmentDescription, announcesSpeed, appliesFrom, appliesInDirection, appliesOverDistance, appliesToLinearElement, appliesToObject, appliesToPlanningPhase, appliesToRegion, appliesToSci, areaName, areaType, arrivalPrint, arrivalPrintOpposingTrack, asBuiltNumber, aspectId, assetDescription, assetName, assetType, atSide, autoRestoration, automaticAuxiliaryActivation, automaticReleaseSpeedCalculation, automaticReleaseSpeedCalculation, automaticReleaseSpeedCalculation, average, backgroundFeatures, backupPowerFlowsFromTo, ballastResistance, bannerSignalRequired, basedOnPreviousStage, basedOnProjectStage, basicAspectType, berthingTrack, betweenInterlockings, bgTypeL2Number, brakingDistance, brakingDistance, branchTowardsCrossing, bridgeNumber, cableType, canBeActivated, canReportDegradedStatus, capacitiveCoupling, capacity, capacityLimit, captiveKey, category, causesSpeedRestrictionOnTrack, certificationIdentifier, channel, channel, channelNumber, checksForOpenSignalAfterRouteCall, checksum, checksumType, clampType, code, coefficient, colour, comment, condition, conditionDescription, conditionDescription, conductorRailGuardBoardRequired, configurationLabel, connectionLostIndicator, connectionNumber, connectsAt, connectsToRail, constructionPhase, contact, controlCharacter, controlFlowsFromTo, controllable, controllable, correctionType, countingUp, covered, coversObservationArea, coversPlanningArea, created, createdByRole, crossSectionalArea, crossesTrackAt, crossingDeckingType, crossingWayIsOfType, cutSectionIndex, d_leveltr, d_textdisplay, data, dataCategory, dateOfProduction, dateProcessStepAchieved, deadlockChecking, deckingType, deleted, deliveryVersion, departurePrint, departurePrintOpposingTrack, dependsOnRoadTrafficLights, derailerIsFixedInPosition, derailsInDirection, describedBySpeed, description, description, description, description, description, description, description, description, designation, deviceVersion, diameter, direct, direction, directionIndicator, directionIndicatorAnnouncements, discipline, discipline, disconnectPropagationTime, displayText, displaysText, distance, distanceToStartOfReducedSpeed, driveOnSightPossible, email, entrySpeed, error, evaluatedHotAxleBoxDetector, exchangeInformation, exitSpeed, extensionBasicAspectType, extraInfo, feeding, fileName, fileType, firstRecursion, flashing, forInformation, fullName, fullName, function, functionDescription, g_a, gaugeName, generatesPreAnnouncement, getsBackupPowerFrom, ghostTrainPropagationTime, group, groupId, groupId, handSignalProhibited, hardExit, hasAchievableDistance, hasAckDuration, hasAckTimer, hasAdditionalTime, hasAdditionalTimer, hasAdjustableBearing, hasAngle, hasAngleToTrack, hasAngleToTrack, hasAntiToggleTime, hasApproachSpeed, hasApproachSpeed, hasArea, hasAttainableSpeed, hasAvailableDistance, hasBackBoard, hasBackupPowerSupplyType, hasBattery, hasBatteryLocatedAt, hasBearing, hasBlockNormalisingWarning, hasBlockSettingType, hasBlockWorkingType, hasBoard, hasBooms, hasBtsPosition, hasBuzzerSoundingDuration, hasCalculatedActivationDelay, hasCalculatedSignalDelay, hasCancellationDuration, hasCargoCriteriumOption, hasChangeExecutionLength, hasCheckCode, hasClearancePointLocatedAt, hasCodeLetter, hasCombinedReadableDistance, hasCondition, hasConflictType, hasCounterWeightOfType, hasCrocodileFunction, hasCrossingPathBorder, hasDateOfCompletion, hasDateOfCompletion, hasDateOfCompletion, hasDateOfRuleSet, hasDateOfRuleSet, hasDateStamp, hasDefaultPartialTimer, hasDelay, hasDelayOfNotificationOfAvailability, hasDelayedLock, hasDelayedRelease, hasDeletionCriterion, hasDeletionDelay, hasDeliveryDate, hasDelta_VGES, hasDelta_VLES, hasDelta_VZES, hasDepartureDetectionPoint, hasDerailerIndicatorOfType, hasDesignSlope, hasDesignSlope, hasDesignSlope, hasDesignSlope, hasDesignSpeed, hasDirection, hasDirection, hasDirectionArrow, hasDistance, hasDistance, hasDistanceAB, hasDistanceBK, hasDistanceCK, hasDistanceD, hasDistanceD1, hasDistanceD2, hasDistanceDf, hasDistanceFromSignalToTarget, hasDistanceFromTargetToFoulingPoint, hasDistanceFromTpsToFoulingPoint, hasDistanceFromTpsToSignal, hasDistanceInRearOfSignal, hasDistanceSKprime, hasDistanceToCrossing, hasDistanceToLocation, hasDistanceToPathEdge, hasDistanceToPathEdge, hasDistanceToTrackCrossingBorder, hasDistanceTpsToTarget, hasDistantSignalSightingTime, hasDrawingLocation, hasDurationForCheck, hasElectricLength, hasElectrificationSymbol, hasEmulationPlug, hasEndDateTime, hasEndSectionTimer, hasEtcsBaseline, hasEtcsBaselineVersion, hasEtcsLevel, hasEtcsSystemVersion, hasExpiryDate, hasExtensionDirection, hasExtensionLength, hasExternalDetectors, hasExternalLock, hasExtraControlOption, hasFoulingPointLocatedAt, hasFrequency, hasFrequency, hasFunction, hasFunction, hasFunction, hasFunctionType, hasFunctionType, hasFunctionType, hasFunctionType, hasFunctionType, hasFunctionType, hasGeneralMessageTimer, hasGradient, hasGuardRail, hasHandOverAlarmDuration, hasHeight, hasHood, hasHoodLength, hasInclination, hasInfluencedLength, hasKvbCsspInformationType, hasKvbSpeedControlInformationType, hasLH, hasLLA, hasLeadTimer, hasLength, hasLength, hasLength, hasLengthE, hasLengthS, hasLifeSignTimer, hasLinkReaction, hasLockProvided, hasLuminosity, hasMaxApproachSpeed, hasMaxOperationDuration, hasMaxResponseTimeFCP, hasMaxResponseTimeFCPA, hasMaxResponseTimeFCPAForAcknowledgment, hasMaxRoadApproachSpeed, hasMaxSpeed, hasMaxSpeed, hasMaxSpeed, hasMaxSpeed, hasMaxTrainApproachSpeed, hasMaximumOverrunDistance, hasMaximumSpeed, hasMaximumSpeed, hasMinPedestrianClearingSpeed, hasMinRoadClearingSpeed, hasMinTrainApproachSpeed, hasMinimalLength, hasMinimumDistance, hasMinimumViewingDistance, hasMovableOverheadLine, hasNbrFunctionality, hasNoRearSignal, hasNonStandardPositionType, hasNormalControlOption, hasObjectsInPlanningArea, hasObstacleDetector, hasOffset, hasOperationalSpeed, hasOperatorPosition, hasOperatorPosition, hasOpticsDiameter, hasOrderedShuntingSpeed, hasOverlapReleaseDelay, hasOverlapTimer, hasPathOfType, hasPermShuntTimer, hasPermittedSpeed, hasPointIndicatorOfType, hasPowerSourceType, hasPowerSupplyType, hasPowerSupplyType, hasPowerSupplyType, hasPreAlarmDuration, hasPredefinedHeight, hasPreferredDistance, hasPriority, hasReactivationFunction, hasRelationType, hasRelativePosition, hasReleaseSpeed, hasReleaseSpeed, hasReleaseSpeed, hasResidualRouteReleaseTimer, hasRestrictedSection, hasRestrictedSection, hasRestrictedSpeed, hasRoadWayWidth, hasRouteReleaseType, hasSafetyDistance, hasSafetyDistanceDesignSlope, hasSectionEntryLocation, hasSectionOfLength, hasSetupTime, hasShortTrainCircuitry, hasSkirt, hasSleepersMadeOf, hasSourceDate, hasSpecialConditions, hasSpeedCheckingSectionLength, hasSpeedCheckingSystemType, hasSpeedRestriction, hasSpeedRestrictionArea, hasSpeedRestrictionLength, hasSpeedSymbolType, hasSpeedSymbolType, hasStaffReactionDuration, hasStandstillTimer, hasStartDateTime, hasSteppingCriterion, hasStopDoor, hasStopSignalControlOption, hasStopZone, hasStoppingArea, hasSupplementaryResponseTime, hasSupplierSpecificActivationDelay, hasSupplierSpecificSignalDelay, hasSuppressionDirection, hasSwitchOffTimer, hasSwitchedNose, hasSymbolMask, hasSymbolType, hasSymbolType, hasTargetOrientation, hasTdpDelay, hasTechnicalProtection, hasTh, hasTimeOut, hasTimeStamp, hasTimeStamp, hasTimeToTrackCrossing, hasTimedDeactivation, hasTimerStartLocation, hasTimerStartLocation, hasTimerStopLocation, hasTimerValue, hasTmax, hasTpwsFunction, hasTractionType, hasTrailingDetection, hasTrainOnLineWarning, hasTriggerDelay, hasTseq, hasUnspecifiedAlarmDuration, hasUsableLength, hasVGR, hasVLA, hasVZ, hasValidityPeriod, hasValue, hasVgr1, hasVgr2, hasViewCoordinate, hasWarningInstallation, hasWidth, hasXG, hasZLA, heatSource, height, identityOnTcsBus, imperative, implementsFixedBgFunction, imposesSpeedRestriction, imposesSpeedRestrictionLeft, imposesSpeedRestrictionLeft, imposesSpeedRestrictionRight, imposesSpeedRestrictionRight, inPosition, inPosition, inPosition, inState, inState, inState, inVacancyState, index, index, index, indicatesRouteDirection, individualAssesment, individuallyProgrammed, inhibitShuntingRouteExit, initials, installationType, insulationType, integrityLossPropagationTime, internalFilterTuning, internalOrderingReference, intersectionCount, ipAddressOnTcsBus, isAreaLocatedAt, isAreaLocatedAt, isAutomaticallyControlled, isClassifiedAs, isConnectedToRailAt, isDesignedForBrakingDistance, isDesignedForDeckingInclination, isDesignedForFixingType, isDesignedForReaction, isDesignedForRoadSpeed, isDesignedForSpeed, isDesignedForSpeed, isDoubleSided, isDrivenByMechanismType, isEquippedWithSuicidePrevention, isEtcsEntry, isFixed, isFloating, isForLineCategory, isInControlMode, isInOperatingMode, isIntentionallyDarkAllowed, isLinearLocatedAt,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isLocatedAt, isLocatedOnRail, isLocatedOnTrackTopology, isLocatedOnTrackTopology, isLocatedToSide, isMadeOfMaterial, isMadeOfMaterial, isMiniature, isMostRestrictive, isMountedAtHeight, isMountedOnSide, isMountedOnSide, isOfAccessabilityType, isOfAlarmType, isOfApplicationSystemType, isOfAspectDeactivationType, isOfAutomaticType, isOfBoomLengthType, isOfBufferStopType, isOfCategory, isOfClearanceDetectionType, isOfConductorVoltageType, isOfConfigurationType, isOfCoreType, isOfCrossSectionType, isOfDetectorType, isOfDiffuserType, isOfDocumentType, isOfDualFlankProtectionType, isOfEquipmentLocationType, isOfFeederReceiverType, isOfFixingType, isOfGateControlType, isOfGateLengthType, isOfGateWorkingType, isOfGfkCategoryType, isOfIlluminationType, isOfIlluminationType, isOfIpVersion, isOfLensDiffuserType, isOfLensDiffuserType, isOfLevelCrossingActivationType, isOfLevelCrossingControllerType, isOfLinkingType, isOfLocalControlType, isOfLocalOperatingZoneLimitType, isOfLocalOperatingZoneRelationType, isOfLocalOperationDeviceType, isOfLtFunctionType, isOfLxProtectionType, isOfLxTechnologyType, isOfMainRouteType, isOfModemType, isOfMrotType, isOfNormalisationType, isOfOrientationType, isOfOverheadLineGapType, isOfPairingType, isOfPlatformAccessType, isOfPointControlType, isOfPointType, isOfProhibitionType, isOfProtectionAndControlType, isOfResetStrategyType, isOfRtlType, isOfRtsType, isOfShuntingRouteType, isOfSignalFrameType, isOfSignalFunctionType, isOfSignalImageType, isOfSignalSystemType, isOfSignalTypeType, isOfSpecialStructureGaugeType, isOfSpeedProfileType, isOfSwingDirectionType, isOfTcBondType, isOfTelegramType, isOfTerminusType, isOfTiltingFunctionType, isOfTpwsSystemType, isOfTractionFeedType, isOfTractionVoltageType, isOfType, isOfType, isOfType, isOfType, isOfType, isOfTypeLorH, isOfVehicleStopType, isOfZbsFunctionType, isOfZbsType, isOrientedNormal, isOrientedNormal, isOutlinedByPoint, isOverridable, isPartOfAlternativeRoute, isPartOfCommunicationLevel, isPartOfSwitchingGroup, isPartOfSwitchingGroup, isPlacedAt, isPoweredBy, isPreSign, isPrimaryAccess, isPrimarySource, isPriority, isPsModuleType, isPsrBeacon, isReadingThrough, isReverseTrack, isSignalAheadVisible, isSituatedInQuadrant, isSituatedInQuadrant, isSpare, isSuitableForTractionType, isSupportedByFixingType, isSwitchable, isSwitchable, isTemporary, isTrailable, isTransformerType, isTunnelSignal, isUps, isValidInArea, isVisible, isWithOtherSignals, key, key, keyHeldByImStaff, l_ackleveltr, l_ackmamode, l_mamode, l_text, l_textdisplay, labelTakesInfoFrom, lamp, lastWheel, length, lengthOfReducedSpeedSection, levelOfDetail, limitedClearance, link, localName, location, lockedAsset, longName, longName, longNameLayoutPlan, lowerHalfMD4, m_current, m_leveltextdisplay, m_leveltr, m_mamode, m_mcount, m_modetextdisplay, m_modetextdisplay, m_platform, m_position, m_trackcond, m_version, m_version, m_version, m_voltage, malfunctionSignalClosure, manualReleasePossible, manufacturersReference, maxNrSubstations, maxPower, maxPowerConsumption, maxPowerInterruptDuration, maxPowerInterruptDuration, maxTractionCurrent, maxTrainLength, maxVoltage, measureForPositionLeft, measureForPositionRight, mechanismPositionedToSide, minUserDataRate, minVoltage, modemType, modemType, modifiedSubSystem, modifiedSystem, monitorRfcForFcpAndFcpa, monitored, monitoringRequired, mountingInstructions, mountingInstructions, muteTime, mwa, nPhysicalChannels, name, name, name, name, name, name, name, name, name, name, nameInTable, nameOnSite, nc_cddiff, nc_diff, ndeferQueueSize, ndiagWindow, ndiagnosis, needsBandwidth, needsGalvanicSeparation, needsKeyPresenceForReturn, needsPositionForReturn, needsPositionForReturn, needsSafetyDistance, needsTargetTrackVacancyState, nid_bg, nid_c, nid_c, nid_c, nid_c, nid_ctraction, nid_loop, nid_ntc, nid_ntc, nid_ntc, nid_ntc, nid_radio, nid_rbc, nid_rbc, nid_textmessage, nmaxPaket, noDisplay, nominalPower, nonStopMovementPrint, normal, normalDirection, normallyOpen, note, notificationPrint, nsendmax, number, number, numberOfCabinets, numberOfCars, numberOfCars, numberOfConductors, numberOfExternalDetectors, numberOfHeads, numberOfLeuSystems, numberOfLevers, numberOfMechanism, numberOfRetries, numberOfRoutingCodeDigits, numberOfSpareConductors, numberOfStrands, numberOfTracks, numberOfTrainDescriberDigits, numericDesignation, oemName, oemProductName, op, operatingVoltage, operationType, organisationalUnit, otherLabelText, overlapPriority, overlapReleaseCondition, overrideable, ownsOnTrackSignallingDevice, ownsPoint, ownsRouteBody, ownsSignal, ownsVehicleStop, peak, perDayValue, perHourValue, pitchAngle, plannedNumber, planningType, pointIsFixedInPosition, pointType, position, positionDescription, positionInGroup, positionInGroup, positionInGroup, positionInSystem, powerFlowsFromTo, preferenceRanking, preferred, preferredPosition, prefix, prefix, productApproval, programmeDesignation, projectDesignation, projectNumber, projectSectionDescription, protectedStatePreferred, protectiveBracket, protectsTunnelOfLength, providesNominalVoltage, proving, q_conftextdisplay, q_diff, q_front, q_gdir, q_link, q_link, q_mamode, q_media, q_media, q_platform, q_text, q_textclass, q_textconfirm, q_textdisplay, q_textreport, q_trackinit, q_updown, q_updown, railType, rank, rate, ratingPerConductor, reasonForSpeed, reducedSpeed, referenceLineKilometre, referenceLineSection, referencePoint, refersToDiveunderLinearElement, refersToFlyoverLinearElement, refersToGeometricCoordinate, refersToPointSide, refersToRsmAligmentCantSegment, refersToRsmAlignmentSegment, refersToRsmAnchorPoint, refersToRsmCant, refersToRsmCrossing, refersToRsmElevationAndInclination, refersToRsmIntrinsicCrd, refersToRsmLinearElement, refersToRsmPositionedRelation, refersToRsmPositionedRelation, refersToRsmRouteBody, refersToRsmSignal, refersToRsmTpsDevice, refersToRsmTurnout, refersToRsmVehiclePassageDetector, refersToRsmVehicleStop, refersToRsmVerticalAlignmentSegment, reflectionLevel, region, registryOfSpeeds, releaseNumber, releaseNumber, releaseSpeedDetermination, releaseSpeedInstruction, remarks, remarks, repeatTelegram, repeated, replacementPlug, reportsAlarms, reportsAlarmsTo, reportsBatteryState, reportsBatteryStatus, requestedSchemaVersion, resistancePerConductor, responsibleAuthority, restriction, routeStatusEvaluation, safeHandRailRequired, sbe, secondLevelRecursion, secondaryBackupPowerFlowsFromTo, secondaryControlFlowsFromTo, selectionDescription, semantic, separatePowerAndData, sequenceIndex, serialNumber, shadowTrainTime, shortComment, shortName, shortName, shortNameLayoutPlan, shortestOverlap200, shortestOverlap50, shortestOverlap50_200, showsLight, shuntingModeRoute, singleDoubleTriple, singleRail, singleRail, source, sourceDescription, sourceNote, sourceQuality, sourceVersion, speedDiscrimination, speedIndicator, speedIndicatorAnnouncement, speedRestrictionInApproach, speedThroughOverlap, srsSubversion, srsSubversion, srsVersion, srsVersion, stageDesignationLong, stageDesignationShort, stageGroupDesignation, stanchionType, standoutControl, startsAfterClosingProcess, stationId, statusName, stopInShuntingSuppTimer, stoppingTrain, streetName, subGroupId, subGroupId, subStationNr, subsystem, subtitle, suffix, supplierName, system, t_cycloc, t_sectiontimer, t_textdisplay, technology, telegramType, telephone, testingVoltage, text, text, timeNeededForRegulation, title, toolDescription, toolName, toolName, toolVersion, toolVersion, tps, trailable, trainCategoryHasLowerSpeed, trainCategoryNotAllowed, trainDescriberSystemIdentifier, trainPrepared, transitFromEtcsLevel, triggerDeactivationDelay, triggerFromTpsAllowed, triggersActionOfType, type, type, type, type, type, type, type, type, type, type, type, type, type, type, type, type, type, type, type, type, type, typeDescription, updated, upperHalfMD4, usageCode, usedByRouteLevelType, usesAlignmentCantSegment, usesAlignmentCurve, usesAnchorPoint, usesBearingMountingType, usesBlockCircuitry, usesCant, usesCommunicationMedium, usesCommunicationNetworkType, usesCommunicationTechnology, usesDiscretisedPointSet, usesElevationAndInclination, usesHorizontalAlignmentSegment, usesIntrinsicCoordinate, usesLineAlignmentCurve, usesLinearPositioningSystem, usesLocation, usesModemType, usesNetElement, usesNominalVoltage, usesPoint, usesPositionedRelation, usesPositioningSystem, usesPositioningSystemCoordinate, usesProperty, usesQuantityKind, usesUnit, usesVerticalAlignmentSegment, v_diff, v_diff, v_mamode, v_static, validity, value, value, value, value, value, value, value, value, value, value, value, value, value, value, value, value, value, value, valueShown, variant, waitIntegrityTime, walkway, width, widthOfBlockedWay, wired, withExtraSignalCondition, yawAngle</w:t>
      </w:r>
    </w:p>
    <w:p>
      <w:pPr>
        <w:pStyle w:val="Heading3"/>
      </w:pPr>
      <w:r>
        <w:t>35 DatatypeProperty NEW from eul211221:</w:t>
      </w:r>
    </w:p>
    <w:p>
      <w:r>
        <w:t>dateOfProduction, deviceVersion, hasCounterWeightOfType, hasLockProvided, inState, internalOrderingReference, isIntentionallyDarkAllowed, isLocatedAt, isLocatedAt, isLocatedAt, isOfAutomaticType, isOfGateControlType, isOfGateLengthType, isOfGateWorkingType, isOfIlluminationType, isOfIlluminationType, isOfRtlType, isOfSwingDirectionType, isOrientedNormal, isSpare, isTunnelSignal, link, manufacturersReference, numberOfSpareConductors, operationType, productApproval, refersToRsmPositionedRelation, serialNumber, standoutControl, usesPoint, value, value, value, value, value</w:t>
      </w:r>
    </w:p>
    <w:p>
      <w:pPr>
        <w:pStyle w:val="Heading3"/>
      </w:pPr>
      <w:r>
        <w:t>220 DatatypeProperty REMOVED from eul211221:</w:t>
      </w:r>
    </w:p>
    <w:p>
      <w:r>
        <w:t>"Anonymous Aggreg.", "Anonymous Aggreg.", "Anonymous Aggreg.", "Anonymous Aggreg.", "Anonymous Aggreg.", "Anonymous Aggreg.", "Anonymous Aggreg.", "Anonymous Aggreg.", "Anonymous Aggreg.", "Anonymous Aggreg.", "Anonymous Aggreg.", "Anonymous Aggreg.", "Anonymous Aggreg.", "Anonymous Aggreg.", "Anonymous Aggreg.", "Anonymous Aggreg.", "Anonymous Aggreg.", "Anonymous Aggreg.", "Anonymous Aggreg.", "Anonymous Aggreg.",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"Anonymous Asso.", appliesToConfiguration, appliesToRouteBoxy, associatedNetElements, associatedNetElements, associatedNetElements, associatedNetElements, associatedNetElements, associatedNetElements, associatedPositioningSystems, associatedPositioningSystems, associatedPositioningSystems, composedOfAspect, composedOfAspect, composedOfAspect, content, contentType, coordinates, coordinates, coordinates, coordinates, coordinates, coordinates, elementA, elementA, elementA, elementA, elementA, elementB, elementB, elementB, elementB, elementB, endpointA, endpointB, hasCounterweight, hasFrame, hasFrame, hasMeaning, intrinsicCoordinates, intrinsicCoordinates, intrinsicCoordinates, intrinsicCoordinates, intrinsicCoordinates, intrinsicCoordinates, isLocatedInQuadrant, isMountedOn, isMountedOnCivilStructure, locationRelation, locationRelation, modeltype, netElement, netElement, netElement, netElement, netElement, netElement, netElement, netElement, netElement, netElement, offset, offset, offset, positioningSystem, positioningSystem, positioningSystem, positioningSystem, positioningSystem, positioningSystem, positioningSystem, positioningSystem, positioningSystem, protectionType, quantityKind, refersToRsmNetElement, refersToRtmSignal, refersToRtmSignal, refersToRtmrouteBody, showsAspect, stopsVehicleAtLocation, strandedElements, strandingCode, technologyType, unit</w:t>
      </w:r>
    </w:p>
    <w:p>
      <w:pPr>
        <w:pStyle w:val="Heading3"/>
      </w:pPr>
      <w:r>
        <w:t>58 DatatypeProperty with a changed IRI from eul211221:</w:t>
      </w:r>
    </w:p>
    <w:p>
      <w:r>
        <w:t>Label:"GsmRadioCoverage" : IRI changed from eul211221:EAID_67611910_B069_4de4_8910_5E079BD6F8AA to eul220721:EAID_BF104CCA_B6AC_406f_A133_2EAEB80A960D, Label:"appliesToBaselineOfRuleSet" : IRI changed from eul211221:EAID_659D4137_0DB9_4ed1_9E9E_6FD2FD5D9A9D to eul220721:EAID_0C3CA8F1_69C7_467f_90E8_035AA416CA37, Label:"appliesToBaselineOfRuleSet" : IRI changed from eul211221:EAID_0B1B1B49_4660_44e4_9764_0A955B6DA9AA to eul220721:EAID_0C3CA8F1_69C7_467f_90E8_035AA416CA37, Label:"appliesToSignal" : IRI changed from eul211221:EAID_CA659C48_1C72_4f99_95C8_7EEA293EF4F1 to eul220721:EAID_193696BD_CBAC_46d7_B303_7FB2B4619641, Label:"description" : IRI changed from eul211221:EAID_9E5E1B0F_3828_4dbb_967F_F9032BABB9F9 to eul220721:EAID_B66F735B_0C5F_4c39_BEB0_7B521465053D, Label:"hasAspect" : IRI changed from eul211221:EAID_1D020620_26B8_43ed_AB66_BAF2CDC253D4 to eul220721:EAID_9736D52E_DF56_4785_A8CA_69F13C5EFEF9, Label:"hasAspect" : IRI changed from eul211221:EAID_374CBB8B_7E33_4732_AD53_E7F7E4CC9089 to eul220721:EAID_9736D52E_DF56_4785_A8CA_69F13C5EFEF9, Label:"hasAspect" : IRI changed from eul211221:EAID_AC60FF25_A6B1_4e50_8D74_C364D6D74D75 to eul220721:EAID_9736D52E_DF56_4785_A8CA_69F13C5EFEF9, Label:"hasAspect" : IRI changed from eul211221:EAID_E98594E9_BF0F_4f67_BEC9_6E2FBFE67E7D to eul220721:EAID_9736D52E_DF56_4785_A8CA_69F13C5EFEF9, Label:"hasComponent" : IRI changed from eul211221:EAID_A694DA26_1491_442e_B8E8_E0FBBE3818B6 to eul220721:EAID_5BEB012E_FFD3_405b_BAFB_5669C92A69E1, Label:"hasConfiguration" : IRI changed from eul211221:EAID_E341EFC2_D273_4476_8882_964ED21DE017 to eul220721:EAID_37669B0A_8FA5_4eea_931C_7C04E2EE4A1D, Label:"hasConfiguration" : IRI changed from eul211221:EAID_BEDD0388_5EB6_4338_81EA_88A4E1E80120 to eul220721:EAID_37669B0A_8FA5_4eea_931C_7C04E2EE4A1D, Label:"hasConfiguration" : IRI changed from eul211221:EAID_D0A9436F_EF6D_4dba_B9BF_8E68205AAB6B to eul220721:EAID_37669B0A_8FA5_4eea_931C_7C04E2EE4A1D, Label:"hasConfiguration" : IRI changed from eul211221:EAID_14ADE98C_7413_4792_945F_1ABD970DD99A to eul220721:EAID_37669B0A_8FA5_4eea_931C_7C04E2EE4A1D, Label:"hasConfigurationProperty" : IRI changed from eul211221:EAID_EB9F5802_164A_4c27_9C12_D758DCBC83AF to eul220721:EAID_EF09B93E_9087_4238_93D4_BB8CE46CD605, Label:"hasConfigurationProperty" : IRI changed from eul211221:EAID_9BA443FA_69C0_4d1a_AF91_0F7631A34CD0 to eul220721:EAID_EF09B93E_9087_4238_93D4_BB8CE46CD605, Label:"hasConfigurationProperty" : IRI changed from eul211221:EAID_79DA28F5_795D_4173_B7FD_03BC514E0F1C to eul220721:EAID_EF09B93E_9087_4238_93D4_BB8CE46CD605, Label:"hasConfigurationProperty" : IRI changed from eul211221:EAID_FCEB0F90_0639_4c06_9BB0_5F2E264DDDC3 to eul220721:EAID_EF09B93E_9087_4238_93D4_BB8CE46CD605, Label:"hasConfigurationProperty" : IRI changed from eul211221:EAID_FA3852F4_4705_4e41_8873_48DECBEF1A46 to eul220721:EAID_EF09B93E_9087_4238_93D4_BB8CE46CD605, Label:"hasConfigurationProperty" : IRI changed from eul211221:EAID_D53F549D_091D_431f_A624_03191B5956D5 to eul220721:EAID_EF09B93E_9087_4238_93D4_BB8CE46CD605, Label:"hasConfigurationProperty" : IRI changed from eul211221:EAID_7A056937_10E7_4079_BAFC_8BDBA232CE78 to eul220721:EAID_EF09B93E_9087_4238_93D4_BB8CE46CD605, Label:"hasConfigurationProperty" : IRI changed from eul211221:EAID_B9D63D4B_EAD0_4ba3_9BF9_1BBA4D7F9B20 to eul220721:EAID_EF09B93E_9087_4238_93D4_BB8CE46CD605, Label:"hasEntry" : IRI changed from eul211221:EAID_17B3A9D5_2BA3_4911_BDAA_1AB0D6DA8012 to eul220721:EAID_1592F9B8_698D_4c00_8705_C86CF94FFC05, Label:"hasEntry" : IRI changed from eul211221:EAID_35F731C0_2FDC_41d2_A036_ACA791107160 to eul220721:EAID_1592F9B8_698D_4c00_8705_C86CF94FFC05, Label:"hasExit" : IRI changed from eul211221:EAID_0AAE8860_D01E_4975_9386_4194A0E0FB69 to eul220721:EAID_B25348C0_E4B2_49b4_8DD4_05AA02DB8FE6, Label:"hasExit" : IRI changed from eul211221:EAID_5B154EAE_C275_4da2_995C_0604E9A8D902 to eul220721:EAID_B25348C0_E4B2_49b4_8DD4_05AA02DB8FE6, Label:"hasFunction" : IRI changed from eul211221:EAID_0D3B52CC_70C4_4a78_8B70_D38A2849744B to eul220721:EAID_4E67CC17_181D_4d3f_B899_58BC671397EB, Label:"hasLength" : IRI changed from eul211221:EAID_0C9863E3_B22E_4405_8DA0_5206316FD24F to eul220721:EAID_D01A9897_3D83_4dc6_A2D5_D58AF26D4D9D, Label:"hasLength" : IRI changed from eul211221:EAID_DB1D4BE5_F6CF_4c2e_B28D_3AD6267F7FB1 to eul220721:EAID_D01A9897_3D83_4dc6_A2D5_D58AF26D4D9D, Label:"hasPosition" : IRI changed from eul211221:EAID_7DAF62CB_100B_41e2_90F7_85A85E180560 to eul220721:EAID_A9165D19_DA1D_47da_B4D0_824A1D92B415, Label:"hasPosition" : IRI changed from eul211221:EAID_A5DD4E05_6CE4_4f2d_8F1B_9CDB4D2F473A to eul220721:EAID_A9165D19_DA1D_47da_B4D0_824A1D92B415, Label:"hasPosition" : IRI changed from eul211221:EAID_676EFA53_B9DF_4d87_9065_F6A55BCBDDE6 to eul220721:EAID_A9165D19_DA1D_47da_B4D0_824A1D92B415, Label:"isAssociatedWithSignal" : IRI changed from eul211221:EAID_FBB87136_6A3F_462c_8C72_F2203759888B to eul220721:EAID_C3607993_CA2E_42ce_814D_702249253C61, Label:"isAssociatedWithSignal" : IRI changed from eul211221:EAID_311DC0A2_5CCD_4eeb_B8E9_5462A23932B7 to eul220721:EAID_C3607993_CA2E_42ce_814D_702249253C61, Label:"isLocatedAt" : IRI changed from eul211221:EAID_F57DB2DF_9D63_4859_A9ED_85B64172140B to eul220721:EAID_DDA8C4A2_0EB1_41d0_AEFF_1A8B1F33E5B7, Label:"isLocatedAt" : IRI changed from eul211221:EAID_05FE9F4B_C54A_4e22_94A2_2BB4A1F99C7C to eul220721:EAID_DDA8C4A2_0EB1_41d0_AEFF_1A8B1F33E5B7, Label:"isLocatedAt" : IRI changed from eul211221:EAID_F0AD3860_6A8C_4c4d_A563_6466A056DA34 to eul220721:EAID_DDA8C4A2_0EB1_41d0_AEFF_1A8B1F33E5B7, Label:"isLocatedAt" : IRI changed from eul211221:EAID_2454DC8E_0360_4e3c_8749_3568CC0C21AD to eul220721:EAID_DDA8C4A2_0EB1_41d0_AEFF_1A8B1F33E5B7, Label:"isLocatedAt" : IRI changed from eul211221:EAID_F85F1BAA_6096_4644_9334_8D344469306B to eul220721:EAID_DDA8C4A2_0EB1_41d0_AEFF_1A8B1F33E5B7, Label:"isLocatedAt" : IRI changed from eul211221:EAID_028D1895_C23B_45f9_968F_1199641C00E5 to eul220721:EAID_DDA8C4A2_0EB1_41d0_AEFF_1A8B1F33E5B7, Label:"isLocatedAt" : IRI changed from eul211221:EAID_44F94196_C60A_4179_BAB5_2583FF286EC3 to eul220721:EAID_DDA8C4A2_0EB1_41d0_AEFF_1A8B1F33E5B7, Label:"isOfAutomaticType" : IRI changed from eul211221:EAID_A9038112_16AC_4a59_A9B5_AD609FDEF362 to eul220721:EAID_2F3FD9C4_A920_4dbc_B4A9_27643C6F8A1A, Label:"isOfFixingType" : IRI changed from eul211221:EAID_BE6E42FE_A086_4231_9FE3_7C3213A8B8E6 to eul220721:EAID_4EF11A6F_BCAD_4436_938A_F78B6060640D, Label:"isOfFixingType" : IRI changed from eul211221:EAID_CBDB76ED_77D0_4ad8_8410_5A84D51CDC5E to eul220721:EAID_4EF11A6F_BCAD_4436_938A_F78B6060640D, Label:"isOfIlluminationType" : IRI changed from eul211221:EAID_E23D04D0_8402_47c5_9BCB_C0B51398DB23 to eul220721:EAID_3F00DF38_3071_4998_B3DB_9CBDD138420D, Label:"joinsController" : IRI changed from eul211221:EAID_4CD928FB_64A4_4acb_B54B_150FD71BD1CB to eul220721:EAID_D45CB862_5EEB_4555_97A3_2CEBF62D440C, Label:"location" : IRI changed from eul211221:EAID_6832B202_10E6_4bb5_8788_96B9C7CE72B0 to eul220721:EAID_4EA84B91_417D_46bc_8859_28592A0E4FA6, Label:"location" : IRI changed from eul211221:EAID_12371E5F_F6B7_49ad_97D1_26E052D8F689 to eul220721:EAID_4EA84B91_417D_46bc_8859_28592A0E4FA6, Label:"numberOfStrands" : IRI changed from eul211221:EAID_26AE2BE4_95B3_4ea0_ADEA_E99AF3BF680D to eul220721:EAID_DF0D0A7E_593F_41cb_AB85_49C087518424, Label:"refersToSignal" : IRI changed from eul211221:EAID_9205CDED_9CA3_4848_A22A_B201683898EC to eul220721:EAID_7189B23B_EDF8_4c7a_8E33_3BFDB5BC01D2, Label:"refersToSignal" : IRI changed from eul211221:EAID_FEB63569_277C_481c_B5FA_D3FCAFBAA481 to eul220721:EAID_7189B23B_EDF8_4c7a_8E33_3BFDB5BC01D2, Label:"showsLight" : IRI changed from eul211221:EAID_8F376997_71B9_435c_AD80_F537FDE6BCFE to eul220721:EAID_530A00D3_E5A1_4ba4_AE09_835981973275, Label:"showsLight" : IRI changed from eul211221:EAID_9B3C0694_3126_4389_9AC8_B7367FDA4C49 to eul220721:EAID_530A00D3_E5A1_4ba4_AE09_835981973275, Label:"supports" : IRI changed from eul211221:EAID_34048DA5_7D23_4058_9E35_FB9B9680AD9E to eul220721:EAID_7BFC1136_003C_4d68_8C7C_0EC79DD67FAB, Label:"supports" : IRI changed from eul211221:EAID_101751D9_D716_4a18_A828_A2F6176BD492 to eul220721:EAID_7BFC1136_003C_4d68_8C7C_0EC79DD67FAB, Label:"usesCable" : IRI changed from eul211221:EAID_2F696897_1517_4ab8_B914_F5F08F65056F to eul220721:EAID_85D19F20_D3CF_4890_B039_CA02C74FD0B6, Label:"value" : IRI changed from eul211221:EAID_6710FF42_B838_43b7_A9BA_A72EFF7684CA to eul220721:EAID_E6C608DF_EBD7_4061_95F0_342F00D8D27D, Label:"value" : IRI changed from eul211221:EAID_91CF319E_95AF_43ff_B9AE_C39A7EB8031D to eul220721:EAID_E6C608DF_EBD7_4061_95F0_342F00D8D27D</w:t>
      </w:r>
    </w:p>
    <w:p>
      <w:pPr>
        <w:pStyle w:val="Heading3"/>
      </w:pPr>
      <w:r>
        <w:t>461 DatatypeProperty MODIFIED from eul211221:</w:t>
      </w:r>
    </w:p>
    <w:p>
      <w:r>
        <w:t>C, Description, EpsReportingPoint, EpsTunnelSignal, HighOrLow, InaCalculation, TpsActive, X, Y, abbreviation, acceptsRbcCommand, activationMethod, additionalInfo, additionalInfo, addressPostalCodeLocation, addressStreet, allowedWhenSectionOccupied, allowsLocalControl, alpha, alsoLockFrog, appliesInDirection, appliesOverDistance, areaName, areaType, asBuiltNumber, aspectId, assetDescription, assetName, assetType, autoRestoration, automaticAuxiliaryActivation, automaticReleaseSpeedCalculation, automaticReleaseSpeedCalculation, automaticReleaseSpeedCalculation, average, backgroundFeatures, ballastResistance, bannerSignalRequired, basicAspectType, berthingTrack, betweenInterlockings, bgTypeL2Number, brakingDistance, brakingDistance, bridgeNumber, cableType, canBeActivated, canReportDegradedStatus, capacitiveCoupling, capacity, captiveKey, category, channel, channel, channelNumber, checksum, checksumType, clampType, code, comment, condition, conditionDescription, conductorRailGuardBoardRequired, configurationLabel, connectionLostIndicator, controlCharacter, controllable, countingUp, covered, createdByRole, crossSectionalArea, crossingDeckingType, cutSectionIndex, d_leveltr, d_textdisplay, data, dataCategory, deckingType, deliveryVersion, dependsOnRoadTrafficLights, description, description, description, description, description, description, description, description, designation, diameter, direct, direction, directionIndicator, directionIndicatorAnnouncements, displayText, displaysText, driveOnSightPossible, email, error, exchangeInformation, extensionBasicAspectType, extraInfo, feeding, fileName, fileType, firstRecursion, flashing, fullName, functionDescription, g_a, gaugeName, group, groupId, groupId, handSignalProhibited, hardExit, hasAdjustableBearing, hasAngleToTrack, hasBackupPowerSupplyType, hasBattery, hasBearing, hasBlockNormalisingWarning, hasBoard, hasBooms, hasCargoCriteriumOption, hasDistanceD, hasDistanceD1, hasDistanceD2, hasDistanceDf, hasDistanceToPathEdge, hasDistanceToPathEdge, hasElectrificationSymbol, hasExternalDetectors, hasExternalLock, hasExtraControlOption, hasGuardRail, hasHood, hasLH, hasLengthE, hasMovableOverheadLine, hasNoRearSignal, hasNonStandardPositionType, hasNormalControlOption, hasObstacleDetector, hasOpticsDiameter, hasPredefinedHeight, hasPreferredDistance, hasResidualRouteReleaseTimer, hasShortTrainCircuitry, hasSkirt, hasStopDoor, hasStopSignalControlOption, hasSwitchedNose, hasSymbolMask, hasTechnicalProtection, hasTrailingDetection, hasTrainOnLineWarning, hasWarningInstallation, hasXG, heatSource, imperative, index, index, index, indicatesRouteDirection, individualAssesment, individuallyProgrammed, inhibitShuntingRouteExit, insulationType, internalFilterTuning, intersectionCount, isAutomaticallyControlled, isDoubleSided, isEquippedWithSuicidePrevention, isEtcsEntry, isFixed, isFloating, isLocatedAt, isLocatedAt, isMiniature, isMostRestrictive, isOfCoreType, isOfDocumentType, isOfLxProtectionType, isOfLxTechnologyType, isOfProtectionAndControlType, isOfRtsType, isOfSignalImageType, isOfSignalSystemType, isOfSpecialStructureGaugeType, isOfTerminusType, isOrientedNormal, isOutlinedByPoint, isOverridable, isPartOfAlternativeRoute, isPartOfSwitchingGroup, isPartOfSwitchingGroup, isPreSign, isPrimaryAccess, isPrimarySource, isPsrBeacon, isReverseTrack, isSwitchable, isSwitchable, isTemporary, isTrailable, isUps, isValidInArea, key, key, keyHeldByImStaff, l_ackleveltr, l_ackmamode, l_mamode, l_text, l_textdisplay, lamp, lastWheel, levelOfDetail, limitedClearance, localName, location, lockedAsset, longName, longName, longNameLayoutPlan, lowerHalfMD4, m_current, m_leveltextdisplay, m_leveltr, m_mamode, m_mcount, m_modetextdisplay, m_modetextdisplay, m_platform, m_position, m_trackcond, m_version, m_version, m_version, m_voltage, malfunctionSignalClosure, manualReleasePossible, maxPower, maxPowerConsumption, maxPowerInterruptDuration, maxPowerInterruptDuration, maxTractionCurrent, maxVoltage, minUserDataRate, minVoltage, monitorRfcForFcpAndFcpa, monitored, mountingInstructions, mountingInstructions, mwa, nPhysicalChannels, name, name, name, name, name, name, name, name, name, name, nameInTable, nameOnSite, nc_cddiff, nc_diff, ndeferQueueSize, ndiagWindow, ndiagnosis, needsGalvanicSeparation, needsKeyPresenceForReturn, nid_bg, nid_c, nid_c, nid_c, nid_c, nid_ctraction, nid_loop, nid_ntc, nid_ntc, nid_ntc, nid_ntc, nid_radio, nid_rbc, nid_rbc, nid_textmessage, nmaxPaket, nominalPower, normal, normalDirection, normallyOpen, nsendmax, number, number, numberOfCabinets, numberOfConductors, numberOfExternalDetectors, numberOfHeads, numberOfLeuSystems, numberOfLevers, numberOfMechanism, numberOfStrands, numberOfTracks, oemName, oemProductName, operatingVoltage, organisationalUnit, otherLabelText, overrideable, peak, pitchAngle, plannedNumber, planningType, pointType, position, positionDescription, positionInGroup, positionInGroup, positionInGroup, positionInSystem, preferenceRanking, preferred, prefix, prefix, protectedStatePreferred, protectiveBracket, q_conftextdisplay, q_diff, q_front, q_gdir, q_link, q_link, q_mamode, q_media, q_media, q_platform, q_text, q_textclass, q_textconfirm, q_textdisplay, q_textreport, q_trackinit, q_updown, q_updown, railType, rank, rate, ratingPerConductor, reasonForSpeed, referencePoint, refersToRsmVehicleStop, reflectionLevel, region, releaseNumber, remarks, remarks, repeated, replacementPlug, reportsBatteryState, reportsBatteryStatus, resistancePerConductor, responsibleAuthority, safeHandRailRequired, sbe, secondLevelRecursion, selectionDescription, semantic, separatePowerAndData, sequenceIndex, shortComment, shortName, shortNameLayoutPlan, shuntingModeRoute, singleDoubleTriple, singleRail, singleRail, source, speedDiscrimination, speedIndicator, speedIndicatorAnnouncement, srsSubversion, srsSubversion, srsVersion, srsVersion, stanchionType, statusName, stoppingTrain, streetName, subGroupId, subGroupId, subStationNr, subsystem, subtitle, suffix, supplierName, system, t_cycloc, t_sectiontimer, t_textdisplay, technology, telephone, testingVoltage, text, text, title, toolName, toolName, toolVersion, toolVersion, tps, trailable, trainCategoryHasLowerSpeed, trainCategoryNotAllowed, type, type, type, type, type, type, type, type, type, type, type, type, type, type, type, type, type, typeDescription, upperHalfMD4, usageCode, v_diff, v_diff, v_mamode, v_static, validity, value, value, value, value, value, value, value, value, value, value, value, value, valueShown, variant, walkway, width, wired, yawAngle</w:t>
      </w:r>
    </w:p>
    <w:p>
      <w:pPr>
        <w:pStyle w:val="Heading2"/>
      </w:pPr>
      <w:r>
        <w:t>Enumeration entities</w:t>
      </w:r>
      <w:bookmarkStart w:id="0" w:name="Summary_Enumeration"/>
      <w:r>
        <w:r/>
      </w:r>
      <w:bookmarkEnd w:id="0"/>
    </w:p>
    <w:p>
      <w:pPr>
        <w:pStyle w:val="Heading3"/>
      </w:pPr>
      <w:r>
        <w:t>186 Enumeration in eul220721:</w:t>
      </w:r>
    </w:p>
    <w:p>
      <w:pPr/>
      <w:r>
        <w:t>AccessPointTypes, AccessabilityTypes, AcousticDurationOfferHandoverTypes, AlarmTypes, ApplicationSystemTypes, AreaValidityTypes, AspectDeactivationTypes, AutomaticTypes, BackBoardTypes, BandwidthTypes, BearingMountingTypes, BgTiltingFunctionTypes, BlockCircuitryTypes, BlockInstrumentType, BlockSettingTypes, BoomCrossSectionTypes, BoomLengthTypes, BufferStopTypes, ButtonFunctionTypes, CheckCodeTypes, ClearanceDetectionTypes, CodeLetter, CommunicationLevelTypes, CommunicationMediumTypes, CommunicationNetworkTypes, CommunicationTechnologyTypes, ConductorVoltageTypes, ConfigurationType, ConfusionRiskWithOtherSignalsTypes, ControlModes, CoreTypes, CounterWeightTypes, CrocodileFunctionTypes, CrocodileReactionType, DerailerIndicatorTypes, DerailingPositionTypes, DerailmentContainmentLocationTypes, DiamondComponentSide, DirectionArrowType, DisplayFieldFunctionTypes, DocumentTypes, DualFlankProtectionMeasureTypes, DualFlankProtectionTypes, EddyCurrentProhibitionTypes, EquipmentLocationTypes, EtcsBaselineVersions, EtcsBaselines, EtcsBlockageExitTypes, EtcsLevelTypes, EtcsSystemVersions, EulynxSciTypes, ExtensionDirectionTypes, FictitiousSignalFunctionTypes, FictitiousSignalFunctionTypes, FixingTypes, GateControlTypes, GateLengthTypes, GateWorkingTypes, GfkCategoryTypes, HoodsLengthTypes, IPversions, IlluminationTypes, IndicatorFunctionTypes, KvbAnalogBaliseFunctionTypes, KvbCsspInformationTypes, KvbSpeedControlInformationTypes, LeftRight, LeftRightCentreTypes, LensDiffuserOrientationTypes, LensDiffuserTypes, LensDiffuserTypes, LensDiffuserTypes, LeuModuleClassificationTypes, LeuRelativePositionTypes, LevelCrossingActivationTypes, LevelCrossingControlTypes, LevelCrossingControllerTypes, LevelCrossingOperationalPlugTypes, LevelCrossingProtectionTypes, LevelCrossingStateTypes, LevelCrossingTechnologyTypes, LevelCrossingUiFunctionTypes, LineBlockWorkingTypes, LineCategoryTypes, LineSideDetectorTypes, LinkReactionTypes, LocalControlTypes, LocalOperatingZoneLimitTypes, LocalOperatingZoneRelationTypes, LocalOperationDeviceTypes, LockoutAreaStateTypes, LockoutDeviceTypes, LockoutDeviceTypes, LtFunctionTypes, LuminosityTypes, MainRouteTypes, MaterialTypes, MathematicalOperators, MechanismTypes, ModemTypes, MovableElementOperatingModes, MovableElementPassableTypes, MrotTypes, NbrFunctionalityTypes, NetworkPriority, NominalVoltageTypes, NonStandardPositionTypes, NonStopMovementAllowedTypes, NormalisationTypes, OperatorPosition, Orientation, OverheadLineGapTypes, OverheadLineMastPairingTypes, OverlapReleaseConditionTypes, PathTypes, PlanningPhase, PlatformAccessTypes, PlatformHeights, PointControlTypes, PointElementSideTypes, PointIndicatorTypes, PointTypes, PowerSupplyModuleType, PowerSupplyTypes, ProvingTypes, PzbFrequencyTypes, PzbRouteRelationTypes, PzbSpeedCheckingSystemTypes, Quadrants, ReadThroughRiskTypes, RelationSetType, ReleaseSpeedCalculation, ResetStrategyTypes, RouteCategoryTypes, RouteConflictTypes, RouteLevelTypes, RouteReleaseTypes, RouteTractionTypes, RtlTypes, RtsTypes, SectionVacancyTypes, ShuntingRouteTypes, SignalBeyondVisibleTypes, SignalColourTypes, SignalFallbackTypes, SignalFrameTypes, SignalFunctionTypes, SignalImageTypes, SignalRestrictionTypes, SignalSpeedRestrictionTypes, SignalSystemTypes, SignalTypeTypes, SncfDirectionTypes, SourceOfLabelInformationTypes, SpecialConditionTypes, SpecialStructureGaugeTypes, SpeedProfileTypes, SteppingCriterionTypes, SuppressedDirectionTypes, SwingDirectionTypes, SwitchFunctionTypes, TargetTrackConditionTypes, TcBondTypes, TcFeederReceiverTypes, TerminusTypes, TpsPowerSupplyTypes, TpwsFrequencyTypes, TpwsFunctionTypes, TpwsSystemTypes, TrDrIdentityDeletionCriterionTypes, TrDrModemTypes, TrDrTelegramTypes, TractionFeedTypes, TractionVoltageTypes, TrafficLightSymbolTypes, TransformerTypes, TriggeredActionTypes, UiElementFunctionTypes, VehicleStopTypes, WarningSystemTypes, WayTypes, WeightLimitMarkerTypes, ZbsFixedBgFunctionTypes, ZbsFunctionTypes, ZbsLinkingTypes, ZbsTypes</w:t>
      </w:r>
    </w:p>
    <w:p>
      <w:pPr>
        <w:pStyle w:val="Heading3"/>
      </w:pPr>
      <w:r>
        <w:t>7 Enumeration NEW from eul211221:</w:t>
      </w:r>
    </w:p>
    <w:p>
      <w:r>
        <w:t>CounterWeightTypes, GateControlTypes, GateLengthTypes, GateWorkingTypes, LockoutAreaStateTypes, RtlTypes, SwingDirectionTypes</w:t>
      </w:r>
    </w:p>
    <w:p>
      <w:pPr>
        <w:pStyle w:val="Heading3"/>
      </w:pPr>
      <w:r>
        <w:t>0 Enumeration REMOVED from eul211221:</w:t>
      </w:r>
    </w:p>
    <w:p>
      <w:pPr>
        <w:pStyle w:val="Heading3"/>
      </w:pPr>
      <w:r>
        <w:t>1 Enumeration with a changed IRI from eul211221:</w:t>
      </w:r>
    </w:p>
    <w:p>
      <w:r>
        <w:t>Label:"FictitiousSignalFunctionTypes" : IRI changed from eul211221:EAID_2B17E2FC_46B7_44c4_A771_5B85BBD52C1F to eul220721:EAID_B02F7FB4_3274_4bb4_96ED_4214F37DD1FC</w:t>
      </w:r>
    </w:p>
    <w:p>
      <w:pPr>
        <w:pStyle w:val="Heading3"/>
      </w:pPr>
      <w:r>
        <w:t>9 Enumeration MODIFIED from eul211221:</w:t>
      </w:r>
    </w:p>
    <w:p>
      <w:r>
        <w:t>BlockInstrumentType, CoreTypes, LensDiffuserTypes, NonStandardPositionTypes, RtsTypes, SignalImageTypes, SpecialStructureGaugeTypes, TpwsFrequencyTypes, WayTypes</w:t>
      </w:r>
    </w:p>
    <w:p>
      <w:pPr>
        <w:pStyle w:val="Heading1"/>
      </w:pPr>
      <w:r>
        <w:t>Modified Entities</w:t>
      </w:r>
    </w:p>
    <w:p>
      <w:pPr>
        <w:pStyle w:val="Heading2"/>
      </w:pPr>
      <w:r>
        <w:t>Package entities</w:t>
      </w:r>
      <w:bookmarkStart w:id="0" w:name="Details_Package"/>
      <w:r>
        <w:r/>
      </w:r>
      <w:bookmarkEnd w:id="0"/>
    </w:p>
    <w:p>
      <w:pPr>
        <w:pStyle w:val="Heading3"/>
      </w:pPr>
      <w:r>
        <w:t>ontorail:Package eul220721:Automatic_route_setting modifications from eul211221:</w:t>
      </w:r>
    </w:p>
    <w:p>
      <w:r>
        <w:t xml:space="preserve">    == ontorail:hasAssociation =&gt; :"alternativeArsRoute", :"checksForOpenSignalAfterRouteCall", :"containsArsRoute", :"describedBySpeed", :"evaluatesSectionGroup", :"hasAdditionalTime", :"hasApproachSpeed", :"hasCancellationDuration", :"hasDistantSignalSightingTime", :"hasMaxApproachSpeed", :"hasStaffReactionDuration", :"hasTriggerDelay", :"isConnectedToTrDrSystem", :"isTriggeredByTrDrDisplayField", :"ownsArsRoute", :"ownsArsRouteTrigger", :"ownsArsSignalGroup", :"ownsSpeedDependentDelay", :"refersToRoute", -- :"ownsArsSubArea", -- :"switchesOffArsSubArea"</w:t>
      </w:r>
    </w:p>
    <w:p>
      <w:pPr>
        <w:pStyle w:val="Heading3"/>
      </w:pPr>
      <w:r>
        <w:t>ontorail:Package eul220721:Automatic_route_setting modifications from eul211221:</w:t>
      </w:r>
    </w:p>
    <w:p>
      <w:r>
        <w:t xml:space="preserve">    == ontorail:hasAssociation =&gt; ++ :"ownsArsSubArea", :"ownsSequenceMonitor", :"ownsSpadAlarm", ++ :"switchesOffArsSubArea"</w:t>
      </w:r>
    </w:p>
    <w:p>
      <w:pPr>
        <w:pStyle w:val="Heading3"/>
      </w:pPr>
      <w:r>
        <w:t>ontorail:Package eul220721:Cabling modifications from eul211221:</w:t>
      </w:r>
    </w:p>
    <w:p>
      <w:r>
        <w:t xml:space="preserve">    == ontorail:hasAssociation =&gt; :"appliesToCable", :"containsCableJoint", :"enclosesCable", :"hasLength", :"isLocatedAt", ++ :"isOfCoreType", :"joinsCableA", :"joinsCableB", :"joinsCableDistributor", :"realisesCableJoints", -- :"hasCableCapacity", -- :"hasSpareCapacity", -- :"isOfStrandType"</w:t>
      </w:r>
    </w:p>
    <w:p>
      <w:r>
        <w:t xml:space="preserve">    == ontorail:hasEnumeration =&gt; ++ :"CoreTypes", -- :"StrandTypes"</w:t>
      </w:r>
    </w:p>
    <w:p>
      <w:pPr>
        <w:pStyle w:val="Heading3"/>
      </w:pPr>
      <w:r>
        <w:t>ontorail:Package eul220721:Common modifications from eul211221:</w:t>
      </w:r>
    </w:p>
    <w:p>
      <w:r>
        <w:t xml:space="preserve">    == ontorail:hasAssociation =&gt; :"UiDesignAttachment", :"appliesToBaselineOfRuleSet", :"appliesToLineSideDetectionSystem", :"appliesToLinearElement", :"appliesToLocationOfInterest", :"appliesToTrackCrossing", :"branchTowardsCrossing", :"connectsToRail", :"derailsInDirection", :"endsAtLocation", :"hasConfiguration", :"hasConfigurationProperty", :"hasDateOfRuleSet", :"hasDecisiveDangerpoint", :"hasDescriptionForEndPointA", :"hasDescriptionForEndPointB", :"hasExpiryDate", :"hasNodeA", :"hasNodeB", :"hasNonVitalDataFile", :"hasOperatorPosition", ++ :"hasProperty", :"hasReferenceDrawing", :"hasSleepersMadeOf", :"hasSourceDate", :"hasTimeStamp", :"hasTpDangerPoint", :"hasTracksideSignal", :"hasValidityPeriod", :"hasViewCoordinate", :"hasVitalDataFile", :"inPosition", :"includesComputerRoomLayout", :"includesOperatingRoomLayout", :"isActivatedByTriggerAssignment", :"isAreaLocatedAt", :"isAtLocationProxy", :"isConstrainedByPositionOf", :"isDefinedByLocationProxy", :"isHousedIn", :"isImplementedByDetector", :"isInAreaOf", :"isLinearLocatedAt", :"isLocatedAt", :"isLocatedOnRail", :"isLocatedOnTrackTopology", :"isMadeOfMaterial", :"isMountedOnSide", :"isOfDetectorType", ++ :"isOutlinedByPoint", :"isPartOfOperationalLocality", :"isPlacedAt", :"isStoppingPointForDetector", :"isUsedByParty", :"leadsToNextMainOperationalLocality", :"leadsToNextOperationalLocality", :"leadsViaLocation", :"mechanismPositionedToSide", :"needsPositionForReturn", :"operatesLocality", :"ownsObjectInView", :"parameterizedBy", :"pointIsFixedInPosition", :"preferredPosition", :"refersToAnnotation", :"refersToAttachedMap", :"refersToAttachment", :"refersToBaselineDocument", :"refersToBigMetalMassArea", :"refersToCivilStructure", :"refersToDangerAreaTrack", :"refersToDiveunderLinearElement", :"refersToFlyoverLinearElement", :"refersToLocation", :"refersToObject", :"refersToOperationalLocality", :"refersToPlatformEdge", :"refersToReferenceDrawing", :"refersToReferenceDrawingForMarkerBoard", :"refersToTrackAsset", -- :"hasArea", -- :"isTriggeredByObject"</w:t>
      </w:r>
    </w:p>
    <w:p>
      <w:pPr>
        <w:pStyle w:val="Heading3"/>
      </w:pPr>
      <w:r>
        <w:t>ontorail:Package eul220721:Common modifications from eul211221:</w:t>
      </w:r>
    </w:p>
    <w:p>
      <w:r>
        <w:t xml:space="preserve">    == ontorail:hasAssociation =&gt; ++ :"dateOfProduction", :"hasCodeLetter", :"isOfDocumentType", ++ :"ownsDeliveredMaterial"</w:t>
      </w:r>
    </w:p>
    <w:p>
      <w:pPr>
        <w:pStyle w:val="Heading3"/>
      </w:pPr>
      <w:r>
        <w:t>ontorail:Package eul220721:Controller modifications from eul211221:</w:t>
      </w:r>
    </w:p>
    <w:p>
      <w:r>
        <w:t xml:space="preserve">    == ontorail:hasAssociation =&gt; :"appliesToActiveSignal", :"appliesToCompoundLogicalObject", :"appliesToControlledTrackAsset", :"appliesToController", :"appliesToHousing", :"appliesToIntegratedLevelCrossing", ++ :"appliesToLockingDevice", :"appliesToMovableElement", ++ :"appliesToOperatingCentre", ++ :"appliesToTechnicalCentre", :"appliesToTpsDevice", :"appliesToTrainDetectionSection", :"appliesToVehiclePassageDetector", :"backupPowerFlowsFromTo", :"configuresController", :"controlFlowsFromTo", :"controlsArea", :"endPointA", :"endPointAController", :"endPointB", :"endPointBTrackAsset", :"getsBackupPowerFrom", :"hasBackupPowerSupplyType", :"hasPowerSourceType", :"hasPowerSupplyType", :"hasPriority", :"includesBlock", :"includesInterlocking", :"isAssignedToController", :"isControlledBy", :"isControlledByController", :"isHousedIn", :"isLocatedAt", :"isOfIpVersion", ++ :"isOperatedFromOC", :"isPoweredBy", :"joinsControlledTrackAsset", :"joinsController", :"powerFlowsFromTo", :"refersToCentralInterlocking", :"refersToController", :"refersToInterlocking", :"releasesTrackAsset", :"reportsToDiagnosticsCollector", :"secondaryBackupPowerFlowsFromTo", :"secondaryControlFlowsFromTo", :"usesCable", -- :"appliesToReleaseInstrument"</w:t>
      </w:r>
    </w:p>
    <w:p>
      <w:pPr>
        <w:pStyle w:val="Heading3"/>
      </w:pPr>
      <w:r>
        <w:t>ontorail:Package eul220721:Data_container modifications from eul211221:</w:t>
      </w:r>
    </w:p>
    <w:p>
      <w:r>
        <w:t xml:space="preserve">    == rdfs:label =&gt; ++ "Data_container", -- "EULYNX"</w:t>
      </w:r>
    </w:p>
    <w:p>
      <w:pPr>
        <w:pStyle w:val="Heading3"/>
      </w:pPr>
      <w:r>
        <w:t>ontorail:Package eul220721:Data_container modifications from eul211221:</w:t>
      </w:r>
    </w:p>
    <w:p>
      <w:r>
        <w:t xml:space="preserve">    == ontorail:hasAssociation =&gt; :"appliesToDataSet", :"containsDataRelease", :"finalState", :"hasDataContainer", :"hasExplanatoryNote", :"hasPlanningCorrection", :"hasProjectMetaData", :"hasTimeStamp", :"initialState", :"knowsAssetAndState", :"ownsAccessPoint", :"ownsAlignmentCantSegment", :"ownsAnchorPoint", :"ownsAnnotation", :"ownsAspect", :"ownsAspectProving", :"ownsAssetUser", :"ownsAtpProtectiveDistance", :"ownsAttachmentDocument", :"ownsAutomaticRouteSettingSystem", :"ownsBackToBackLocking", :"ownsBaliseGroupLinking", :"ownsBarrierMechanism", :"ownsBaselineOfRuleSet", :"ownsBinaryDataFile", :"ownsBlockSystem", :"ownsCable", :"ownsCableDuct", :"ownsCableJoint", :"ownsCableJointInstallation", :"ownsCableProperties", ++ :"ownsCableRouteNode", :"ownsCant", :"ownsChangeMarker", :"ownsCivilStructure", :"ownsCompositeRoute", :"ownsConditionSectionsClear", :"ownsConflictingRoute", :"ownsControlArea", :"ownsControlRelation", :"ownsControlledTrackAsset", :"ownsDADoverlap", :"ownsDangerArea", :"ownsDangerAreaTrack", :"ownsDataPrepEntities", :"ownsDescription", :"ownsDispatchAnnouncerAssignment", :"ownsEdge", :"ownsElevation", :"ownsEquipmentSupport", :"ownsEtcsAcknowledgement", :"ownsEtcsEndOfAuthority", :"ownsEtcsMaSection", :"ownsEtcsNationalValueSet", :"ownsEtcsPacket", :"ownsEtcsPointCrossing", :"ownsEtcsPositionReportParametersArea", :"ownsEtcsProgrammingFileSet", :"ownsEtcsSignalProperties", :"ownsEtcsSystemVersion", :"ownsEtcsTelegram", :"ownsEtcsTelegramConditionRelation", :"ownsFlankProtection", :"ownsFoulTrackControl", :"ownsGeometricCoordinate", :"ownsHorizontalAlignmentSegment", :"ownsHybridLevel3Timers", :"ownsInfrastructureBorder", :"ownsIpAddressAssignment", :"ownsKey", :"ownsLensDiffuser", :"ownsLeuModule", :"ownsLevelCrossingActivation", :"ownsLevelCrossingClearanceDetectionSystem", :"ownsLevelCrossingDeactivation", :"ownsLevelCrossingLocalOperationUiElement", :"ownsLevelCrossingRouteRelation", :"ownsLevelCrossingSignalRelation", :"ownsLevelCrossingTimerSet", :"ownsLine", :"ownsLineBlockInformation", :"ownsLineSideDetector", :"ownsLineSideInstallation", :"ownsLinearElement", :"ownsLocalOperatingArea", :"ownsLocalOperatingAreaUiElement", :"ownsLocalOperatingZone", :"ownsLocalOperatingZoneLimit", :"ownsLocalOperatingZoneRelation", :"ownsLocalOperationDevice", :"ownsLocationProxy", :"ownsLock", :"ownsLockCombination", :"ownsLockoutArea", :"ownsLozAssetRelation", :"ownsManualOverlapRelease", :"ownsMappingView", :"ownsNUSR", :"ownsNode", :"ownsNonReplacement", :"ownsNonStopMovement", :"ownsNormalisation", :"ownsOnTrackSignallingDevice", ++ :"ownsOperatingCentre", :"ownsOperationalLocality", :"ownsOppositeTrackSignal", :"ownsPoint", ++ :"ownsPopGroup", ++ :"ownsPopGroupAssociation", :"ownsPowerOutputChannelProperties", :"ownsPowerSourceRelation", :"ownsPowerSupplyModule", :"ownsRbcInterlockingGroup", :"ownsRbcProperties", :"ownsRbcWatchdog", :"ownsReferenceDrawing", :"ownsRegisteredIntrinsicCoordinate", :"ownsRoadTrafficSign", :"ownsRoute", :"ownsRouteApproacLocking", :"ownsRouteBody", :"ownsRouteBodyProperty", :"ownsRouteCondition", :"ownsRouteProperty", :"ownsRsmEntities", :"ownsSafetyDistance", :"ownsSectionsForFlankProtection", :"ownsSegment", :"ownsShuntingRouteSectionProving", :"ownsSignal", :"ownsSignalAlignment", :"ownsSignalAspectDegradation", :"ownsSignalFrame", :"ownsSignalFrameComponent", :"ownsSignalLocation", :"ownsSignalMessage", :"ownsSignalSightingDistance", :"ownsSignalVector", :"ownsSignalplan", :"ownsSpeedProfile", :"ownsStoppingPoint", :"ownsSwingingOverlap", :"ownsSynchedFlashing", :"ownsSystemState", :"ownsTdsOccupanyOverrideGroup", ++ :"ownsTechnicalCentre", :"ownsTerminalElement", :"ownsTpArea", :"ownsTpsDeviceProperties", :"ownsTpsRelation", :"ownsTrackAsset", :"ownsTrackAssetConfiguration", :"ownsTrackConditionArea", :"ownsTrackCrossingProperties", :"ownsTrackProperty", :"ownsTrainCategory", :"ownsTrainDescriberDisplayField", :"ownsTrainDescriberSystem", :"ownsTrainSelectionProperties", :"ownsTriggerAssignment", :"ownsVehicleStop", :"ownsVerticalAligmentSegment", :"ownsView", :"ownsWarningArea", :"ownsWarningComponent", :"ownsWarningSystem", :"usesAlignmentCantSegment", :"usesAlignmentCurve", :"usesAnchorPoint", :"usesCablingTopology", :"usesCant", :"usesDiscretisedPointSet", :"usesElevationAndInclination", :"usesEtcsTopology", :"usesHorizontalAlignmentSegment", :"usesIntrinsicCoordinate", :"usesLineAlignmentCurve", :"usesLineTopology", :"usesLocation", :"usesNetElement", ++ :"usesPoint", :"usesPositionedRelation", :"usesPositionedRelationSet", :"usesPositioningSystem", :"usesPositioningSystemCoordinate", :"usesProperty", :"usesQuantityKind", :"usesTopography", :"usesTrackTopology", :"usesUnit", :"usesVerticalAlignmentSegment", -- :"ownsAutomatic", -- :"ownsCableRouteJunction", -- :"ownsIllumination", -- :"ownsIntentionallyDarkAllowed", -- :"ownsSignalFunction", -- :"ownsSignalType", -- :"ownsSpecialPositionArrangement", -- :"ownsStandOutControl", -- :"ownsTpsDataTransmissionSystemProperties", -- :"ownsTunnelSignal"</w:t>
      </w:r>
    </w:p>
    <w:p>
      <w:pPr>
        <w:pStyle w:val="Heading3"/>
      </w:pPr>
      <w:r>
        <w:t>ontorail:Package eul220721:Data_container modifications from eul211221:</w:t>
      </w:r>
    </w:p>
    <w:p>
      <w:r>
        <w:t xml:space="preserve">    ++ ontorail:hasAssociation =&gt; :"ownsDepartureTrack", :"ownsDepartureTrackExtension", :"ownsLxDepartureDetection"</w:t>
      </w:r>
    </w:p>
    <w:p>
      <w:r>
        <w:t xml:space="preserve">    == rdfs:label =&gt; ++ "Data_container", -- "EULYNX"</w:t>
      </w:r>
    </w:p>
    <w:p>
      <w:r>
        <w:t xml:space="preserve">    == xmi:tpos =&gt; ++ "3", -- "5"</w:t>
      </w:r>
    </w:p>
    <w:p>
      <w:pPr>
        <w:pStyle w:val="Heading3"/>
      </w:pPr>
      <w:r>
        <w:t>ontorail:Package eul220721:Data_container modifications from eul211221:</w:t>
      </w:r>
    </w:p>
    <w:p>
      <w:r>
        <w:t xml:space="preserve">    == rdfs:label =&gt; ++ "Data_container", -- "EULYNX"</w:t>
      </w:r>
    </w:p>
    <w:p>
      <w:pPr>
        <w:pStyle w:val="Heading3"/>
      </w:pPr>
      <w:r>
        <w:t>ontorail:Package eul220721:Data_container modifications from eul211221:</w:t>
      </w:r>
    </w:p>
    <w:p>
      <w:r>
        <w:t xml:space="preserve">    == rdfs:label =&gt; ++ "Data_container", -- "EULYNX"</w:t>
      </w:r>
    </w:p>
    <w:p>
      <w:pPr>
        <w:pStyle w:val="Heading3"/>
      </w:pPr>
      <w:r>
        <w:t>ontorail:Package eul220721:Data_container modifications from eul211221:</w:t>
      </w:r>
    </w:p>
    <w:p>
      <w:r>
        <w:t xml:space="preserve">    == ontorail:hasAssociation =&gt; ++ :"ownsBaliseLabelingInformation", :"ownsDualFlankProtection", ++ :"ownsEtcsApplicationSystem", ++ :"ownsEtcsPointCrossingProperties", ++ :"ownsPredefinedEtcsTelegramSet", :"ownsPzbRouteRelation", :"ownsRouteSignalling", :"ownsTpsToPointRelation", :"ownsTrainDescriberBus", :"ownsTrainDescriberBusProperties", :"ownsTrainDescriberSubstation", :"ownsTrainDescriberTelegram", ++ :"ownsZbsPartialRouteBody", ++ :"ownsZbsPartialRouteExtremity"</w:t>
      </w:r>
    </w:p>
    <w:p>
      <w:r>
        <w:t xml:space="preserve">    == rdfs:label =&gt; ++ "Data_container", -- "EULYNX"</w:t>
      </w:r>
    </w:p>
    <w:p>
      <w:pPr>
        <w:pStyle w:val="Heading3"/>
      </w:pPr>
      <w:r>
        <w:t>ontorail:Package eul220721:Data_container modifications from eul211221:</w:t>
      </w:r>
    </w:p>
    <w:p>
      <w:r>
        <w:t xml:space="preserve">    == rdfs:label =&gt; ++ "Data_container", -- "EULYNX"</w:t>
      </w:r>
    </w:p>
    <w:p>
      <w:pPr>
        <w:pStyle w:val="Heading3"/>
      </w:pPr>
      <w:r>
        <w:t>ontorail:Package eul220721:ETCS modifications from eul211221:</w:t>
      </w:r>
    </w:p>
    <w:p>
      <w:r>
        <w:t xml:space="preserve">    == ontorail:hasAssociation =&gt; :"activeWhenTempShuntingAreaTaken", :"activeWhenWorkZoneTaken", :"allowsEtcsBlockageExit", :"allowsTrainsWithEtcsVersion", :"appliesEtcsNationalValueSet", :"appliesForEtcsBaseline", :"appliesToBaliseGroup", :"appliesToEtcsBalise", :"appliesToEtcsPointCrossing", :"appliesToEtcsTelegram", :"appliesToLeuModule", :"appliesToPlanningPhase", :"appliesToRbc", :"appliestoTempShuntingArea", :"containsPacket", :"definesVariables", :"disallowsStopIfInSrBaliseGroup", :"duplicatesEtcsBalise", :"excludesBaliseGroup", :"fromBaliseGroup", :"getsInputFromLeuModule", :"getsInputFromLeuSystem", :"hasAckDuration", :"hasAckTimer", :"hasAllowedTrainCategorySpeed", :"hasAuxiliaryDataFile", :"hasBtsPosition", :"hasCantDeficiencySpeed", :"hasCesCondition", :"hasCesHandOverRbc", :"hasDeliveryDate", :"hasDisplayEndCondition", :"hasDisplayStartCondition", :"hasDistance", :"hasDistanceInRearOfSignal", :"hasEntryLtMarker", :"hasEolm", :"hasEpsProperties", :"hasEtcsBaseline", :"hasEtcsBaselineVersion", :"hasEtcsDangerpoint", :"hasEtcsLevel", :"hasEtcsLevelCondition", :"hasEtcsSystemVersion", :"hasEtcsTelegramFile", :"hasEtcsTrainCategorySpeed", :"hasFileProperties", :"hasGeneralMessageTimer", :"hasLeuPort", :"hasLifeSignTimer", :"hasLinkReaction", :"hasLtProperties", :"hasMaSection", :"hasMaximumSpeed", :"hasNvElement", :"hasOffset", :"hasOverlap", :"hasOverlapTimer", :"hasPermShuntTimer", :"hasPermittedSpeed", ++ :"hasProperty", :"hasPurpose", :"hasRelativePosition", :"hasReleaseSpeed", :"hasSectionEntryLocation", :"hasSpecialConditions", :"hasSrBalise", :"hasStandstillTimer", :"hasSubset", :"hasTargetOrientation", :"hasTempShuntingArea", :"hasTimerStartLocation", :"hasTimerStopLocation", :"implementsEtcsTelegram", :"implementsFunction", :"implementsPredefinedEtcsTelegramSet", :"includesRbc", :"informsAboutEtcsMarker", :"isAssociatedWithBaliseGroup", :"isAtLocation", :"isClassifiedAs", :"isControlledByLeuPort", :"isFittedWithEtcsVersion", :"isHousedInCabinet", :"isHousedInLeuCabinet", :"isKnownByRbc", :"isKnownToRbc", :"isLocatedAt", :"isPartOfLeuSystem", :"isRepresentedByEtcsNode", :"isSentByEtcsBalise", :"isSentByEtcsBaliseGroup", :"leadsToEtcsAreaFittedWithVersion", :"limitsTcArea", :"mapsToEtcsMarker", :"maxTrainLength", :"needsEtcsAck", :"protectsTunnelOfLength", :"refersToAccRbc", :"refersToBaliseGroup", :"refersToBoundaryEtcsBg", :"refersToEoA", :"refersToHovRbc", :"refersToPacket", :"refersToTelegram", :"refersToTpsDevice", :"refersToTpsTransmissionSystem", :"releaseSpeedDetermination", :"releaseSpeedInstruction", :"sentConditionally", :"stopInShuntingSuppTimer", :"toBaliseGroup", :"transitFromEtcsLevel", :"withExtraSignalCondition", -- :"appliesWhenWorkZoneIsActive", -- :"hasChangeCondition", -- :"hasDisplayCondition", -- :"hasTransitionCondition"</w:t>
      </w:r>
    </w:p>
    <w:p>
      <w:pPr>
        <w:pStyle w:val="Heading3"/>
      </w:pPr>
      <w:r>
        <w:t>ontorail:Package eul220721:ETCS modifications from eul211221:</w:t>
      </w:r>
    </w:p>
    <w:p>
      <w:r>
        <w:t xml:space="preserve">    == ontorail:hasAssociation =&gt; :"appliesToRegion", :"disconnectPropagationTime", :"ghostTrainPropagationTime", :"hasDepartureDetectionPoint", :"hasDepartureTrackExtension", :"hasLxDepartureDetection", :"hasLxMalfunction", :"hasMaxSpeed", :"hasRestrictedSpeed", :"hasSpeedRestrictionArea", :"hasSpeedRestrictionLength", :"hasStopZone", :"hasStoppingArea", :"hasTimerValue", :"hasUsableLength", :"integrityLossPropagationTime", :"isLocatedAt", :"isOfTypeLorH", :"muteTime", :"shadowTrainTime", :"waitIntegrityTime", -- :"ownsDepartureTrack", -- :"ownsDepartureTrackExtension", -- :"ownsLxDepartureDetection"</w:t>
      </w:r>
    </w:p>
    <w:p>
      <w:r>
        <w:t xml:space="preserve">    == xmi:tpos =&gt; ++ "5", -- "3"</w:t>
      </w:r>
    </w:p>
    <w:p>
      <w:pPr>
        <w:pStyle w:val="Heading3"/>
      </w:pPr>
      <w:r>
        <w:t>ontorail:Package eul220721:ETCS modifications from eul211221:</w:t>
      </w:r>
    </w:p>
    <w:p>
      <w:r>
        <w:t xml:space="preserve">    == ontorail:hasAssociation =&gt; :"announcesSpeed", :"containsReducedSpeedInformation", :"definesParameter", :"distanceToStartOfReducedSpeed", :"hasDelta_VGES", :"hasDelta_VLES", :"hasDelta_VZES", :"hasDesignSlope", :"hasEntry", :"hasExit", :"hasGradient", :"hasLLA", :"hasMaxSpeed", :"hasOperationalSpeed", :"hasOrderedShuntingSpeed", :"hasReleaseSpeed", :"hasSafetyDistance", :"hasSafetyDistanceDesignSlope", :"hasSectionOfLength", :"hasVGR", :"hasVLA", :"hasVZ", :"hasVgr1", :"hasVgr2", :"hasZLA", :"implementsFixedBgFunction", :"isAssociatedWithPointElement", :"isOfApplicationSystemType", :"isOfLinkingType", :"isOfLtFunctionType", :"isOfTiltingFunctionType", :"isOfZbsFunctionType", :"isOfZbsType", :"isPartOfBaliseLabelInfo", :"labelTakesInfoFrom", :"lengthOfReducedSpeedSection", :"needsSafetyDistance", :"reducedSpeed", :"refersToPointSide", :"relatesToUnusedPartialRouteBody", :"relatesToUsedPartialRouteBody", :"shortestOverlap200", :"shortestOverlap50", :"shortestOverlap50_200", -- :"ownsBaliseLabelingInformation", -- :"ownsEtcsApplicationSystem", -- :"ownsEtcsPointCrossingProperties", -- :"ownsPositioningMeasurementInfo", -- :"ownsPredefinedEtcsTelegramSet", -- :"ownsZbsPartialRouteBody", -- :"ownsZbsPartialRouteExtremity", -- :"refersToBaliseGroup"</w:t>
      </w:r>
    </w:p>
    <w:p>
      <w:pPr>
        <w:pStyle w:val="Heading3"/>
      </w:pPr>
      <w:r>
        <w:t>ontorail:Package eul220721:Functional_model modifications from eul211221:</w:t>
      </w:r>
    </w:p>
    <w:p>
      <w:r>
        <w:t xml:space="preserve">    == ontorail:hasAssociation =&gt; ++ :"appliesToPopGroup", :"appliesToTrackDesignation", :"bestAllowedAspect", :"checksAspect", :"distance", :"hasAvailableDistance", :"hasCondition", ++ :"hasDerailerElementCondition", :"hasMinimumDistance", ++ :"hasPointElementCondition", :"hasPreferredDistance", :"height", :"isOfCategory", -- :"isOfAutomaticType", -- :"isOfIlluminationType"</w:t>
      </w:r>
    </w:p>
    <w:p>
      <w:pPr>
        <w:pStyle w:val="Heading3"/>
      </w:pPr>
      <w:r>
        <w:t>ontorail:Package eul220721:Generic modifications from eul211221:</w:t>
      </w:r>
    </w:p>
    <w:p>
      <w:r>
        <w:t xml:space="preserve">    == rdfs:comment =&gt; ++ "This package defines container classes:\n&lt;ul&gt;\n</w:t>
        <w:tab/>
        <w:t>&lt;li&gt;Data Prep containers for packaging signalling classes&lt;/li&gt;\n</w:t>
        <w:tab/>
        <w:t>&lt;li&gt;Geo information for enhancing RSM alignment&lt;/li&gt;\n</w:t>
        <w:tab/>
        <w:t>&lt;li&gt;Project management classes&lt;/li&gt;\n</w:t>
        <w:tab/>
        <w:t>&lt;li&gt;Project area outline&lt;/li&gt;\n</w:t>
        <w:tab/>
        <w:t>&lt;li&gt;Common configuration classes&lt;/li&gt;\n&lt;/ul&gt;\nThe signalling business classes and diagrams are defined in the Signalling domain.", -- "This package defines container classes:\n&lt;ul&gt;\n &lt;li&gt;Data Prep containers for packaging signalling classes&lt;/li&gt;\n &lt;li&gt;Geo information for enhancing RSM alignment&lt;/li&gt;\n &lt;li&gt;Project management classes&lt;/li&gt;\n &lt;li&gt;Project area outline&lt;/li&gt;\n &lt;li&gt;Common configuration classes&lt;/li&gt;\n&lt;/ul&gt;\nThe signalling business classes and diagrams are defined in the Signalling domain."</w:t>
      </w:r>
    </w:p>
    <w:p>
      <w:r>
        <w:t xml:space="preserve">    == xmi:package =&gt; ++ "EAPK_31B4283F_BAF6_4123_81A0_054DF7AFCE25", -- "EAPK_64EDDAB2_01D5_4b90_9D96_C7AF8195F332"</w:t>
      </w:r>
    </w:p>
    <w:p>
      <w:pPr>
        <w:pStyle w:val="Heading3"/>
      </w:pPr>
      <w:r>
        <w:t>ontorail:Package eul220721:Geo_information modifications from eul211221:</w:t>
      </w:r>
    </w:p>
    <w:p>
      <w:r>
        <w:t xml:space="preserve">    == ontorail:hasAssociation =&gt; :"appliesToLine", :"endsAtLocality", :"hasDateStamp", :"hasPostProcessingInfo", :"isLcatedAtAnchorPoint", :"isLocatedAt", :"isLocatedAtAnchorPoint", ++ :"isOfTerminusType", :"isOfType", :"refersToGeometricCoordinate", :"refersToLine", ++ :"refersToPositionedRelationSet", :"refersToProjectReferenceLine", :"refersToRegisteredIntrinsicCoord", :"refersToRsmAligmentCantSegment", :"refersToRsmAlignmentSegment", :"refersToRsmAnchorPoint", :"refersToRsmCant", :"refersToRsmElevationAndInclination", :"refersToRsmIntrinsicCrd", :"refersToRsmLinearElement", :"refersToRsmPositionedRelation", :"refersToRsmVerticalAlignmentSegment", ++ :"refersToTerminalElement", :"startsAtLocality", :"usesLinearPositioningSystem", -- :"hasLength", -- :"refersToRsmNetElement"</w:t>
      </w:r>
    </w:p>
    <w:p>
      <w:pPr>
        <w:pStyle w:val="Heading3"/>
      </w:pPr>
      <w:r>
        <w:t>ontorail:Package eul220721:Level_crossing modifications from eul211221:</w:t>
      </w:r>
    </w:p>
    <w:p>
      <w:r>
        <w:t xml:space="preserve">    == rdfs:comment =&gt; ++ "B&amp;#220;-Anlage", ++ "DB level crossing system. \nde-DE: B&amp;#220;-Anlage, Attribute Technology Type und Protection Type nicht ausf&amp;#252;llen weil die Pflichtangaben der Enumliste angegeben werden.", "RSM Signal, enth&amp;#228;lt die Verortungsvorgaben."</w:t>
      </w:r>
    </w:p>
    <w:p>
      <w:pPr>
        <w:pStyle w:val="Heading3"/>
      </w:pPr>
      <w:r>
        <w:t>ontorail:Package eul220721:Level_crossing modifications from eul211221:</w:t>
      </w:r>
    </w:p>
    <w:p>
      <w:r>
        <w:t xml:space="preserve">    == ontorail:hasAssociation =&gt; :"activatesDangerAreaTrack", :"affectsLevelCrossingActivation", :"affectsLevelCrossingDeactivation", :"affectsLevelCrossingSystem", :"appliesForRoute", :"appliesForRouteBody", :"appliesToIntegratedLevelCrossing", :"appliesToLevelCrossingActivation", :"appliesToLevelCrossingSystem", :"appliesToLocalOperationUiElement", :"appliesToSignal", :"appliesToTrackCrossing", :"appliesTotrackCrossing", :"appliestoDangerAreaTrack", :"crossingWayIsOfType", :"getsInputsFromTriggerAssignments", :"hasAdditionalPath", :"hasAngle", :"hasAngleToTrack", :"hasArea", :"hasBearing", :"hasBoom", :"hasCalculatedActivationDelay", :"hasCalculatedSignalDelay", ++ :"hasCounterWeightOfType", :"hasDistanceToCrossing", :"hasDistanceToPathEdge", :"hasDistanceToTrackCrossingBorder", :"hasInclination", :"hasLevelCrossingActivationDelaySet", :"hasMaxRoadApproachSpeed", :"hasMaxTrainApproachSpeed", :"hasMinPedestrianClearingSpeed", :"hasMinRoadClearingSpeed", :"hasMinTrainApproachSpeed", :"hasObstacleDetector", :"hasOpticsDiameter", :"hasPathOfType", ++ :"hasProperty", :"hasPropertySet", :"hasRoadWayWidth", :"hasSounder", :"hasStAndrewsCross", :"hasSymbolMask", :"hasTimeToTrackCrossing", :"hasTrafficMoment", :"hasWidth", :"isDesignedForDeckingInclination", :"isDesignedForRoadSpeed", :"isDesignedForSpeeds", :"isFittedTo", :"isLocatedAt", :"isLocatedToSide", :"isMountedAtHeight", :"isOfBoomLengthType", :"isOfClearanceDetectionType", :"isOfCrossSectionType", :"isOfLevelCrossingActivationType", :"isOfLevelCrossingControllerType", :"isSituatedInQuadrant", :"isSupportedBy", :"length", :"protectsTrackCrossing", :"refersToLevelCrossing", :"refersToLx", :"startsAfterClosingProcess", :"usesBearingMountingType", :"usesReflector", :"usesTriggerAssignment", :"widthOfBlockedWay", -- :"hasDistanceToPath", -- :"isLocatedInQuadrant", -- :"worksLevelCrossingSystem"</w:t>
      </w:r>
    </w:p>
    <w:p>
      <w:r>
        <w:t xml:space="preserve">    == ontorail:hasEnumeration =&gt; :"BearingMountingTypes", :"BoomCrossSectionTypes", :"BoomLengthTypes", :"ClearanceDetectionTypes", ++ :"CounterWeightTypes", :"LevelCrossingActivationTypes", :"LevelCrossingControllerTypes", :"PathTypes", :"Quadrants", :"TrafficLightSymbolTypes", :"WayTypes"</w:t>
      </w:r>
    </w:p>
    <w:p>
      <w:pPr>
        <w:pStyle w:val="Heading3"/>
      </w:pPr>
      <w:r>
        <w:t>ontorail:Package eul220721:Level_crossing modifications from eul211221:</w:t>
      </w:r>
    </w:p>
    <w:p>
      <w:r>
        <w:t xml:space="preserve">    == ontorail:hasAssociation =&gt; :"isLocatedAt", ++ :"isOfGateControlType", ++ :"isOfGateLengthType", ++ :"isOfGateWorkingType", :"isOfMrotType", ++ :"isOfProtectionAndControlType", :"isOfRtlType", ++ :"isOfRtsType", ++ :"isOfSwingDirectionType", ++ :"ownsFloodlight", ++ :"ownsGate", -- :"isFittedWithFloodLight", -- :"isOfLevelCrossingSystemType"</w:t>
      </w:r>
    </w:p>
    <w:p>
      <w:r>
        <w:t xml:space="preserve">    == ontorail:hasEnumeration =&gt; ++ :"GateControlTypes", ++ :"GateLengthTypes", ++ :"GateWorkingTypes", :"LevelCrossingControlTypes", :"MrotTypes", :"RtlTypes", ++ :"RtsTypes", ++ :"SwingDirectionTypes"</w:t>
      </w:r>
    </w:p>
    <w:p>
      <w:pPr>
        <w:pStyle w:val="Heading3"/>
      </w:pPr>
      <w:r>
        <w:t>ontorail:Package eul220721:"National implementations" modifications from eul211221:</w:t>
      </w:r>
    </w:p>
    <w:p>
      <w:r>
        <w:t xml:space="preserve">    == xmi:package =&gt; ++ "EAPK_31B4283F_BAF6_4123_81A0_054DF7AFCE25", -- "EAPK_64EDDAB2_01D5_4b90_9D96_C7AF8195F332"</w:t>
      </w:r>
    </w:p>
    <w:p>
      <w:pPr>
        <w:pStyle w:val="Heading3"/>
      </w:pPr>
      <w:r>
        <w:t>ontorail:Package eul220721:Platform modifications from eul211221:</w:t>
      </w:r>
    </w:p>
    <w:p>
      <w:r>
        <w:t xml:space="preserve">    == ontorail:hasAssociation =&gt; :"appliesToPlatformEdge", :"containsPlatformEdge", :"hasDispatchPosition", :"hasHeight", :"hasOperationalDepartureArea", :"hasPlatformAccess", ++ :"hasProperty", :"isLocatedAt", :"isOfPlatformAccessType", :"isOnPlatformEdge", :"isPartOfPlatformEdge", :"leadsPassengersToPlatformEdgeAccessPoint", :"refersToPlatformEdge"</w:t>
      </w:r>
    </w:p>
    <w:p>
      <w:pPr>
        <w:pStyle w:val="Heading3"/>
      </w:pPr>
      <w:r>
        <w:t>ontorail:Package eul220721:Route modifications from eul211221:</w:t>
      </w:r>
    </w:p>
    <w:p>
      <w:r>
        <w:t xml:space="preserve">    == ontorail:hasAssociation =&gt; :"affectsRoute", :"appliesToRoute", :"appliesToRouteBody", :"appliesToShuntingRoute", :"conflictsWithRoute", :"hasConflictType", :"hasConflictsWithRoute", :"hasDelayedLock", :"hasDelayedRelease", :"hasDurationForCheck", :"hasEntry", :"hasExit", :"hasMaxSpeed", :"hasPrecededRoute", :"hasRouteSteppingCriterion", :"hasSubroutes", :"isTriggeredByRouteBody", :"locksOutRoute", :"locksRoute", :"locksRouteBody", :"needsTargetTrackVacancyState", :"readsLogicalValueFromCompondLogicalObject", :"refersToRsmRouteBody", :"requestedRoute", :"usesPreferredOverlap", ++ :"usesSafetyDistance", -- :"usesOverlap"</w:t>
      </w:r>
    </w:p>
    <w:p>
      <w:pPr>
        <w:pStyle w:val="Heading3"/>
      </w:pPr>
      <w:r>
        <w:t>ontorail:Package eul220721:Signal modifications from eul211221:</w:t>
      </w:r>
    </w:p>
    <w:p>
      <w:r>
        <w:t xml:space="preserve">    == ontorail:hasAssociation =&gt; :"hasFunction", ++ :"hasNonStandardPositionType", :"isOfDiffuserType", :"isOfOrientationType", :"isOfSignalFunctionType", :"isOfSignalSystemType", :"isOfSignalTypeType", :"isValidInArea", :"ownsRemainingShuntingRouteRelease", :"ownsShuntingTargetAuthDep", -- :"appliesToSignal", -- :"isOfSpecialSignalArrangementType"</w:t>
      </w:r>
    </w:p>
    <w:p>
      <w:r>
        <w:t xml:space="preserve">    == ontorail:hasEnumeration =&gt; :"AreaValidityTypes", :"FictitiousSignalFunctionTypes", :"LensDiffuserOrientationTypes", :"LensDiffuserTypes", ++ :"NonStandardPositionTypes", :"SignalFunctionTypes", :"SignalSystemTypes", :"SignalTypeTypes", -- :"SpecialSignalArrangementTypes"</w:t>
      </w:r>
    </w:p>
    <w:p>
      <w:pPr>
        <w:pStyle w:val="Heading3"/>
      </w:pPr>
      <w:r>
        <w:t>ontorail:Package eul220721:Signal modifications from eul211221:</w:t>
      </w:r>
    </w:p>
    <w:p>
      <w:r>
        <w:t xml:space="preserve">    -- ontorail:hasAssociation =&gt; :"hasFunction"</w:t>
      </w:r>
    </w:p>
    <w:p>
      <w:r>
        <w:t xml:space="preserve">    -- ontorail:hasEnumeration =&gt; :"FictitiousSignalFunctionTypes"</w:t>
      </w:r>
    </w:p>
    <w:p>
      <w:pPr>
        <w:pStyle w:val="Heading3"/>
      </w:pPr>
      <w:r>
        <w:t>ontorail:Package eul220721:Signal modifications from eul211221:</w:t>
      </w:r>
    </w:p>
    <w:p>
      <w:r>
        <w:t xml:space="preserve">    == ontorail:hasAssociation =&gt; :"appliesToDispatchAnnouncer", :"appliesToEntrySignal", :"appliesToLightSignal", :"appliesToRelatedSignal", :"appliesToSignal", :"appliesToSignalFrame", :"clearsSignal", :"closesSignal", :"hasAccessControlSignal", :"hasAspect", :"hasGroupMainSignal", :"hasLocation", :"hasLuminosity", :"hasPhysicalRepresentation", :"hasPosition", ++ :"hasProperty", :"hasSignalFrame", :"hasTracksideSignal", :"isAssociatedWithSignal", :"isAssociatedWithVehicleStop", :"isDesignedForFixingType", ++ :"isOfAutomaticType", ++ :"isOfIlluminationType", :"isOfSignalFrameType", :"isProvidedBySignal", :"isRelatedToSignal", ++ :"limitedBySignal", :"locksEntrySignal", :"refersToBoundarySignal", :"refersToCoActingSignalFrame", :"refersToDistantSignal", :"refersToLightSignal", :"refersToOverlapsForDisplay", :"refersToRsmSignal", :"refersToSafetyDistance", :"refersToSignal", :"refersToSignalInGroup", :"refersToSubordinatedSignalFrame", :"showsDefaultActiveAspectSet", :"steppingStartSignal", :"supportsSignalFrame", -- :"limitedBySignals"</w:t>
      </w:r>
    </w:p>
    <w:p>
      <w:pPr>
        <w:pStyle w:val="Heading3"/>
      </w:pPr>
      <w:r>
        <w:t>ontorail:Package eul220721:Signal modifications from eul211221:</w:t>
      </w:r>
    </w:p>
    <w:p>
      <w:r>
        <w:t xml:space="preserve">    == ontorail:hasAssociation =&gt; :"hasAchievableDistance", :"hasApproachSpeed", :"hasBackBoard", :"hasCombinedReadableDistance", :"hasComponent", :"hasFrameDimension", :"hasGridLocation", :"hasHoodLength", :"hasMinimumViewingDistance", :"hasMountingPoint", :"hasSupplementaryResponseTime", :"isOfLensDiffuserType", ++ :"isOfSignalImageType", :"isReadingThrough", :"isSignalAheadVisible", :"isWithOtherSignals", -- :"appliesToPopGroup", -- :"hasConfusionRisk", -- :"hasImageAttachment", -- :"isObscuredBy", -- :"isOfImageType", -- :"ownsObscuration", -- :"ownsPopGroup", -- :"ownsPopGroupAssociation"</w:t>
      </w:r>
    </w:p>
    <w:p>
      <w:r>
        <w:t xml:space="preserve">    == ontorail:hasEnumeration =&gt; :"BackBoardTypes", :"ConfusionRiskWithOtherSignalsTypes", :"HoodsLengthTypes", :"LensDiffuserTypes", :"ReadThroughRiskTypes", :"SignalBeyondVisibleTypes", ++ :"SignalImageTypes", -- :"ImageTypes"</w:t>
      </w:r>
    </w:p>
    <w:p>
      <w:pPr>
        <w:pStyle w:val="Heading3"/>
      </w:pPr>
      <w:r>
        <w:t>ontorail:Package eul220721:Signalling modifications from eul211221:</w:t>
      </w:r>
    </w:p>
    <w:p>
      <w:r>
        <w:t xml:space="preserve">    == xmi:package =&gt; ++ "EAPK_31B4283F_BAF6_4123_81A0_054DF7AFCE25", -- "EAPK_64EDDAB2_01D5_4b90_9D96_C7AF8195F332"</w:t>
      </w:r>
    </w:p>
    <w:p>
      <w:pPr>
        <w:pStyle w:val="Heading3"/>
      </w:pPr>
      <w:r>
        <w:t>ontorail:Package eul220721:Statespace modifications from eul211221:</w:t>
      </w:r>
    </w:p>
    <w:p>
      <w:r>
        <w:t xml:space="preserve">    == ontorail:hasAssociation =&gt; :"activatedWhenPointsInPosition", :"activeWhenAssetInState", :"activeWhenPointElementInPosition", :"activeWhenShowingMessage", :"affectsSignal", :"appliesToPointElementInPosition", :"appliesToTurnoutBranch", :"appliesWhenPointElementInPosition", :"assetAndState", :"checksIfMovableElementIsInPosition", :"checksState", :"condition", :"conflictsWithMovableElementInPosition", :"definedByAssetAndState", :"gotoTargetState", ++ :"hasChangeCondition", :"hasCondition", :"hasStartState", :"inPosition", :"inState", :"inVacancyState", :"isProvidedByDerailerInPosition", :"isProvidedByPointElementInPosition", :"isRequestedByCrossingElementInPosition", :"isRequestedByPointElementInPosition", :"isSuppressedWhenPointElementInPosition", :"needsLxInState", :"needsPositionForReturn", :"op", :"proving", :"refersToCompoundLogicalObject", ++ :"refersToLockoutArea", :"refersToTdsSection", :"requiresCrossingElementLockedInPosition", :"requiresDerailerInPositionForFlankProtection", :"requiresDerailerLockedInPosition", :"requiresMovableElementInPositionInDepartureTrack", :"requiresMovableElementInPositionInRouteBody", :"requiresPointElementInPositionForFlankProtection", :"requiresPointElementLockedInPosition", :"requiresSectionVacant", -- :"appliesWhenSignalShowsMessage", -- :"hasDerailerElementCondition", -- :"hasPointElementCondition"</w:t>
      </w:r>
    </w:p>
    <w:p>
      <w:r>
        <w:t xml:space="preserve">    == ontorail:hasEnumeration =&gt; :"DerailingPositionTypes", :"LevelCrossingStateTypes", ++ :"LockoutAreaStateTypes", :"MathematicalOperators", :"MovableElementPassableTypes", :"ProvingTypes", :"SectionVacancyTypes"</w:t>
      </w:r>
    </w:p>
    <w:p>
      <w:pPr>
        <w:pStyle w:val="Heading3"/>
      </w:pPr>
      <w:r>
        <w:t>ontorail:Package eul220721:Support_structures modifications from eul211221:</w:t>
      </w:r>
    </w:p>
    <w:p>
      <w:r>
        <w:t xml:space="preserve">    == ontorail:hasAssociation =&gt; :"appliesToHousing", :"hasControllerHousedIn", :"hasElectricProperties", :"isCivilStructure", :"isHousedIn", :"isLocatedAt", :"isOfFixingType", ++ :"isSupportedBy", :"isSupportedByFixingType", :"joinsHousing", :"refersToEquipmentSupport", :"supports", :"usesNominalVoltage", :"warnsWorkersNearStructure"</w:t>
      </w:r>
    </w:p>
    <w:p>
      <w:pPr>
        <w:pStyle w:val="Heading3"/>
      </w:pPr>
      <w:r>
        <w:t>ontorail:Package eul220721:Track modifications from eul211221:</w:t>
      </w:r>
    </w:p>
    <w:p>
      <w:r>
        <w:t xml:space="preserve">    == ontorail:hasAssociation =&gt; ++ :"isOfSpecialStructureGaugeType", -- :"isOfSpecialGaugeType"</w:t>
      </w:r>
    </w:p>
    <w:p>
      <w:r>
        <w:t xml:space="preserve">    == ontorail:hasEnumeration =&gt; ++ :"SpecialStructureGaugeTypes", -- :"SpecialGaugeTypes"</w:t>
      </w:r>
    </w:p>
    <w:p>
      <w:pPr>
        <w:pStyle w:val="Heading3"/>
      </w:pPr>
      <w:r>
        <w:t>ontorail:Package eul220721:Track modifications from eul211221:</w:t>
      </w:r>
    </w:p>
    <w:p>
      <w:r>
        <w:t xml:space="preserve">    == ontorail:hasAssociation =&gt; :"appliesToBufferStop", :"hasLength", :"hasValue", :"isLocatedAt", :"isMountedOnSide", :"isOfBufferStopType", :"isOfVehicleStopType", :"monitorsBufferStop", :"refersToRsmVehicleStop", -- :"stopsVehicleAtLocation"</w:t>
      </w:r>
    </w:p>
    <w:p>
      <w:pPr>
        <w:pStyle w:val="Heading3"/>
      </w:pPr>
      <w:r>
        <w:t>ontorail:Package eul220721:Train_detection modifications from eul211221:</w:t>
      </w:r>
    </w:p>
    <w:p>
      <w:r>
        <w:t xml:space="preserve">    == ontorail:hasAssociation =&gt; ++ :"appliesInDirection", :"hasRouteReleaseType", -- :"appliesIndirection"</w:t>
      </w:r>
    </w:p>
    <w:p>
      <w:pPr>
        <w:pStyle w:val="Heading3"/>
      </w:pPr>
      <w:r>
        <w:t>ontorail:Package eul220721:Train_detection modifications from eul211221:</w:t>
      </w:r>
    </w:p>
    <w:p>
      <w:r>
        <w:t xml:space="preserve">    == ontorail:hasAssociation =&gt; :"appliesToSection", :"appliesToTTD", :"appliesToTdsComponent", :"appliesToTdsSection", :"appliesToTdsSectionOverridable", :"appliesToTvpSection", :"appliesWhenSectionIsOccupied", :"bondsTrackCircuit", :"connectsToBond", :"connectsToRailVia", :"hasAntiToggleTime", :"hasDelayOfNotificationOfAvailability", :"hasElectricLength", :"hasInfluencedLength", :"hasLengthE", :"hasLengthS", :"hasMaxResponseTimeFCP", :"hasMaxResponseTimeFCPA", :"hasMaxResponseTimeFCPAForAcknowledgment", :"hasProperties", :"hasResetStrategy", :"hasSection", :"hasTcFeederReceiver", :"hasTdpDelay", ++ :"hasTvpSection", :"imposesSpeedRestriction", :"includesTvpSection", :"isActivatedByTreadle", :"isAssignedToTdsSection", :"isAssignedToVpDetector", :"isConnectedToRailAt", :"isLocatedAt", :"isLocatedInTvpSection", :"isOfFeederReceiverType", :"isOfResetStrategyType", :"isOfTcBondType", :"isSuppressedByTreadle", :"isTriggeredBy", :"isTriggeredByTrackCircuit", :"limitsTdsSection", :"monitorsSequentialOperation", :"mustBeVacantForReturn", :"mustCheck", :"needsVacantSection", :"occupiesTdsSection", :"provesSection", :"refersToRsmVehiclePassageDetector", :"refersToSections", :"showsOnLocalDisplay", :"steppingStartTds", :"usesTrigger", :"usesTriggerAssignment", -- :"hasSpadDetection", -- :"hasTvpSections"</w:t>
      </w:r>
    </w:p>
    <w:p>
      <w:pPr>
        <w:pStyle w:val="Heading3"/>
      </w:pPr>
      <w:r>
        <w:t>ontorail:Package eul220721:Train_protection modifications from eul211221:</w:t>
      </w:r>
    </w:p>
    <w:p>
      <w:r>
        <w:t xml:space="preserve">    == ontorail:hasAssociation =&gt; :"appliesFrom", :"appliesOverDistance", :"appliesToTpsDataTxSystem", :"appliesToTpsDevice", :"fromNtc", :"hasAttainableSpeed", :"hasChangeExecutionLength", :"hasDesignSpeed", :"hasDistance", :"hasDistanceFromTpsToSignal", :"hasExtensionDirection", :"hasExtensionLength", :"hasLength", :"hasPowerSupplyType", ++ :"hasPropertySet", :"hasSpeedCheckingProperties", :"hasSpeedCheckingSectionLength", :"hasSpeedProperties", :"hasSuppressionDirection", :"implementsTpsDataTxSystem", :"isLocatedAt", :"isOfProhibitionType", :"refersToBaliseGroup", :"refersToBigMetalMassArea", :"refersToRsmTpsDevice", :"refersToSpeedCheckingSystem", :"value"</w:t>
      </w:r>
    </w:p>
    <w:p>
      <w:pPr>
        <w:pStyle w:val="Heading3"/>
      </w:pPr>
      <w:r>
        <w:t>ontorail:Package eul220721:Train_protection modifications from eul211221:</w:t>
      </w:r>
    </w:p>
    <w:p>
      <w:r>
        <w:t xml:space="preserve">    == ontorail:hasAssociation =&gt; :"hasCrocodileFunction", :"hasDesignSlope", :"hasDistanceFromSignalToTarget", :"hasDistanceFromTargetToFoulingPoint", :"hasDistanceFromTpsToFoulingPoint", :"hasDistanceTpsToTarget", :"hasFunction", :"hasInformationField", :"hasKvbCsspInformationType", :"hasKvbSpeedControlInformationType", :"hasSpeedDesignProperties", :"isDesignedForReaction", :"isDesignedForSpeed", ++ :"refersToTarget", -- :"hasTarget"</w:t>
      </w:r>
    </w:p>
    <w:p>
      <w:pPr>
        <w:pStyle w:val="Heading2"/>
      </w:pPr>
      <w:r>
        <w:t>Object entities</w:t>
      </w:r>
      <w:bookmarkStart w:id="0" w:name="Details_Object"/>
      <w:r>
        <w:r/>
      </w:r>
      <w:bookmarkEnd w:id="0"/>
    </w:p>
    <w:p>
      <w:pPr>
        <w:pStyle w:val="Heading3"/>
      </w:pPr>
      <w:r>
        <w:t>ontorail:Object eul220721:AlignmentCantSegment modifications from eul211221:</w:t>
      </w:r>
    </w:p>
    <w:p>
      <w:r>
        <w:t xml:space="preserve">    == rdfs:comment =&gt; ++ "Class for enriching the RSM alignment segment with information about the source of the data (GIS) and EULYNX DP  configuration properties such as designation and applicable rule set.\nThe RSM segment has a length that can be used to store a validated length resulting from a relatively complex calculation.", -- "Class for enriching the RSM alignment segment with information about the source of the data (GIS) and EULYNX DP  configuration properties such as designation and applicable rule set."</w:t>
      </w:r>
    </w:p>
    <w:p>
      <w:pPr>
        <w:pStyle w:val="Heading3"/>
      </w:pPr>
      <w:r>
        <w:t>ontorail:Object eul220721:ArsSubArea modifications from eul211221:</w:t>
      </w:r>
    </w:p>
    <w:p>
      <w:r>
        <w:t xml:space="preserve">    == xmi:package =&gt; ++ "EAPK_E9F5CC08_43AE_47dc_B695_BD183D9436A9", -- "EAPK_D89579AB_49FF_4f0b_B2AF_94E3296B3972"</w:t>
      </w:r>
    </w:p>
    <w:p>
      <w:pPr>
        <w:pStyle w:val="Heading3"/>
      </w:pPr>
      <w:r>
        <w:t>ontorail:Object eul220721:Attachment modifications from eul211221:</w:t>
      </w:r>
    </w:p>
    <w:p>
      <w:r>
        <w:t xml:space="preserve">    == rdfs:comment =&gt; ++ """ Additional source of information. \nFor instance:  approval document, drawing, sketches, photographs, calculations, d&amp;#233;rogation (Fr). \nThis should be enriched at the national level with types according to document types such as as-built validation document, etc.\nThe attachment inherits an id from BaseObject. This id identifies the attachment file stored in the media-folder inside the &lt;a href="$diagram://{F896D657-7B98-4830-86A1-248F4AE2B1BB}"&gt;&lt;font color="#0000ff"&gt;&lt;u&gt;zipped archive&lt;/u&gt;&lt;/font&gt;&lt;/a&gt;. \nDo not use as a convenience class for storing information covered by existing classes and attributes. """, -- "Additional source of information. \nFor instance:  approval document, drawing, sketches, calculations, d&amp;#233;rogation (Fr). \nThis should be enriched at the national level with types according to document types such as as-built validation document, etc.\n\nDo not use as a convenience class for storing information covered by existing attributes."</w:t>
      </w:r>
    </w:p>
    <w:p>
      <w:pPr>
        <w:pStyle w:val="Heading3"/>
      </w:pPr>
      <w:r>
        <w:t>ontorail:Object eul220721:AutoRoute modifications from eul211221:</w:t>
      </w:r>
    </w:p>
    <w:p>
      <w:r>
        <w:t xml:space="preserve">    == rdfs:comment =&gt; ++ "The interlocking calls this route automatically and again, immediately after the train has cleared the route. The operator has to intervene if he wishes to call another route.\n&lt;ul&gt;\n</w:t>
        <w:tab/>
        <w:t>&lt;li&gt;German: Selbststellbetrieb&lt;/li&gt;\n&lt;/ul&gt;\n&lt;ul&gt;\n</w:t>
        <w:tab/>
        <w:t>&lt;li&gt;French: trace permanent &lt;/li&gt;\n&lt;/ul&gt;\n&lt;ul&gt;\n</w:t>
        <w:tab/>
        <w:t>&lt;li&gt;UK: autoworking &lt;/li&gt;\n&lt;/ul&gt;\nNote: When this functionality is part of the control system, use the class RouteAvailableInARS instead.", -- "The interlocking calls this route automatically and again, immediately after the train has cleared the route. The operator has to intervene if he wishes to call another route.\n&lt;ul&gt;\n &lt;li&gt;German: Selbststellbetrieb&lt;/li&gt;\n&lt;/ul&gt;\n&lt;ul&gt;\n &lt;li&gt;French: trace permanent &lt;/li&gt;\n&lt;/ul&gt;\n&lt;ul&gt;\n &lt;li&gt;UK: autoworking &lt;/li&gt;\n&lt;/ul&gt;\nNote: When this functionality is part of the control system, use the class RouteAvailableInARS instead."</w:t>
      </w:r>
    </w:p>
    <w:p>
      <w:pPr>
        <w:pStyle w:val="Heading3"/>
      </w:pPr>
      <w:r>
        <w:t>ontorail:Object eul220721:AwsMagnet modifications from eul211221:</w:t>
      </w:r>
    </w:p>
    <w:p>
      <w:r>
        <w:t xml:space="preserve">    == rdfs:comment =&gt; "Class for storing information about an AWS magnet.", "positionInGroup\nPosition in group of the individual AWS magnet.\n\nIncreases in the track chainage direction from 1 onwards.", ++ "type\nCan inform about\n&lt;ul&gt;\n</w:t>
        <w:tab/>
        <w:t>&lt;li&gt;strong magnet&lt;/li&gt;\n&lt;/ul&gt;\n&lt;ul&gt;\n</w:t>
        <w:tab/>
        <w:t>&lt;li&gt;suppression&lt;/li&gt;\n&lt;/ul&gt;", -- "type\nCan inform about\n&lt;ul&gt;\n &lt;li&gt;strong magnet&lt;/li&gt;\n&lt;/ul&gt;\n&lt;ul&gt;\n &lt;li&gt;suppression&lt;/li&gt;\n&lt;/ul&gt;"</w:t>
      </w:r>
    </w:p>
    <w:p>
      <w:pPr>
        <w:pStyle w:val="Heading3"/>
      </w:pPr>
      <w:r>
        <w:t>ontorail:Object eul220721:BaliseGroupType modifications from eul211221:</w:t>
      </w:r>
    </w:p>
    <w:p>
      <w:r>
        <w:t xml:space="preserve">    == rdfs:comment =&gt; ++ "Balise group type is an index that refers to a predefined telegram set.", -- "Balise group with index referring to predefined telegram set."</w:t>
      </w:r>
    </w:p>
    <w:p>
      <w:r>
        <w:t xml:space="preserve">    == rdfs:label =&gt; ++ "BaliseGroupType", -- "BaliseGroup"</w:t>
      </w:r>
    </w:p>
    <w:p>
      <w:r>
        <w:t xml:space="preserve">    == rdfs:subClassOf =&gt; ++ :"BaliseGroupProperty", -- :"BaliseGroup"</w:t>
      </w:r>
    </w:p>
    <w:p>
      <w:pPr>
        <w:pStyle w:val="Heading3"/>
      </w:pPr>
      <w:r>
        <w:t>ontorail:Object eul220721:BarrierMechanism modifications from eul211221:</w:t>
      </w:r>
    </w:p>
    <w:p>
      <w:r>
        <w:t xml:space="preserve">    == rdfs:comment =&gt; ++ "The machine that drives the level crossing's barrier boom. Both this mechanism and the pivot are mounted in a pedestal. ", ++ "The machine that drives the level crossing's barrier boom. Both this mechanism and the pivot are mounted in a pedestal.", -- "The machine that drives the level crossing barrier boom."</w:t>
      </w:r>
    </w:p>
    <w:p>
      <w:pPr>
        <w:pStyle w:val="Heading3"/>
      </w:pPr>
      <w:r>
        <w:t>ontorail:Object eul220721:BlockSystem modifications from eul211221:</w:t>
      </w:r>
    </w:p>
    <w:p>
      <w:r>
        <w:t xml:space="preserve">    == rdfs:comment =&gt; "Installation for block working on open line, stretching from the last controlled signal to the next station.", ++ "needsGalvanicSeparation\n&lt;ul&gt;\n</w:t>
        <w:tab/>
        <w:t>&lt;li&gt;True: EMC interference is likely such that additional protective galvanic separation is needed. &lt;/li&gt;\n&lt;/ul&gt;\n&lt;ul&gt;\n</w:t>
        <w:tab/>
        <w:t>&lt;li&gt;False: no extra protective measures needed.&lt;/li&gt;\n&lt;/ul&gt;", -- "needsGalvanicSeparation\n&lt;ul&gt;\n &lt;li&gt;True: EMC interference is likely such that additional protective galvanic separation is needed. &lt;/li&gt;\n&lt;/ul&gt;\n&lt;ul&gt;\n &lt;li&gt;False: no extra protective measures needed.&lt;/li&gt;\n&lt;/ul&gt;"</w:t>
      </w:r>
    </w:p>
    <w:p>
      <w:pPr>
        <w:pStyle w:val="Heading3"/>
      </w:pPr>
      <w:r>
        <w:t>ontorail:Object eul220721:Bond modifications from eul211221:</w:t>
      </w:r>
    </w:p>
    <w:p>
      <w:r>
        <w:t xml:space="preserve">    == rdfs:comment =&gt; ++ "A cable needed for the correct functioning of train detection and traction current return.\nBonds connect pieces of track and are designed to (dis)allow:\n&lt;ul&gt;\n</w:t>
        <w:tab/>
        <w:t>&lt;li&gt;traction return current&lt;/li&gt;\n</w:t>
        <w:tab/>
        <w:t>&lt;li&gt;train detection signal&lt;/li&gt;\n&lt;/ul&gt;", -- "A cable needed for the correct functioning of train detection and traction current return.\nBonds connect pieces of track and are designed to (dis)allow:\n&lt;ul&gt;\n &lt;li&gt;traction return current&lt;/li&gt;\n &lt;li&gt;train detection signal&lt;/li&gt;\n&lt;/ul&gt;"</w:t>
      </w:r>
    </w:p>
    <w:p>
      <w:pPr>
        <w:pStyle w:val="Heading3"/>
      </w:pPr>
      <w:r>
        <w:t>ontorail:Object eul220721:BufferStop modifications from eul211221:</w:t>
      </w:r>
    </w:p>
    <w:p>
      <w:r>
        <w:t xml:space="preserve">    == rdfs:comment =&gt; ++ "An installation that prevents railway vehicles from going past the end of a physical section of track. \n&lt;ul&gt;\n</w:t>
        <w:tab/>
        <w:t>&lt;li&gt;de-DE: Prellbock&lt;/li&gt;\n</w:t>
        <w:tab/>
        <w:t>&lt;li&gt;fr-FR: heurtoir&lt;/li&gt;\n</w:t>
        <w:tab/>
        <w:t>&lt;li&gt;nl-NL: stootjuk&lt;/li&gt;\n&lt;/ul&gt;", -- "An installation that prevents railway vehicles from going past the end of a physical section of track. \n&lt;ul&gt;\n &lt;li&gt;de-DE: Prellbock&lt;/li&gt;\n &lt;li&gt;fr-FR: heurtoir&lt;/li&gt;\n &lt;li&gt;nl-NL: stootjuk&lt;/li&gt;\n&lt;/ul&gt;"</w:t>
      </w:r>
    </w:p>
    <w:p>
      <w:pPr>
        <w:pStyle w:val="Heading3"/>
      </w:pPr>
      <w:r>
        <w:t>ontorail:Object eul220721:Building modifications from eul211221:</w:t>
      </w:r>
    </w:p>
    <w:p>
      <w:r>
        <w:t xml:space="preserve">    == rdfs:comment =&gt; ++ "A larger building, not necessarily purpose-built for signalling, that can house cabinets or equipment rooms\n&lt;ul&gt;\n</w:t>
        <w:tab/>
        <w:t>&lt;li&gt;en-GB: a signal box maps to a building.&lt;/li&gt;\n&lt;/ul&gt;\n&lt;ul&gt;\n</w:t>
        <w:tab/>
        <w:t>&lt;li&gt;de-DE: Geb&amp;#228;ude, z.B. Bahnhofsgeb&amp;#228;ude.&lt;/li&gt;\n&lt;/ul&gt;", -- "A larger building, not necessarily purpose-built for signalling, that can house cabinets or equipment rooms\n&lt;ul&gt;\n &lt;li&gt;en-GB: a signal box maps to a building.&lt;/li&gt;\n&lt;/ul&gt;\n&lt;ul&gt;\n &lt;li&gt;de-DE: Geb&amp;#228;ude, z.B. Bahnhofsgeb&amp;#228;ude.&lt;/li&gt;\n&lt;/ul&gt;"</w:t>
      </w:r>
    </w:p>
    <w:p>
      <w:pPr>
        <w:pStyle w:val="Heading3"/>
      </w:pPr>
      <w:r>
        <w:t>ontorail:Object eul220721:Cabinet modifications from eul211221:</w:t>
      </w:r>
    </w:p>
    <w:p>
      <w:r>
        <w:t xml:space="preserve">    == rdfs:comment =&gt; ++ "A casing for active electronic components and wiring. Size can vary from cupboard to shoebox size.\nIndoor cabinets are typically housed within a container or a building. Outdoor cabinets are mounted on a post or on the ground.\nAs opposed to an equipment room, a person cannot enter into a cabinet. Known in the UK as (location) cabinet or case.", -- "A casing for active electronic components and wiring. Size can vary from cupboard to shoebox size.\nIndoor cabinets are typically housed within a container or a building. Outdoor cabinets are mounted on a post or on the ground.\nAs opposed to an equipment room, a person cannot enter into a cabinet.\n&lt;ul&gt;\n &lt;li&gt;en-GB: (location) cabinet or case&lt;/li&gt;\n &lt;li&gt;fr-FR: armoire &amp;#233;lectrique&lt;/li&gt;\n &lt;li&gt;nl-NL: schakelkast&lt;/li&gt;\n &lt;li&gt;de-DE: Schaltkasten/-schrank&lt;/li&gt;\n&lt;/ul&gt;"</w:t>
      </w:r>
    </w:p>
    <w:p>
      <w:pPr>
        <w:pStyle w:val="Heading3"/>
      </w:pPr>
      <w:r>
        <w:t>ontorail:Object eul220721:CableDistributorDisconnector modifications from eul211221:</w:t>
      </w:r>
    </w:p>
    <w:p>
      <w:r>
        <w:t xml:space="preserve">    == rdfs:comment =&gt; ++ """ Cable distributor is a device where one set of cables terminates and (mostly) connect to another greater set of cables that lead to other terminators.\nTypically &lt;u&gt;housed &lt;/u&gt;in a track side cable disconnection box (lineside "mushroom" disconnection box).\nOften contains a disconnector.\n&lt;ul&gt;\n</w:t>
        <w:tab/>
        <w:t>&lt;li&gt;en-GB: Cable disconnector&lt;/li&gt;\n</w:t>
        <w:tab/>
        <w:t>&lt;li&gt;it-IT: sezionamento cavi&lt;/li&gt;\n</w:t>
        <w:tab/>
        <w:t>&lt;li&gt;nl-NL: aansluitkastje, wisselaansluitkast&lt;/li&gt;\n</w:t>
        <w:tab/>
        <w:t>&lt;li&gt;de-DE: Kabelverteiler&lt;/li&gt;\n</w:t>
        <w:tab/>
        <w:t>&lt;li&gt;fr-FR: r&amp;#233;partiteur de cables&lt;/li&gt;\n</w:t>
        <w:tab/>
        <w:t>&lt;li&gt;se-SE: kopplingsplint&lt;/li&gt;\n&lt;/ul&gt; """, -- """ Cable distributor is a device where one set of cables terminates and (mostly) connect to another greater set of cables that lead to other terminators.\nTypically &lt;u&gt;housed &lt;/u&gt;in a track side cable disconnection box (lineside "mushroom" disconnection box).\nOften contains a disconnector.\n&lt;ul&gt;\n &lt;li&gt;en-GB: Cable disconnector&lt;/li&gt;\n &lt;li&gt;it-IT: sezionamento cavi&lt;/li&gt;\n &lt;li&gt;nl-NL: aansluitkastje, wisselaansluitkast&lt;/li&gt;\n &lt;li&gt;de-DE: Kabelverteiler&lt;/li&gt;\n &lt;li&gt;fr-FR: r&amp;#233;partiteur de cables&lt;/li&gt;\n &lt;li&gt;se-SE: kopplingsplint&lt;/li&gt;\n&lt;/ul&gt; """</w:t>
      </w:r>
    </w:p>
    <w:p>
      <w:pPr>
        <w:pStyle w:val="Heading3"/>
      </w:pPr>
      <w:r>
        <w:t>ontorail:Object eul220721:CablePit modifications from eul211221:</w:t>
      </w:r>
    </w:p>
    <w:p>
      <w:r>
        <w:t xml:space="preserve">    == rdfs:subClassOf =&gt; ++ :"CableRouteJunctionNode", -- :"CableRouteJunction"</w:t>
      </w:r>
    </w:p>
    <w:p>
      <w:pPr>
        <w:pStyle w:val="Heading3"/>
      </w:pPr>
      <w:r>
        <w:t>ontorail:Object eul220721:CableProperties modifications from eul211221:</w:t>
      </w:r>
    </w:p>
    <w:p>
      <w:r>
        <w:t xml:space="preserve">    ++ rdfs:comment =&gt; "Informs the category, e.g. signalling cable, fibre optical cable, "</w:t>
      </w:r>
    </w:p>
    <w:p>
      <w:pPr>
        <w:pStyle w:val="Heading3"/>
      </w:pPr>
      <w:r>
        <w:t>ontorail:Object eul220721:CableRouteExit modifications from eul211221:</w:t>
      </w:r>
    </w:p>
    <w:p>
      <w:r>
        <w:t xml:space="preserve">    == rdfs:subClassOf =&gt; ++ :"CableRouteJunctionNode", -- :"CableRouteJunction"</w:t>
      </w:r>
    </w:p>
    <w:p>
      <w:pPr>
        <w:pStyle w:val="Heading3"/>
      </w:pPr>
      <w:r>
        <w:t>ontorail:Object eul220721:CableRouteJoin modifications from eul211221:</w:t>
      </w:r>
    </w:p>
    <w:p>
      <w:r>
        <w:t xml:space="preserve">    == rdfs:comment =&gt; ++ "Where two or more cable routes join (not being a cable pit).\nde-DE: Trassenabzweig oder Trassen&amp;#228;nderung.", -- "Where cable routes join (not being a cable pit).\nde-DE: Trassenabzweig"</w:t>
      </w:r>
    </w:p>
    <w:p>
      <w:r>
        <w:t xml:space="preserve">    == rdfs:subClassOf =&gt; ++ :"CableRouteJunctionNode", -- :"CableRouteJunction"</w:t>
      </w:r>
    </w:p>
    <w:p>
      <w:pPr>
        <w:pStyle w:val="Heading3"/>
      </w:pPr>
      <w:r>
        <w:t>ontorail:Object eul220721:CableRouteJunctionNode modifications from eul211221:</w:t>
      </w:r>
    </w:p>
    <w:p>
      <w:r>
        <w:t xml:space="preserve">    == rdfs:label =&gt; ++ "CableRouteJunctionNode", -- "CableRouteJunction"</w:t>
      </w:r>
    </w:p>
    <w:p>
      <w:r>
        <w:t xml:space="preserve">    == rdfs:subClassOf =&gt; ++ :"CableRouteNode", -- :"ConfiguredBaseObject"</w:t>
      </w:r>
    </w:p>
    <w:p>
      <w:pPr>
        <w:pStyle w:val="Heading3"/>
      </w:pPr>
      <w:r>
        <w:t>ontorail:Object eul220721:CableTray modifications from eul211221:</w:t>
      </w:r>
    </w:p>
    <w:p>
      <w:r>
        <w:t xml:space="preserve">    == rdfs:comment =&gt; ++ "A tray, attached to a wall or ceiling in buildings or tunnels, for guiding cables.\n&lt;ul&gt;\n</w:t>
        <w:tab/>
        <w:t>&lt;li&gt;de-DE: Kabelrinne&lt;/li&gt;\n</w:t>
        <w:tab/>
        <w:t>&lt;li&gt;nl-NL: kabelgoot&lt;/li&gt;\n</w:t>
        <w:tab/>
        <w:t>&lt;li&gt;fr-FR: goulotte de cablage&lt;/li&gt;\n&lt;/ul&gt;", -- "A tray, attached to a wall or ceiling in buildings or tunnels, for guiding cables.\n&lt;ul&gt;\n &lt;li&gt;de-DE: Kabelrinne&lt;/li&gt;\n &lt;li&gt;nl-NL: kabelgoot&lt;/li&gt;\n &lt;li&gt;fr-FR: goulotte de cablage&lt;/li&gt;\n&lt;/ul&gt;"</w:t>
      </w:r>
    </w:p>
    <w:p>
      <w:pPr>
        <w:pStyle w:val="Heading3"/>
      </w:pPr>
      <w:r>
        <w:t>ontorail:Object eul220721:Condition modifications from eul211221:</w:t>
      </w:r>
    </w:p>
    <w:p>
      <w:r>
        <w:t xml:space="preserve">    == rdfs:comment =&gt; ++ "A boolean equation where the operand is asset and state", -- "A boolean equation."</w:t>
      </w:r>
    </w:p>
    <w:p>
      <w:pPr>
        <w:pStyle w:val="Heading3"/>
      </w:pPr>
      <w:r>
        <w:t>ontorail:Object eul220721:ConfusionRisk modifications from eul211221:</w:t>
      </w:r>
    </w:p>
    <w:p>
      <w:r>
        <w:t xml:space="preserve">    == rdfs:subClassOf =&gt; ++ :"SignalProperty", -- :"BaseObject"</w:t>
      </w:r>
    </w:p>
    <w:p>
      <w:pPr>
        <w:pStyle w:val="Heading3"/>
      </w:pPr>
      <w:r>
        <w:t>ontorail:Object eul220721:ControlArea modifications from eul211221:</w:t>
      </w:r>
    </w:p>
    <w:p>
      <w:r>
        <w:t xml:space="preserve">    == rdfs:comment =&gt; ++ "The list of field elements plus the interlocking in a control area.\nAlso useful for defining areas under control of a substation or controller.\n&lt;ul&gt;\n</w:t>
        <w:tab/>
        <w:t>&lt;li&gt;de-DE: Stellbereich&lt;/li&gt;\n</w:t>
        <w:tab/>
        <w:t>&lt;li&gt;NR: signal box&lt;/li&gt;\n</w:t>
        <w:tab/>
        <w:t>&lt;li&gt;ProRail: PPLG Primair Procesleidingsgebied of CSS-gebied&lt;/li&gt;\n</w:t>
        <w:tab/>
        <w:t>&lt;li&gt;SNCF: zone d'action d'un poste ou controleur d'objets&lt;/li&gt;\n</w:t>
        <w:tab/>
        <w:t>&lt;li&gt;RFI: zona, o limite, di batteria&lt;/li&gt;\n&lt;/ul&gt;", -- "The list of field elements plus the interlocking in a control area.\nAlso useful for defining areas under control of a substation or controller.\n&lt;ul&gt;\n &lt;li&gt;de-DE: Stellbereich&lt;/li&gt;\n &lt;li&gt;NR: signal box&lt;/li&gt;\n &lt;li&gt;ProRail: PPLG Primair Procesleidingsgebied of CSS-gebied&lt;/li&gt;\n &lt;li&gt;SNCF: zone d'action d'un poste ou controleur d'objets&lt;/li&gt;\n &lt;li&gt;RFI: zona, o limite, di batteria&lt;/li&gt;\n&lt;/ul&gt;"</w:t>
      </w:r>
    </w:p>
    <w:p>
      <w:pPr>
        <w:pStyle w:val="Heading3"/>
      </w:pPr>
      <w:r>
        <w:t>ontorail:Object eul220721:ControlledTrackAsset modifications from eul211221:</w:t>
      </w:r>
    </w:p>
    <w:p>
      <w:r>
        <w:t xml:space="preserve">    == rdfs:comment =&gt; ++ "Controlled track assets are the subset of track assets that \n&lt;ul&gt;\n</w:t>
        <w:tab/>
        <w:t>&lt;li&gt;are &lt;b&gt;controlled &lt;/b&gt;by, and/or&lt;/li&gt;\n</w:t>
        <w:tab/>
        <w:t>&lt;li&gt;are &lt;b&gt;powered &lt;/b&gt;by, and/or&lt;/li&gt;\n</w:t>
        <w:tab/>
        <w:t>&lt;li&gt;&lt;b&gt;exchange &lt;/b&gt;information with a controller.&lt;/li&gt;\n&lt;/ul&gt;\nThere has to be one instance of this class for each associated track asset instance.", -- "Controlled track assets are the subset of track assets that \n&lt;ul&gt;\n &lt;li&gt;are &lt;b&gt;controlled &lt;/b&gt;by, and/or&lt;/li&gt;\n &lt;li&gt;are &lt;b&gt;powered &lt;/b&gt;by, and/or&lt;/li&gt;\n &lt;li&gt;&lt;b&gt;exchange &lt;/b&gt;information with a controller.&lt;/li&gt;\n&lt;/ul&gt;\nThere has to be one instance of this class for each associated track asset instance."</w:t>
      </w:r>
    </w:p>
    <w:p>
      <w:pPr>
        <w:pStyle w:val="Heading3"/>
      </w:pPr>
      <w:r>
        <w:t>ontorail:Object eul220721:DataPrepEntities modifications from eul211221:</w:t>
      </w:r>
    </w:p>
    <w:p>
      <w:r>
        <w:t xml:space="preserve">    == ontorail:ofPackage =&gt; ++ :"Data_container", -- :"EULYNX"</w:t>
      </w:r>
    </w:p>
    <w:p>
      <w:pPr>
        <w:pStyle w:val="Heading3"/>
      </w:pPr>
      <w:r>
        <w:t>ontorail:Object eul220721:DataPrepEntities modifications from eul211221:</w:t>
      </w:r>
    </w:p>
    <w:p>
      <w:r>
        <w:t xml:space="preserve">    == ontorail:ofPackage =&gt; ++ :"Data_container", -- :"EULYNX"</w:t>
      </w:r>
    </w:p>
    <w:p>
      <w:pPr>
        <w:pStyle w:val="Heading3"/>
      </w:pPr>
      <w:r>
        <w:t>ontorail:Object eul220721:DataPrepEntities modifications from eul211221:</w:t>
      </w:r>
    </w:p>
    <w:p>
      <w:r>
        <w:t xml:space="preserve">    == ontorail:ofPackage =&gt; ++ :"Data_container", -- :"EULYNX"</w:t>
      </w:r>
    </w:p>
    <w:p>
      <w:pPr>
        <w:pStyle w:val="Heading3"/>
      </w:pPr>
      <w:r>
        <w:t>ontorail:Object eul220721:DataPrepEntities modifications from eul211221:</w:t>
      </w:r>
    </w:p>
    <w:p>
      <w:r>
        <w:t xml:space="preserve">    == ontorail:ofPackage =&gt; ++ :"Data_container", -- :"EULYNX"</w:t>
      </w:r>
    </w:p>
    <w:p>
      <w:pPr>
        <w:pStyle w:val="Heading3"/>
      </w:pPr>
      <w:r>
        <w:t>ontorail:Object eul220721:DataPrepEntities modifications from eul211221:</w:t>
      </w:r>
    </w:p>
    <w:p>
      <w:r>
        <w:t xml:space="preserve">    == ontorail:ofPackage =&gt; ++ :"Data_container", -- :"EULYNX"</w:t>
      </w:r>
    </w:p>
    <w:p>
      <w:pPr>
        <w:pStyle w:val="Heading3"/>
      </w:pPr>
      <w:r>
        <w:t>ontorail:Object eul220721:DataPrepEntities modifications from eul211221:</w:t>
      </w:r>
    </w:p>
    <w:p>
      <w:r>
        <w:t xml:space="preserve">    == rdfs:comment =&gt; ++ "Container for objects in the EULYNX DP signalling domain.", -- "Container for objects in the EULYNX DP signalling domain.\nde-DE: LST Daten"</w:t>
      </w:r>
    </w:p>
    <w:p>
      <w:pPr>
        <w:pStyle w:val="Heading3"/>
      </w:pPr>
      <w:r>
        <w:t>ontorail:Object eul220721:DataPrepEntities modifications from eul211221:</w:t>
      </w:r>
    </w:p>
    <w:p>
      <w:r>
        <w:t xml:space="preserve">    == ontorail:ofPackage =&gt; ++ :"Data_container", -- :"EULYNX"</w:t>
      </w:r>
    </w:p>
    <w:p>
      <w:pPr>
        <w:pStyle w:val="Heading3"/>
      </w:pPr>
      <w:r>
        <w:t>ontorail:Object eul220721:DepartureTrack modifications from eul211221:</w:t>
      </w:r>
    </w:p>
    <w:p>
      <w:r>
        <w:t xml:space="preserve">    == rdfs:comment =&gt; ++ "Track equipped to allow trains to depart and enter ETCS supervision. One instance is created per departure direction.\nnl-NL: Een vertrekspoor in de context van ERTMS is een spoor waarbij een Movement Authority nodig is voor een vertrek op basis van een vervolgrijweg (in dezelfde richting of voor een kerende trein).\nEen spoor - en daarmee ook een vertrekspoor - bestaat uit een verzameling secties en een sein dat de begrenzing van het vertrekspoor vormt.</w:t>
        <w:tab/>
        <w:tab/>
        <w:tab/>
        <w:t>", "Track equipped to allow trains to depart and enter ETCS supervision. One instance is created per departure direction.\nnl-NL: Een vertrekspoor in de context van ERTMS is een spoor waarbij een Movement Authority nodig is voor een vertrek op basis van een vervolgrijweg (in dezelfde richting of voor een kerende trein).\nEen spoor - en daarmee ook een vertrekspoor - bestaat uit een verzameling secties en een sein dat de begrenzing van het vertrekspoor vormt.", -- "Track equipped to allow trains to depart and enter ETCS supervision. One instance is created per departure direction.\nnl-NL: Een vertrekspoor in de context van ERTMS is een spoor waarbij een Movement Authority nodig is voor een vertrek op basis van een vervolgrijweg (in dezelfde richting of voor een kerende trein).\nEen spoor - en daarmee ook een vertrekspoor - bestaat uit een verzameling secties en een sein dat de begrenzing van het vertrekspoor vormt.   "</w:t>
      </w:r>
    </w:p>
    <w:p>
      <w:pPr>
        <w:pStyle w:val="Heading3"/>
      </w:pPr>
      <w:r>
        <w:t>ontorail:Object eul220721:Designation modifications from eul211221:</w:t>
      </w:r>
    </w:p>
    <w:p>
      <w:r>
        <w:t xml:space="preserve">    == rdfs:comment =&gt; ++ "Designation of DB track assets.\nzB. Weiche 5 in P-Hausen \n&lt;ul&gt;\n</w:t>
        <w:tab/>
        <w:t>&lt;li&gt;index (Kennzahl) = 60&lt;/li&gt;\n&lt;/ul&gt;\n&lt;ul&gt;\n</w:t>
        <w:tab/>
        <w:t>&lt;li&gt;localName = 5&lt;/li&gt;\n</w:t>
        <w:tab/>
        <w:t>&lt;li&gt;shortNameLayoutPlan = W5&lt;/li&gt;\n</w:t>
        <w:tab/>
        <w:t>&lt;li&gt;longNameLayoutPlan = 60W5&lt;/li&gt;\n</w:t>
        <w:tab/>
        <w:t>&lt;li&gt;nameInTable = 60W5 &lt;/li&gt;\n</w:t>
        <w:tab/>
        <w:t>&lt;li&gt;nameOnSite = 60W5&lt;/li&gt;\n&lt;/ul&gt;", -- "Designation of DB track assets.\nzB. Weiche 5 in P-Hausen \n&lt;ul&gt;\n &lt;li&gt;index (Kennzahl) = 60&lt;/li&gt;\n&lt;/ul&gt;\n&lt;ul&gt;\n &lt;li&gt;localName = 5&lt;/li&gt;\n &lt;li&gt;shortNameLayoutPlan = W5&lt;/li&gt;\n &lt;li&gt;longNameLayoutPlan = 60W5&lt;/li&gt;\n &lt;li&gt;nameInTable = 60W5 &lt;/li&gt;\n &lt;li&gt;nameOnSite = 60W5&lt;/li&gt;\n&lt;/ul&gt;"</w:t>
      </w:r>
    </w:p>
    <w:p>
      <w:pPr>
        <w:pStyle w:val="Heading3"/>
      </w:pPr>
      <w:r>
        <w:t>ontorail:Object eul220721:Designation modifications from eul211221:</w:t>
      </w:r>
    </w:p>
    <w:p>
      <w:r>
        <w:t xml:space="preserve">    == rdfs:comment =&gt; """ Dutch track assets are labeled with a series of strings:\nareaname + areatype + assetname + assettype\n\nE.g.  areaname="Ut", areatype="Wisselgebied", assetname="41A", assettype="Wissel" """, -- """ Italian track assets are labeled with a series\nof strings: prefix + number + fullname \n\nit-IT: I track asset italiani sono etichettati con una serie di stringhe: \nprefisso + numero + nome completo \n\nE.g.  prefix="Savv",  number="03",  fullname="Savv03" """</w:t>
      </w:r>
    </w:p>
    <w:p>
      <w:pPr>
        <w:pStyle w:val="Heading3"/>
      </w:pPr>
      <w:r>
        <w:t>ontorail:Object eul220721:Detonator modifications from eul211221:</w:t>
      </w:r>
    </w:p>
    <w:p>
      <w:r>
        <w:t xml:space="preserve">    == rdfs:comment =&gt; "A detonator creates an explosion to warn the driver about imminent danger ahead.", ++ "type\nCan inform about \n&lt;ul&gt;\n</w:t>
        <w:tab/>
        <w:t>&lt;li&gt;on or off the rail.&lt;/li&gt;\n</w:t>
        <w:tab/>
        <w:t>&lt;li&gt;trailable.&lt;/li&gt;\n&lt;/ul&gt;", -- "type\nCan inform about \n&lt;ul&gt;\n &lt;li&gt;on or off the rail.&lt;/li&gt;\n &lt;li&gt;trailable.&lt;/li&gt;\n&lt;/ul&gt;"</w:t>
      </w:r>
    </w:p>
    <w:p>
      <w:pPr>
        <w:pStyle w:val="Heading3"/>
      </w:pPr>
      <w:r>
        <w:t>ontorail:Object eul220721:DispatchAnnouncerAssignment modifications from eul211221:</w:t>
      </w:r>
    </w:p>
    <w:p>
      <w:r>
        <w:t xml:space="preserve">    == rdfs:comment =&gt; ++ "The entry signal is associated either with\n&lt;ul&gt;\n</w:t>
        <w:tab/>
        <w:t>&lt;li&gt;a light signal informing train staff to prepare for imminent departure (de-DE: Fahrtank&amp;#252;nder - wei&amp;#223;es Dreieck)&lt;/li&gt;\n</w:t>
        <w:tab/>
        <w:t>&lt;li&gt;a counter indicating the remaining time to planned departure (ProRail)&lt;/li&gt;\n&lt;/ul&gt;\n&lt;ul&gt;\n</w:t>
        <w:tab/>
        <w:t>&lt;li&gt;a system that messages the train staff mobile device (de-DE: dann entf&amp;#228;llt der physische Fahrtank&amp;#252;nder).&lt;/li&gt;\n&lt;/ul&gt;", -- "The entry signal is associated either with\n&lt;ul&gt;\n &lt;li&gt;a light signal informing train staff to prepare for imminent departure (de-DE: Fahrtank&amp;#252;nder - wei&amp;#223;es Dreieck)&lt;/li&gt;\n &lt;li&gt;a counter indicating the remaining time to planned departure (ProRail)&lt;/li&gt;\n&lt;/ul&gt;\n&lt;ul&gt;\n &lt;li&gt;a system that messages the train staff mobile device (de-DE: dann entf&amp;#228;llt der physische Fahrtank&amp;#252;nder).&lt;/li&gt;\n&lt;/ul&gt;"</w:t>
      </w:r>
    </w:p>
    <w:p>
      <w:pPr>
        <w:pStyle w:val="Heading3"/>
      </w:pPr>
      <w:r>
        <w:t>ontorail:Object eul220721:DocumentType modifications from eul211221:</w:t>
      </w:r>
    </w:p>
    <w:p>
      <w:r>
        <w:t xml:space="preserve">    == rdfs:label =&gt; ++ "DocumentType", -- "Attachment"</w:t>
      </w:r>
    </w:p>
    <w:p>
      <w:r>
        <w:t xml:space="preserve">    == rdfs:subClassOf =&gt; ++ :"AttachmentProperty", -- :"Attachment"</w:t>
      </w:r>
    </w:p>
    <w:p>
      <w:pPr>
        <w:pStyle w:val="Heading3"/>
      </w:pPr>
      <w:r>
        <w:t>ontorail:Object eul220721:EquipmentRoom modifications from eul211221:</w:t>
      </w:r>
    </w:p>
    <w:p>
      <w:r>
        <w:t xml:space="preserve">    == rdfs:comment =&gt; ++ "Room inside a building or a purpose-built trackside housing. \n&lt;ul&gt;\n</w:t>
        <w:tab/>
        <w:t>&lt;li&gt;nl-NL: technische ruimte, relaisruimte of relaishuis&lt;/li&gt;\n&lt;/ul&gt;\n&lt;ul&gt;\n</w:t>
        <w:tab/>
        <w:t>&lt;li&gt;fr-FR: salle d'appareillage&lt;/li&gt;\n&lt;/ul&gt;", -- "Room inside a building or a purpose-built trackside housing. \n&lt;ul&gt;\n &lt;li&gt;nl-NL: relaisruimte of relaishuis&lt;/li&gt;\n&lt;/ul&gt;\n&lt;ul&gt;\n &lt;li&gt;fr-FR: salle d'appareillage&lt;/li&gt;\n&lt;/ul&gt;"</w:t>
      </w:r>
    </w:p>
    <w:p>
      <w:pPr>
        <w:pStyle w:val="Heading3"/>
      </w:pPr>
      <w:r>
        <w:t>ontorail:Object eul220721:EtcsMarker modifications from eul211221:</w:t>
      </w:r>
    </w:p>
    <w:p>
      <w:r>
        <w:t xml:space="preserve">    == rdfs:comment =&gt; ++ "An ETCS marker is a spot on the track where a linear event occurs or a property changes that is relevant to ETCS signalling:\n&lt;ul&gt;\n</w:t>
        <w:tab/>
        <w:t>&lt;li&gt;Change in National Values&lt;/li&gt;\n</w:t>
        <w:tab/>
        <w:t>&lt;li&gt;Change of gradient&lt;/li&gt;\n</w:t>
        <w:tab/>
        <w:t>&lt;li&gt;Change of speed&lt;/li&gt;\n</w:t>
        <w:tab/>
        <w:t>&lt;li&gt;Change of track condition&lt;/li&gt;\n</w:t>
        <w:tab/>
        <w:t>&lt;li&gt;Start of text display&lt;/li&gt;\n&lt;/ul&gt;\n\nAn ETCS profile is an ordered sequence of markers.", -- "An ETCS marker is a spot on the track where a linear event occurs or a property changes that is relevant to ETCS signalling:\n&lt;ul&gt;\n &lt;li&gt;Change in National Values&lt;/li&gt;\n &lt;li&gt;Change of gradient&lt;/li&gt;\n &lt;li&gt;Change of speed&lt;/li&gt;\n &lt;li&gt;Change of track condition&lt;/li&gt;\n &lt;li&gt;Start of text display&lt;/li&gt;\n&lt;/ul&gt;\n\nAn ETCS profile is an ordered sequence of markers."</w:t>
      </w:r>
    </w:p>
    <w:p>
      <w:pPr>
        <w:pStyle w:val="Heading3"/>
      </w:pPr>
      <w:r>
        <w:t>ontorail:Object eul220721:EtcsTextDisplayEndCondition modifications from eul211221:</w:t>
      </w:r>
    </w:p>
    <w:p>
      <w:r>
        <w:t xml:space="preserve">    == rdfs:comment =&gt; ++ "Defines the conditions for ending the display of a text message. The conditions are \n&lt;ul&gt;\n</w:t>
        <w:tab/>
        <w:t>&lt;li&gt;length or duration, as described in the subset&lt;/li&gt;\n</w:t>
        <w:tab/>
        <w:t>&lt;li&gt;ERTMS level&lt;/li&gt;\n</w:t>
        <w:tab/>
        <w:t>&lt;li&gt;mode&lt;/li&gt;\n&lt;/ul&gt;", -- "Defines the conditions for ending the display of a text message. The conditions are \n&lt;ul&gt;\n &lt;li&gt;length or duration, as described in the subset&lt;/li&gt;\n &lt;li&gt;ERTMS level&lt;/li&gt;\n &lt;li&gt;mode&lt;/li&gt;\n&lt;/ul&gt;"</w:t>
      </w:r>
    </w:p>
    <w:p>
      <w:pPr>
        <w:pStyle w:val="Heading3"/>
      </w:pPr>
      <w:r>
        <w:t>ontorail:Object eul220721:EtcsTextDisplayStartCondition modifications from eul211221:</w:t>
      </w:r>
    </w:p>
    <w:p>
      <w:r>
        <w:t xml:space="preserve">    == rdfs:comment =&gt; ++ "Defines the conditions for starting the display of a text message. The conditions are \n&lt;ul&gt;\n</w:t>
        <w:tab/>
        <w:t>&lt;li&gt;location (location of the marker plus an offset, as described in the subset)&lt;/li&gt;\n</w:t>
        <w:tab/>
        <w:t>&lt;li&gt;ERTMS level&lt;/li&gt;\n</w:t>
        <w:tab/>
        <w:t>&lt;li&gt;mode&lt;/li&gt;\n&lt;/ul&gt;", -- "Defines the conditions for starting the display of a text message. The conditions are \n&lt;ul&gt;\n &lt;li&gt;location (location of the marker plus an offset, as described in the subset)&lt;/li&gt;\n &lt;li&gt;ERTMS level&lt;/li&gt;\n &lt;li&gt;mode&lt;/li&gt;\n&lt;/ul&gt;"</w:t>
      </w:r>
    </w:p>
    <w:p>
      <w:pPr>
        <w:pStyle w:val="Heading3"/>
      </w:pPr>
      <w:r>
        <w:t>ontorail:Object eul220721:EtcsTextMessageMarker modifications from eul211221:</w:t>
      </w:r>
    </w:p>
    <w:p>
      <w:r>
        <w:t xml:space="preserve">    == rdfs:comment =&gt; ++ "Marks a &lt;i&gt;spot location&lt;/i&gt; from where a text message to the train applies.\nThe text message is displayed under the given condition, inherited from TP marker, e.g. only when a set of points are in the given position. \nIf no condition is given, the text message display is governed only by ETCS variables D/L_TEXTDISPLAY.", -- "Marks a &lt;i&gt;spot location&lt;/i&gt; from where a text message to the train applies."</w:t>
      </w:r>
    </w:p>
    <w:p>
      <w:pPr>
        <w:pStyle w:val="Heading3"/>
      </w:pPr>
      <w:r>
        <w:t>ontorail:Object eul220721:FacingPointLock modifications from eul211221:</w:t>
      </w:r>
    </w:p>
    <w:p>
      <w:r>
        <w:t xml:space="preserve">    == rdfs:comment =&gt; ++ "A movable lock that keeps the point blade(s) in place.\n&lt;ul&gt;\n</w:t>
        <w:tab/>
        <w:t>&lt;li&gt;en-GB: Facing Point Lock (FPL). The scheme design provides the label for the designation. The label maps to the inherited designation class.&lt;/li&gt;\n&lt;/ul&gt;\n&lt;ul&gt;\n</w:t>
        <w:tab/>
        <w:t>&lt;li&gt;fr-FR: Verrou Carter Coussinet (VCC).&lt;/li&gt;\n&lt;/ul&gt;", -- "A movable lock that keeps the point blade(s) in place.\n&lt;ul&gt;\n &lt;li&gt;en-GB: Facing Point Lock (FPL). The scheme design provides the label for the designation. The label maps to the inherited designation class.&lt;/li&gt;\n&lt;/ul&gt;\n&lt;ul&gt;\n &lt;li&gt;fr-FR: Verrou Carter Coussinet (VCC).&lt;/li&gt;\n&lt;/ul&gt;"</w:t>
      </w:r>
    </w:p>
    <w:p>
      <w:pPr>
        <w:pStyle w:val="Heading3"/>
      </w:pPr>
      <w:r>
        <w:t>ontorail:Object eul220721:FictitiousSignal modifications from eul211221:</w:t>
      </w:r>
    </w:p>
    <w:p>
      <w:r>
        <w:t xml:space="preserve">    == rdfs:comment =&gt; ++ "Signal fictif &amp;#224; la limite de poste. Permet de scinder un parcours allant d'un poste vers un autre en deux itin&amp;#233;raires compl&amp;#232;tement distincts, limitant ainsi au maximum les d&amp;#233;pendances entre les deux postes.", -- "Signal fictif."</w:t>
      </w:r>
    </w:p>
    <w:p>
      <w:pPr>
        <w:pStyle w:val="Heading3"/>
      </w:pPr>
      <w:r>
        <w:t>ontorail:Object eul220721:FreeCableRoute modifications from eul211221:</w:t>
      </w:r>
    </w:p>
    <w:p>
      <w:r>
        <w:t xml:space="preserve">    == rdfs:comment =&gt; ++ "The bare cable lies on top of the earth or ballast.", -- "The cable lies on top of the earth."</w:t>
      </w:r>
    </w:p>
    <w:p>
      <w:pPr>
        <w:pStyle w:val="Heading3"/>
      </w:pPr>
      <w:r>
        <w:t>ontorail:Object eul220721:Housing modifications from eul211221:</w:t>
      </w:r>
    </w:p>
    <w:p>
      <w:r>
        <w:t xml:space="preserve">    == rdfs:comment =&gt; ++ "Describes the housing, ranging from a control centre building to a keybox mounted on a trackside post. \nCan be used if the type of housing is (yet) unknown, e.g. during an early design phase. Can also be used if the type of housing does not fit any of the available subtypes.", -- "Describes the housing, ranging from a control centre building to a keybox mounted on a trackside post. \nCan be used if the type of housing is (yet) unknown, e.g. during an early design phase. Can also be used if the type of housing does not fit any of the available subtypes.\n&lt;ul&gt;\n &lt;li&gt;de-DE: Unterbringung&lt;/li&gt;\n &lt;li&gt;fr-FR: logement&lt;/li&gt;\n &lt;li&gt;nl-NL: behuizing&lt;/li&gt;\n&lt;/ul&gt;"</w:t>
      </w:r>
    </w:p>
    <w:p>
      <w:pPr>
        <w:pStyle w:val="Heading3"/>
      </w:pPr>
      <w:r>
        <w:t>ontorail:Object eul220721:ImpedanceBond modifications from eul211221:</w:t>
      </w:r>
    </w:p>
    <w:p>
      <w:r>
        <w:t xml:space="preserve">    == rdfs:comment =&gt; ++ "A choke (coil) that filters certain frequencies. This separates TC signals from traction currents.\n&lt;ul&gt;\n</w:t>
        <w:tab/>
        <w:t>&lt;li&gt;de-DE: Drosselspule&lt;/li&gt;\n&lt;/ul&gt;", -- "A choke (coil) that filters certain frequencies. This separates TC signals from traction currents.\n&lt;ul&gt;\n &lt;li&gt;de-DE: Drosselspule&lt;/li&gt;\n&lt;/ul&gt;"</w:t>
      </w:r>
    </w:p>
    <w:p>
      <w:pPr>
        <w:pStyle w:val="Heading3"/>
      </w:pPr>
      <w:r>
        <w:t>ontorail:Object eul220721:IoController modifications from eul211221:</w:t>
      </w:r>
    </w:p>
    <w:p>
      <w:r>
        <w:t xml:space="preserve">    == rdfs:comment =&gt; ++ "Controller for receiving binary inputs and sending binary outputs.\n&lt;ul&gt;\n</w:t>
        <w:tab/>
        <w:t>&lt;li&gt;Inputs, typically received from relay contacts, are packed into telegrams and sent to the interlocking.&lt;/li&gt;\n&lt;/ul&gt;\n&lt;ul&gt;\n</w:t>
        <w:tab/>
        <w:t>&lt;li&gt;Telegrams received from the interlocking are converted to outputs.&lt;/li&gt;\n&lt;/ul&gt;", -- "Controller for receiving binary inputs and sending binary outputs.\n&lt;ul&gt;\n &lt;li&gt;Inputs, typically received from relay contacts, are packed into telegrams and sent to the interlocking.&lt;/li&gt;\n&lt;/ul&gt;\n&lt;ul&gt;\n &lt;li&gt;Telegrams received from the interlocking are converted to outputs.&lt;/li&gt;\n&lt;/ul&gt;"</w:t>
      </w:r>
    </w:p>
    <w:p>
      <w:pPr>
        <w:pStyle w:val="Heading3"/>
      </w:pPr>
      <w:r>
        <w:t>ontorail:Object eul220721:KvbSpeedControlInformationField modifications from eul211221:</w:t>
      </w:r>
    </w:p>
    <w:p>
      <w:r>
        <w:t xml:space="preserve">    == rdfs:comment =&gt; ++ "Information linked to speed control.\nfr-FR: champs de controle de vitesse.", -- "Information linked to speed control."</w:t>
      </w:r>
    </w:p>
    <w:p>
      <w:pPr>
        <w:pStyle w:val="Heading3"/>
      </w:pPr>
      <w:r>
        <w:t>ontorail:Object eul220721:LensDiffuser modifications from eul211221:</w:t>
      </w:r>
    </w:p>
    <w:p>
      <w:r>
        <w:t xml:space="preserve">    == rdfs:comment =&gt; ++ "RFI lens diffuser type.", -- "RFI lens diffuser type.\nit-IT: diffusore a lente RFI"</w:t>
      </w:r>
    </w:p>
    <w:p>
      <w:pPr>
        <w:pStyle w:val="Heading3"/>
      </w:pPr>
      <w:r>
        <w:t>ontorail:Object eul220721:LevelCrossingAndState modifications from eul211221:</w:t>
      </w:r>
    </w:p>
    <w:p>
      <w:r>
        <w:t xml:space="preserve">    == rdfs:comment =&gt; ++ "A pair (level crossing, state)", -- "A pair (level crossing&lt;i&gt;&lt;sub&gt;i&lt;/sub&gt;&lt;/i&gt;, state&lt;i&gt;&lt;sub&gt;j&lt;/sub&gt;&lt;/i&gt;)"</w:t>
      </w:r>
    </w:p>
    <w:p>
      <w:pPr>
        <w:pStyle w:val="Heading3"/>
      </w:pPr>
      <w:r>
        <w:t>ontorail:Object eul220721:LevelCrossingConfiguration modifications from eul211221:</w:t>
      </w:r>
    </w:p>
    <w:p>
      <w:r>
        <w:t xml:space="preserve">    == rdfs:comment =&gt; ++ "Set of configuration items that apply to a level crossing system.", -- "Property set that applies to a level crossing system."</w:t>
      </w:r>
    </w:p>
    <w:p>
      <w:pPr>
        <w:pStyle w:val="Heading3"/>
      </w:pPr>
      <w:r>
        <w:t>ontorail:Object eul220721:LevelCrossingSignalRelation modifications from eul211221:</w:t>
      </w:r>
    </w:p>
    <w:p>
      <w:r>
        <w:t xml:space="preserve">    == rdfs:comment =&gt; ++ "Relation between the signal, e.g. protection signal, or sign, and the level crossing activation or track crossing.\nThe signal/sign is specific to level crossing, e.g. \n&lt;ul&gt;\n</w:t>
        <w:tab/>
        <w:t>&lt;li&gt;en-GB: whistle&lt;/li&gt;\n</w:t>
        <w:tab/>
        <w:t>&lt;li&gt;fr-FR: siffler&lt;/li&gt;\n&lt;/ul&gt;", -- "Relation between the signal, e.g. protection signal, or sign, and the level crossing activation or track crossing.\nThe signal/sign is specific to level crossing, e.g. \n&lt;ul&gt;\n &lt;li&gt;en-GB: whistle&lt;/li&gt;\n &lt;li&gt;fr-FR: siffler&lt;/li&gt;\n&lt;/ul&gt;"</w:t>
      </w:r>
    </w:p>
    <w:p>
      <w:pPr>
        <w:pStyle w:val="Heading3"/>
      </w:pPr>
      <w:r>
        <w:t>ontorail:Object eul220721:LightSignal modifications from eul211221:</w:t>
      </w:r>
    </w:p>
    <w:p>
      <w:r>
        <w:t xml:space="preserve">    == rdfs:label =&gt; ++ "LightSignal", -- "LightSignalTyped"</w:t>
      </w:r>
    </w:p>
    <w:p>
      <w:pPr>
        <w:pStyle w:val="Heading3"/>
      </w:pPr>
      <w:r>
        <w:t>ontorail:Object eul220721:LightSignal modifications from eul211221:</w:t>
      </w:r>
    </w:p>
    <w:p>
      <w:r>
        <w:t xml:space="preserve">    == rdfs:comment =&gt; "A signal with lamps that transmit information to the driver. ", ++ "isIntentionallyDarkAllowed\nThe line-side system can switch the light signal to intentionally dark when a cab signalling ATP system such as LZB or ETCS is leading. \nThe signal lamps are intentionally turned off and the driver disregards the light signal.\nThis avoids conflict between line-side aspect and cab aspect in dual signalling environments.\n\nNot to be used when a signal is switched to a special aspect (white lamp or white cross), indicating that the signal should be disregarded. The other signal lamps are dark but this is not meant by intentionally dark.\n\nNotes about dark signals:\n&lt;ul&gt;\n</w:t>
        <w:tab/>
        <w:t>&lt;li&gt;A light signal that is dark because it has failed represents danger.&lt;/li&gt;\n</w:t>
        <w:tab/>
        <w:t>&lt;li&gt;In the UK, dark mode applies to LX warning light that switch to dark on purpose, e.g. a failed level crossing in the UK because a permanent warning light invites undesirable behaviour by motorists.&lt;/li&gt;\n&lt;/ul&gt;", ++ "isTunnelSignal\nSignal placed in tunnels, typically used to indicate special fixing requirements and/or light intensity."</w:t>
      </w:r>
    </w:p>
    <w:p>
      <w:pPr>
        <w:pStyle w:val="Heading3"/>
      </w:pPr>
      <w:r>
        <w:t>ontorail:Object eul220721:LockoutArea modifications from eul211221:</w:t>
      </w:r>
    </w:p>
    <w:p>
      <w:r>
        <w:t xml:space="preserve">    == xmi:alias =&gt; ++ "working zone", -- "Lockout Area"</w:t>
      </w:r>
    </w:p>
    <w:p>
      <w:pPr>
        <w:pStyle w:val="Heading3"/>
      </w:pPr>
      <w:r>
        <w:t>ontorail:Object eul220721:LockoutDevice modifications from eul211221:</w:t>
      </w:r>
    </w:p>
    <w:p>
      <w:r>
        <w:t xml:space="preserve">    == rdfs:subClassOf =&gt; ++ :"LockingDevice", -- :"ReleaseInstrument"</w:t>
      </w:r>
    </w:p>
    <w:p>
      <w:pPr>
        <w:pStyle w:val="Heading3"/>
      </w:pPr>
      <w:r>
        <w:t>ontorail:Object eul220721:Mechanism modifications from eul211221:</w:t>
      </w:r>
    </w:p>
    <w:p>
      <w:r>
        <w:t xml:space="preserve">    == rdfs:comment =&gt; ++ "Mechanism that drives movable components:\n&lt;ul&gt;\n</w:t>
        <w:tab/>
        <w:t>&lt;li&gt;point machine, also known as drive&lt;/li&gt;\n</w:t>
        <w:tab/>
        <w:t>&lt;li&gt;hydraulic drive&lt;/li&gt;\n</w:t>
        <w:tab/>
        <w:t>&lt;li&gt;manual levers for hand points&lt;/li&gt;\n</w:t>
        <w:tab/>
        <w:t>&lt;li&gt;wires&lt;/li&gt;\n</w:t>
        <w:tab/>
        <w:t>&lt;li&gt;rods&lt;/li&gt;\n&lt;/ul&gt;", -- "Mechanism that drives movable components:\n&lt;ul&gt;\n &lt;li&gt;point machine, also known as drive&lt;/li&gt;\n &lt;li&gt;hydraulic drive&lt;/li&gt;\n &lt;li&gt;manual levers for hand points&lt;/li&gt;\n &lt;li&gt;wires&lt;/li&gt;\n &lt;li&gt;rods&lt;/li&gt;\n&lt;/ul&gt;"</w:t>
      </w:r>
    </w:p>
    <w:p>
      <w:pPr>
        <w:pStyle w:val="Heading3"/>
      </w:pPr>
      <w:r>
        <w:t>ontorail:Object eul220721:MouldedCableJoint modifications from eul211221:</w:t>
      </w:r>
    </w:p>
    <w:p>
      <w:r>
        <w:t xml:space="preserve">    == rdfs:comment =&gt; ++ "A cable joint connect two cable ends. It is not housed but lies in the cable route. Typically used when one runs out of cable or to repair sectioned cable. It is often molded in a resin.\n&lt;ul&gt;\n</w:t>
        <w:tab/>
        <w:t>&lt;li&gt;de-DE: Kabelmuffe&lt;/li&gt;\n</w:t>
        <w:tab/>
        <w:t>&lt;li&gt;it-IT: muffola&lt;/li&gt;\n</w:t>
        <w:tab/>
        <w:t>&lt;li&gt;nl-NL: kabelmof&lt;/li&gt;\n</w:t>
        <w:tab/>
        <w:t>&lt;li&gt;fr-FR: manchon de cable&lt;/li&gt;\n&lt;/ul&gt;", -- "A cable joint connect two cable ends. It is not housed but lies in the cable route. Typically used when one runs out of cable or to repair sectioned cable. It is often molded in a resin.\n&lt;ul&gt;\n &lt;li&gt;de-DE: Kabelmuffe&lt;/li&gt;\n &lt;li&gt;it-IT: muffola&lt;/li&gt;\n &lt;li&gt;nl-NL: kabelmof&lt;/li&gt;\n &lt;li&gt;fr-FR: manchon de cable&lt;/li&gt;\n&lt;/ul&gt;"</w:t>
      </w:r>
    </w:p>
    <w:p>
      <w:pPr>
        <w:pStyle w:val="Heading3"/>
      </w:pPr>
      <w:r>
        <w:t>ontorail:Object eul220721:NonStandardPosition modifications from eul211221:</w:t>
      </w:r>
    </w:p>
    <w:p>
      <w:r>
        <w:t xml:space="preserve">    == rdfs:comment =&gt; ++ "Signals are normally placed at regulated standard positions. In exceptional circumstances, the signal is placed differently which may require additional documentation, eg. a 3D BIM model, and dispensation.\nThis common EULYNX DP class can therefore be tailored to national needs. For instance:\n&lt;ul&gt;\n</w:t>
        <w:tab/>
        <w:t>&lt;li&gt;Germany: two double-track arrangements would lead to confusing situations so the signals can be placed at the other side of the track. A checkered sign points out this fact to the driver.&lt;/li&gt;\n&lt;/ul&gt;\n&lt;ul&gt;\n</w:t>
        <w:tab/>
        <w:t>&lt;li&gt;France: signals in Alsace - Lorraine region are placed on the other side as in other French regions.&lt;/li&gt;\n&lt;/ul&gt;", -- "Signals are placed at regulated positions. In exceptional circumstances, the signal is placed differently which may require additional documentation, eg. a 3D BIM model, and dispensation.\nThis common EULYNX DP class can therefore be tailored to national needs. For instance:\n&lt;ul&gt;\n &lt;li&gt;Germany: two double-track arrangements would lead to confusing situations so the signals can be placed at the other side of the track. A checkered sign points out this fact to the driver.&lt;/li&gt;\n&lt;/ul&gt;\n&lt;ul&gt;\n &lt;li&gt;France: signals in Alsace - Lorraine region are placed on the other side as in other French regions. &lt;/li&gt;\n&lt;/ul&gt;"</w:t>
      </w:r>
    </w:p>
    <w:p>
      <w:r>
        <w:t xml:space="preserve">    == rdfs:label =&gt; ++ "NonStandardPosition", -- "SpecialPositionArrangement"</w:t>
      </w:r>
    </w:p>
    <w:p>
      <w:r>
        <w:t xml:space="preserve">    == rdfs:subClassOf =&gt; ++ :"SignalProperty", -- :"ConfiguredBaseObject"</w:t>
      </w:r>
    </w:p>
    <w:p>
      <w:r>
        <w:t xml:space="preserve">    == xmi:alias =&gt; ++ "special position arrangement", -- "Special Position Arrangement"</w:t>
      </w:r>
    </w:p>
    <w:p>
      <w:r>
        <w:t xml:space="preserve">    == xmi:isAbstract =&gt; ++ "false", -- "true"</w:t>
      </w:r>
    </w:p>
    <w:p>
      <w:pPr>
        <w:pStyle w:val="Heading3"/>
      </w:pPr>
      <w:r>
        <w:t>ontorail:Object eul220721:NonStandardPosition modifications from eul211221:</w:t>
      </w:r>
    </w:p>
    <w:p>
      <w:r>
        <w:t xml:space="preserve">    == rdfs:label =&gt; ++ "NonStandardPosition", -- "SpecialPositionArrangement"</w:t>
      </w:r>
    </w:p>
    <w:p>
      <w:r>
        <w:t xml:space="preserve">    == rdfs:subClassOf =&gt; ++ :"NonStandardPosition", -- :"SpecialPositionArrangement"</w:t>
      </w:r>
    </w:p>
    <w:p>
      <w:pPr>
        <w:pStyle w:val="Heading3"/>
      </w:pPr>
      <w:r>
        <w:t>ontorail:Object eul220721:Obscuration modifications from eul211221:</w:t>
      </w:r>
    </w:p>
    <w:p>
      <w:r>
        <w:t xml:space="preserve">    == rdfs:subClassOf =&gt; ++ :"SignalProperty", -- :"ConfiguredBaseObject"</w:t>
      </w:r>
    </w:p>
    <w:p>
      <w:pPr>
        <w:pStyle w:val="Heading3"/>
      </w:pPr>
      <w:r>
        <w:t>ontorail:Object eul220721:OffsetOfReferencePoint modifications from eul211221:</w:t>
      </w:r>
    </w:p>
    <w:p>
      <w:r>
        <w:t xml:space="preserve">    == rdfs:comment =&gt; ++ "A signal frame has a reference point that is nationally defined:\n&lt;ul&gt;\n</w:t>
        <w:tab/>
        <w:t>&lt;li&gt;a lamp, typically the red lamp, or&lt;/li&gt;\n</w:t>
        <w:tab/>
        <w:t>&lt;li&gt;the centre of a set of lamps, or&lt;/li&gt;\n</w:t>
        <w:tab/>
        <w:t>&lt;li&gt;the edge of a frame nearest to train gauge.&lt;/li&gt;\n&lt;/ul&gt;\nThis reference point has:\n&lt;ul&gt;\n</w:t>
        <w:tab/>
        <w:t>&lt;li&gt;a spot location.&lt;/li&gt;\n</w:t>
        <w:tab/>
        <w:t>&lt;li&gt;an horizontal offset, e.g. 1,8 metres from the nearest rail.&lt;/li&gt;\n</w:t>
        <w:tab/>
        <w:t>&lt;li&gt;a vertical offset, e.g. 3,6 metres above the top of the highest rail.&lt;/li&gt;\n&lt;/ul&gt;", -- "A signal frame has a reference point that is nationally defined:\n&lt;ul&gt;\n &lt;li&gt;a lamp, typically the red lamp, or&lt;/li&gt;\n &lt;li&gt;the centre of a set of lamps, or&lt;/li&gt;\n &lt;li&gt;the edge of a frame nearest to train gauge.&lt;/li&gt;\n&lt;/ul&gt;\nThis reference point has:\n&lt;ul&gt;\n &lt;li&gt;a spot location.&lt;/li&gt;\n &lt;li&gt;an horizontal offset, e.g. 1,8 metres from the nearest rail.&lt;/li&gt;\n &lt;li&gt;a vertical offset, e.g. 3,6 metres above the top of the highest rail.&lt;/li&gt;\n&lt;/ul&gt;"</w:t>
      </w:r>
    </w:p>
    <w:p>
      <w:r>
        <w:t xml:space="preserve">    == rdfs:subClassOf =&gt; ++ :"BaseObject", -- :"RootObject"</w:t>
      </w:r>
    </w:p>
    <w:p>
      <w:pPr>
        <w:pStyle w:val="Heading3"/>
      </w:pPr>
      <w:r>
        <w:t>ontorail:Object eul220721:OperatingCentre modifications from eul211221:</w:t>
      </w:r>
    </w:p>
    <w:p>
      <w:r>
        <w:t xml:space="preserve">    == rdfs:comment =&gt; ++ "A location from where train traffic is managed", -- "A building that houses an operating centre"</w:t>
      </w:r>
    </w:p>
    <w:p>
      <w:r>
        <w:t xml:space="preserve">    == rdfs:label =&gt; ++ "OperatingCentre", -- "OperatingCentreHousing"</w:t>
      </w:r>
    </w:p>
    <w:p>
      <w:r>
        <w:t xml:space="preserve">    == rdfs:subClassOf =&gt; ++ :"ConfiguredBaseObject", -- :"Building"</w:t>
      </w:r>
    </w:p>
    <w:p>
      <w:r>
        <w:t xml:space="preserve">    == xmi:alias =&gt; ++ "regional traffic management centre", -- "Operating Centre Housing"</w:t>
      </w:r>
    </w:p>
    <w:p>
      <w:pPr>
        <w:pStyle w:val="Heading3"/>
      </w:pPr>
      <w:r>
        <w:t>ontorail:Object eul220721:OperationalLocality modifications from eul211221:</w:t>
      </w:r>
    </w:p>
    <w:p>
      <w:r>
        <w:t xml:space="preserve">    == rdfs:comment =&gt; ++ """ Yard, region or zone for administrative purposes, without further technical definitions.\n&lt;ul&gt;\n</w:t>
        <w:tab/>
        <w:t>&lt;li&gt;DB: &amp;#214;rtlichkeit, z.B. Hamburg Airport ("AAI"). Controller X operates Hamburg Airport and Hamburg Reeperbahn&lt;/li&gt;\n</w:t>
        <w:tab/>
        <w:t>&lt;li&gt;ProRail: emplacementen, gebieden, aansluitingen Dt, UT, Ams, Amf, Amfa...&lt;/li&gt;\n</w:t>
        <w:tab/>
        <w:t>&lt;li&gt;SBB: Betriebspunkt&lt;/li&gt;\n</w:t>
        <w:tab/>
        <w:t>&lt;li&gt;RFI: Area di giurisdizione&lt;/li&gt;\n</w:t>
        <w:tab/>
        <w:t>&lt;li&gt;SNCF: zone ou sous-zone d'action d'un poste&lt;/li&gt;\n</w:t>
        <w:tab/>
        <w:t>&lt;li&gt;NR: used for rail nodes. Assets are not linked to an operational locality but rather to the signal box, which maps to a control area.&lt;/li&gt;\n&lt;/ul&gt; """, -- """ Yard, region or zone for administrative purposes, without further technical definitions.\n&lt;ul&gt;\n &lt;li&gt;DB: &amp;#214;rtlichkeit, z.B. Hamburg Airport ("AAI"). Controller X operates Hamburg Airport and Hamburg Reeperbahn&lt;/li&gt;\n &lt;li&gt;ProRail: emplacementen, gebieden, aansluitingen Dt, UT, Ams, Amf, Amfa...&lt;/li&gt;\n &lt;li&gt;SBB: Betriebspunkt&lt;/li&gt;\n &lt;li&gt;RFI: Area di giurisdizione&lt;/li&gt;\n &lt;li&gt;SNCF: zone ou sous-zone d'action d'un poste&lt;/li&gt;\n &lt;li&gt;NR: used for rail nodes. Assets are not linked to an operational locality but rather to the signal box, which maps to a control area.&lt;/li&gt;\n&lt;/ul&gt; """</w:t>
      </w:r>
    </w:p>
    <w:p>
      <w:pPr>
        <w:pStyle w:val="Heading3"/>
      </w:pPr>
      <w:r>
        <w:t>ontorail:Object eul220721:OverheadLineGap modifications from eul211221:</w:t>
      </w:r>
    </w:p>
    <w:p>
      <w:r>
        <w:t xml:space="preserve">    == rdfs:comment =&gt; "A gap in the overhead traction. \nA bascule bridge would typically have a gap with open wire and no type.", ++ "wired\nIndicates whether a (neutral) line is present.\n&lt;ul&gt;\n</w:t>
        <w:tab/>
        <w:t>&lt;li&gt;true: the pantograph must be lowered.&lt;/li&gt;\n</w:t>
        <w:tab/>
        <w:t>&lt;li&gt;false: no need to lower the pantograph.&lt;/li&gt;\n&lt;/ul&gt;", -- "wired\nIndicates whether a (neutral) line is present.\n&lt;ul&gt;\n &lt;li&gt;true: the pantograph must be lowered.&lt;/li&gt;\n &lt;li&gt;false: no need to lower the pantograph.&lt;/li&gt;\n&lt;/ul&gt;"</w:t>
      </w:r>
    </w:p>
    <w:p>
      <w:pPr>
        <w:pStyle w:val="Heading3"/>
      </w:pPr>
      <w:r>
        <w:t>ontorail:Object eul220721:OverlapRelease modifications from eul211221:</w:t>
      </w:r>
    </w:p>
    <w:p>
      <w:r>
        <w:t xml:space="preserve">    == rdfs:comment =&gt; ++ "Unlocks the elements in the overlap.\nThe IL may release the overlap in the following situations:\n&lt;ul&gt;\n</w:t>
        <w:tab/>
        <w:t>&lt;li&gt;When the approaching train &lt;i&gt;has plausibly stopped&lt;/i&gt; before the exit signal. In this case, the overlap release is delayed by a given duration: the timer is triggered when the train occupies or vacates a given section.&lt;/li&gt;\n</w:t>
        <w:tab/>
        <w:t>&lt;li&gt;When the approaching train &lt;i&gt;positively confirms to have stopped&lt;/i&gt; (e.g. by means of an ETCS position report). In this case, the release is immediate or with a short delay.&lt;/li&gt;\n&lt;/ul&gt;", -- "Unlocks the elements in the overlap.\nThe IL may release the overlap in the following situations:\n&lt;ul&gt;\n &lt;li&gt;When the approaching train &lt;i&gt;has plausibly stopped&lt;/i&gt; before the exit signal. In this case, the overlap release is delayed by a given duration: the timer is triggered when the train occupies or vacates a given section.&lt;/li&gt;\n &lt;li&gt;When the approaching train &lt;i&gt;positively confirms to have stopped&lt;/i&gt; (e.g. by means of an ETCS position report). In this case, the release is immediate or with a short delay.&lt;/li&gt;\n&lt;/ul&gt;"</w:t>
      </w:r>
    </w:p>
    <w:p>
      <w:pPr>
        <w:pStyle w:val="Heading3"/>
      </w:pPr>
      <w:r>
        <w:t>ontorail:Object eul220721:PlatformHeight modifications from eul211221:</w:t>
      </w:r>
    </w:p>
    <w:p>
      <w:r>
        <w:t xml:space="preserve">    == rdfs:label =&gt; ++ "PlatformHeight", -- "PlatformEdge"</w:t>
      </w:r>
    </w:p>
    <w:p>
      <w:r>
        <w:t xml:space="preserve">    == rdfs:subClassOf =&gt; ++ :"PlatformEdgeProperty", -- :"PlatformEdge"</w:t>
      </w:r>
    </w:p>
    <w:p>
      <w:pPr>
        <w:pStyle w:val="Heading3"/>
      </w:pPr>
      <w:r>
        <w:t>ontorail:Object eul220721:PopGroup modifications from eul211221:</w:t>
      </w:r>
    </w:p>
    <w:p>
      <w:r>
        <w:t xml:space="preserve">    == ontorail:ofPackage =&gt; ++ :"Functional_model", -- :"Signal"</w:t>
      </w:r>
    </w:p>
    <w:p>
      <w:r>
        <w:t xml:space="preserve">    == rdfs:comment =&gt; ++ "Predicted Overrun Protection (POP) group of signals.\nOverrun of any of the signals in the POP group triggers a closing of all signals in the group.", -- "Predicted Overrun Protection (POP) group of signals.\nOverrun of any of the signals in the POP group triggers a closing of all signals."</w:t>
      </w:r>
    </w:p>
    <w:p>
      <w:r>
        <w:t xml:space="preserve">    == xmi:package =&gt; ++ "EAPK_FAEDAEE1_60EA_44bd_B39C_FA4E8E3F6BB9", -- "EAPK_D0EED678_5D3B_41e3_91B7_0D5128BA0026"</w:t>
      </w:r>
    </w:p>
    <w:p>
      <w:pPr>
        <w:pStyle w:val="Heading3"/>
      </w:pPr>
      <w:r>
        <w:t>ontorail:Object eul220721:PopGroupAssociation modifications from eul211221:</w:t>
      </w:r>
    </w:p>
    <w:p>
      <w:r>
        <w:t xml:space="preserve">    == ontorail:ofPackage =&gt; ++ :"Functional_model", -- :"Signal"</w:t>
      </w:r>
    </w:p>
    <w:p>
      <w:r>
        <w:t xml:space="preserve">    == rdfs:comment =&gt; ++ "Class that allocates a signal to a POP group. Membership can be conditional.\n\nThe sensor that detects an overrun is given by rule; typically the first TDS section beyond the signal. ", ++ "Class that allocates a signal to a POP group. Membership can be conditional.\n\nThe sensor that detects an overrun is given by rule; typically the first TDS section beyond the signal.", ++ "condition\nOptional note describing a condition.\nCould state that overrun of a the signal doesn't replace other signals in the group.", -- "Association class describing the conditions applying to individual signals in the POP group."</w:t>
      </w:r>
    </w:p>
    <w:p>
      <w:r>
        <w:t xml:space="preserve">    == xmi:package =&gt; ++ "EAPK_FAEDAEE1_60EA_44bd_B39C_FA4E8E3F6BB9", -- "EAPK_D0EED678_5D3B_41e3_91B7_0D5128BA0026"</w:t>
      </w:r>
    </w:p>
    <w:p>
      <w:pPr>
        <w:pStyle w:val="Heading3"/>
      </w:pPr>
      <w:r>
        <w:t>ontorail:Object eul220721:PositioningMeasurementInfo modifications from eul211221:</w:t>
      </w:r>
    </w:p>
    <w:p>
      <w:r>
        <w:t xml:space="preserve">    == rdfs:subClassOf =&gt; ++ :"BaliseGroupProperty", -- :"ConfiguredBaseObject"</w:t>
      </w:r>
    </w:p>
    <w:p>
      <w:pPr>
        <w:pStyle w:val="Heading3"/>
      </w:pPr>
      <w:r>
        <w:t>ontorail:Object eul220721:PresignProperties modifications from eul211221:</w:t>
      </w:r>
    </w:p>
    <w:p>
      <w:r>
        <w:t xml:space="preserve">    == rdfs:subClassOf =&gt; ++ :"RoadTrafficLightProperties", -- :"RoadTrafficSignProperties"</w:t>
      </w:r>
    </w:p>
    <w:p>
      <w:pPr>
        <w:pStyle w:val="Heading3"/>
      </w:pPr>
      <w:r>
        <w:t>ontorail:Object eul220721:ProjectStageGroupMetaData modifications from eul211221:</w:t>
      </w:r>
    </w:p>
    <w:p>
      <w:r>
        <w:t xml:space="preserve">    == rdfs:comment =&gt; ++ "Meta-data informing a group of project stages. Stages are grouped to reflect common qualities such as:\n&lt;ul&gt;\n</w:t>
        <w:tab/>
        <w:t>&lt;li&gt;allocation to consulting engineering firm (e.g. stages x-y by ACME railway engineering GmbH).&lt;/li&gt;\n&lt;/ul&gt;\n&lt;ul&gt;\n</w:t>
        <w:tab/>
        <w:t>&lt;li&gt;area&lt;/li&gt;\n</w:t>
        <w:tab/>
        <w:t>&lt;li&gt;discipline (aka subject matter), e.g. geo, interlocking, ETCS&lt;/li&gt;\n&lt;/ul&gt;", -- "Meta-data informing a group of project stages. Stages are grouped to reflect common qualities such as:\n&lt;ul&gt;\n &lt;li&gt;allocation to consulting engineering firm (e.g. stages x-y by ACME railway engineering GmbH).&lt;/li&gt;\n&lt;/ul&gt;\n&lt;ul&gt;\n &lt;li&gt;area&lt;/li&gt;\n &lt;li&gt;discipline (aka subject matter), e.g. geo, interlocking, ETCS&lt;/li&gt;\n&lt;/ul&gt;"</w:t>
      </w:r>
    </w:p>
    <w:p>
      <w:pPr>
        <w:pStyle w:val="Heading3"/>
      </w:pPr>
      <w:r>
        <w:t>ontorail:Object eul220721:ProtectionAndControlType modifications from eul211221:</w:t>
      </w:r>
    </w:p>
    <w:p>
      <w:r>
        <w:t xml:space="preserve">    == rdfs:comment =&gt; ++ "The protection type of the NR level crossing system.", -- "NR level crossing system.\nNote that it is not necessary to define the type or streetname of the protected track crossing, its spot location suffices."</w:t>
      </w:r>
    </w:p>
    <w:p>
      <w:r>
        <w:t xml:space="preserve">    == rdfs:label =&gt; ++ "ProtectionAndControlType", -- "LevelCrossingSystem"</w:t>
      </w:r>
    </w:p>
    <w:p>
      <w:r>
        <w:t xml:space="preserve">    == rdfs:subClassOf =&gt; ++ :"ProtectionType", -- :"LevelCrossingSystem"</w:t>
      </w:r>
    </w:p>
    <w:p>
      <w:pPr>
        <w:pStyle w:val="Heading3"/>
      </w:pPr>
      <w:r>
        <w:t>ontorail:Object eul220721:RaStaSafetyCode modifications from eul211221:</w:t>
      </w:r>
    </w:p>
    <w:p>
      <w:r>
        <w:t xml:space="preserve">    == rdfs:subClassOf =&gt; ++ :"BaseObject", -- :"RootObject"</w:t>
      </w:r>
    </w:p>
    <w:p>
      <w:pPr>
        <w:pStyle w:val="Heading3"/>
      </w:pPr>
      <w:r>
        <w:t>ontorail:Object eul220721:RadarReflector modifications from eul211221:</w:t>
      </w:r>
    </w:p>
    <w:p>
      <w:r>
        <w:t xml:space="preserve">    == rdfs:subClassOf =&gt; ++ :"ConfiguredBaseObject", -- :"BaseObject"</w:t>
      </w:r>
    </w:p>
    <w:p>
      <w:pPr>
        <w:pStyle w:val="Heading3"/>
      </w:pPr>
      <w:r>
        <w:t>ontorail:Object eul220721:RedundancyLayerConfiguration modifications from eul211221:</w:t>
      </w:r>
    </w:p>
    <w:p>
      <w:r>
        <w:t xml:space="preserve">    == rdfs:subClassOf =&gt; ++ :"BaseObject", -- :"RootObject"</w:t>
      </w:r>
    </w:p>
    <w:p>
      <w:pPr>
        <w:pStyle w:val="Heading3"/>
      </w:pPr>
      <w:r>
        <w:t>ontorail:Object eul220721:RedundancyMessageCounters modifications from eul211221:</w:t>
      </w:r>
    </w:p>
    <w:p>
      <w:r>
        <w:t xml:space="preserve">    == rdfs:subClassOf =&gt; ++ :"BaseObject", -- :"RootObject"</w:t>
      </w:r>
    </w:p>
    <w:p>
      <w:pPr>
        <w:pStyle w:val="Heading3"/>
      </w:pPr>
      <w:r>
        <w:t>ontorail:Object eul220721:ReleaseInstrument modifications from eul211221:</w:t>
      </w:r>
    </w:p>
    <w:p>
      <w:r>
        <w:t xml:space="preserve">    == rdfs:subClassOf =&gt; ++ :"LockingDevice", -- :"PhysicalTrackAsset"</w:t>
      </w:r>
    </w:p>
    <w:p>
      <w:pPr>
        <w:pStyle w:val="Heading3"/>
      </w:pPr>
      <w:r>
        <w:t>ontorail:Object eul220721:RemainingShuntingRouteRelease modifications from eul211221:</w:t>
      </w:r>
    </w:p>
    <w:p>
      <w:r>
        <w:t xml:space="preserve">    == rdfs:subClassOf =&gt; :"ConfiguredBaseObject", ++ :"SignalProperty"</w:t>
      </w:r>
    </w:p>
    <w:p>
      <w:pPr>
        <w:pStyle w:val="Heading3"/>
      </w:pPr>
      <w:r>
        <w:t>ontorail:Object eul220721:RoadTrafficLightProperties modifications from eul211221:</w:t>
      </w:r>
    </w:p>
    <w:p>
      <w:r>
        <w:t xml:space="preserve">    == rdfs:label =&gt; ++ "RoadTrafficLightProperties", -- "RoadTrafficSignProperties"</w:t>
      </w:r>
    </w:p>
    <w:p>
      <w:r>
        <w:t xml:space="preserve">    == rdfs:subClassOf =&gt; ++ :"RoadTrafficLightProperties", -- :"RoadTrafficSignProperties"</w:t>
      </w:r>
    </w:p>
    <w:p>
      <w:pPr>
        <w:pStyle w:val="Heading3"/>
      </w:pPr>
      <w:r>
        <w:t>ontorail:Object eul220721:RoadTrafficLightProperties modifications from eul211221:</w:t>
      </w:r>
    </w:p>
    <w:p>
      <w:r>
        <w:t xml:space="preserve">    == rdfs:label =&gt; ++ "RoadTrafficLightProperties", -- "RoadTrafficSignProperties"</w:t>
      </w:r>
    </w:p>
    <w:p>
      <w:pPr>
        <w:pStyle w:val="Heading3"/>
      </w:pPr>
      <w:r>
        <w:t>ontorail:Object eul220721:RouteApproachLocking modifications from eul211221:</w:t>
      </w:r>
    </w:p>
    <w:p>
      <w:r>
        <w:t xml:space="preserve">    == rdfs:comment =&gt; ++ "The route is locked when the approach section(s) turns from vacant to occupied. \nIf the DelayedLock timer is not given (or zero), the lock applies immediately.\n\nThe route approach lock can apply to:\n&lt;ul&gt;\n</w:t>
        <w:tab/>
        <w:t>&lt;li&gt;an entry signal: the proceed aspect of the entry signal is locked.&lt;/li&gt;\n</w:t>
        <w:tab/>
        <w:t>&lt;li&gt;a (set of) route(s): in this case the triggering mechanism depends on the kind of route, e.g. entry speed.&lt;/li&gt;\n</w:t>
        <w:tab/>
        <w:t>&lt;li&gt;a route body, in case the aspect of the entry signal or the properties of the route are irrelevant.&lt;/li&gt;\n&lt;/ul&gt;", -- "The route is locked when the approach section(s) turns from vacant to occupied. \nIf the DelayedLock timer is not given (or zero), the lock applies immediately.\n\nThe route approach lock can apply to:\n&lt;ul&gt;\n &lt;li&gt;an entry signal: the proceed aspect of the entry signal is locked.&lt;/li&gt;\n &lt;li&gt;a (set of) route(s): in this case the triggering mechanism depends on the kind of route, e.g. entry speed.&lt;/li&gt;\n &lt;li&gt;a route body, in case the aspect of the entry signal or the properties of the route are irrelevant.&lt;/li&gt;\n&lt;/ul&gt;"</w:t>
      </w:r>
    </w:p>
    <w:p>
      <w:pPr>
        <w:pStyle w:val="Heading3"/>
      </w:pPr>
      <w:r>
        <w:t>ontorail:Object eul220721:RoutePriority modifications from eul211221:</w:t>
      </w:r>
    </w:p>
    <w:p>
      <w:r>
        <w:t xml:space="preserve">    == rdfs:comment =&gt; ++ "Indicates the priority of the route \n&lt;ul&gt;\n</w:t>
        <w:tab/>
        <w:t>&lt;li&gt;when there is only one route from entry to exit, priority=0&lt;/li&gt;\n</w:t>
        <w:tab/>
        <w:t>&lt;li&gt;when there are multiple routes from entry to exit, the lowest number has highest priority. Alternative routes are numbered 1..n&lt;/li&gt;\n&lt;/ul&gt;\nThis allows a control system to attribute priorities to route setting. Whether or not the control system auto-selects lower priority routes when no higher priority route is available, depends on national rules and regulations.\nde-DE: Regelfahrstra&amp;#223;e 0, Umfahrstra&amp;#223;en 1...n", -- "Indicates the priority of the route \n&lt;ul&gt;\n &lt;li&gt;when there is only one route from entry to exit, priority=0&lt;/li&gt;\n &lt;li&gt;when there are multiple routes from entry to exit, the lowest number has highest priority. Alternative routes are numbered 1..n&lt;/li&gt;\n&lt;/ul&gt;\nThis allows a control system to attribute priorities to route setting. Whether or not the control system auto-selects lower priority routes when no higher priority route is available, depends on national rules and regulations.\nde-DE: Regelfahrstra&amp;#223;e 0, Umfahrstra&amp;#223;en 1...n"</w:t>
      </w:r>
    </w:p>
    <w:p>
      <w:pPr>
        <w:pStyle w:val="Heading3"/>
      </w:pPr>
      <w:r>
        <w:t>ontorail:Object eul220721:SafetyMessageCounters modifications from eul211221:</w:t>
      </w:r>
    </w:p>
    <w:p>
      <w:r>
        <w:t xml:space="preserve">    == rdfs:subClassOf =&gt; ++ :"BaseObject", -- :"RootObject"</w:t>
      </w:r>
    </w:p>
    <w:p>
      <w:pPr>
        <w:pStyle w:val="Heading3"/>
      </w:pPr>
      <w:r>
        <w:t>ontorail:Object eul220721:SafetyRetransmissionLayerConfiguration modifications from eul211221:</w:t>
      </w:r>
    </w:p>
    <w:p>
      <w:r>
        <w:t xml:space="preserve">    == rdfs:subClassOf =&gt; ++ :"BaseObject", -- :"RootObject"</w:t>
      </w:r>
    </w:p>
    <w:p>
      <w:pPr>
        <w:pStyle w:val="Heading3"/>
      </w:pPr>
      <w:r>
        <w:t>ontorail:Object eul220721:ShuntingTargetAuthorityDependent modifications from eul211221:</w:t>
      </w:r>
    </w:p>
    <w:p>
      <w:r>
        <w:t xml:space="preserve">    == rdfs:subClassOf =&gt; :"ConfiguredBaseObject", ++ :"SignalProperty"</w:t>
      </w:r>
    </w:p>
    <w:p>
      <w:pPr>
        <w:pStyle w:val="Heading3"/>
      </w:pPr>
      <w:r>
        <w:t>ontorail:Object eul220721:SignalAlignment modifications from eul211221:</w:t>
      </w:r>
    </w:p>
    <w:p>
      <w:r>
        <w:t xml:space="preserve">    == rdfs:comment =&gt; ++ "alpha\nThe angle in degrees between tangent to the track and signal target direction at a distance of 300m or less.", -- "alpha\nThe angle in degrees between tangent to the track and signal target direction at a distance of 300m or less.\n\nit-IT: L'angolo in gradi tra la tangente alla traccia e la direzione del segnale ad una distanza di 300m o meno."</w:t>
      </w:r>
    </w:p>
    <w:p>
      <w:pPr>
        <w:pStyle w:val="Heading3"/>
      </w:pPr>
      <w:r>
        <w:t>ontorail:Object eul220721:SignalAspectDegradation modifications from eul211221:</w:t>
      </w:r>
    </w:p>
    <w:p>
      <w:r>
        <w:t xml:space="preserve">    == rdfs:comment =&gt; "Provides signal aspect degradation information that is associated with a given light signal.", ++ "isMostRestrictive\nTrue: the active aspect set is the most restrictive that the signal shows:\n&lt;ul&gt;\n</w:t>
        <w:tab/>
        <w:t>&lt;li&gt;when not controlled by the interlocking, e.g. in case of failed communication between interlocking and signal controller.&lt;/li&gt;\n</w:t>
        <w:tab/>
        <w:t>&lt;li&gt;during system start.&lt;/li&gt;\n&lt;/ul&gt;\nFalse: degrade to the given set of active aspects.", -- "isMostRestrictive\nTrue: the active aspect set is the most restrictive that the signal shows:\n&lt;ul&gt;\n &lt;li&gt;when not controlled by the interlocking, e.g. in case of failed communication between interlocking and signal controller.&lt;/li&gt;\n &lt;li&gt;during system start.&lt;/li&gt;\n&lt;/ul&gt;\nFalse: degrade to the given set of active aspects."</w:t>
      </w:r>
    </w:p>
    <w:p>
      <w:pPr>
        <w:pStyle w:val="Heading3"/>
      </w:pPr>
      <w:r>
        <w:t>ontorail:Object eul220721:SignalFunction modifications from eul211221:</w:t>
      </w:r>
    </w:p>
    <w:p>
      <w:r>
        <w:t xml:space="preserve">    == rdfs:subClassOf =&gt; ++ :"SignalProperty", -- :"BaseObject"</w:t>
      </w:r>
    </w:p>
    <w:p>
      <w:pPr>
        <w:pStyle w:val="Heading3"/>
      </w:pPr>
      <w:r>
        <w:t>ontorail:Object eul220721:SignalImageType modifications from eul211221:</w:t>
      </w:r>
    </w:p>
    <w:p>
      <w:r>
        <w:t xml:space="preserve">    == rdfs:comment =&gt; ++ "Supporting images, photos and diagrams for signal sighting. The image is an attachment.", -- "Supporting images, photos and diagrams for signal sighting."</w:t>
      </w:r>
    </w:p>
    <w:p>
      <w:r>
        <w:t xml:space="preserve">    == rdfs:label =&gt; ++ "SignalImageType", -- "ImageAttachment"</w:t>
      </w:r>
    </w:p>
    <w:p>
      <w:r>
        <w:t xml:space="preserve">    == rdfs:subClassOf =&gt; ++ :"AttachmentProperty", -- :"Attachment"</w:t>
      </w:r>
    </w:p>
    <w:p>
      <w:pPr>
        <w:pStyle w:val="Heading3"/>
      </w:pPr>
      <w:r>
        <w:t>ontorail:Object eul220721:SignalType modifications from eul211221:</w:t>
      </w:r>
    </w:p>
    <w:p>
      <w:r>
        <w:t xml:space="preserve">    == ontorail:ofPackage =&gt; ++ :"Functional_model", -- :"Signal"</w:t>
      </w:r>
    </w:p>
    <w:p>
      <w:r>
        <w:t xml:space="preserve">    == rdfs:subClassOf =&gt; ++ :"SignalProperty", -- :"BaseObject"</w:t>
      </w:r>
    </w:p>
    <w:p>
      <w:r>
        <w:t xml:space="preserve">    == xmi:package =&gt; ++ "EAPK_FAEDAEE1_60EA_44bd_B39C_FA4E8E3F6BB9", -- "EAPK_F11C7116_73AD_4a4c_A4EE_B02B8D7BB433"</w:t>
      </w:r>
    </w:p>
    <w:p>
      <w:pPr>
        <w:pStyle w:val="Heading3"/>
      </w:pPr>
      <w:r>
        <w:t>ontorail:Object eul220721:SpecialStructureGauge modifications from eul211221:</w:t>
      </w:r>
    </w:p>
    <w:p>
      <w:r>
        <w:t xml:space="preserve">    == rdfs:comment =&gt; ++ "Specific DB structure gauges.\nde-DE: Bereich wo besondere Lichtraumbedingungen vorhanden sind. Es werden nur die Bereiche angegeben, in denen von der EBO abweichende und LST-relevante Lichtraumbedingungen vorhanden oder zu beachten sind. ", ++ "Specific DB structure gauges.\nde-DE: Bereich wo besondere Lichtraumbedingungen vorhanden sind. Es werden nur die Bereiche angegeben, in denen von der EBO abweichende und LST-relevante Lichtraumbedingungen vorhanden oder zu beachten sind.", -- "Specific DB gauges.\nde-DE: Bereich wo besondere Lichtraumbedingungen vorhanden sind. Es werden nur die Bereiche angegeben, in denen von der EBO abweichende und LST-relevante Lichtraumbedingungen vorhanden oder zu beachten sind. ", -- "Specific DB gauges.\nde-DE: Bereich wo besondere Lichtraumbedingungen vorhanden sind. Es werden nur die Bereiche angegeben, in denen von der EBO abweichende und LST-relevante Lichtraumbedingungen vorhanden oder zu beachten sind."</w:t>
      </w:r>
    </w:p>
    <w:p>
      <w:r>
        <w:t xml:space="preserve">    == rdfs:label =&gt; ++ "SpecialStructureGauge", -- "SpecialGauge"</w:t>
      </w:r>
    </w:p>
    <w:p>
      <w:r>
        <w:t xml:space="preserve">    == rdfs:subClassOf =&gt; ++ :"SpecialStructureGauge", -- :"SpecialGauge"</w:t>
      </w:r>
    </w:p>
    <w:p>
      <w:pPr>
        <w:pStyle w:val="Heading3"/>
      </w:pPr>
      <w:r>
        <w:t>ontorail:Object eul220721:StopMessage modifications from eul211221:</w:t>
      </w:r>
    </w:p>
    <w:p>
      <w:r>
        <w:t xml:space="preserve">    == rdfs:comment =&gt; "Indicates that the train must stop. ", "Indicates that the train must stop.", ++ "imperative\nThis boolean modifies of the message.\n&lt;ul&gt;\n</w:t>
        <w:tab/>
        <w:t>&lt;li&gt;True: the signalling system ascertains danger beyond the signal: the stop must be respected.&lt;/li&gt;\n&lt;/ul&gt;\n&lt;ul&gt;\n</w:t>
        <w:tab/>
        <w:t>&lt;li&gt;False: a failure prevents the signalling system from asserting danger beyond the signal. Typically, the driver may then proceed with caution and permission given by the signaller.&lt;/li&gt;\n&lt;/ul&gt;", -- "imperative\nThis boolean modifies of the message.\n&lt;ul&gt;\n &lt;li&gt;True: the signalling system ascertains danger beyond the signal: the stop must be respected.&lt;/li&gt;\n&lt;/ul&gt;\n&lt;ul&gt;\n &lt;li&gt;False: a failure prevents the signalling system from asserting danger beyond the signal. Typically, the driver may then proceed with caution and permission given by the signaller.&lt;/li&gt;\n&lt;/ul&gt;"</w:t>
      </w:r>
    </w:p>
    <w:p>
      <w:pPr>
        <w:pStyle w:val="Heading3"/>
      </w:pPr>
      <w:r>
        <w:t>ontorail:Object eul220721:SupplierInformation modifications from eul211221:</w:t>
      </w:r>
    </w:p>
    <w:p>
      <w:r>
        <w:t xml:space="preserve">    == rdfs:comment =&gt; ++ "Information about OEM and supplier. For instance:\n&lt;ul&gt;\n</w:t>
        <w:tab/>
        <w:t>&lt;li&gt;Movares &lt;i&gt;supplies &lt;/i&gt;an interlocking manufactured by &lt;i&gt;OEM &lt;/i&gt;Hima.&lt;/li&gt;\n&lt;/ul&gt;\n&lt;ul&gt;\n</w:t>
        <w:tab/>
        <w:t>&lt;li&gt;Siemens &lt;i&gt;supplies &lt;/i&gt;axle counters from &lt;i&gt;OEM &lt;/i&gt;Frauscher&lt;/li&gt;\n&lt;/ul&gt;\nUseful if a resignalling project needs the as-built information.", -- "Information about OEM and supplier. For instance:\n&lt;ul&gt;\n &lt;li&gt;Movares &lt;i&gt;supplies &lt;/i&gt;an interlocking manufactured by &lt;i&gt;OEM &lt;/i&gt;Hima.&lt;/li&gt;\n&lt;/ul&gt;\n&lt;ul&gt;\n &lt;li&gt;Siemens &lt;i&gt;supplies &lt;/i&gt;axle counters from &lt;i&gt;OEM &lt;/i&gt;Frauscher&lt;/li&gt;\n&lt;/ul&gt;\nUseful if a resignalling project needs the as-built information."</w:t>
      </w:r>
    </w:p>
    <w:p>
      <w:pPr>
        <w:pStyle w:val="Heading3"/>
      </w:pPr>
      <w:r>
        <w:t>ontorail:Object eul220721:SwingingOverlap modifications from eul211221:</w:t>
      </w:r>
    </w:p>
    <w:p>
      <w:r>
        <w:t xml:space="preserve">    == rdfs:comment =&gt; ++ "An overlap section may, even though locked, be swung away from a conflicting route to provide a full-length overlap (source: INESS)\nThe swinging overlap typically contains a facing point (de-DE: Ruderweiche). This implies that \n&lt;ol&gt;\n</w:t>
        <w:tab/>
        <w:t>&lt;li&gt;there are two possible overlaps associated with the closed exit signal and&lt;/li&gt;\n</w:t>
        <w:tab/>
        <w:t>&lt;li&gt;the signaller can swing the overlap between left and right (normal and reverse).&lt;/li&gt;\n&lt;/ol&gt;\nThe swinging overlap must point to two limiting train detectors.\nNational rules and regulations govern when and how the facing point(s) can be thrown.", -- "An overlap section may, even though locked, be swung away from a conflicting route to provide a full-length overlap (source: INESS)\nThe swinging overlap typically contains a facing point (de-DE: Ruderweiche). This implies that \n&lt;ol&gt;\n &lt;li&gt;there are two possible overlaps associated with the closed exit signal and&lt;/li&gt;\n &lt;li&gt;the signaller can swing the overlap between left and right (normal and reverse).&lt;/li&gt;\n&lt;/ol&gt;\nThe swinging overlap must point to two limiting train detectors.\nNational rules and regulations govern when and how the facing point(s) can be thrown."</w:t>
      </w:r>
    </w:p>
    <w:p>
      <w:pPr>
        <w:pStyle w:val="Heading3"/>
      </w:pPr>
      <w:r>
        <w:t>ontorail:Object eul220721:TdsSectionConfiguration modifications from eul211221:</w:t>
      </w:r>
    </w:p>
    <w:p>
      <w:r>
        <w:t xml:space="preserve">    == rdfs:comment =&gt; """ A set of properties that applies to a TDS section.\nThe class &lt;a href="$element://{7B328390-6A51-4bc6-A2A2-1B6DAAB21DA4}"&gt;&lt;font color="#0000ff"&gt;&lt;u&gt;insulated rail joint&lt;/u&gt;&lt;/font&gt;&lt;/a&gt; informs which rail is cut for insulation.  """, """ A set of properties that applies to a TDS section.\nThe class &lt;a href="$element://{7B328390-6A51-4bc6-A2A2-1B6DAAB21DA4}"&gt;&lt;font color="#0000ff"&gt;&lt;u&gt;insulated rail joint&lt;/u&gt;&lt;/font&gt;&lt;/a&gt; informs which rail is cut for insulation. """, "isOverridable\nTrue when the associated section is configured to allow override.\nThe override procedure allows the signaller to open a signal that is closed because the TDS section reports (presumably false) occupied.\nde-DE: Hilfsfreimeldung eingerichtet", -- "&lt;b&gt;TdsSectionTimerConfiguration &lt;/b&gt;is composed of several timers and delays."</w:t>
      </w:r>
    </w:p>
    <w:p>
      <w:pPr>
        <w:pStyle w:val="Heading3"/>
      </w:pPr>
      <w:r>
        <w:t>ontorail:Object eul220721:TechnicalCentre modifications from eul211221:</w:t>
      </w:r>
    </w:p>
    <w:p>
      <w:r>
        <w:t xml:space="preserve">    == rdfs:comment =&gt; ++ "Facility that houses computing systems hosting the controller software. This centre is dedicated to running vital signalling applications, as opposed to standard data centres.", -- "Facility that houses computing systems hosting the controller software. This centre is dedicated to running vital signalling applications, as opposed to standard data centres.\nde-DE: Technikstandort"</w:t>
      </w:r>
    </w:p>
    <w:p>
      <w:r>
        <w:t xml:space="preserve">    == rdfs:label =&gt; ++ "TechnicalCentre", -- "TechnicalCentreHousing"</w:t>
      </w:r>
    </w:p>
    <w:p>
      <w:r>
        <w:t xml:space="preserve">    == rdfs:subClassOf =&gt; ++ :"ConfiguredBaseObject", -- :"Building"</w:t>
      </w:r>
    </w:p>
    <w:p>
      <w:pPr>
        <w:pStyle w:val="Heading3"/>
      </w:pPr>
      <w:r>
        <w:t>ontorail:Object eul220721:TpsDevice modifications from eul211221:</w:t>
      </w:r>
    </w:p>
    <w:p>
      <w:r>
        <w:t xml:space="preserve">    == rdfs:comment =&gt; "Device that transmits train protection information to a passing train.\nThis class can be instantiated if the device is not (yet) planned and located in detail.", -- "They are related to each other."</w:t>
      </w:r>
    </w:p>
    <w:p>
      <w:pPr>
        <w:pStyle w:val="Heading3"/>
      </w:pPr>
      <w:r>
        <w:t>ontorail:Object eul220721:TrafficControlSystem modifications from eul211221:</w:t>
      </w:r>
    </w:p>
    <w:p>
      <w:r>
        <w:t xml:space="preserve">    == rdfs:comment =&gt; ++ """ A Traffic Control System is located in:\n&lt;ul&gt;\n</w:t>
        <w:tab/>
        <w:t>&lt;li&gt;fr-FR: Poste de commande &amp;#224; distance&lt;/li&gt;\n</w:t>
        <w:tab/>
        <w:t>&lt;li&gt;de-DE: Betriebszentrale&lt;/li&gt;\n</w:t>
        <w:tab/>
        <w:t>&lt;li&gt;de-CH: Bedienstandort&lt;/li&gt;\n</w:t>
        <w:tab/>
        <w:t>&lt;li&gt;en-GB: signalbox&lt;/li&gt;\n</w:t>
        <w:tab/>
        <w:t>&lt;li&gt;nl-NL: VL-Post&lt;/li&gt;\n</w:t>
        <w:tab/>
        <w:t>&lt;li&gt;it-IT: Posto centrale/locale&lt;/li&gt;\n&lt;/ul&gt;\n\nThe technology string can indicate for instance "Digital traffic control system". """, -- """ A Traffic Control System is located in:\n&lt;ul&gt;\n &lt;li&gt;fr-FR: Poste de commande &amp;#224; distance&lt;/li&gt;\n &lt;li&gt;de-DE: Betriebszentrale&lt;/li&gt;\n &lt;li&gt;de-CH: Bedienstandort&lt;/li&gt;\n &lt;li&gt;en-GB: signalbox&lt;/li&gt;\n &lt;li&gt;nl-NL: VL-Post&lt;/li&gt;\n &lt;li&gt;it-IT: Posto centrale/locale&lt;/li&gt;\n&lt;/ul&gt;\n\nThe technology string can indicate for instance "Digital traffic control system". """</w:t>
      </w:r>
    </w:p>
    <w:p>
      <w:pPr>
        <w:pStyle w:val="Heading3"/>
      </w:pPr>
      <w:r>
        <w:t>ontorail:Object eul220721:TrainDescriberDisplayField modifications from eul211221:</w:t>
      </w:r>
    </w:p>
    <w:p>
      <w:r>
        <w:t xml:space="preserve">    == rdfs:label =&gt; ++ "TrainDescriberDisplayField", -- "TrainDescriberDisplayfield"</w:t>
      </w:r>
    </w:p>
    <w:p>
      <w:pPr>
        <w:pStyle w:val="Heading3"/>
      </w:pPr>
      <w:r>
        <w:t>ontorail:Object eul220721:Treadle modifications from eul211221:</w:t>
      </w:r>
    </w:p>
    <w:p>
      <w:r>
        <w:t xml:space="preserve">    == rdfs:comment =&gt; ++ "Detector of train passage. The treadle can be electronic or mechanical. \n&lt;ul&gt;\n</w:t>
        <w:tab/>
        <w:t>&lt;li&gt;fr-FR: p&amp;#233;dale&lt;/li&gt;\n</w:t>
        <w:tab/>
        <w:t>&lt;li&gt;de-DE: Schienenkontakt&lt;/li&gt;\n</w:t>
        <w:tab/>
        <w:t>&lt;li&gt;nl-NL: pedaal&lt;/li&gt;\n&lt;/ul&gt;\nThe working direction of the treadle can be given by the spot location's application direction.", -- "Detector of train passage. The treadle can be electronic or mechanical. \n&lt;ul&gt;\n &lt;li&gt;fr-FR: p&amp;#233;dale&lt;/li&gt;\n &lt;li&gt;de-DE: Schienenkontakt&lt;/li&gt;\n &lt;li&gt;nl-NL: pedaal&lt;/li&gt;\n&lt;/ul&gt;\nThe working direction of the treadle can be given by the spot location's application direction."</w:t>
      </w:r>
    </w:p>
    <w:p>
      <w:pPr>
        <w:pStyle w:val="Heading3"/>
      </w:pPr>
      <w:r>
        <w:t>ontorail:Object eul220721:UnderTrackCrossing modifications from eul211221:</w:t>
      </w:r>
    </w:p>
    <w:p>
      <w:r>
        <w:t xml:space="preserve">    == rdfs:comment =&gt; ++ "A cable duct for guiding cables crossing underneath the track. Mostly a pipe.\nUTX joins two cable pits, as per the cable duct topology.\n&lt;ul&gt;\n</w:t>
        <w:tab/>
        <w:t>&lt;li&gt;en-GB: UTX&lt;/li&gt;\n&lt;/ul&gt;\n&lt;ul&gt;\n</w:t>
        <w:tab/>
        <w:t>&lt;li&gt;de-DE: Kabelrohr&lt;/li&gt;\n&lt;/ul&gt;", -- "A cable duct for guiding cables crossing underneath the track. Mostly a pipe.\nUTX joins two cable pits, as per the cable duct topology.\n&lt;ul&gt;\n &lt;li&gt;en-GB: UTX&lt;/li&gt;\n&lt;/ul&gt;\n&lt;ul&gt;\n &lt;li&gt;de-DE: Kabelrohr&lt;/li&gt;\n&lt;/ul&gt;"</w:t>
      </w:r>
    </w:p>
    <w:p>
      <w:pPr>
        <w:pStyle w:val="Heading3"/>
      </w:pPr>
      <w:r>
        <w:t>ontorail:Object eul220721:UsablePlatformEdge modifications from eul211221:</w:t>
      </w:r>
    </w:p>
    <w:p>
      <w:r>
        <w:t xml:space="preserve">    == rdfs:comment =&gt; ++ "Where trains are allowed to stand.\nNotes:\n&lt;ul&gt;\n</w:t>
        <w:tab/>
        <w:t>&lt;li&gt;NR and SNCF: ends at signal minus sighting distance.&lt;/li&gt;\n&lt;/ul&gt;\n&lt;ul&gt;\n</w:t>
        <w:tab/>
        <w:t>&lt;li&gt;NR: platform standage.&lt;/li&gt;\n&lt;/ul&gt;\n&lt;ul&gt;\n</w:t>
        <w:tab/>
        <w:t>&lt;li&gt;ProRail: bruikbare lengte.&lt;/li&gt;\n</w:t>
        <w:tab/>
        <w:t>&lt;li&gt;RFI only use operational platform edge.&lt;/li&gt;\n</w:t>
        <w:tab/>
        <w:t>&lt;li&gt;DB design rules consider the &lt;i&gt;usable &lt;/i&gt;length only.&lt;/li&gt;\n&lt;/ul&gt;", -- "Where trains are allowed to stand.\nNotes:\n&lt;ul&gt;\n &lt;li&gt;NR and SNCF: ends at signal minus sighting distance.&lt;/li&gt;\n&lt;/ul&gt;\n&lt;ul&gt;\n &lt;li&gt;NR: platform standage.&lt;/li&gt;\n&lt;/ul&gt;\n&lt;ul&gt;\n &lt;li&gt;ProRail: bruikbare lengte.&lt;/li&gt;\n &lt;li&gt;RFI only use operational platform edge.&lt;/li&gt;\n &lt;li&gt;DB design rules consider the &lt;i&gt;usable &lt;/i&gt;length only.&lt;/li&gt;\n&lt;/ul&gt;"</w:t>
      </w:r>
    </w:p>
    <w:p>
      <w:pPr>
        <w:pStyle w:val="Heading3"/>
      </w:pPr>
      <w:r>
        <w:t>ontorail:Object eul220721:VirtualController modifications from eul211221:</w:t>
      </w:r>
    </w:p>
    <w:p>
      <w:r>
        <w:t xml:space="preserve">    == rdfs:comment =&gt; ++ "Placeholder for a control object used when the architecture is not known (yet) or irrelevant. Useful during a tendering or design phase.\nOnce the architecture is known, this object would be replaced by controllers that match its particular architecture. \nFor instance: \n&lt;ul&gt;\n</w:t>
        <w:tab/>
        <w:t>&lt;li&gt;central interlocking and some decentral sub-interlockings&lt;/li&gt;\n</w:t>
        <w:tab/>
        <w:t>&lt;li&gt;central interlocking and many field object controllers (EULYNX style)&lt;/li&gt;\n&lt;/ul&gt;", -- "Placeholder for a control object used when the architecture is not known (yet) or irrelevant. Useful during a tendering or design phase.\nOnce the architecture is known, this object would be replaced by controllers that match its particular architecture. \nFor instance: \n&lt;ul&gt;\n &lt;li&gt;central interlocking and some decentral sub-interlockings&lt;/li&gt;\n &lt;li&gt;central interlocking and many field object controllers (EULYNX style)&lt;/li&gt;\n&lt;/ul&gt;"</w:t>
      </w:r>
    </w:p>
    <w:p>
      <w:pPr>
        <w:pStyle w:val="Heading3"/>
      </w:pPr>
      <w:r>
        <w:t>ontorail:Object eul220721:WarningComponent modifications from eul211221:</w:t>
      </w:r>
    </w:p>
    <w:p>
      <w:r>
        <w:t xml:space="preserve">    == rdfs:comment =&gt; "Audible and/or visual alarm device.", ++ "isDoubleSided\nDirection of the alarm.\n&lt;ul&gt;\n</w:t>
        <w:tab/>
        <w:t>&lt;li&gt;True: the alarm is omnidirectional.&lt;/li&gt;\n</w:t>
        <w:tab/>
        <w:t>&lt;li&gt;False: the alarm is directed.&lt;/li&gt;\n&lt;/ul&gt;", -- "isDoubleSided\nDirection of the alarm.\n&lt;ul&gt;\n &lt;li&gt;True: the alarm is omnidirectional.&lt;/li&gt;\n &lt;li&gt;False: the alarm is directed.&lt;/li&gt;\n&lt;/ul&gt;"</w:t>
      </w:r>
    </w:p>
    <w:p>
      <w:pPr>
        <w:pStyle w:val="Heading2"/>
      </w:pPr>
      <w:r>
        <w:t>ObjectProperty entities</w:t>
      </w:r>
      <w:bookmarkStart w:id="0" w:name="Details_ObjectProperty"/>
      <w:r>
        <w:r/>
      </w:r>
      <w:bookmarkEnd w:id="0"/>
    </w:p>
    <w:p>
      <w:pPr>
        <w:pStyle w:val="Heading3"/>
      </w:pPr>
      <w:r>
        <w:t>ontorail:ObjectProperty eul220721:appliesToHousing modifications from eul211221:</w:t>
      </w:r>
    </w:p>
    <w:p>
      <w:r>
        <w:t xml:space="preserve">    == rdfs:comment =&gt; ++ "The collection of IP addresses is assigned to this housing.", -- "This collection of IP addresses is reserved for this housing."</w:t>
      </w:r>
    </w:p>
    <w:p>
      <w:pPr>
        <w:pStyle w:val="Heading3"/>
      </w:pPr>
      <w:r>
        <w:t>ontorail:ObjectProperty eul220721:appliesToLockingDevice modifications from eul211221:</w:t>
      </w:r>
    </w:p>
    <w:p>
      <w:r>
        <w:t xml:space="preserve">    == rdfs:label =&gt; ++ "appliesToLockingDevice", -- "appliesToReleaseInstrument"</w:t>
      </w:r>
    </w:p>
    <w:p>
      <w:r>
        <w:t xml:space="preserve">    == rdfs:range =&gt; ++ :"LockingDevice", -- :"ReleaseInstrument"</w:t>
      </w:r>
    </w:p>
    <w:p>
      <w:r>
        <w:t xml:space="preserve">    == xmi:labels__rt =&gt; ++ "+appliesToLockingDevice", -- "+appliesToReleaseInstrument"</w:t>
      </w:r>
    </w:p>
    <w:p>
      <w:pPr>
        <w:pStyle w:val="Heading3"/>
      </w:pPr>
      <w:r>
        <w:t>ontorail:ObjectProperty eul220721:appliesToPopGroup modifications from eul211221:</w:t>
      </w:r>
    </w:p>
    <w:p>
      <w:r>
        <w:t xml:space="preserve">    ++ rdfs:comment =&gt; "The signal is a member of the associated POP-group."</w:t>
      </w:r>
    </w:p>
    <w:p>
      <w:pPr>
        <w:pStyle w:val="Heading3"/>
      </w:pPr>
      <w:r>
        <w:t>ontorail:ObjectProperty eul220721:appliesToSignal modifications from eul211221:</w:t>
      </w:r>
    </w:p>
    <w:p>
      <w:r>
        <w:t xml:space="preserve">    == rdfs:comment =&gt; ++ "A trigger loop device can be at a given distance from a signal, a speed sign, or both.\n\nDistance from a TPWS loop to the signal, e.g. \n&lt;ul&gt;\n</w:t>
        <w:tab/>
        <w:t>&lt;li&gt;typically 350 from speed sensor trigger loop to signal.&lt;/li&gt;\n</w:t>
        <w:tab/>
        <w:t>&lt;li&gt;train stop can be shifted with respect to the signal (mostly by less than 10m).&lt;/li&gt;\n&lt;/ul&gt;", "The signal that dictates the position of the TPS device. This is given with the distance from the signal.", -- "A trigger loop device can be at a given distance from a signal, a speed sign, or both.\n\nDistance from a TPWS loop to the signal, e.g. \n&lt;ul&gt;\n &lt;li&gt;typically 350 from speed sensor trigger loop to signal.&lt;/li&gt;\n &lt;li&gt;train stop can be shifted with respect to the signal (mostly by less than 10m).&lt;/li&gt;\n&lt;/ul&gt;"</w:t>
      </w:r>
    </w:p>
    <w:p>
      <w:pPr>
        <w:pStyle w:val="Heading3"/>
      </w:pPr>
      <w:r>
        <w:t>ontorail:ObjectProperty eul220721:containsPacket modifications from eul211221:</w:t>
      </w:r>
    </w:p>
    <w:p>
      <w:r>
        <w:t xml:space="preserve">    == rdfs:comment =&gt; ++ "An ETCS telegram contains a number of packets. During early design, one may not want to provide the packets.</w:t>
        <w:tab/>
        <w:t>", -- "An ETCS telegram contains a number of packets. During early design, one may not want to provide the packets. "</w:t>
      </w:r>
    </w:p>
    <w:p>
      <w:pPr>
        <w:pStyle w:val="Heading3"/>
      </w:pPr>
      <w:r>
        <w:t>ontorail:ObjectProperty eul220721:getsInputFromTrackAsset modifications from eul211221:</w:t>
      </w:r>
    </w:p>
    <w:p>
      <w:r>
        <w:t xml:space="preserve">    == rdfs:comment =&gt; ++ "The LEU module gets input from a track asset, one &lt;i&gt;or more &lt;/i&gt;of\n&lt;ul&gt;\n</w:t>
        <w:tab/>
        <w:t>&lt;li&gt;signal&lt;/li&gt;\n</w:t>
        <w:tab/>
        <w:t>&lt;li&gt;turnout&lt;/li&gt;\n</w:t>
        <w:tab/>
        <w:t>&lt;li&gt;TPS device&lt;/li&gt;\n</w:t>
        <w:tab/>
        <w:t>&lt;li&gt;controller&lt;/li&gt;\n</w:t>
        <w:tab/>
        <w:t>&lt;li&gt;level crossing system&lt;/li&gt;\n&lt;/ul&gt;", -- "The LEU module gets input from a track asset, one &lt;i&gt;or more &lt;/i&gt;of\n&lt;ul&gt;\n &lt;li&gt;signal&lt;/li&gt;\n &lt;li&gt;turnout&lt;/li&gt;\n &lt;li&gt;TPS device&lt;/li&gt;\n &lt;li&gt;controller&lt;/li&gt;\n &lt;li&gt;level crossing system&lt;/li&gt;\n&lt;/ul&gt;"</w:t>
      </w:r>
    </w:p>
    <w:p>
      <w:pPr>
        <w:pStyle w:val="Heading3"/>
      </w:pPr>
      <w:r>
        <w:t>ontorail:ObjectProperty eul220721:hasChangeCondition modifications from eul211221:</w:t>
      </w:r>
    </w:p>
    <w:p>
      <w:r>
        <w:t xml:space="preserve">    == owl:maxCardinality =&gt; ++ "*", -- "1"</w:t>
      </w:r>
    </w:p>
    <w:p>
      <w:r>
        <w:t xml:space="preserve">    == rdfs:comment =&gt; ++ "The change associated with the marker applies under this condition.", -- "The speed change marker applies under the given condition."</w:t>
      </w:r>
    </w:p>
    <w:p>
      <w:r>
        <w:t xml:space="preserve">    == rdfs:domain =&gt; ++ :"TpMarker", -- :"EtcsSpeedChangeMarker"</w:t>
      </w:r>
    </w:p>
    <w:p>
      <w:r>
        <w:t xml:space="preserve">    == rdfs:range =&gt; ++ :"Condition", -- :"EtcsChangeCondition"</w:t>
      </w:r>
    </w:p>
    <w:p>
      <w:r>
        <w:t xml:space="preserve">    == xmi:labels__lb =&gt; ++ "0..*", -- "0..1"</w:t>
      </w:r>
    </w:p>
    <w:p>
      <w:r>
        <w:t xml:space="preserve">    == xmi:source__type__multiplicity =&gt; ++ "0..*", -- "0..1"</w:t>
      </w:r>
    </w:p>
    <w:p>
      <w:r>
        <w:t xml:space="preserve">    == xmi:upperValue__value =&gt; ++ "*", -- "1"</w:t>
      </w:r>
    </w:p>
    <w:p>
      <w:pPr>
        <w:pStyle w:val="Heading3"/>
      </w:pPr>
      <w:r>
        <w:t>ontorail:ObjectProperty eul220721:hasDerailerElementCondition modifications from eul211221:</w:t>
      </w:r>
    </w:p>
    <w:p>
      <w:r>
        <w:t xml:space="preserve">    ++ rdfs:comment =&gt; "The signal is member of the POP-group only when the derailer is in the given position."</w:t>
      </w:r>
    </w:p>
    <w:p>
      <w:pPr>
        <w:pStyle w:val="Heading3"/>
      </w:pPr>
      <w:r>
        <w:t>ontorail:ObjectProperty eul220721:hasDescriptionForEndPointA modifications from eul211221:</w:t>
      </w:r>
    </w:p>
    <w:p>
      <w:r>
        <w:t xml:space="preserve">    == owl:maxCardinality =&gt; ++ "*", -- "1"</w:t>
      </w:r>
    </w:p>
    <w:p>
      <w:r>
        <w:t xml:space="preserve">    == rdf:type =&gt; :Association, :ObjectProperty, :Property, ++ uml:EA_Association, xmi:OwnedAttribute, -- uml:EA_Aggregation</w:t>
      </w:r>
    </w:p>
    <w:p>
      <w:r>
        <w:t xml:space="preserve">    == rdfs:comment =&gt; ++ "Description of the communication configuration at end point A.", -- "Description of the communication configuration at end point A.\nde-DE: Anhang mit Beschreibung zum Informationsabgriff."</w:t>
      </w:r>
    </w:p>
    <w:p>
      <w:r>
        <w:t xml:space="preserve">    == xmi:direction =&gt; ++ "Source -&gt; Destination", -- "Destination -&gt; Source"</w:t>
      </w:r>
    </w:p>
    <w:p>
      <w:r>
        <w:t xml:space="preserve">    == xmi:id =&gt; ++ "EAID_dst1CAC9C_39BA_4cd1_AB77_76B85C761BB8", -- "EAID_src1CAC9C_39BA_4cd1_AB77_76B85C761BB8"</w:t>
      </w:r>
    </w:p>
    <w:p>
      <w:r>
        <w:t xml:space="preserve">    ++ xmi:labels__rt =&gt; "+hasDescriptionForEndPointA"</w:t>
      </w:r>
    </w:p>
    <w:p>
      <w:r>
        <w:t xml:space="preserve">    == xmi:ownedEnd__id =&gt; ++ :EAID_src1CAC9C_39BA_4cd1_AB77_76B85C761BB8, -- :EAID_dst1CAC9C_39BA_4cd1_AB77_76B85C761BB8</w:t>
      </w:r>
    </w:p>
    <w:p>
      <w:r>
        <w:t xml:space="preserve">    == xmi:source__style__value =&gt; ++ "Union=0;Derived=0;AllowDuplicates=0;Owned=0;Navigable=Non-Navigable;", -- "Union=0;Derived=0;AllowDuplicates=0;Owned=0;Navigable=Navigable;"</w:t>
      </w:r>
    </w:p>
    <w:p>
      <w:r>
        <w:t xml:space="preserve">    == xmi:target__style__value =&gt; ++ "Union=0;Derived=0;AllowDuplicates=0;Owned=0;Navigable=Navigable;", -- "Union=0;Derived=0;AllowDuplicates=0;Owned=0;Navigable=Unspecified;"</w:t>
      </w:r>
    </w:p>
    <w:p>
      <w:r>
        <w:t xml:space="preserve">    == xmi:target__type__aggregation =&gt; ++ "none", -- "composite"</w:t>
      </w:r>
    </w:p>
    <w:p>
      <w:r>
        <w:t xml:space="preserve">    ++ xmi:target__type__multiplicity =&gt; "0..*"</w:t>
      </w:r>
    </w:p>
    <w:p>
      <w:r>
        <w:t xml:space="preserve">    == xmi:upperValue__value =&gt; ++ "*", -- "1"</w:t>
      </w:r>
    </w:p>
    <w:p>
      <w:r>
        <w:t xml:space="preserve">    -- xmi:aggregation =&gt; "composite"</w:t>
      </w:r>
    </w:p>
    <w:p>
      <w:r>
        <w:t xml:space="preserve">    -- xmi:labels__lb =&gt; "0..1"</w:t>
      </w:r>
    </w:p>
    <w:p>
      <w:r>
        <w:t xml:space="preserve">    -- xmi:labels__lt =&gt; "+hasDescriptionForEndPointA"</w:t>
      </w:r>
    </w:p>
    <w:p>
      <w:r>
        <w:t xml:space="preserve">    -- xmi:source__type__multiplicity =&gt; "0..1"</w:t>
      </w:r>
    </w:p>
    <w:p>
      <w:r>
        <w:t xml:space="preserve">    -- xmi:subtype =&gt; "Strong"</w:t>
      </w:r>
    </w:p>
    <w:p>
      <w:pPr>
        <w:pStyle w:val="Heading3"/>
      </w:pPr>
      <w:r>
        <w:t>ontorail:ObjectProperty eul220721:hasDescriptionForEndPointB modifications from eul211221:</w:t>
      </w:r>
    </w:p>
    <w:p>
      <w:r>
        <w:t xml:space="preserve">    == owl:maxCardinality =&gt; ++ "*", -- "1"</w:t>
      </w:r>
    </w:p>
    <w:p>
      <w:r>
        <w:t xml:space="preserve">    == rdf:type =&gt; :Association, :ObjectProperty, :Property, ++ uml:EA_Association, xmi:OwnedAttribute, -- uml:EA_Aggregation</w:t>
      </w:r>
    </w:p>
    <w:p>
      <w:r>
        <w:t xml:space="preserve">    == rdfs:comment =&gt; ++ "Description of the communication configuration at end point B.", -- "Description of the communication configuration at end point B.\nde-DE: Anhang mit Beschreibung zum Informationsabgriff."</w:t>
      </w:r>
    </w:p>
    <w:p>
      <w:r>
        <w:t xml:space="preserve">    == xmi:direction =&gt; ++ "Source -&gt; Destination", -- "Destination -&gt; Source"</w:t>
      </w:r>
    </w:p>
    <w:p>
      <w:r>
        <w:t xml:space="preserve">    == xmi:id =&gt; ++ "EAID_dstF492CD_4AA9_479d_B192_C97C9C565ED8", -- "EAID_srcF492CD_4AA9_479d_B192_C97C9C565ED8"</w:t>
      </w:r>
    </w:p>
    <w:p>
      <w:r>
        <w:t xml:space="preserve">    ++ xmi:labels__rt =&gt; "+hasDescriptionForEndPointB"</w:t>
      </w:r>
    </w:p>
    <w:p>
      <w:r>
        <w:t xml:space="preserve">    == xmi:ownedEnd__id =&gt; ++ :EAID_srcF492CD_4AA9_479d_B192_C97C9C565ED8, -- :EAID_dstF492CD_4AA9_479d_B192_C97C9C565ED8</w:t>
      </w:r>
    </w:p>
    <w:p>
      <w:r>
        <w:t xml:space="preserve">    == xmi:source__style__value =&gt; ++ "Union=0;Derived=0;AllowDuplicates=0;Owned=0;Navigable=Non-Navigable;", -- "Union=0;Derived=0;AllowDuplicates=0;Owned=0;Navigable=Navigable;"</w:t>
      </w:r>
    </w:p>
    <w:p>
      <w:r>
        <w:t xml:space="preserve">    == xmi:target__style__value =&gt; ++ "Union=0;Derived=0;AllowDuplicates=0;Owned=0;Navigable=Navigable;", -- "Union=0;Derived=0;AllowDuplicates=0;Owned=0;Navigable=Unspecified;"</w:t>
      </w:r>
    </w:p>
    <w:p>
      <w:r>
        <w:t xml:space="preserve">    == xmi:target__type__aggregation =&gt; ++ "none", -- "composite"</w:t>
      </w:r>
    </w:p>
    <w:p>
      <w:r>
        <w:t xml:space="preserve">    ++ xmi:target__type__multiplicity =&gt; "0..*"</w:t>
      </w:r>
    </w:p>
    <w:p>
      <w:r>
        <w:t xml:space="preserve">    == xmi:upperValue__value =&gt; ++ "*", -- "1"</w:t>
      </w:r>
    </w:p>
    <w:p>
      <w:r>
        <w:t xml:space="preserve">    -- xmi:aggregation =&gt; "composite"</w:t>
      </w:r>
    </w:p>
    <w:p>
      <w:r>
        <w:t xml:space="preserve">    -- xmi:labels__lb =&gt; "0..1"</w:t>
      </w:r>
    </w:p>
    <w:p>
      <w:r>
        <w:t xml:space="preserve">    -- xmi:labels__lt =&gt; "+hasDescriptionForEndPointB"</w:t>
      </w:r>
    </w:p>
    <w:p>
      <w:r>
        <w:t xml:space="preserve">    -- xmi:source__type__multiplicity =&gt; "0..1"</w:t>
      </w:r>
    </w:p>
    <w:p>
      <w:r>
        <w:t xml:space="preserve">    -- xmi:subtype =&gt; "Strong"</w:t>
      </w:r>
    </w:p>
    <w:p>
      <w:pPr>
        <w:pStyle w:val="Heading3"/>
      </w:pPr>
      <w:r>
        <w:t>ontorail:ObjectProperty eul220721:hasInformationField modifications from eul211221:</w:t>
      </w:r>
    </w:p>
    <w:p>
      <w:r>
        <w:t xml:space="preserve">    == xmi:labels__lb =&gt; ++ "1..*\n{ordered}", -- "1..* {ordered}"</w:t>
      </w:r>
    </w:p>
    <w:p>
      <w:pPr>
        <w:pStyle w:val="Heading3"/>
      </w:pPr>
      <w:r>
        <w:t>ontorail:ObjectProperty eul220721:hasInterval modifications from eul211221:</w:t>
      </w:r>
    </w:p>
    <w:p>
      <w:r>
        <w:t xml:space="preserve">    == rdfs:comment =&gt; ++ "The route locking is associated with an interval.\nfr-Fr: L'enclenchement est associ&amp;#233; &amp;#224; un intervalle.", -- "fr-Fr: L'enclenchement est associ&amp;#233; &amp;#224; un intervalle."</w:t>
      </w:r>
    </w:p>
    <w:p>
      <w:pPr>
        <w:pStyle w:val="Heading3"/>
      </w:pPr>
      <w:r>
        <w:t>ontorail:ObjectProperty eul220721:hasLtProperties modifications from eul211221:</w:t>
      </w:r>
    </w:p>
    <w:p>
      <w:r>
        <w:t xml:space="preserve">    == xmi:labels__lb =&gt; ++ "1..*\n{sequence}", -- "1..* {ordered}"</w:t>
      </w:r>
    </w:p>
    <w:p>
      <w:pPr>
        <w:pStyle w:val="Heading3"/>
      </w:pPr>
      <w:r>
        <w:t>ontorail:ObjectProperty eul220721:hasNvElement modifications from eul211221:</w:t>
      </w:r>
    </w:p>
    <w:p>
      <w:r>
        <w:t xml:space="preserve">    == xmi:labels__lb =&gt; ++ "1..*\n{ordered}", -- "1..* {ordered}"</w:t>
      </w:r>
    </w:p>
    <w:p>
      <w:pPr>
        <w:pStyle w:val="Heading3"/>
      </w:pPr>
      <w:r>
        <w:t>ontorail:ObjectProperty eul220721:hasPointElementCondition modifications from eul211221:</w:t>
      </w:r>
    </w:p>
    <w:p>
      <w:r>
        <w:t xml:space="preserve">    ++ rdfs:comment =&gt; "The signal is member of the POP-group only when the point is in the given position."</w:t>
      </w:r>
    </w:p>
    <w:p>
      <w:pPr>
        <w:pStyle w:val="Heading3"/>
      </w:pPr>
      <w:r>
        <w:t>ontorail:ObjectProperty eul220721:hasPostProcessingInfo modifications from eul211221:</w:t>
      </w:r>
    </w:p>
    <w:p>
      <w:r>
        <w:t xml:space="preserve">    == xmi:labels__lb =&gt; ++ "0..*\n{ordered}", -- "0..* {ordered}"</w:t>
      </w:r>
    </w:p>
    <w:p>
      <w:pPr>
        <w:pStyle w:val="Heading3"/>
      </w:pPr>
      <w:r>
        <w:t>ontorail:ObjectProperty eul220721:hasPropertySet modifications from eul211221:</w:t>
      </w:r>
    </w:p>
    <w:p>
      <w:r>
        <w:t xml:space="preserve">    == rdfs:range =&gt; ++ :"RoadTrafficLightProperties", -- :"RoadTrafficSignProperties"</w:t>
      </w:r>
    </w:p>
    <w:p>
      <w:pPr>
        <w:pStyle w:val="Heading3"/>
      </w:pPr>
      <w:r>
        <w:t>ontorail:ObjectProperty eul220721:hasSounder modifications from eul211221:</w:t>
      </w:r>
    </w:p>
    <w:p>
      <w:r>
        <w:t xml:space="preserve">    == rdfs:domain =&gt; ++ :"RoadTrafficLightProperties", -- :"RoadTrafficSignProperties"</w:t>
      </w:r>
    </w:p>
    <w:p>
      <w:pPr>
        <w:pStyle w:val="Heading3"/>
      </w:pPr>
      <w:r>
        <w:t>ontorail:ObjectProperty eul220721:hasTvpSection modifications from eul211221:</w:t>
      </w:r>
    </w:p>
    <w:p>
      <w:r>
        <w:t xml:space="preserve">    == rdfs:label =&gt; ++ "hasTvpSection", -- "hasTvpSections"</w:t>
      </w:r>
    </w:p>
    <w:p>
      <w:r>
        <w:t xml:space="preserve">    == xmi:labels__rt =&gt; ++ "+hasTvpSection", -- "+hasTvpSections"</w:t>
      </w:r>
    </w:p>
    <w:p>
      <w:pPr>
        <w:pStyle w:val="Heading3"/>
      </w:pPr>
      <w:r>
        <w:t>ontorail:ObjectProperty eul220721:intermediate modifications from eul211221:</w:t>
      </w:r>
    </w:p>
    <w:p>
      <w:r>
        <w:t xml:space="preserve">    == rdfs:comment =&gt; ++ "Removed+introduced equipment, NR: \n&lt;ul&gt;\n</w:t>
        <w:tab/>
        <w:t>&lt;li&gt;existing (black)&lt;/li&gt;\n&lt;/ul&gt;\n&lt;ul&gt;\n</w:t>
        <w:tab/>
        <w:t>&lt;li&gt;recovered (green in UK, yellow on the continent, to be removed at this step)&lt;/li&gt;\n&lt;/ul&gt;\n&lt;ul&gt;\n</w:t>
        <w:tab/>
        <w:t>&lt;li&gt;new(red)&lt;/li&gt;\n&lt;/ul&gt;\nThis allows visualising the changes in a file.", -- "Removed+introduced equipment, NR: \n&lt;ul&gt;\n &lt;li&gt;existing (black)&lt;/li&gt;\n&lt;/ul&gt;\n&lt;ul&gt;\n &lt;li&gt;recovered (green in UK, yellow on the continent, to be removed at this step)&lt;/li&gt;\n&lt;/ul&gt;\n&lt;ul&gt;\n &lt;li&gt;new(red)&lt;/li&gt;\n&lt;/ul&gt;\nThis allows visualising the changes in a file."</w:t>
      </w:r>
    </w:p>
    <w:p>
      <w:pPr>
        <w:pStyle w:val="Heading3"/>
      </w:pPr>
      <w:r>
        <w:t>ontorail:ObjectProperty eul220721:isHousedIn modifications from eul211221:</w:t>
      </w:r>
    </w:p>
    <w:p>
      <w:r>
        <w:t xml:space="preserve">    == rdfs:domain =&gt; ++ :"LockingDevice", -- :"ReleaseInstrument"</w:t>
      </w:r>
    </w:p>
    <w:p>
      <w:pPr>
        <w:pStyle w:val="Heading3"/>
      </w:pPr>
      <w:r>
        <w:t>ontorail:ObjectProperty eul220721:isLocatedInStation modifications from eul211221:</w:t>
      </w:r>
    </w:p>
    <w:p>
      <w:r>
        <w:t xml:space="preserve">    == rdfs:domain =&gt; ++ :"TrainDescriberDisplayField", -- :"TrainDescriberDisplayfield"</w:t>
      </w:r>
    </w:p>
    <w:p>
      <w:pPr>
        <w:pStyle w:val="Heading3"/>
      </w:pPr>
      <w:r>
        <w:t>ontorail:ObjectProperty eul220721:isPartOfPlatformEdge modifications from eul211221:</w:t>
      </w:r>
    </w:p>
    <w:p>
      <w:r>
        <w:t xml:space="preserve">    == rdfs:comment =&gt; ++ "Recursive relation between platform edges. For instance: \n&lt;ul&gt;\n</w:t>
        <w:tab/>
        <w:t>&lt;li&gt;An operational edge can be part of a usable edge.&lt;/li&gt;\n</w:t>
        <w:tab/>
        <w:t>&lt;li&gt;An usable edge can be part of a Infrastructural edge.&lt;/li&gt;\n</w:t>
        <w:tab/>
        <w:t>&lt;li&gt;A usable edge can contain several operational edges.&lt;/li&gt;\n&lt;/ul&gt;", -- "Recursive relation between platform edges. For instance: \n&lt;ul&gt;\n &lt;li&gt;An operational edge can be part of a usable edge.&lt;/li&gt;\n &lt;li&gt;An usable edge can be part of a Infrastructural edge.&lt;/li&gt;\n &lt;li&gt;A usable edge can contain several operational edges.&lt;/li&gt;\n&lt;/ul&gt;"</w:t>
      </w:r>
    </w:p>
    <w:p>
      <w:pPr>
        <w:pStyle w:val="Heading3"/>
      </w:pPr>
      <w:r>
        <w:t>ontorail:ObjectProperty eul220721:isSupportedBy modifications from eul211221:</w:t>
      </w:r>
    </w:p>
    <w:p>
      <w:r>
        <w:t xml:space="preserve">    == rdf:type =&gt; :Association, ++ :ObjectProperty, :Property, uml:EA_Association, xmi:OwnedAttribute, -- :DatatypeProperty</w:t>
      </w:r>
    </w:p>
    <w:p>
      <w:r>
        <w:t xml:space="preserve">    ++ rdfs:comment =&gt; "The warning component is fixed to this support."</w:t>
      </w:r>
    </w:p>
    <w:p>
      <w:r>
        <w:t xml:space="preserve">    == rdfs:label =&gt; ++ "isSupportedBy", -- "isLocatedAt"</w:t>
      </w:r>
    </w:p>
    <w:p>
      <w:r>
        <w:t xml:space="preserve">    == rdfs:range =&gt; ++ :"EquipmentSupport", -- :EAID_A9B192B6_13B3_4488_85F8_79AA46158C3E</w:t>
      </w:r>
    </w:p>
    <w:p>
      <w:r>
        <w:t xml:space="preserve">    == xmi:labels__rt =&gt; ++ "+isSupportedBy", -- "+isLocatedAt"</w:t>
      </w:r>
    </w:p>
    <w:p>
      <w:pPr>
        <w:pStyle w:val="Heading3"/>
      </w:pPr>
      <w:r>
        <w:t>ontorail:ObjectProperty eul220721:joinsCableDistributor modifications from eul211221:</w:t>
      </w:r>
    </w:p>
    <w:p>
      <w:r>
        <w:t xml:space="preserve">    == rdfs:domain =&gt; ++ :"CableRouteJunctionNode", -- :"CableRouteJunction"</w:t>
      </w:r>
    </w:p>
    <w:p>
      <w:pPr>
        <w:pStyle w:val="Heading3"/>
      </w:pPr>
      <w:r>
        <w:t>ontorail:ObjectProperty eul220721:joinsControlledTrackAsset modifications from eul211221:</w:t>
      </w:r>
    </w:p>
    <w:p>
      <w:r>
        <w:t xml:space="preserve">    == rdfs:comment =&gt; ++ "References a ControlledTrackAsset that can be reached through the node is connected.", -- "References a ControlledTrackAsset to which the cable is connected."</w:t>
      </w:r>
    </w:p>
    <w:p>
      <w:r>
        <w:t xml:space="preserve">    == rdfs:domain =&gt; ++ :"CableRouteNode", -- :"CableRouteJunction"</w:t>
      </w:r>
    </w:p>
    <w:p>
      <w:pPr>
        <w:pStyle w:val="Heading3"/>
      </w:pPr>
      <w:r>
        <w:t>ontorail:ObjectProperty eul220721:joinsController modifications from eul211221:</w:t>
      </w:r>
    </w:p>
    <w:p>
      <w:r>
        <w:t xml:space="preserve">    == rdfs:comment =&gt; ++ "References a controller that can be reached from the node.", -- "References a controller to which the cable is connected."</w:t>
      </w:r>
    </w:p>
    <w:p>
      <w:r>
        <w:t xml:space="preserve">    == rdfs:domain =&gt; ++ :"CableRouteNode", -- :"CableRouteJunction"</w:t>
      </w:r>
    </w:p>
    <w:p>
      <w:pPr>
        <w:pStyle w:val="Heading3"/>
      </w:pPr>
      <w:r>
        <w:t>ontorail:ObjectProperty eul220721:joinsHousing modifications from eul211221:</w:t>
      </w:r>
    </w:p>
    <w:p>
      <w:r>
        <w:t xml:space="preserve">    == rdfs:domain =&gt; ++ :"CableRouteJunctionNode", -- :"CableRouteJunction"</w:t>
      </w:r>
    </w:p>
    <w:p>
      <w:pPr>
        <w:pStyle w:val="Heading3"/>
      </w:pPr>
      <w:r>
        <w:t>ontorail:ObjectProperty eul220721:limitedBySignal modifications from eul211221:</w:t>
      </w:r>
    </w:p>
    <w:p>
      <w:r>
        <w:t xml:space="preserve">    == rdfs:comment =&gt; ++ "The interval is bordered by two signals.\nfr-FR: L'intervalle est d&amp;#233;limit&amp;#233; par deux signaux.", -- "fr-FR: L'intervalle est d&amp;#233;limit&amp;#233; par deux signaux."</w:t>
      </w:r>
    </w:p>
    <w:p>
      <w:r>
        <w:t xml:space="preserve">    == rdfs:label =&gt; ++ "limitedBySignal", -- "limitedBySignals"</w:t>
      </w:r>
    </w:p>
    <w:p>
      <w:r>
        <w:t xml:space="preserve">    == xmi:labels__rt =&gt; ++ "+limitedBySignal", -- "+limitedBySignals"</w:t>
      </w:r>
    </w:p>
    <w:p>
      <w:pPr>
        <w:pStyle w:val="Heading3"/>
      </w:pPr>
      <w:r>
        <w:t>ontorail:ObjectProperty eul220721:monitorsBufferStop modifications from eul211221:</w:t>
      </w:r>
    </w:p>
    <w:p>
      <w:r>
        <w:t xml:space="preserve">    == owl:minCardinality =&gt; ++ "0", -- "1"</w:t>
      </w:r>
    </w:p>
    <w:p>
      <w:r>
        <w:t xml:space="preserve">    == rdfs:domain =&gt; ++ :"DerailmentDetector", -- :"BufferSensor"</w:t>
      </w:r>
    </w:p>
    <w:p>
      <w:r>
        <w:t xml:space="preserve">    == xmi:lowerValue__value =&gt; ++ "0", -- "1"</w:t>
      </w:r>
    </w:p>
    <w:p>
      <w:r>
        <w:t xml:space="preserve">    == xmi:target__type__multiplicity =&gt; ++ "0..1", -- "1"</w:t>
      </w:r>
    </w:p>
    <w:p>
      <w:pPr>
        <w:pStyle w:val="Heading3"/>
      </w:pPr>
      <w:r>
        <w:t>ontorail:ObjectProperty eul220721:ownsCableRouteNode modifications from eul211221:</w:t>
      </w:r>
    </w:p>
    <w:p>
      <w:r>
        <w:t xml:space="preserve">    == rdfs:label =&gt; ++ "ownsCableRouteNode", -- "ownsCableRouteJunction"</w:t>
      </w:r>
    </w:p>
    <w:p>
      <w:r>
        <w:t xml:space="preserve">    == rdfs:range =&gt; ++ :"CableRouteNode", -- :"CableRouteJunction"</w:t>
      </w:r>
    </w:p>
    <w:p>
      <w:r>
        <w:t xml:space="preserve">    == xmi:labels__lt =&gt; ++ "+ownsCableRouteNode", -- "+ownsCableRouteJunction"</w:t>
      </w:r>
    </w:p>
    <w:p>
      <w:pPr>
        <w:pStyle w:val="Heading3"/>
      </w:pPr>
      <w:r>
        <w:t>ontorail:ObjectProperty eul220721:refersToBaliseGroup modifications from eul211221:</w:t>
      </w:r>
    </w:p>
    <w:p>
      <w:r>
        <w:t xml:space="preserve">    == rdfs:comment =&gt; ++ "Reference to the 8m balise group at a shortened departure track.\nnl-NL: Een verwijzing naar de 8m balise groep bij een ingekort vertrekspoor in een NCBG.</w:t>
        <w:tab/>
        <w:tab/>
        <w:t>", -- "Reference to the 8m balise group at a shortened departure track.\nnl-NL: Een verwijzing naar de 8m balise groep bij een ingekort vertrekspoor in een NCBG.  "</w:t>
      </w:r>
    </w:p>
    <w:p>
      <w:pPr>
        <w:pStyle w:val="Heading3"/>
      </w:pPr>
      <w:r>
        <w:t>ontorail:ObjectProperty eul220721:refersToLocation modifications from eul211221:</w:t>
      </w:r>
    </w:p>
    <w:p>
      <w:r>
        <w:t xml:space="preserve">    ++ rdfs:comment =&gt; "The location that acts as reference for the position measurement.\nde-DE: markanter Punkt"</w:t>
      </w:r>
    </w:p>
    <w:p>
      <w:pPr>
        <w:pStyle w:val="Heading3"/>
      </w:pPr>
      <w:r>
        <w:t>ontorail:ObjectProperty eul220721:refersToNeighbourTrDsStation modifications from eul211221:</w:t>
      </w:r>
    </w:p>
    <w:p>
      <w:r>
        <w:t xml:space="preserve">    == rdfs:domain =&gt; ++ :"TrainDescriberDisplayField", -- :"TrainDescriberDisplayfield"</w:t>
      </w:r>
    </w:p>
    <w:p>
      <w:pPr>
        <w:pStyle w:val="Heading3"/>
      </w:pPr>
      <w:r>
        <w:t>ontorail:ObjectProperty eul220721:refersToTrDrBusForRelaying modifications from eul211221:</w:t>
      </w:r>
    </w:p>
    <w:p>
      <w:r>
        <w:t xml:space="preserve">    == rdfs:domain =&gt; ++ :"TrainDescriberDisplayField", -- :"TrainDescriberDisplayfield"</w:t>
      </w:r>
    </w:p>
    <w:p>
      <w:pPr>
        <w:pStyle w:val="Heading3"/>
      </w:pPr>
      <w:r>
        <w:t>ontorail:ObjectProperty eul220721:requiresFlankProtection modifications from eul211221:</w:t>
      </w:r>
    </w:p>
    <w:p>
      <w:r>
        <w:t xml:space="preserve">    == rdfs:comment =&gt; ++ "Used in those cases that rules are insufficient to describe flank protection\n&lt;ul&gt;\n</w:t>
        <w:tab/>
        <w:t>&lt;li&gt;DB: not filled in because implemented by supplier by rules.&lt;/li&gt;\n</w:t>
        <w:tab/>
        <w:t>&lt;li&gt;NR: only special cases are described.&lt;/li&gt;\n&lt;/ul&gt;", -- "Used in those cases that rules are insufficient to describe flank protection\n&lt;ul&gt;\n &lt;li&gt;DB: not filled in because implemented by supplier by rules.&lt;/li&gt;\n &lt;li&gt;NR: only special cases are described.&lt;/li&gt;\n&lt;/ul&gt;"</w:t>
      </w:r>
    </w:p>
    <w:p>
      <w:pPr>
        <w:pStyle w:val="Heading2"/>
      </w:pPr>
      <w:r>
        <w:t>DatatypeProperty entities</w:t>
      </w:r>
      <w:bookmarkStart w:id="0" w:name="Details_DatatypeProperty"/>
      <w:r>
        <w:r/>
      </w:r>
      <w:bookmarkEnd w:id="0"/>
    </w:p>
    <w:p>
      <w:pPr>
        <w:pStyle w:val="Heading3"/>
      </w:pPr>
      <w:r>
        <w:t>ontorail:DatatypeProperty eul220721:C modifications from eul211221:</w:t>
      </w:r>
    </w:p>
    <w:p>
      <w:r>
        <w:t xml:space="preserve">    -- xmi:tag__attribute =&gt; "false"</w:t>
      </w:r>
    </w:p>
    <w:p>
      <w:pPr>
        <w:pStyle w:val="Heading3"/>
      </w:pPr>
      <w:r>
        <w:t>ontorail:DatatypeProperty eul220721:Description modifications from eul211221:</w:t>
      </w:r>
    </w:p>
    <w:p>
      <w:r>
        <w:t xml:space="preserve">    -- xmi:tag__attribute =&gt; "false"</w:t>
      </w:r>
    </w:p>
    <w:p>
      <w:pPr>
        <w:pStyle w:val="Heading3"/>
      </w:pPr>
      <w:r>
        <w:t>ontorail:DatatypeProperty eul220721:EpsReportingPoint modifications from eul211221:</w:t>
      </w:r>
    </w:p>
    <w:p>
      <w:r>
        <w:t xml:space="preserve">    -- xmi:tag__attribute =&gt; "false"</w:t>
      </w:r>
    </w:p>
    <w:p>
      <w:pPr>
        <w:pStyle w:val="Heading3"/>
      </w:pPr>
      <w:r>
        <w:t>ontorail:DatatypeProperty eul220721:EpsTunnelSignal modifications from eul211221:</w:t>
      </w:r>
    </w:p>
    <w:p>
      <w:r>
        <w:t xml:space="preserve">    -- xmi:tag__attribute =&gt; "false"</w:t>
      </w:r>
    </w:p>
    <w:p>
      <w:pPr>
        <w:pStyle w:val="Heading3"/>
      </w:pPr>
      <w:r>
        <w:t>ontorail:DatatypeProperty eul220721:HighOrLow modifications from eul211221:</w:t>
      </w:r>
    </w:p>
    <w:p>
      <w:r>
        <w:t xml:space="preserve">    -- xmi:tag__attribute =&gt; "false"</w:t>
      </w:r>
    </w:p>
    <w:p>
      <w:pPr>
        <w:pStyle w:val="Heading3"/>
      </w:pPr>
      <w:r>
        <w:t>ontorail:DatatypeProperty eul220721:InaCalculation modifications from eul211221:</w:t>
      </w:r>
    </w:p>
    <w:p>
      <w:r>
        <w:t xml:space="preserve">    -- xmi:tag__attribute =&gt; "false"</w:t>
      </w:r>
    </w:p>
    <w:p>
      <w:pPr>
        <w:pStyle w:val="Heading3"/>
      </w:pPr>
      <w:r>
        <w:t>ontorail:DatatypeProperty eul220721:TpsActive modifications from eul211221:</w:t>
      </w:r>
    </w:p>
    <w:p>
      <w:r>
        <w:t xml:space="preserve">    -- xmi:tag__attribute =&gt; "false"</w:t>
      </w:r>
    </w:p>
    <w:p>
      <w:pPr>
        <w:pStyle w:val="Heading3"/>
      </w:pPr>
      <w:r>
        <w:t>ontorail:DatatypeProperty eul220721:X modifications from eul211221:</w:t>
      </w:r>
    </w:p>
    <w:p>
      <w:r>
        <w:t xml:space="preserve">    -- xmi:tag__attribute =&gt; "false"</w:t>
      </w:r>
    </w:p>
    <w:p>
      <w:pPr>
        <w:pStyle w:val="Heading3"/>
      </w:pPr>
      <w:r>
        <w:t>ontorail:DatatypeProperty eul220721:Y modifications from eul211221:</w:t>
      </w:r>
    </w:p>
    <w:p>
      <w:r>
        <w:t xml:space="preserve">    -- xmi:tag__attribute =&gt; "false"</w:t>
      </w:r>
    </w:p>
    <w:p>
      <w:pPr>
        <w:pStyle w:val="Heading3"/>
      </w:pPr>
      <w:r>
        <w:t>ontorail:DatatypeProperty eul220721:abbreviation modifications from eul211221:</w:t>
      </w:r>
    </w:p>
    <w:p>
      <w:r>
        <w:t xml:space="preserve">    -- xmi:tag__attribute =&gt; "false"</w:t>
      </w:r>
    </w:p>
    <w:p>
      <w:pPr>
        <w:pStyle w:val="Heading3"/>
      </w:pPr>
      <w:r>
        <w:t>ontorail:DatatypeProperty eul220721:acceptsRbcCommand modifications from eul211221:</w:t>
      </w:r>
    </w:p>
    <w:p>
      <w:r>
        <w:t xml:space="preserve">    -- xmi:tag__attribute =&gt; "false"</w:t>
      </w:r>
    </w:p>
    <w:p>
      <w:pPr>
        <w:pStyle w:val="Heading3"/>
      </w:pPr>
      <w:r>
        <w:t>ontorail:DatatypeProperty eul220721:activationMethod modifications from eul211221:</w:t>
      </w:r>
    </w:p>
    <w:p>
      <w:r>
        <w:t xml:space="preserve">    -- xmi:tag__attribute =&gt; "false"</w:t>
      </w:r>
    </w:p>
    <w:p>
      <w:pPr>
        <w:pStyle w:val="Heading3"/>
      </w:pPr>
      <w:r>
        <w:t>ontorail:DatatypeProperty eul220721:additionalInfo modifications from eul211221:</w:t>
      </w:r>
    </w:p>
    <w:p>
      <w:r>
        <w:t xml:space="preserve">    -- xmi:tag__attribute =&gt; "false"</w:t>
      </w:r>
    </w:p>
    <w:p>
      <w:pPr>
        <w:pStyle w:val="Heading3"/>
      </w:pPr>
      <w:r>
        <w:t>ontorail:DatatypeProperty eul220721:additionalInfo modifications from eul211221:</w:t>
      </w:r>
    </w:p>
    <w:p>
      <w:r>
        <w:t xml:space="preserve">    -- xmi:tag__attribute =&gt; "false"</w:t>
      </w:r>
    </w:p>
    <w:p>
      <w:pPr>
        <w:pStyle w:val="Heading3"/>
      </w:pPr>
      <w:r>
        <w:t>ontorail:DatatypeProperty eul220721:addressPostalCodeLocation modifications from eul211221:</w:t>
      </w:r>
    </w:p>
    <w:p>
      <w:r>
        <w:t xml:space="preserve">    -- xmi:tag__attribute =&gt; "false"</w:t>
      </w:r>
    </w:p>
    <w:p>
      <w:pPr>
        <w:pStyle w:val="Heading3"/>
      </w:pPr>
      <w:r>
        <w:t>ontorail:DatatypeProperty eul220721:addressStreet modifications from eul211221:</w:t>
      </w:r>
    </w:p>
    <w:p>
      <w:r>
        <w:t xml:space="preserve">    -- xmi:tag__attribute =&gt; "false"</w:t>
      </w:r>
    </w:p>
    <w:p>
      <w:pPr>
        <w:pStyle w:val="Heading3"/>
      </w:pPr>
      <w:r>
        <w:t>ontorail:DatatypeProperty eul220721:allowedWhenSectionOccupied modifications from eul211221:</w:t>
      </w:r>
    </w:p>
    <w:p>
      <w:r>
        <w:t xml:space="preserve">    -- xmi:tag__attribute =&gt; "false"</w:t>
      </w:r>
    </w:p>
    <w:p>
      <w:pPr>
        <w:pStyle w:val="Heading3"/>
      </w:pPr>
      <w:r>
        <w:t>ontorail:DatatypeProperty eul220721:allowsLocalControl modifications from eul211221:</w:t>
      </w:r>
    </w:p>
    <w:p>
      <w:r>
        <w:t xml:space="preserve">    -- xmi:tag__attribute =&gt; "false"</w:t>
      </w:r>
    </w:p>
    <w:p>
      <w:pPr>
        <w:pStyle w:val="Heading3"/>
      </w:pPr>
      <w:r>
        <w:t>ontorail:DatatypeProperty eul220721:alpha modifications from eul211221:</w:t>
      </w:r>
    </w:p>
    <w:p>
      <w:r>
        <w:t xml:space="preserve">    == rdfs:comment =&gt; ++ "The angle in degrees between tangent to the track and signal target direction at a distance of 300m or less.", -- "The angle in degrees between tangent to the track and signal target direction at a distance of 300m or less.\n\nit-IT: L'angolo in gradi tra la tangente alla traccia e la direzione del segnale ad una distanza di 300m o meno."</w:t>
      </w:r>
    </w:p>
    <w:p>
      <w:r>
        <w:t xml:space="preserve">    -- xmi:tag__attribute =&gt; "false"</w:t>
      </w:r>
    </w:p>
    <w:p>
      <w:pPr>
        <w:pStyle w:val="Heading3"/>
      </w:pPr>
      <w:r>
        <w:t>ontorail:DatatypeProperty eul220721:alsoLockFrog modifications from eul211221:</w:t>
      </w:r>
    </w:p>
    <w:p>
      <w:r>
        <w:t xml:space="preserve">    -- xmi:tag__attribute =&gt; "false"</w:t>
      </w:r>
    </w:p>
    <w:p>
      <w:pPr>
        <w:pStyle w:val="Heading3"/>
      </w:pPr>
      <w:r>
        <w:t>ontorail:DatatypeProperty eul220721:appliesInDirection modifications from eul211221:</w:t>
      </w:r>
    </w:p>
    <w:p>
      <w:r>
        <w:t xml:space="preserve">    == rdfs:label =&gt; ++ "appliesInDirection", -- "appliesIndirection"</w:t>
      </w:r>
    </w:p>
    <w:p>
      <w:r>
        <w:t xml:space="preserve">    == xmi:labels__lt =&gt; ++ "+appliesInDirection", -- "+appliesIndirection"</w:t>
      </w:r>
    </w:p>
    <w:p>
      <w:pPr>
        <w:pStyle w:val="Heading3"/>
      </w:pPr>
      <w:r>
        <w:t>ontorail:DatatypeProperty eul220721:appliesOverDistance modifications from eul211221:</w:t>
      </w:r>
    </w:p>
    <w:p>
      <w:r>
        <w:t xml:space="preserve">    ++ rdfs:comment =&gt; "The distance over which the change applies."</w:t>
      </w:r>
    </w:p>
    <w:p>
      <w:pPr>
        <w:pStyle w:val="Heading3"/>
      </w:pPr>
      <w:r>
        <w:t>ontorail:DatatypeProperty eul220721:areaName modifications from eul211221:</w:t>
      </w:r>
    </w:p>
    <w:p>
      <w:r>
        <w:t xml:space="preserve">    -- xmi:tag__attribute =&gt; "false"</w:t>
      </w:r>
    </w:p>
    <w:p>
      <w:pPr>
        <w:pStyle w:val="Heading3"/>
      </w:pPr>
      <w:r>
        <w:t>ontorail:DatatypeProperty eul220721:areaType modifications from eul211221:</w:t>
      </w:r>
    </w:p>
    <w:p>
      <w:r>
        <w:t xml:space="preserve">    -- xmi:tag__attribute =&gt; "false"</w:t>
      </w:r>
    </w:p>
    <w:p>
      <w:pPr>
        <w:pStyle w:val="Heading3"/>
      </w:pPr>
      <w:r>
        <w:t>ontorail:DatatypeProperty eul220721:asBuiltNumber modifications from eul211221:</w:t>
      </w:r>
    </w:p>
    <w:p>
      <w:r>
        <w:t xml:space="preserve">    -- xmi:tag__attribute =&gt; "false"</w:t>
      </w:r>
    </w:p>
    <w:p>
      <w:pPr>
        <w:pStyle w:val="Heading3"/>
      </w:pPr>
      <w:r>
        <w:t>ontorail:DatatypeProperty eul220721:aspectId modifications from eul211221:</w:t>
      </w:r>
    </w:p>
    <w:p>
      <w:r>
        <w:t xml:space="preserve">    -- xmi:tag__attribute =&gt; "false"</w:t>
      </w:r>
    </w:p>
    <w:p>
      <w:pPr>
        <w:pStyle w:val="Heading3"/>
      </w:pPr>
      <w:r>
        <w:t>ontorail:DatatypeProperty eul220721:assetDescription modifications from eul211221:</w:t>
      </w:r>
    </w:p>
    <w:p>
      <w:r>
        <w:t xml:space="preserve">    -- xmi:tag__attribute =&gt; "false"</w:t>
      </w:r>
    </w:p>
    <w:p>
      <w:pPr>
        <w:pStyle w:val="Heading3"/>
      </w:pPr>
      <w:r>
        <w:t>ontorail:DatatypeProperty eul220721:assetName modifications from eul211221:</w:t>
      </w:r>
    </w:p>
    <w:p>
      <w:r>
        <w:t xml:space="preserve">    -- xmi:tag__attribute =&gt; "false"</w:t>
      </w:r>
    </w:p>
    <w:p>
      <w:pPr>
        <w:pStyle w:val="Heading3"/>
      </w:pPr>
      <w:r>
        <w:t>ontorail:DatatypeProperty eul220721:assetType modifications from eul211221:</w:t>
      </w:r>
    </w:p>
    <w:p>
      <w:r>
        <w:t xml:space="preserve">    -- xmi:tag__attribute =&gt; "false"</w:t>
      </w:r>
    </w:p>
    <w:p>
      <w:pPr>
        <w:pStyle w:val="Heading3"/>
      </w:pPr>
      <w:r>
        <w:t>ontorail:DatatypeProperty eul220721:autoRestoration modifications from eul211221:</w:t>
      </w:r>
    </w:p>
    <w:p>
      <w:r>
        <w:t xml:space="preserve">    -- xmi:tag__attribute =&gt; "false"</w:t>
      </w:r>
    </w:p>
    <w:p>
      <w:pPr>
        <w:pStyle w:val="Heading3"/>
      </w:pPr>
      <w:r>
        <w:t>ontorail:DatatypeProperty eul220721:automaticAuxiliaryActivation modifications from eul211221:</w:t>
      </w:r>
    </w:p>
    <w:p>
      <w:r>
        <w:t xml:space="preserve">    -- xmi:tag__attribute =&gt; "false"</w:t>
      </w:r>
    </w:p>
    <w:p>
      <w:pPr>
        <w:pStyle w:val="Heading3"/>
      </w:pPr>
      <w:r>
        <w:t>ontorail:DatatypeProperty eul220721:automaticReleaseSpeedCalculation modifications from eul211221:</w:t>
      </w:r>
    </w:p>
    <w:p>
      <w:r>
        <w:t xml:space="preserve">    -- xmi:tag__attribute =&gt; "false"</w:t>
      </w:r>
    </w:p>
    <w:p>
      <w:pPr>
        <w:pStyle w:val="Heading3"/>
      </w:pPr>
      <w:r>
        <w:t>ontorail:DatatypeProperty eul220721:automaticReleaseSpeedCalculation modifications from eul211221:</w:t>
      </w:r>
    </w:p>
    <w:p>
      <w:r>
        <w:t xml:space="preserve">    -- xmi:tag__attribute =&gt; "false"</w:t>
      </w:r>
    </w:p>
    <w:p>
      <w:pPr>
        <w:pStyle w:val="Heading3"/>
      </w:pPr>
      <w:r>
        <w:t>ontorail:DatatypeProperty eul220721:automaticReleaseSpeedCalculation modifications from eul211221:</w:t>
      </w:r>
    </w:p>
    <w:p>
      <w:r>
        <w:t xml:space="preserve">    -- xmi:tag__attribute =&gt; "false"</w:t>
      </w:r>
    </w:p>
    <w:p>
      <w:pPr>
        <w:pStyle w:val="Heading3"/>
      </w:pPr>
      <w:r>
        <w:t>ontorail:DatatypeProperty eul220721:average modifications from eul211221:</w:t>
      </w:r>
    </w:p>
    <w:p>
      <w:r>
        <w:t xml:space="preserve">    -- xmi:tag__attribute =&gt; "false"</w:t>
      </w:r>
    </w:p>
    <w:p>
      <w:pPr>
        <w:pStyle w:val="Heading3"/>
      </w:pPr>
      <w:r>
        <w:t>ontorail:DatatypeProperty eul220721:backgroundFeatures modifications from eul211221:</w:t>
      </w:r>
    </w:p>
    <w:p>
      <w:r>
        <w:t xml:space="preserve">    -- xmi:tag__attribute =&gt; "false"</w:t>
      </w:r>
    </w:p>
    <w:p>
      <w:pPr>
        <w:pStyle w:val="Heading3"/>
      </w:pPr>
      <w:r>
        <w:t>ontorail:DatatypeProperty eul220721:ballastResistance modifications from eul211221:</w:t>
      </w:r>
    </w:p>
    <w:p>
      <w:r>
        <w:t xml:space="preserve">    -- xmi:tag__attribute =&gt; "false"</w:t>
      </w:r>
    </w:p>
    <w:p>
      <w:pPr>
        <w:pStyle w:val="Heading3"/>
      </w:pPr>
      <w:r>
        <w:t>ontorail:DatatypeProperty eul220721:bannerSignalRequired modifications from eul211221:</w:t>
      </w:r>
    </w:p>
    <w:p>
      <w:r>
        <w:t xml:space="preserve">    -- xmi:tag__attribute =&gt; "false"</w:t>
      </w:r>
    </w:p>
    <w:p>
      <w:pPr>
        <w:pStyle w:val="Heading3"/>
      </w:pPr>
      <w:r>
        <w:t>ontorail:DatatypeProperty eul220721:basicAspectType modifications from eul211221:</w:t>
      </w:r>
    </w:p>
    <w:p>
      <w:r>
        <w:t xml:space="preserve">    -- xmi:tag__attribute =&gt; "false"</w:t>
      </w:r>
    </w:p>
    <w:p>
      <w:pPr>
        <w:pStyle w:val="Heading3"/>
      </w:pPr>
      <w:r>
        <w:t>ontorail:DatatypeProperty eul220721:berthingTrack modifications from eul211221:</w:t>
      </w:r>
    </w:p>
    <w:p>
      <w:r>
        <w:t xml:space="preserve">    -- xmi:tag__attribute =&gt; "false"</w:t>
      </w:r>
    </w:p>
    <w:p>
      <w:pPr>
        <w:pStyle w:val="Heading3"/>
      </w:pPr>
      <w:r>
        <w:t>ontorail:DatatypeProperty eul220721:betweenInterlockings modifications from eul211221:</w:t>
      </w:r>
    </w:p>
    <w:p>
      <w:r>
        <w:t xml:space="preserve">    -- xmi:tag__attribute =&gt; "false"</w:t>
      </w:r>
    </w:p>
    <w:p>
      <w:pPr>
        <w:pStyle w:val="Heading3"/>
      </w:pPr>
      <w:r>
        <w:t>ontorail:DatatypeProperty eul220721:bgTypeL2Number modifications from eul211221:</w:t>
      </w:r>
    </w:p>
    <w:p>
      <w:r>
        <w:t xml:space="preserve">    -- xmi:tag__attribute =&gt; "false"</w:t>
      </w:r>
    </w:p>
    <w:p>
      <w:pPr>
        <w:pStyle w:val="Heading3"/>
      </w:pPr>
      <w:r>
        <w:t>ontorail:DatatypeProperty eul220721:brakingDistance modifications from eul211221:</w:t>
      </w:r>
    </w:p>
    <w:p>
      <w:r>
        <w:t xml:space="preserve">    -- xmi:tag__attribute =&gt; "false"</w:t>
      </w:r>
    </w:p>
    <w:p>
      <w:pPr>
        <w:pStyle w:val="Heading3"/>
      </w:pPr>
      <w:r>
        <w:t>ontorail:DatatypeProperty eul220721:brakingDistance modifications from eul211221:</w:t>
      </w:r>
    </w:p>
    <w:p>
      <w:r>
        <w:t xml:space="preserve">    -- xmi:tag__attribute =&gt; "false"</w:t>
      </w:r>
    </w:p>
    <w:p>
      <w:pPr>
        <w:pStyle w:val="Heading3"/>
      </w:pPr>
      <w:r>
        <w:t>ontorail:DatatypeProperty eul220721:bridgeNumber modifications from eul211221:</w:t>
      </w:r>
    </w:p>
    <w:p>
      <w:r>
        <w:t xml:space="preserve">    -- xmi:tag__attribute =&gt; "false"</w:t>
      </w:r>
    </w:p>
    <w:p>
      <w:pPr>
        <w:pStyle w:val="Heading3"/>
      </w:pPr>
      <w:r>
        <w:t>ontorail:DatatypeProperty eul220721:cableType modifications from eul211221:</w:t>
      </w:r>
    </w:p>
    <w:p>
      <w:r>
        <w:t xml:space="preserve">    == rdfs:comment =&gt; ++ "Description of the type of cable according to cable book. For instance:\n&lt;ul&gt;\n</w:t>
        <w:tab/>
        <w:t>&lt;li&gt;DE: 120 Cu, 240 Al. &lt;/li&gt;\n</w:t>
        <w:tab/>
        <w:t>&lt;li&gt;UK: cable type 5.&lt;/li&gt;\n</w:t>
        <w:tab/>
        <w:t>&lt;li&gt;NL: kabel 50 mm2 koper of 70 mm2 aluminium.&lt;/li&gt;\n&lt;/ul&gt;", -- "Description of the type of cable according to cable book. For instance:\n&lt;ul&gt;\n &lt;li&gt;DE: 120 Cu, 240 Al. &lt;/li&gt;\n &lt;li&gt;UK: cable type 5.&lt;/li&gt;\n &lt;li&gt;NL: kabel 50 mm2 koper of 70 mm2 aluminium.&lt;/li&gt;\n&lt;/ul&gt;"</w:t>
      </w:r>
    </w:p>
    <w:p>
      <w:r>
        <w:t xml:space="preserve">    -- xmi:tag__attribute =&gt; "false"</w:t>
      </w:r>
    </w:p>
    <w:p>
      <w:pPr>
        <w:pStyle w:val="Heading3"/>
      </w:pPr>
      <w:r>
        <w:t>ontorail:DatatypeProperty eul220721:canBeActivated modifications from eul211221:</w:t>
      </w:r>
    </w:p>
    <w:p>
      <w:r>
        <w:t xml:space="preserve">    -- xmi:tag__attribute =&gt; "false"</w:t>
      </w:r>
    </w:p>
    <w:p>
      <w:pPr>
        <w:pStyle w:val="Heading3"/>
      </w:pPr>
      <w:r>
        <w:t>ontorail:DatatypeProperty eul220721:canReportDegradedStatus modifications from eul211221:</w:t>
      </w:r>
    </w:p>
    <w:p>
      <w:r>
        <w:t xml:space="preserve">    -- xmi:tag__attribute =&gt; "false"</w:t>
      </w:r>
    </w:p>
    <w:p>
      <w:pPr>
        <w:pStyle w:val="Heading3"/>
      </w:pPr>
      <w:r>
        <w:t>ontorail:DatatypeProperty eul220721:capacitiveCoupling modifications from eul211221:</w:t>
      </w:r>
    </w:p>
    <w:p>
      <w:r>
        <w:t xml:space="preserve">    -- xmi:tag__attribute =&gt; "false"</w:t>
      </w:r>
    </w:p>
    <w:p>
      <w:pPr>
        <w:pStyle w:val="Heading3"/>
      </w:pPr>
      <w:r>
        <w:t>ontorail:DatatypeProperty eul220721:capacity modifications from eul211221:</w:t>
      </w:r>
    </w:p>
    <w:p>
      <w:r>
        <w:t xml:space="preserve">    -- xmi:tag__attribute =&gt; "false"</w:t>
      </w:r>
    </w:p>
    <w:p>
      <w:pPr>
        <w:pStyle w:val="Heading3"/>
      </w:pPr>
      <w:r>
        <w:t>ontorail:DatatypeProperty eul220721:captiveKey modifications from eul211221:</w:t>
      </w:r>
    </w:p>
    <w:p>
      <w:r>
        <w:t xml:space="preserve">    -- xmi:tag__attribute =&gt; "false"</w:t>
      </w:r>
    </w:p>
    <w:p>
      <w:pPr>
        <w:pStyle w:val="Heading3"/>
      </w:pPr>
      <w:r>
        <w:t>ontorail:DatatypeProperty eul220721:category modifications from eul211221:</w:t>
      </w:r>
    </w:p>
    <w:p>
      <w:r>
        <w:t xml:space="preserve">    == rdfs:comment =&gt; ++ "Taken from a national list. E.g. energy, signalling.\nFor instance, NR uses A2, A3, A4 cable that is well defined and known throughout the industry.", -- "Taken from a national list. E.g. energy, signalling.\nFor instance, NR uses A2,A3,A4 cable that is well defined and known throughout the industry."</w:t>
      </w:r>
    </w:p>
    <w:p>
      <w:r>
        <w:t xml:space="preserve">    -- xmi:tag__attribute =&gt; "false"</w:t>
      </w:r>
    </w:p>
    <w:p>
      <w:pPr>
        <w:pStyle w:val="Heading3"/>
      </w:pPr>
      <w:r>
        <w:t>ontorail:DatatypeProperty eul220721:channel modifications from eul211221:</w:t>
      </w:r>
    </w:p>
    <w:p>
      <w:r>
        <w:t xml:space="preserve">    -- xmi:tag__attribute =&gt; "false"</w:t>
      </w:r>
    </w:p>
    <w:p>
      <w:pPr>
        <w:pStyle w:val="Heading3"/>
      </w:pPr>
      <w:r>
        <w:t>ontorail:DatatypeProperty eul220721:channel modifications from eul211221:</w:t>
      </w:r>
    </w:p>
    <w:p>
      <w:r>
        <w:t xml:space="preserve">    -- xmi:tag__attribute =&gt; "false"</w:t>
      </w:r>
    </w:p>
    <w:p>
      <w:pPr>
        <w:pStyle w:val="Heading3"/>
      </w:pPr>
      <w:r>
        <w:t>ontorail:DatatypeProperty eul220721:channelNumber modifications from eul211221:</w:t>
      </w:r>
    </w:p>
    <w:p>
      <w:r>
        <w:t xml:space="preserve">    -- xmi:tag__attribute =&gt; "false"</w:t>
      </w:r>
    </w:p>
    <w:p>
      <w:pPr>
        <w:pStyle w:val="Heading3"/>
      </w:pPr>
      <w:r>
        <w:t>ontorail:DatatypeProperty eul220721:checksum modifications from eul211221:</w:t>
      </w:r>
    </w:p>
    <w:p>
      <w:r>
        <w:t xml:space="preserve">    -- xmi:tag__attribute =&gt; "false"</w:t>
      </w:r>
    </w:p>
    <w:p>
      <w:pPr>
        <w:pStyle w:val="Heading3"/>
      </w:pPr>
      <w:r>
        <w:t>ontorail:DatatypeProperty eul220721:checksumType modifications from eul211221:</w:t>
      </w:r>
    </w:p>
    <w:p>
      <w:r>
        <w:t xml:space="preserve">    -- xmi:tag__attribute =&gt; "false"</w:t>
      </w:r>
    </w:p>
    <w:p>
      <w:pPr>
        <w:pStyle w:val="Heading3"/>
      </w:pPr>
      <w:r>
        <w:t>ontorail:DatatypeProperty eul220721:clampType modifications from eul211221:</w:t>
      </w:r>
    </w:p>
    <w:p>
      <w:r>
        <w:t xml:space="preserve">    == rdfs:comment =&gt; ++ "The type of clamping that can be applied to this movable element.\nUse these strings:\n&lt;ul&gt;\n</w:t>
        <w:tab/>
        <w:t>&lt;li&gt;clampandScotch for articolo 8 in Italy, or&lt;/li&gt;\n</w:t>
        <w:tab/>
        <w:t>&lt;li&gt;VCC in France&lt;/li&gt;\n</w:t>
        <w:tab/>
        <w:t>&lt;li&gt;EmergencyLock for HV_73 in Germany&lt;/li&gt;\n</w:t>
        <w:tab/>
        <w:t>&lt;li&gt;clamp for Weichenschloss in Germany&lt;/li&gt;\n</w:t>
        <w:tab/>
        <w:t>&lt;li&gt;Zungensperre in Germany.&lt;/li&gt;\n</w:t>
        <w:tab/>
        <w:t>&lt;li&gt;detectorBarLock for Riegelhandschloss in Germany.&lt;/li&gt;\n&lt;/ul&gt;\n&lt;i&gt;Scotch &lt;/i&gt;is a block that separates the blade from the stock rail.", -- "The type of clamping that can be applied to this movable element.\nUse these strings:\n&lt;ul&gt;\n &lt;li&gt;clampandScotch for articolo 8 in Italy, or&lt;/li&gt;\n &lt;li&gt;VCC in France&lt;/li&gt;\n &lt;li&gt;EmergencyLock for HV_73 in Germany&lt;/li&gt;\n &lt;li&gt;clamp for Weichenschloss in Germany&lt;/li&gt;\n &lt;li&gt;Zungensperre in Germany.&lt;/li&gt;\n &lt;li&gt;detectorBarLock for Riegelhandschloss in Germany.&lt;/li&gt;\n&lt;/ul&gt;\n&lt;i&gt;Scotch &lt;/i&gt;is a block that separates the blade from the stock rail."</w:t>
      </w:r>
    </w:p>
    <w:p>
      <w:r>
        <w:t xml:space="preserve">    -- xmi:tag__attribute =&gt; "false"</w:t>
      </w:r>
    </w:p>
    <w:p>
      <w:pPr>
        <w:pStyle w:val="Heading3"/>
      </w:pPr>
      <w:r>
        <w:t>ontorail:DatatypeProperty eul220721:code modifications from eul211221:</w:t>
      </w:r>
    </w:p>
    <w:p>
      <w:r>
        <w:t xml:space="preserve">    -- xmi:tag__attribute =&gt; "false"</w:t>
      </w:r>
    </w:p>
    <w:p>
      <w:pPr>
        <w:pStyle w:val="Heading3"/>
      </w:pPr>
      <w:r>
        <w:t>ontorail:DatatypeProperty eul220721:comment modifications from eul211221:</w:t>
      </w:r>
    </w:p>
    <w:p>
      <w:r>
        <w:t xml:space="preserve">    -- xmi:tag__attribute =&gt; "false"</w:t>
      </w:r>
    </w:p>
    <w:p>
      <w:pPr>
        <w:pStyle w:val="Heading3"/>
      </w:pPr>
      <w:r>
        <w:t>ontorail:DatatypeProperty eul220721:condition modifications from eul211221:</w:t>
      </w:r>
    </w:p>
    <w:p>
      <w:r>
        <w:t xml:space="preserve">    == owl:minCardinality =&gt; ++ "0", -- "1"</w:t>
      </w:r>
    </w:p>
    <w:p>
      <w:r>
        <w:t xml:space="preserve">    == rdfs:comment =&gt; ++ "Optional note describing a condition.\nCould state that overrun of a the signal doesn't replace other signals in the group.", -- "Note describing the condition."</w:t>
      </w:r>
    </w:p>
    <w:p>
      <w:r>
        <w:t xml:space="preserve">    == xmi:bounds__lower =&gt; ++ "0", -- "1"</w:t>
      </w:r>
    </w:p>
    <w:p>
      <w:r>
        <w:t xml:space="preserve">    == xmi:lowerValue__value =&gt; ++ "0", -- "1"</w:t>
      </w:r>
    </w:p>
    <w:p>
      <w:r>
        <w:t xml:space="preserve">    -- xmi:tag__attribute =&gt; "false"</w:t>
      </w:r>
    </w:p>
    <w:p>
      <w:pPr>
        <w:pStyle w:val="Heading3"/>
      </w:pPr>
      <w:r>
        <w:t>ontorail:DatatypeProperty eul220721:conditionDescription modifications from eul211221:</w:t>
      </w:r>
    </w:p>
    <w:p>
      <w:r>
        <w:t xml:space="preserve">    -- xmi:tag__attribute =&gt; "false"</w:t>
      </w:r>
    </w:p>
    <w:p>
      <w:pPr>
        <w:pStyle w:val="Heading3"/>
      </w:pPr>
      <w:r>
        <w:t>ontorail:DatatypeProperty eul220721:conductorRailGuardBoardRequired modifications from eul211221:</w:t>
      </w:r>
    </w:p>
    <w:p>
      <w:r>
        <w:t xml:space="preserve">    -- xmi:tag__attribute =&gt; "false"</w:t>
      </w:r>
    </w:p>
    <w:p>
      <w:pPr>
        <w:pStyle w:val="Heading3"/>
      </w:pPr>
      <w:r>
        <w:t>ontorail:DatatypeProperty eul220721:configurationLabel modifications from eul211221:</w:t>
      </w:r>
    </w:p>
    <w:p>
      <w:r>
        <w:t xml:space="preserve">    -- xmi:tag__attribute =&gt; "false"</w:t>
      </w:r>
    </w:p>
    <w:p>
      <w:pPr>
        <w:pStyle w:val="Heading3"/>
      </w:pPr>
      <w:r>
        <w:t>ontorail:DatatypeProperty eul220721:connectionLostIndicator modifications from eul211221:</w:t>
      </w:r>
    </w:p>
    <w:p>
      <w:r>
        <w:t xml:space="preserve">    -- xmi:tag__attribute =&gt; "false"</w:t>
      </w:r>
    </w:p>
    <w:p>
      <w:pPr>
        <w:pStyle w:val="Heading3"/>
      </w:pPr>
      <w:r>
        <w:t>ontorail:DatatypeProperty eul220721:controlCharacter modifications from eul211221:</w:t>
      </w:r>
    </w:p>
    <w:p>
      <w:r>
        <w:t xml:space="preserve">    -- xmi:tag__attribute =&gt; "false"</w:t>
      </w:r>
    </w:p>
    <w:p>
      <w:pPr>
        <w:pStyle w:val="Heading3"/>
      </w:pPr>
      <w:r>
        <w:t>ontorail:DatatypeProperty eul220721:controllable modifications from eul211221:</w:t>
      </w:r>
    </w:p>
    <w:p>
      <w:r>
        <w:t xml:space="preserve">    == xmi:defaultValue__id =&gt; ++ :EAID_LI002651_E57B_4c7b_AA81_1E973B0B9DF7, -- :EAID_LI002685_E57B_4c7b_AA81_1E973B0B9DF7</w:t>
      </w:r>
    </w:p>
    <w:p>
      <w:r>
        <w:t xml:space="preserve">    -- xmi:tag__attribute =&gt; "false"</w:t>
      </w:r>
    </w:p>
    <w:p>
      <w:pPr>
        <w:pStyle w:val="Heading3"/>
      </w:pPr>
      <w:r>
        <w:t>ontorail:DatatypeProperty eul220721:countingUp modifications from eul211221:</w:t>
      </w:r>
    </w:p>
    <w:p>
      <w:r>
        <w:t xml:space="preserve">    -- xmi:tag__attribute =&gt; "false"</w:t>
      </w:r>
    </w:p>
    <w:p>
      <w:pPr>
        <w:pStyle w:val="Heading3"/>
      </w:pPr>
      <w:r>
        <w:t>ontorail:DatatypeProperty eul220721:covered modifications from eul211221:</w:t>
      </w:r>
    </w:p>
    <w:p>
      <w:r>
        <w:t xml:space="preserve">    -- xmi:tag__attribute =&gt; "false"</w:t>
      </w:r>
    </w:p>
    <w:p>
      <w:pPr>
        <w:pStyle w:val="Heading3"/>
      </w:pPr>
      <w:r>
        <w:t>ontorail:DatatypeProperty eul220721:createdByRole modifications from eul211221:</w:t>
      </w:r>
    </w:p>
    <w:p>
      <w:r>
        <w:t xml:space="preserve">    -- xmi:tag__attribute =&gt; "false"</w:t>
      </w:r>
    </w:p>
    <w:p>
      <w:pPr>
        <w:pStyle w:val="Heading3"/>
      </w:pPr>
      <w:r>
        <w:t>ontorail:DatatypeProperty eul220721:crossSectionalArea modifications from eul211221:</w:t>
      </w:r>
    </w:p>
    <w:p>
      <w:r>
        <w:t xml:space="preserve">    == rdfs:comment =&gt; ++ "Cross-sectional area of the conductor in square millimetres.", -- "Cross-sectional area in square millimetres."</w:t>
      </w:r>
    </w:p>
    <w:p>
      <w:r>
        <w:t xml:space="preserve">    -- xmi:tag__attribute =&gt; "false"</w:t>
      </w:r>
    </w:p>
    <w:p>
      <w:pPr>
        <w:pStyle w:val="Heading3"/>
      </w:pPr>
      <w:r>
        <w:t>ontorail:DatatypeProperty eul220721:crossingDeckingType modifications from eul211221:</w:t>
      </w:r>
    </w:p>
    <w:p>
      <w:r>
        <w:t xml:space="preserve">    -- xmi:tag__attribute =&gt; "false"</w:t>
      </w:r>
    </w:p>
    <w:p>
      <w:pPr>
        <w:pStyle w:val="Heading3"/>
      </w:pPr>
      <w:r>
        <w:t>ontorail:DatatypeProperty eul220721:cutSectionIndex modifications from eul211221:</w:t>
      </w:r>
    </w:p>
    <w:p>
      <w:r>
        <w:t xml:space="preserve">    -- xmi:tag__attribute =&gt; "false"</w:t>
      </w:r>
    </w:p>
    <w:p>
      <w:pPr>
        <w:pStyle w:val="Heading3"/>
      </w:pPr>
      <w:r>
        <w:t>ontorail:DatatypeProperty eul220721:d_leveltr modifications from eul211221:</w:t>
      </w:r>
    </w:p>
    <w:p>
      <w:r>
        <w:t xml:space="preserve">    -- xmi:tag__attribute =&gt; "false"</w:t>
      </w:r>
    </w:p>
    <w:p>
      <w:pPr>
        <w:pStyle w:val="Heading3"/>
      </w:pPr>
      <w:r>
        <w:t>ontorail:DatatypeProperty eul220721:d_textdisplay modifications from eul211221:</w:t>
      </w:r>
    </w:p>
    <w:p>
      <w:r>
        <w:t xml:space="preserve">    -- xmi:tag__attribute =&gt; "false"</w:t>
      </w:r>
    </w:p>
    <w:p>
      <w:pPr>
        <w:pStyle w:val="Heading3"/>
      </w:pPr>
      <w:r>
        <w:t>ontorail:DatatypeProperty eul220721:data modifications from eul211221:</w:t>
      </w:r>
    </w:p>
    <w:p>
      <w:r>
        <w:t xml:space="preserve">    == rdfs:comment =&gt; ++ "Data as a blob of bytes encoded as base64.", -- "Data as a blob of bytes."</w:t>
      </w:r>
    </w:p>
    <w:p>
      <w:r>
        <w:t xml:space="preserve">    -- xmi:tag__attribute =&gt; "false"</w:t>
      </w:r>
    </w:p>
    <w:p>
      <w:pPr>
        <w:pStyle w:val="Heading3"/>
      </w:pPr>
      <w:r>
        <w:t>ontorail:DatatypeProperty eul220721:dataCategory modifications from eul211221:</w:t>
      </w:r>
    </w:p>
    <w:p>
      <w:r>
        <w:t xml:space="preserve">    == rdfs:comment =&gt; ++ "Marks the stage in the data-flow life cycle. E.g. \n&lt;ul&gt;\n</w:t>
        <w:tab/>
        <w:t>&lt;li&gt;first digitisation of as-is quality checked data (first assembly of digital inventory).&lt;/li&gt;\n</w:t>
        <w:tab/>
        <w:t>&lt;li&gt;Insertion of topological nodes to divide-and-rule&lt;/li&gt;\n</w:t>
        <w:tab/>
        <w:t>&lt;li&gt;Version bumping&lt;/li&gt;\n&lt;/ul&gt;\nSimilar to &lt;i&gt;planningType&lt;/i&gt; attribute in project stage meta data. \nSNCF: not stored in plans because done in the data factory.\nDB: Planung_G_Art_Besonders", -- "Marks the stage in the data-flow life cycle. E.g. \n&lt;ul&gt;\n &lt;li&gt;first digitisation of as-is quality checked data (first assembly of digital inventory).&lt;/li&gt;\n &lt;li&gt;Insertion of topological nodes to divide-and-rule&lt;/li&gt;\n &lt;li&gt;Version bumping&lt;/li&gt;\n&lt;/ul&gt;\nSimilar to &lt;i&gt;planningType&lt;/i&gt; attribute in project stage meta data. \nSNCF: not stored in plans because done in the data factory.\nDB: Planung_G_Art_Besonders"</w:t>
      </w:r>
    </w:p>
    <w:p>
      <w:pPr>
        <w:pStyle w:val="Heading3"/>
      </w:pPr>
      <w:r>
        <w:t>ontorail:DatatypeProperty eul220721:deckingType modifications from eul211221:</w:t>
      </w:r>
    </w:p>
    <w:p>
      <w:r>
        <w:t xml:space="preserve">    -- xmi:tag__attribute =&gt; "false"</w:t>
      </w:r>
    </w:p>
    <w:p>
      <w:pPr>
        <w:pStyle w:val="Heading3"/>
      </w:pPr>
      <w:r>
        <w:t>ontorail:DatatypeProperty eul220721:deliveryVersion modifications from eul211221:</w:t>
      </w:r>
    </w:p>
    <w:p>
      <w:r>
        <w:t xml:space="preserve">    -- xmi:tag__attribute =&gt; "false"</w:t>
      </w:r>
    </w:p>
    <w:p>
      <w:pPr>
        <w:pStyle w:val="Heading3"/>
      </w:pPr>
      <w:r>
        <w:t>ontorail:DatatypeProperty eul220721:dependsOnRoadTrafficLights modifications from eul211221:</w:t>
      </w:r>
    </w:p>
    <w:p>
      <w:r>
        <w:t xml:space="preserve">    -- xmi:tag__attribute =&gt; "false"</w:t>
      </w:r>
    </w:p>
    <w:p>
      <w:pPr>
        <w:pStyle w:val="Heading3"/>
      </w:pPr>
      <w:r>
        <w:t>ontorail:DatatypeProperty eul220721:description modifications from eul211221:</w:t>
      </w:r>
    </w:p>
    <w:p>
      <w:r>
        <w:t xml:space="preserve">    -- xmi:tag__attribute =&gt; "false"</w:t>
      </w:r>
    </w:p>
    <w:p>
      <w:pPr>
        <w:pStyle w:val="Heading3"/>
      </w:pPr>
      <w:r>
        <w:t>ontorail:DatatypeProperty eul220721:description modifications from eul211221:</w:t>
      </w:r>
    </w:p>
    <w:p>
      <w:r>
        <w:t xml:space="preserve">    -- xmi:tag__attribute =&gt; "false"</w:t>
      </w:r>
    </w:p>
    <w:p>
      <w:pPr>
        <w:pStyle w:val="Heading3"/>
      </w:pPr>
      <w:r>
        <w:t>ontorail:DatatypeProperty eul220721:description modifications from eul211221:</w:t>
      </w:r>
    </w:p>
    <w:p>
      <w:r>
        <w:t xml:space="preserve">    -- xmi:tag__attribute =&gt; "false"</w:t>
      </w:r>
    </w:p>
    <w:p>
      <w:pPr>
        <w:pStyle w:val="Heading3"/>
      </w:pPr>
      <w:r>
        <w:t>ontorail:DatatypeProperty eul220721:description modifications from eul211221:</w:t>
      </w:r>
    </w:p>
    <w:p>
      <w:r>
        <w:t xml:space="preserve">    -- xmi:tag__attribute =&gt; "false"</w:t>
      </w:r>
    </w:p>
    <w:p>
      <w:pPr>
        <w:pStyle w:val="Heading3"/>
      </w:pPr>
      <w:r>
        <w:t>ontorail:DatatypeProperty eul220721:description modifications from eul211221:</w:t>
      </w:r>
    </w:p>
    <w:p>
      <w:r>
        <w:t xml:space="preserve">    -- xmi:tag__attribute =&gt; "false"</w:t>
      </w:r>
    </w:p>
    <w:p>
      <w:pPr>
        <w:pStyle w:val="Heading3"/>
      </w:pPr>
      <w:r>
        <w:t>ontorail:DatatypeProperty eul220721:description modifications from eul211221:</w:t>
      </w:r>
    </w:p>
    <w:p>
      <w:r>
        <w:t xml:space="preserve">    -- xmi:tag__attribute =&gt; "false"</w:t>
      </w:r>
    </w:p>
    <w:p>
      <w:pPr>
        <w:pStyle w:val="Heading3"/>
      </w:pPr>
      <w:r>
        <w:t>ontorail:DatatypeProperty eul220721:description modifications from eul211221:</w:t>
      </w:r>
    </w:p>
    <w:p>
      <w:r>
        <w:t xml:space="preserve">    == owl:minCardinality =&gt; ++ "0", -- "1"</w:t>
      </w:r>
    </w:p>
    <w:p>
      <w:r>
        <w:t xml:space="preserve">    == xmi:bounds__lower =&gt; ++ "0", -- "1"</w:t>
      </w:r>
    </w:p>
    <w:p>
      <w:r>
        <w:t xml:space="preserve">    == xmi:lowerValue__value =&gt; ++ "0", -- "1"</w:t>
      </w:r>
    </w:p>
    <w:p>
      <w:r>
        <w:t xml:space="preserve">    -- xmi:tag__attribute =&gt; "false"</w:t>
      </w:r>
    </w:p>
    <w:p>
      <w:pPr>
        <w:pStyle w:val="Heading3"/>
      </w:pPr>
      <w:r>
        <w:t>ontorail:DatatypeProperty eul220721:description modifications from eul211221:</w:t>
      </w:r>
    </w:p>
    <w:p>
      <w:r>
        <w:t xml:space="preserve">    -- xmi:tag__attribute =&gt; "false"</w:t>
      </w:r>
    </w:p>
    <w:p>
      <w:pPr>
        <w:pStyle w:val="Heading3"/>
      </w:pPr>
      <w:r>
        <w:t>ontorail:DatatypeProperty eul220721:designation modifications from eul211221:</w:t>
      </w:r>
    </w:p>
    <w:p>
      <w:r>
        <w:t xml:space="preserve">    -- xmi:tag__attribute =&gt; "false"</w:t>
      </w:r>
    </w:p>
    <w:p>
      <w:pPr>
        <w:pStyle w:val="Heading3"/>
      </w:pPr>
      <w:r>
        <w:t>ontorail:DatatypeProperty eul220721:diameter modifications from eul211221:</w:t>
      </w:r>
    </w:p>
    <w:p>
      <w:r>
        <w:t xml:space="preserve">    == rdfs:comment =&gt; ++ "Diameter of the individual conductors in mm. Can be used as alternative to cross-sectional area.", -- "Diameter in mm."</w:t>
      </w:r>
    </w:p>
    <w:p>
      <w:r>
        <w:t xml:space="preserve">    -- xmi:tag__attribute =&gt; "false"</w:t>
      </w:r>
    </w:p>
    <w:p>
      <w:pPr>
        <w:pStyle w:val="Heading3"/>
      </w:pPr>
      <w:r>
        <w:t>ontorail:DatatypeProperty eul220721:direct modifications from eul211221:</w:t>
      </w:r>
    </w:p>
    <w:p>
      <w:r>
        <w:t xml:space="preserve">    -- xmi:tag__attribute =&gt; "false"</w:t>
      </w:r>
    </w:p>
    <w:p>
      <w:pPr>
        <w:pStyle w:val="Heading3"/>
      </w:pPr>
      <w:r>
        <w:t>ontorail:DatatypeProperty eul220721:direction modifications from eul211221:</w:t>
      </w:r>
    </w:p>
    <w:p>
      <w:r>
        <w:t xml:space="preserve">    -- xmi:tag__attribute =&gt; "false"</w:t>
      </w:r>
    </w:p>
    <w:p>
      <w:pPr>
        <w:pStyle w:val="Heading3"/>
      </w:pPr>
      <w:r>
        <w:t>ontorail:DatatypeProperty eul220721:directionIndicator modifications from eul211221:</w:t>
      </w:r>
    </w:p>
    <w:p>
      <w:r>
        <w:t xml:space="preserve">    -- xmi:tag__attribute =&gt; "false"</w:t>
      </w:r>
    </w:p>
    <w:p>
      <w:pPr>
        <w:pStyle w:val="Heading3"/>
      </w:pPr>
      <w:r>
        <w:t>ontorail:DatatypeProperty eul220721:directionIndicatorAnnouncements modifications from eul211221:</w:t>
      </w:r>
    </w:p>
    <w:p>
      <w:r>
        <w:t xml:space="preserve">    -- xmi:tag__attribute =&gt; "false"</w:t>
      </w:r>
    </w:p>
    <w:p>
      <w:pPr>
        <w:pStyle w:val="Heading3"/>
      </w:pPr>
      <w:r>
        <w:t>ontorail:DatatypeProperty eul220721:displayText modifications from eul211221:</w:t>
      </w:r>
    </w:p>
    <w:p>
      <w:r>
        <w:t xml:space="preserve">    -- xmi:tag__attribute =&gt; "false"</w:t>
      </w:r>
    </w:p>
    <w:p>
      <w:pPr>
        <w:pStyle w:val="Heading3"/>
      </w:pPr>
      <w:r>
        <w:t>ontorail:DatatypeProperty eul220721:displaysText modifications from eul211221:</w:t>
      </w:r>
    </w:p>
    <w:p>
      <w:r>
        <w:t xml:space="preserve">    -- xmi:tag__attribute =&gt; "false"</w:t>
      </w:r>
    </w:p>
    <w:p>
      <w:pPr>
        <w:pStyle w:val="Heading3"/>
      </w:pPr>
      <w:r>
        <w:t>ontorail:DatatypeProperty eul220721:driveOnSightPossible modifications from eul211221:</w:t>
      </w:r>
    </w:p>
    <w:p>
      <w:r>
        <w:t xml:space="preserve">    -- xmi:tag__attribute =&gt; "false"</w:t>
      </w:r>
    </w:p>
    <w:p>
      <w:pPr>
        <w:pStyle w:val="Heading3"/>
      </w:pPr>
      <w:r>
        <w:t>ontorail:DatatypeProperty eul220721:email modifications from eul211221:</w:t>
      </w:r>
    </w:p>
    <w:p>
      <w:r>
        <w:t xml:space="preserve">    -- xmi:tag__attribute =&gt; "false"</w:t>
      </w:r>
    </w:p>
    <w:p>
      <w:pPr>
        <w:pStyle w:val="Heading3"/>
      </w:pPr>
      <w:r>
        <w:t>ontorail:DatatypeProperty eul220721:error modifications from eul211221:</w:t>
      </w:r>
    </w:p>
    <w:p>
      <w:r>
        <w:t xml:space="preserve">    -- xmi:tag__attribute =&gt; "false"</w:t>
      </w:r>
    </w:p>
    <w:p>
      <w:pPr>
        <w:pStyle w:val="Heading3"/>
      </w:pPr>
      <w:r>
        <w:t>ontorail:DatatypeProperty eul220721:exchangeInformation modifications from eul211221:</w:t>
      </w:r>
    </w:p>
    <w:p>
      <w:r>
        <w:t xml:space="preserve">    -- xmi:tag__attribute =&gt; "false"</w:t>
      </w:r>
    </w:p>
    <w:p>
      <w:pPr>
        <w:pStyle w:val="Heading3"/>
      </w:pPr>
      <w:r>
        <w:t>ontorail:DatatypeProperty eul220721:extensionBasicAspectType modifications from eul211221:</w:t>
      </w:r>
    </w:p>
    <w:p>
      <w:r>
        <w:t xml:space="preserve">    -- xmi:tag__attribute =&gt; "false"</w:t>
      </w:r>
    </w:p>
    <w:p>
      <w:pPr>
        <w:pStyle w:val="Heading3"/>
      </w:pPr>
      <w:r>
        <w:t>ontorail:DatatypeProperty eul220721:extraInfo modifications from eul211221:</w:t>
      </w:r>
    </w:p>
    <w:p>
      <w:r>
        <w:t xml:space="preserve">    -- xmi:tag__attribute =&gt; "false"</w:t>
      </w:r>
    </w:p>
    <w:p>
      <w:pPr>
        <w:pStyle w:val="Heading3"/>
      </w:pPr>
      <w:r>
        <w:t>ontorail:DatatypeProperty eul220721:feeding modifications from eul211221:</w:t>
      </w:r>
    </w:p>
    <w:p>
      <w:r>
        <w:t xml:space="preserve">    == rdfs:comment =&gt; ++ "&lt;ul&gt;\n</w:t>
        <w:tab/>
        <w:t>&lt;li&gt;true: cable feeds signal\nde-DE: Einspeisung&lt;/li&gt;\n</w:t>
        <w:tab/>
        <w:t>&lt;li&gt;false: cable receives signal\nde-DE: Ausspeisung&lt;/li&gt;\n&lt;/ul&gt;", -- "&lt;ul&gt;\n &lt;li&gt;true: cable feeds signal\nde-DE: Einspeisung&lt;/li&gt;\n &lt;li&gt;false: cable receives signal\nde-DE: Ausspeisung&lt;/li&gt;\n&lt;/ul&gt;"</w:t>
      </w:r>
    </w:p>
    <w:p>
      <w:r>
        <w:t xml:space="preserve">    -- xmi:tag__attribute =&gt; "false"</w:t>
      </w:r>
    </w:p>
    <w:p>
      <w:pPr>
        <w:pStyle w:val="Heading3"/>
      </w:pPr>
      <w:r>
        <w:t>ontorail:DatatypeProperty eul220721:fileName modifications from eul211221:</w:t>
      </w:r>
    </w:p>
    <w:p>
      <w:r>
        <w:t xml:space="preserve">    == owl:minCardinality =&gt; ++ "1", -- "0"</w:t>
      </w:r>
    </w:p>
    <w:p>
      <w:r>
        <w:t xml:space="preserve">    == rdfs:comment =&gt; ++ """ The name of the original file, e.g. "aerial view".\nThe mime-type is stored in the manifest.xml inside the zipped archive. """, -- "The name of the file or an Uniform Resource Indicator (uri), reference to a document in a data base.\nThe file name may include the extension and relative path."</w:t>
      </w:r>
    </w:p>
    <w:p>
      <w:r>
        <w:t xml:space="preserve">    == xmi:bounds__lower =&gt; ++ "1", -- "0"</w:t>
      </w:r>
    </w:p>
    <w:p>
      <w:r>
        <w:t xml:space="preserve">    == xmi:lowerValue__value =&gt; ++ "1", -- "0"</w:t>
      </w:r>
    </w:p>
    <w:p>
      <w:r>
        <w:t xml:space="preserve">    -- xmi:tag__attribute =&gt; "false"</w:t>
      </w:r>
    </w:p>
    <w:p>
      <w:pPr>
        <w:pStyle w:val="Heading3"/>
      </w:pPr>
      <w:r>
        <w:t>ontorail:DatatypeProperty eul220721:fileType modifications from eul211221:</w:t>
      </w:r>
    </w:p>
    <w:p>
      <w:r>
        <w:t xml:space="preserve">    -- xmi:tag__attribute =&gt; "false"</w:t>
      </w:r>
    </w:p>
    <w:p>
      <w:pPr>
        <w:pStyle w:val="Heading3"/>
      </w:pPr>
      <w:r>
        <w:t>ontorail:DatatypeProperty eul220721:firstRecursion modifications from eul211221:</w:t>
      </w:r>
    </w:p>
    <w:p>
      <w:r>
        <w:t xml:space="preserve">    -- xmi:tag__attribute =&gt; "false"</w:t>
      </w:r>
    </w:p>
    <w:p>
      <w:pPr>
        <w:pStyle w:val="Heading3"/>
      </w:pPr>
      <w:r>
        <w:t>ontorail:DatatypeProperty eul220721:flashing modifications from eul211221:</w:t>
      </w:r>
    </w:p>
    <w:p>
      <w:r>
        <w:t xml:space="preserve">    -- xmi:tag__attribute =&gt; "false"</w:t>
      </w:r>
    </w:p>
    <w:p>
      <w:pPr>
        <w:pStyle w:val="Heading3"/>
      </w:pPr>
      <w:r>
        <w:t>ontorail:DatatypeProperty eul220721:fullName modifications from eul211221:</w:t>
      </w:r>
    </w:p>
    <w:p>
      <w:r>
        <w:t xml:space="preserve">    -- xmi:tag__attribute =&gt; "false"</w:t>
      </w:r>
    </w:p>
    <w:p>
      <w:pPr>
        <w:pStyle w:val="Heading3"/>
      </w:pPr>
      <w:r>
        <w:t>ontorail:DatatypeProperty eul220721:functionDescription modifications from eul211221:</w:t>
      </w:r>
    </w:p>
    <w:p>
      <w:r>
        <w:t xml:space="preserve">    -- xmi:tag__attribute =&gt; "false"</w:t>
      </w:r>
    </w:p>
    <w:p>
      <w:pPr>
        <w:pStyle w:val="Heading3"/>
      </w:pPr>
      <w:r>
        <w:t>ontorail:DatatypeProperty eul220721:g_a modifications from eul211221:</w:t>
      </w:r>
    </w:p>
    <w:p>
      <w:r>
        <w:t xml:space="preserve">    -- xmi:tag__attribute =&gt; "false"</w:t>
      </w:r>
    </w:p>
    <w:p>
      <w:pPr>
        <w:pStyle w:val="Heading3"/>
      </w:pPr>
      <w:r>
        <w:t>ontorail:DatatypeProperty eul220721:gaugeName modifications from eul211221:</w:t>
      </w:r>
    </w:p>
    <w:p>
      <w:r>
        <w:t xml:space="preserve">    == owl:minCardinality =&gt; ++ "0", -- "1"</w:t>
      </w:r>
    </w:p>
    <w:p>
      <w:r>
        <w:t xml:space="preserve">    == rdfs:comment =&gt; ++ "Name of the special structure gauge.\ne.g. PVR-GC in NL.", -- "Name of the structure gauge.\ne.g. S-Bahn Berlin, GC in Germany or PVR-GC in NL."</w:t>
      </w:r>
    </w:p>
    <w:p>
      <w:r>
        <w:t xml:space="preserve">    == xmi:bounds__lower =&gt; ++ "0", -- "1"</w:t>
      </w:r>
    </w:p>
    <w:p>
      <w:r>
        <w:t xml:space="preserve">    == xmi:lowerValue__value =&gt; ++ "0", -- "1"</w:t>
      </w:r>
    </w:p>
    <w:p>
      <w:r>
        <w:t xml:space="preserve">    -- xmi:tag__attribute =&gt; "false"</w:t>
      </w:r>
    </w:p>
    <w:p>
      <w:pPr>
        <w:pStyle w:val="Heading3"/>
      </w:pPr>
      <w:r>
        <w:t>ontorail:DatatypeProperty eul220721:group modifications from eul211221:</w:t>
      </w:r>
    </w:p>
    <w:p>
      <w:r>
        <w:t xml:space="preserve">    -- xmi:tag__attribute =&gt; "false"</w:t>
      </w:r>
    </w:p>
    <w:p>
      <w:pPr>
        <w:pStyle w:val="Heading3"/>
      </w:pPr>
      <w:r>
        <w:t>ontorail:DatatypeProperty eul220721:groupId modifications from eul211221:</w:t>
      </w:r>
    </w:p>
    <w:p>
      <w:r>
        <w:t xml:space="preserve">    -- xmi:tag__attribute =&gt; "false"</w:t>
      </w:r>
    </w:p>
    <w:p>
      <w:pPr>
        <w:pStyle w:val="Heading3"/>
      </w:pPr>
      <w:r>
        <w:t>ontorail:DatatypeProperty eul220721:groupId modifications from eul211221:</w:t>
      </w:r>
    </w:p>
    <w:p>
      <w:r>
        <w:t xml:space="preserve">    -- xmi:tag__attribute =&gt; "false"</w:t>
      </w:r>
    </w:p>
    <w:p>
      <w:pPr>
        <w:pStyle w:val="Heading3"/>
      </w:pPr>
      <w:r>
        <w:t>ontorail:DatatypeProperty eul220721:handSignalProhibited modifications from eul211221:</w:t>
      </w:r>
    </w:p>
    <w:p>
      <w:r>
        <w:t xml:space="preserve">    -- xmi:tag__attribute =&gt; "false"</w:t>
      </w:r>
    </w:p>
    <w:p>
      <w:pPr>
        <w:pStyle w:val="Heading3"/>
      </w:pPr>
      <w:r>
        <w:t>ontorail:DatatypeProperty eul220721:hardExit modifications from eul211221:</w:t>
      </w:r>
    </w:p>
    <w:p>
      <w:r>
        <w:t xml:space="preserve">    -- xmi:tag__attribute =&gt; "false"</w:t>
      </w:r>
    </w:p>
    <w:p>
      <w:pPr>
        <w:pStyle w:val="Heading3"/>
      </w:pPr>
      <w:r>
        <w:t>ontorail:DatatypeProperty eul220721:hasAdjustableBearing modifications from eul211221:</w:t>
      </w:r>
    </w:p>
    <w:p>
      <w:r>
        <w:t xml:space="preserve">    == rdfs:domain =&gt; ++ :"RoadTrafficLightProperties", -- :"RoadTrafficSignProperties"</w:t>
      </w:r>
    </w:p>
    <w:p>
      <w:r>
        <w:t xml:space="preserve">    -- xmi:tag__attribute =&gt; "false"</w:t>
      </w:r>
    </w:p>
    <w:p>
      <w:pPr>
        <w:pStyle w:val="Heading3"/>
      </w:pPr>
      <w:r>
        <w:t>ontorail:DatatypeProperty eul220721:hasAngleToTrack modifications from eul211221:</w:t>
      </w:r>
    </w:p>
    <w:p>
      <w:r>
        <w:t xml:space="preserve">    == rdfs:comment =&gt; ++ "Angle between the barrier boom and the nearest track.\nIt is measured between the barrier boom and the tangent at the spot location of the barrier mechanism on the linear element.\nIt is zero when boom and track are parallel. Complements the orientation attribute of the boom.", -- "Angle between the barrier and the tangent at the location of the barrier mechanism on the linear element. \nZero is when the barrier and linear element point in the same direction. Counting counter-clockwise from 0 to 360 degrees.\nComplements the orientation attribute of the boom.\nde-DE: Tangente am Verortungspunkt an der topologischen Kante"</w:t>
      </w:r>
    </w:p>
    <w:p>
      <w:pPr>
        <w:pStyle w:val="Heading3"/>
      </w:pPr>
      <w:r>
        <w:t>ontorail:DatatypeProperty eul220721:hasBackupPowerSupplyType modifications from eul211221:</w:t>
      </w:r>
    </w:p>
    <w:p>
      <w:r>
        <w:t xml:space="preserve">    == xmi:labels__lb =&gt; ++ "0..*\n{ordered}", -- "0..* {ordered}"</w:t>
      </w:r>
    </w:p>
    <w:p>
      <w:pPr>
        <w:pStyle w:val="Heading3"/>
      </w:pPr>
      <w:r>
        <w:t>ontorail:DatatypeProperty eul220721:hasBattery modifications from eul211221:</w:t>
      </w:r>
    </w:p>
    <w:p>
      <w:r>
        <w:t xml:space="preserve">    -- xmi:tag__attribute =&gt; "false"</w:t>
      </w:r>
    </w:p>
    <w:p>
      <w:pPr>
        <w:pStyle w:val="Heading3"/>
      </w:pPr>
      <w:r>
        <w:t>ontorail:DatatypeProperty eul220721:hasBearing modifications from eul211221:</w:t>
      </w:r>
    </w:p>
    <w:p>
      <w:r>
        <w:t xml:space="preserve">    == rdfs:comment =&gt; ++ "The bearing of the reflector is the angle between \n&lt;ul&gt;\n</w:t>
        <w:tab/>
        <w:t>&lt;li&gt;the line from radar to the first reflector &lt;/li&gt;\n&lt;/ul&gt;\n&lt;ul&gt;\n</w:t>
        <w:tab/>
        <w:t>&lt;li&gt;and the line from the radar to the reflector in question.&lt;/li&gt;\n&lt;/ul&gt;\nFirst reflector gets no bearing.", -- "The bearing of the reflector is the angle between \n&lt;ul&gt;\n &lt;li&gt;the line from radar to the first reflector &lt;/li&gt;\n&lt;/ul&gt;\n&lt;ul&gt;\n &lt;li&gt;and the line from the radar to the reflector in question.&lt;/li&gt;\n&lt;/ul&gt;\nFirst reflector gets no bearing."</w:t>
      </w:r>
    </w:p>
    <w:p>
      <w:pPr>
        <w:pStyle w:val="Heading3"/>
      </w:pPr>
      <w:r>
        <w:t>ontorail:DatatypeProperty eul220721:hasBlockNormalisingWarning modifications from eul211221:</w:t>
      </w:r>
    </w:p>
    <w:p>
      <w:r>
        <w:t xml:space="preserve">    -- xmi:tag__attribute =&gt; "false"</w:t>
      </w:r>
    </w:p>
    <w:p>
      <w:pPr>
        <w:pStyle w:val="Heading3"/>
      </w:pPr>
      <w:r>
        <w:t>ontorail:DatatypeProperty eul220721:hasBoard modifications from eul211221:</w:t>
      </w:r>
    </w:p>
    <w:p>
      <w:r>
        <w:t xml:space="preserve">    -- xmi:tag__attribute =&gt; "false"</w:t>
      </w:r>
    </w:p>
    <w:p>
      <w:pPr>
        <w:pStyle w:val="Heading3"/>
      </w:pPr>
      <w:r>
        <w:t>ontorail:DatatypeProperty eul220721:hasBooms modifications from eul211221:</w:t>
      </w:r>
    </w:p>
    <w:p>
      <w:r>
        <w:t xml:space="preserve">    -- xmi:tag__attribute =&gt; "false"</w:t>
      </w:r>
    </w:p>
    <w:p>
      <w:pPr>
        <w:pStyle w:val="Heading3"/>
      </w:pPr>
      <w:r>
        <w:t>ontorail:DatatypeProperty eul220721:hasCargoCriteriumOption modifications from eul211221:</w:t>
      </w:r>
    </w:p>
    <w:p>
      <w:r>
        <w:t xml:space="preserve">    -- xmi:tag__attribute =&gt; "false"</w:t>
      </w:r>
    </w:p>
    <w:p>
      <w:pPr>
        <w:pStyle w:val="Heading3"/>
      </w:pPr>
      <w:r>
        <w:t>ontorail:DatatypeProperty eul220721:hasDistanceD modifications from eul211221:</w:t>
      </w:r>
    </w:p>
    <w:p>
      <w:r>
        <w:t xml:space="preserve">    == rdfs:domain =&gt; ++ :"RoadTrafficLightProperties", -- :"RoadTrafficSignProperties"</w:t>
      </w:r>
    </w:p>
    <w:p>
      <w:pPr>
        <w:pStyle w:val="Heading3"/>
      </w:pPr>
      <w:r>
        <w:t>ontorail:DatatypeProperty eul220721:hasDistanceD1 modifications from eul211221:</w:t>
      </w:r>
    </w:p>
    <w:p>
      <w:r>
        <w:t xml:space="preserve">    == rdfs:domain =&gt; ++ :"RoadTrafficLightProperties", -- :"RoadTrafficSignProperties"</w:t>
      </w:r>
    </w:p>
    <w:p>
      <w:pPr>
        <w:pStyle w:val="Heading3"/>
      </w:pPr>
      <w:r>
        <w:t>ontorail:DatatypeProperty eul220721:hasDistanceD2 modifications from eul211221:</w:t>
      </w:r>
    </w:p>
    <w:p>
      <w:r>
        <w:t xml:space="preserve">    == rdfs:domain =&gt; ++ :"RoadTrafficLightProperties", -- :"RoadTrafficSignProperties"</w:t>
      </w:r>
    </w:p>
    <w:p>
      <w:pPr>
        <w:pStyle w:val="Heading3"/>
      </w:pPr>
      <w:r>
        <w:t>ontorail:DatatypeProperty eul220721:hasDistanceDf modifications from eul211221:</w:t>
      </w:r>
    </w:p>
    <w:p>
      <w:r>
        <w:t xml:space="preserve">    == rdfs:domain =&gt; ++ :"RoadTrafficLightProperties", -- :"RoadTrafficSignProperties"</w:t>
      </w:r>
    </w:p>
    <w:p>
      <w:pPr>
        <w:pStyle w:val="Heading3"/>
      </w:pPr>
      <w:r>
        <w:t>ontorail:DatatypeProperty eul220721:hasDistanceToPathEdge modifications from eul211221:</w:t>
      </w:r>
    </w:p>
    <w:p>
      <w:r>
        <w:t xml:space="preserve">    == rdfs:label =&gt; ++ "hasDistanceToPathEdge", -- "hasDistanceToPath"</w:t>
      </w:r>
    </w:p>
    <w:p>
      <w:r>
        <w:t xml:space="preserve">    == xmi:labels__lt =&gt; ++ "+hasDistanceToPathEdge", -- "+hasDistanceToPath"</w:t>
      </w:r>
    </w:p>
    <w:p>
      <w:pPr>
        <w:pStyle w:val="Heading3"/>
      </w:pPr>
      <w:r>
        <w:t>ontorail:DatatypeProperty eul220721:hasDistanceToPathEdge modifications from eul211221:</w:t>
      </w:r>
    </w:p>
    <w:p>
      <w:r>
        <w:t xml:space="preserve">    == rdfs:domain =&gt; ++ :"RoadTrafficSign", -- :"RoadTrafficSignProperties"</w:t>
      </w:r>
    </w:p>
    <w:p>
      <w:pPr>
        <w:pStyle w:val="Heading3"/>
      </w:pPr>
      <w:r>
        <w:t>ontorail:DatatypeProperty eul220721:hasElectrificationSymbol modifications from eul211221:</w:t>
      </w:r>
    </w:p>
    <w:p>
      <w:r>
        <w:t xml:space="preserve">    -- xmi:tag__attribute =&gt; "false"</w:t>
      </w:r>
    </w:p>
    <w:p>
      <w:pPr>
        <w:pStyle w:val="Heading3"/>
      </w:pPr>
      <w:r>
        <w:t>ontorail:DatatypeProperty eul220721:hasExternalDetectors modifications from eul211221:</w:t>
      </w:r>
    </w:p>
    <w:p>
      <w:r>
        <w:t xml:space="preserve">    -- xmi:tag__attribute =&gt; "false"</w:t>
      </w:r>
    </w:p>
    <w:p>
      <w:pPr>
        <w:pStyle w:val="Heading3"/>
      </w:pPr>
      <w:r>
        <w:t>ontorail:DatatypeProperty eul220721:hasExternalLock modifications from eul211221:</w:t>
      </w:r>
    </w:p>
    <w:p>
      <w:r>
        <w:t xml:space="preserve">    == rdfs:comment =&gt; ++ "True if the blades have an external lock that is mechanically coupled and driven by the point mechanism.\nFalse: no lock.\nIf left out, the information isn't relevant.\n&lt;ul&gt;\n</w:t>
        <w:tab/>
        <w:t>&lt;li&gt;de-DE: Klammerverschluss (information not given to supplier)&lt;/li&gt;\n</w:t>
        <w:tab/>
        <w:t>&lt;li&gt;en-GB: not used because the clamp lock is covered by the mechanism type.&lt;/li&gt;\n</w:t>
        <w:tab/>
        <w:t>&lt;li&gt;fr-FR: Verrou Carter Coussinet&lt;/li&gt;\n</w:t>
        <w:tab/>
        <w:t>&lt;li&gt;se-SE: &lt;/li&gt;\n&lt;/ul&gt;", -- "True if the blades have an external lock that is mechanically coupled and driven by the point mechanism.\nFalse: no lock.\nIf left out, the information isn't relevant.\n&lt;ul&gt;\n &lt;li&gt;de-DE: Klammerverschluss (information not given to supplier)&lt;/li&gt;\n &lt;li&gt;en-GB: not used because the clamp lock is covered by the mechanism type.&lt;/li&gt;\n &lt;li&gt;fr-FR: Verrou Carter Coussinet&lt;/li&gt;\n &lt;li&gt;se-SE: &lt;/li&gt;\n&lt;/ul&gt;"</w:t>
      </w:r>
    </w:p>
    <w:p>
      <w:r>
        <w:t xml:space="preserve">    -- xmi:tag__attribute =&gt; "false"</w:t>
      </w:r>
    </w:p>
    <w:p>
      <w:pPr>
        <w:pStyle w:val="Heading3"/>
      </w:pPr>
      <w:r>
        <w:t>ontorail:DatatypeProperty eul220721:hasExtraControlOption modifications from eul211221:</w:t>
      </w:r>
    </w:p>
    <w:p>
      <w:r>
        <w:t xml:space="preserve">    -- xmi:tag__attribute =&gt; "false"</w:t>
      </w:r>
    </w:p>
    <w:p>
      <w:pPr>
        <w:pStyle w:val="Heading3"/>
      </w:pPr>
      <w:r>
        <w:t>ontorail:DatatypeProperty eul220721:hasGuardRail modifications from eul211221:</w:t>
      </w:r>
    </w:p>
    <w:p>
      <w:r>
        <w:t xml:space="preserve">    -- xmi:tag__attribute =&gt; "false"</w:t>
      </w:r>
    </w:p>
    <w:p>
      <w:pPr>
        <w:pStyle w:val="Heading3"/>
      </w:pPr>
      <w:r>
        <w:t>ontorail:DatatypeProperty eul220721:hasHood modifications from eul211221:</w:t>
      </w:r>
    </w:p>
    <w:p>
      <w:r>
        <w:t xml:space="preserve">    == rdfs:domain =&gt; ++ :"RoadTrafficLightProperties", -- :"RoadTrafficSignProperties"</w:t>
      </w:r>
    </w:p>
    <w:p>
      <w:r>
        <w:t xml:space="preserve">    -- xmi:tag__attribute =&gt; "false"</w:t>
      </w:r>
    </w:p>
    <w:p>
      <w:pPr>
        <w:pStyle w:val="Heading3"/>
      </w:pPr>
      <w:r>
        <w:t>ontorail:DatatypeProperty eul220721:hasLH modifications from eul211221:</w:t>
      </w:r>
    </w:p>
    <w:p>
      <w:r>
        <w:t xml:space="preserve">    -- xmi:tag__attribute =&gt; "false"</w:t>
      </w:r>
    </w:p>
    <w:p>
      <w:pPr>
        <w:pStyle w:val="Heading3"/>
      </w:pPr>
      <w:r>
        <w:t>ontorail:DatatypeProperty eul220721:hasLengthE modifications from eul211221:</w:t>
      </w:r>
    </w:p>
    <w:p>
      <w:r>
        <w:t xml:space="preserve">    == xmi:labels__lb =&gt; ++ "1..3\n{ordered}", -- "1..3 {ordered}"</w:t>
      </w:r>
    </w:p>
    <w:p>
      <w:pPr>
        <w:pStyle w:val="Heading3"/>
      </w:pPr>
      <w:r>
        <w:t>ontorail:DatatypeProperty eul220721:hasMovableOverheadLine modifications from eul211221:</w:t>
      </w:r>
    </w:p>
    <w:p>
      <w:r>
        <w:t xml:space="preserve">    -- xmi:tag__attribute =&gt; "false"</w:t>
      </w:r>
    </w:p>
    <w:p>
      <w:pPr>
        <w:pStyle w:val="Heading3"/>
      </w:pPr>
      <w:r>
        <w:t>ontorail:DatatypeProperty eul220721:hasNoRearSignal modifications from eul211221:</w:t>
      </w:r>
    </w:p>
    <w:p>
      <w:r>
        <w:t xml:space="preserve">    -- xmi:tag__attribute =&gt; "false"</w:t>
      </w:r>
    </w:p>
    <w:p>
      <w:pPr>
        <w:pStyle w:val="Heading3"/>
      </w:pPr>
      <w:r>
        <w:t>ontorail:DatatypeProperty eul220721:hasNonStandardPositionType modifications from eul211221:</w:t>
      </w:r>
    </w:p>
    <w:p>
      <w:r>
        <w:t xml:space="preserve">    == rdfs:domain =&gt; ++ :"NonStandardPosition", -- :"SpecialPositionArrangement"</w:t>
      </w:r>
    </w:p>
    <w:p>
      <w:r>
        <w:t xml:space="preserve">    == rdfs:label =&gt; ++ "hasNonStandardPositionType", -- "isOfSpecialSignalArrangementType"</w:t>
      </w:r>
    </w:p>
    <w:p>
      <w:r>
        <w:t xml:space="preserve">    == rdfs:range =&gt; ++ :"NonStandardPositionTypes", -- :"SpecialSignalArrangementTypes"</w:t>
      </w:r>
    </w:p>
    <w:p>
      <w:r>
        <w:t xml:space="preserve">    == xmi:labels__lt =&gt; ++ "+hasNonStandardPositionType", -- "+isOfSpecialSignalArrangementType"</w:t>
      </w:r>
    </w:p>
    <w:p>
      <w:pPr>
        <w:pStyle w:val="Heading3"/>
      </w:pPr>
      <w:r>
        <w:t>ontorail:DatatypeProperty eul220721:hasNormalControlOption modifications from eul211221:</w:t>
      </w:r>
    </w:p>
    <w:p>
      <w:r>
        <w:t xml:space="preserve">    -- xmi:tag__attribute =&gt; "false"</w:t>
      </w:r>
    </w:p>
    <w:p>
      <w:pPr>
        <w:pStyle w:val="Heading3"/>
      </w:pPr>
      <w:r>
        <w:t>ontorail:DatatypeProperty eul220721:hasObstacleDetector modifications from eul211221:</w:t>
      </w:r>
    </w:p>
    <w:p>
      <w:r>
        <w:t xml:space="preserve">    -- xmi:tag__attribute =&gt; "false"</w:t>
      </w:r>
    </w:p>
    <w:p>
      <w:pPr>
        <w:pStyle w:val="Heading3"/>
      </w:pPr>
      <w:r>
        <w:t>ontorail:DatatypeProperty eul220721:hasOpticsDiameter modifications from eul211221:</w:t>
      </w:r>
    </w:p>
    <w:p>
      <w:r>
        <w:t xml:space="preserve">    == rdfs:domain =&gt; ++ :"RoadTrafficLightProperties", -- :"RoadTrafficSignProperties"</w:t>
      </w:r>
    </w:p>
    <w:p>
      <w:pPr>
        <w:pStyle w:val="Heading3"/>
      </w:pPr>
      <w:r>
        <w:t>ontorail:DatatypeProperty eul220721:hasPredefinedHeight modifications from eul211221:</w:t>
      </w:r>
    </w:p>
    <w:p>
      <w:r>
        <w:t xml:space="preserve">    == rdfs:domain =&gt; ++ :"PlatformHeight", -- :"PlatformEdge"</w:t>
      </w:r>
    </w:p>
    <w:p>
      <w:pPr>
        <w:pStyle w:val="Heading3"/>
      </w:pPr>
      <w:r>
        <w:t>ontorail:DatatypeProperty eul220721:hasPreferredDistance modifications from eul211221:</w:t>
      </w:r>
    </w:p>
    <w:p>
      <w:r>
        <w:t xml:space="preserve">    == rdfs:comment =&gt; ++ """ Distance at which the signal shall be visible if economically viable. Fixed in national rules. Always greater than the minimum distance.\n&lt;ul&gt;\n</w:t>
        <w:tab/>
        <w:t>&lt;li&gt;For NR this maps to "required distance" and can also apply to the route indicators or shunting aspects.&lt;/li&gt;\n&lt;/ul&gt;\n&lt;ul&gt;\n</w:t>
        <w:tab/>
        <w:t>&lt;li&gt;de-DE: Sollsignalsicht.&lt;/li&gt;\n&lt;/ul&gt; """, -- """ Distance at which the signal shall be visible if economically viable. Fixed in national rules. Always greater than the minimum distance.\n&lt;ul&gt;\n &lt;li&gt;For NR this maps to "required distance" and can also apply to the route indicators or shunting aspects.&lt;/li&gt;\n&lt;/ul&gt;\n&lt;ul&gt;\n &lt;li&gt;de-DE: Sollsignalsicht.&lt;/li&gt;\n&lt;/ul&gt; """</w:t>
      </w:r>
    </w:p>
    <w:p>
      <w:pPr>
        <w:pStyle w:val="Heading3"/>
      </w:pPr>
      <w:r>
        <w:t>ontorail:DatatypeProperty eul220721:hasResidualRouteReleaseTimer modifications from eul211221:</w:t>
      </w:r>
    </w:p>
    <w:p>
      <w:r>
        <w:t xml:space="preserve">    == rdfs:comment =&gt; ++ "Timer for release of a residual route.\nnl-NL: Restrijweg Vrijmaken (RV)\nDe RV timer is bepaald aan hand van alle routes en de langste sectie naar het eindsein. Deze tijd wordt dan toegepast op elke rijweg naar het eindsein.", -- "Timer Restrijweg Vrijmaken (RV)\nDe RV timer is bepaald aan hand van alle routes en de langste sectie naar het eindsein. Deze tijd wordt dan toegepast op elke rijweg naar het eindsein."</w:t>
      </w:r>
    </w:p>
    <w:p>
      <w:pPr>
        <w:pStyle w:val="Heading3"/>
      </w:pPr>
      <w:r>
        <w:t>ontorail:DatatypeProperty eul220721:hasShortTrainCircuitry modifications from eul211221:</w:t>
      </w:r>
    </w:p>
    <w:p>
      <w:r>
        <w:t xml:space="preserve">    -- xmi:tag__attribute =&gt; "false"</w:t>
      </w:r>
    </w:p>
    <w:p>
      <w:pPr>
        <w:pStyle w:val="Heading3"/>
      </w:pPr>
      <w:r>
        <w:t>ontorail:DatatypeProperty eul220721:hasSkirt modifications from eul211221:</w:t>
      </w:r>
    </w:p>
    <w:p>
      <w:r>
        <w:t xml:space="preserve">    -- xmi:tag__attribute =&gt; "false"</w:t>
      </w:r>
    </w:p>
    <w:p>
      <w:pPr>
        <w:pStyle w:val="Heading3"/>
      </w:pPr>
      <w:r>
        <w:t>ontorail:DatatypeProperty eul220721:hasStopDoor modifications from eul211221:</w:t>
      </w:r>
    </w:p>
    <w:p>
      <w:r>
        <w:t xml:space="preserve">    -- xmi:tag__attribute =&gt; "false"</w:t>
      </w:r>
    </w:p>
    <w:p>
      <w:pPr>
        <w:pStyle w:val="Heading3"/>
      </w:pPr>
      <w:r>
        <w:t>ontorail:DatatypeProperty eul220721:hasStopSignalControlOption modifications from eul211221:</w:t>
      </w:r>
    </w:p>
    <w:p>
      <w:r>
        <w:t xml:space="preserve">    -- xmi:tag__attribute =&gt; "false"</w:t>
      </w:r>
    </w:p>
    <w:p>
      <w:pPr>
        <w:pStyle w:val="Heading3"/>
      </w:pPr>
      <w:r>
        <w:t>ontorail:DatatypeProperty eul220721:hasSwitchedNose modifications from eul211221:</w:t>
      </w:r>
    </w:p>
    <w:p>
      <w:r>
        <w:t xml:space="preserve">    -- xmi:tag__attribute =&gt; "false"</w:t>
      </w:r>
    </w:p>
    <w:p>
      <w:pPr>
        <w:pStyle w:val="Heading3"/>
      </w:pPr>
      <w:r>
        <w:t>ontorail:DatatypeProperty eul220721:hasSymbolMask modifications from eul211221:</w:t>
      </w:r>
    </w:p>
    <w:p>
      <w:r>
        <w:t xml:space="preserve">    == rdfs:domain =&gt; ++ :"RoadTrafficLightProperties", -- :"RoadTrafficSignProperties"</w:t>
      </w:r>
    </w:p>
    <w:p>
      <w:pPr>
        <w:pStyle w:val="Heading3"/>
      </w:pPr>
      <w:r>
        <w:t>ontorail:DatatypeProperty eul220721:hasTechnicalProtection modifications from eul211221:</w:t>
      </w:r>
    </w:p>
    <w:p>
      <w:r>
        <w:t xml:space="preserve">    -- xmi:tag__attribute =&gt; "false"</w:t>
      </w:r>
    </w:p>
    <w:p>
      <w:pPr>
        <w:pStyle w:val="Heading3"/>
      </w:pPr>
      <w:r>
        <w:t>ontorail:DatatypeProperty eul220721:hasTrailingDetection modifications from eul211221:</w:t>
      </w:r>
    </w:p>
    <w:p>
      <w:r>
        <w:t xml:space="preserve">    == rdfs:comment =&gt; ++ "True if the movable element is equipped to detect trailing. This is a sensor that detects train passage that would trail the point. \n&lt;ul&gt;\n</w:t>
        <w:tab/>
        <w:t>&lt;li&gt;de-DE: Auffahrortung&lt;/li&gt;\n&lt;/ul&gt;\n&lt;ul&gt;\n</w:t>
        <w:tab/>
        <w:t>&lt;li&gt;nl-NL: openrijdetectie&lt;/li&gt;\n&lt;/ul&gt;\n&lt;ul&gt;\n</w:t>
        <w:tab/>
        <w:t>&lt;li&gt;fr-FR: d&amp;#233;tection de passage en talon&lt;/li&gt;\n&lt;/ul&gt;", -- "True if the movable element is equipped to detect trailing. This is a sensor that detects train passage that would trail the point. \n&lt;ul&gt;\n &lt;li&gt;de-DE: Auffahrortung&lt;/li&gt;\n&lt;/ul&gt;\n&lt;ul&gt;\n &lt;li&gt;nl-NL: openrijdetectie&lt;/li&gt;\n&lt;/ul&gt;\n&lt;ul&gt;\n &lt;li&gt;fr-FR: d&amp;#233;tection de passage en talon&lt;/li&gt;\n&lt;/ul&gt;"</w:t>
      </w:r>
    </w:p>
    <w:p>
      <w:r>
        <w:t xml:space="preserve">    -- xmi:tag__attribute =&gt; "false"</w:t>
      </w:r>
    </w:p>
    <w:p>
      <w:pPr>
        <w:pStyle w:val="Heading3"/>
      </w:pPr>
      <w:r>
        <w:t>ontorail:DatatypeProperty eul220721:hasTrainOnLineWarning modifications from eul211221:</w:t>
      </w:r>
    </w:p>
    <w:p>
      <w:r>
        <w:t xml:space="preserve">    -- xmi:tag__attribute =&gt; "false"</w:t>
      </w:r>
    </w:p>
    <w:p>
      <w:pPr>
        <w:pStyle w:val="Heading3"/>
      </w:pPr>
      <w:r>
        <w:t>ontorail:DatatypeProperty eul220721:hasWarningInstallation modifications from eul211221:</w:t>
      </w:r>
    </w:p>
    <w:p>
      <w:r>
        <w:t xml:space="preserve">    -- xmi:tag__attribute =&gt; "false"</w:t>
      </w:r>
    </w:p>
    <w:p>
      <w:pPr>
        <w:pStyle w:val="Heading3"/>
      </w:pPr>
      <w:r>
        <w:t>ontorail:DatatypeProperty eul220721:hasXG modifications from eul211221:</w:t>
      </w:r>
    </w:p>
    <w:p>
      <w:r>
        <w:t xml:space="preserve">    -- xmi:tag__attribute =&gt; "false"</w:t>
      </w:r>
    </w:p>
    <w:p>
      <w:pPr>
        <w:pStyle w:val="Heading3"/>
      </w:pPr>
      <w:r>
        <w:t>ontorail:DatatypeProperty eul220721:heatSource modifications from eul211221:</w:t>
      </w:r>
    </w:p>
    <w:p>
      <w:r>
        <w:t xml:space="preserve">    -- xmi:tag__attribute =&gt; "false"</w:t>
      </w:r>
    </w:p>
    <w:p>
      <w:pPr>
        <w:pStyle w:val="Heading3"/>
      </w:pPr>
      <w:r>
        <w:t>ontorail:DatatypeProperty eul220721:imperative modifications from eul211221:</w:t>
      </w:r>
    </w:p>
    <w:p>
      <w:r>
        <w:t xml:space="preserve">    == rdfs:comment =&gt; ++ "This boolean modifies of the message.\n&lt;ul&gt;\n</w:t>
        <w:tab/>
        <w:t>&lt;li&gt;True: the signalling system ascertains danger beyond the signal: the stop must be respected.&lt;/li&gt;\n&lt;/ul&gt;\n&lt;ul&gt;\n</w:t>
        <w:tab/>
        <w:t>&lt;li&gt;False: a failure prevents the signalling system from asserting danger beyond the signal. Typically, the driver may then proceed with caution and permission given by the signaller.&lt;/li&gt;\n&lt;/ul&gt;", -- "This boolean modifies of the message.\n&lt;ul&gt;\n &lt;li&gt;True: the signalling system ascertains danger beyond the signal: the stop must be respected.&lt;/li&gt;\n&lt;/ul&gt;\n&lt;ul&gt;\n &lt;li&gt;False: a failure prevents the signalling system from asserting danger beyond the signal. Typically, the driver may then proceed with caution and permission given by the signaller.&lt;/li&gt;\n&lt;/ul&gt;"</w:t>
      </w:r>
    </w:p>
    <w:p>
      <w:r>
        <w:t xml:space="preserve">    -- xmi:tag__attribute =&gt; "false"</w:t>
      </w:r>
    </w:p>
    <w:p>
      <w:pPr>
        <w:pStyle w:val="Heading3"/>
      </w:pPr>
      <w:r>
        <w:t>ontorail:DatatypeProperty eul220721:index modifications from eul211221:</w:t>
      </w:r>
    </w:p>
    <w:p>
      <w:r>
        <w:t xml:space="preserve">    -- xmi:tag__attribute =&gt; "false"</w:t>
      </w:r>
    </w:p>
    <w:p>
      <w:pPr>
        <w:pStyle w:val="Heading3"/>
      </w:pPr>
      <w:r>
        <w:t>ontorail:DatatypeProperty eul220721:index modifications from eul211221:</w:t>
      </w:r>
    </w:p>
    <w:p>
      <w:r>
        <w:t xml:space="preserve">    -- xmi:tag__attribute =&gt; "false"</w:t>
      </w:r>
    </w:p>
    <w:p>
      <w:pPr>
        <w:pStyle w:val="Heading3"/>
      </w:pPr>
      <w:r>
        <w:t>ontorail:DatatypeProperty eul220721:index modifications from eul211221:</w:t>
      </w:r>
    </w:p>
    <w:p>
      <w:r>
        <w:t xml:space="preserve">    -- xmi:tag__attribute =&gt; "false"</w:t>
      </w:r>
    </w:p>
    <w:p>
      <w:pPr>
        <w:pStyle w:val="Heading3"/>
      </w:pPr>
      <w:r>
        <w:t>ontorail:DatatypeProperty eul220721:indicatesRouteDirection modifications from eul211221:</w:t>
      </w:r>
    </w:p>
    <w:p>
      <w:r>
        <w:t xml:space="preserve">    -- xmi:tag__attribute =&gt; "false"</w:t>
      </w:r>
    </w:p>
    <w:p>
      <w:pPr>
        <w:pStyle w:val="Heading3"/>
      </w:pPr>
      <w:r>
        <w:t>ontorail:DatatypeProperty eul220721:individualAssesment modifications from eul211221:</w:t>
      </w:r>
    </w:p>
    <w:p>
      <w:r>
        <w:t xml:space="preserve">    -- xmi:tag__attribute =&gt; "false"</w:t>
      </w:r>
    </w:p>
    <w:p>
      <w:pPr>
        <w:pStyle w:val="Heading3"/>
      </w:pPr>
      <w:r>
        <w:t>ontorail:DatatypeProperty eul220721:individuallyProgrammed modifications from eul211221:</w:t>
      </w:r>
    </w:p>
    <w:p>
      <w:r>
        <w:t xml:space="preserve">    -- xmi:tag__attribute =&gt; "false"</w:t>
      </w:r>
    </w:p>
    <w:p>
      <w:pPr>
        <w:pStyle w:val="Heading3"/>
      </w:pPr>
      <w:r>
        <w:t>ontorail:DatatypeProperty eul220721:inhibitShuntingRouteExit modifications from eul211221:</w:t>
      </w:r>
    </w:p>
    <w:p>
      <w:r>
        <w:t xml:space="preserve">    -- xmi:tag__attribute =&gt; "false"</w:t>
      </w:r>
    </w:p>
    <w:p>
      <w:pPr>
        <w:pStyle w:val="Heading3"/>
      </w:pPr>
      <w:r>
        <w:t>ontorail:DatatypeProperty eul220721:insulationType modifications from eul211221:</w:t>
      </w:r>
    </w:p>
    <w:p>
      <w:r>
        <w:t xml:space="preserve">    -- xmi:tag__attribute =&gt; "false"</w:t>
      </w:r>
    </w:p>
    <w:p>
      <w:pPr>
        <w:pStyle w:val="Heading3"/>
      </w:pPr>
      <w:r>
        <w:t>ontorail:DatatypeProperty eul220721:internalFilterTuning modifications from eul211221:</w:t>
      </w:r>
    </w:p>
    <w:p>
      <w:r>
        <w:t xml:space="preserve">    -- xmi:tag__attribute =&gt; "false"</w:t>
      </w:r>
    </w:p>
    <w:p>
      <w:pPr>
        <w:pStyle w:val="Heading3"/>
      </w:pPr>
      <w:r>
        <w:t>ontorail:DatatypeProperty eul220721:intersectionCount modifications from eul211221:</w:t>
      </w:r>
    </w:p>
    <w:p>
      <w:r>
        <w:t xml:space="preserve">    -- xmi:tag__attribute =&gt; "false"</w:t>
      </w:r>
    </w:p>
    <w:p>
      <w:pPr>
        <w:pStyle w:val="Heading3"/>
      </w:pPr>
      <w:r>
        <w:t>ontorail:DatatypeProperty eul220721:isAutomaticallyControlled modifications from eul211221:</w:t>
      </w:r>
    </w:p>
    <w:p>
      <w:r>
        <w:t xml:space="preserve">    -- xmi:tag__attribute =&gt; "false"</w:t>
      </w:r>
    </w:p>
    <w:p>
      <w:pPr>
        <w:pStyle w:val="Heading3"/>
      </w:pPr>
      <w:r>
        <w:t>ontorail:DatatypeProperty eul220721:isDoubleSided modifications from eul211221:</w:t>
      </w:r>
    </w:p>
    <w:p>
      <w:r>
        <w:t xml:space="preserve">    == owl:minCardinality =&gt; ++ "0", -- "1"</w:t>
      </w:r>
    </w:p>
    <w:p>
      <w:r>
        <w:t xml:space="preserve">    == rdfs:comment =&gt; ++ "Direction of the alarm.\n&lt;ul&gt;\n</w:t>
        <w:tab/>
        <w:t>&lt;li&gt;True: the alarm is omnidirectional.&lt;/li&gt;\n</w:t>
        <w:tab/>
        <w:t>&lt;li&gt;False: the alarm is directed.&lt;/li&gt;\n&lt;/ul&gt;", -- "Direction of the alarm.\n&lt;ul&gt;\n &lt;li&gt;True: the alarm is omnidirectional.&lt;/li&gt;\n &lt;li&gt;False: the alarm is directed.&lt;/li&gt;\n&lt;/ul&gt;"</w:t>
      </w:r>
    </w:p>
    <w:p>
      <w:r>
        <w:t xml:space="preserve">    == xmi:bounds__lower =&gt; ++ "0", -- "1"</w:t>
      </w:r>
    </w:p>
    <w:p>
      <w:r>
        <w:t xml:space="preserve">    == xmi:lowerValue__value =&gt; ++ "0", -- "1"</w:t>
      </w:r>
    </w:p>
    <w:p>
      <w:r>
        <w:t xml:space="preserve">    -- xmi:tag__attribute =&gt; "false"</w:t>
      </w:r>
    </w:p>
    <w:p>
      <w:pPr>
        <w:pStyle w:val="Heading3"/>
      </w:pPr>
      <w:r>
        <w:t>ontorail:DatatypeProperty eul220721:isEquippedWithSuicidePrevention modifications from eul211221:</w:t>
      </w:r>
    </w:p>
    <w:p>
      <w:r>
        <w:t xml:space="preserve">    -- xmi:tag__attribute =&gt; "false"</w:t>
      </w:r>
    </w:p>
    <w:p>
      <w:pPr>
        <w:pStyle w:val="Heading3"/>
      </w:pPr>
      <w:r>
        <w:t>ontorail:DatatypeProperty eul220721:isEtcsEntry modifications from eul211221:</w:t>
      </w:r>
    </w:p>
    <w:p>
      <w:r>
        <w:t xml:space="preserve">    -- xmi:tag__attribute =&gt; "false"</w:t>
      </w:r>
    </w:p>
    <w:p>
      <w:pPr>
        <w:pStyle w:val="Heading3"/>
      </w:pPr>
      <w:r>
        <w:t>ontorail:DatatypeProperty eul220721:isFixed modifications from eul211221:</w:t>
      </w:r>
    </w:p>
    <w:p>
      <w:r>
        <w:t xml:space="preserve">    -- xmi:tag__attribute =&gt; "false"</w:t>
      </w:r>
    </w:p>
    <w:p>
      <w:pPr>
        <w:pStyle w:val="Heading3"/>
      </w:pPr>
      <w:r>
        <w:t>ontorail:DatatypeProperty eul220721:isFloating modifications from eul211221:</w:t>
      </w:r>
    </w:p>
    <w:p>
      <w:r>
        <w:t xml:space="preserve">    -- xmi:tag__attribute =&gt; "false"</w:t>
      </w:r>
    </w:p>
    <w:p>
      <w:pPr>
        <w:pStyle w:val="Heading3"/>
      </w:pPr>
      <w:r>
        <w:t>ontorail:DatatypeProperty eul220721:isLocatedAt modifications from eul211221:</w:t>
      </w:r>
    </w:p>
    <w:p>
      <w:r>
        <w:t xml:space="preserve">    == owl:minCardinality =&gt; ++ "0", -- "1"</w:t>
      </w:r>
    </w:p>
    <w:p>
      <w:r>
        <w:t xml:space="preserve">    == rdfs:comment =&gt; ++ "The length of the RSM linear location indicates the &lt;i&gt;minimum length &lt;/i&gt;of cable. Additional length has to be added for the distance to the connected elements outside the cable duct topology. A linear location may be omitted, e.g. at early design stages or for short connections.", -- "The length of the RSM linear location indicates the &lt;i&gt;minimum length &lt;/i&gt;of cable. Additional length has to be added for the distance to the connected elements outside the cable duct topology."</w:t>
      </w:r>
    </w:p>
    <w:p>
      <w:r>
        <w:t xml:space="preserve">    == xmi:lowerValue__value =&gt; "0", -- "1"</w:t>
      </w:r>
    </w:p>
    <w:p>
      <w:r>
        <w:t xml:space="preserve">    == xmi:target__type__multiplicity =&gt; ++ "0..1", -- "1"</w:t>
      </w:r>
    </w:p>
    <w:p>
      <w:pPr>
        <w:pStyle w:val="Heading3"/>
      </w:pPr>
      <w:r>
        <w:t>ontorail:DatatypeProperty eul220721:isLocatedAt modifications from eul211221:</w:t>
      </w:r>
    </w:p>
    <w:p>
      <w:r>
        <w:t xml:space="preserve">    == rdfs:comment =&gt; ++ "The line is located in this area.", -- "The line is located inside this area."</w:t>
      </w:r>
    </w:p>
    <w:p>
      <w:pPr>
        <w:pStyle w:val="Heading3"/>
      </w:pPr>
      <w:r>
        <w:t>ontorail:DatatypeProperty eul220721:isMiniature modifications from eul211221:</w:t>
      </w:r>
    </w:p>
    <w:p>
      <w:r>
        <w:t xml:space="preserve">    -- xmi:tag__attribute =&gt; "false"</w:t>
      </w:r>
    </w:p>
    <w:p>
      <w:pPr>
        <w:pStyle w:val="Heading3"/>
      </w:pPr>
      <w:r>
        <w:t>ontorail:DatatypeProperty eul220721:isMostRestrictive modifications from eul211221:</w:t>
      </w:r>
    </w:p>
    <w:p>
      <w:r>
        <w:t xml:space="preserve">    == rdfs:comment =&gt; ++ "True: the active aspect set is the most restrictive that the signal shows:\n&lt;ul&gt;\n</w:t>
        <w:tab/>
        <w:t>&lt;li&gt;when not controlled by the interlocking, e.g. in case of failed communication between interlocking and signal controller.&lt;/li&gt;\n</w:t>
        <w:tab/>
        <w:t>&lt;li&gt;during system start.&lt;/li&gt;\n&lt;/ul&gt;\nFalse: degrade to the given set of active aspects.", -- "True: the active aspect set is the most restrictive that the signal shows:\n&lt;ul&gt;\n &lt;li&gt;when not controlled by the interlocking, e.g. in case of failed communication between interlocking and signal controller.&lt;/li&gt;\n &lt;li&gt;during system start.&lt;/li&gt;\n&lt;/ul&gt;\nFalse: degrade to the given set of active aspects."</w:t>
      </w:r>
    </w:p>
    <w:p>
      <w:r>
        <w:t xml:space="preserve">    -- xmi:tag__attribute =&gt; "false"</w:t>
      </w:r>
    </w:p>
    <w:p>
      <w:pPr>
        <w:pStyle w:val="Heading3"/>
      </w:pPr>
      <w:r>
        <w:t>ontorail:DatatypeProperty eul220721:isOfCoreType modifications from eul211221:</w:t>
      </w:r>
    </w:p>
    <w:p>
      <w:r>
        <w:t xml:space="preserve">    == rdfs:domain =&gt; ++ :"CableProperties", -- :"CableCapacity"</w:t>
      </w:r>
    </w:p>
    <w:p>
      <w:r>
        <w:t xml:space="preserve">    == rdfs:label =&gt; ++ "isOfCoreType", -- "isOfStrandType"</w:t>
      </w:r>
    </w:p>
    <w:p>
      <w:r>
        <w:t xml:space="preserve">    == rdfs:range =&gt; ++ :"CoreTypes", -- :"StrandTypes"</w:t>
      </w:r>
    </w:p>
    <w:p>
      <w:r>
        <w:t xml:space="preserve">    == xmi:labels__lt =&gt; ++ "+isOfCoreType", -- "+isOfStrandType"</w:t>
      </w:r>
    </w:p>
    <w:p>
      <w:pPr>
        <w:pStyle w:val="Heading3"/>
      </w:pPr>
      <w:r>
        <w:t>ontorail:DatatypeProperty eul220721:isOfDocumentType modifications from eul211221:</w:t>
      </w:r>
    </w:p>
    <w:p>
      <w:r>
        <w:t xml:space="preserve">    == rdfs:domain =&gt; ++ :"DocumentType", -- :"Attachment"</w:t>
      </w:r>
    </w:p>
    <w:p>
      <w:pPr>
        <w:pStyle w:val="Heading3"/>
      </w:pPr>
      <w:r>
        <w:t>ontorail:DatatypeProperty eul220721:isOfLxProtectionType modifications from eul211221:</w:t>
      </w:r>
    </w:p>
    <w:p>
      <w:r>
        <w:t xml:space="preserve">    == rdfs:domain =&gt; ++ :"ProtectionType", -- :"LevelCrossingSystem"</w:t>
      </w:r>
    </w:p>
    <w:p>
      <w:pPr>
        <w:pStyle w:val="Heading3"/>
      </w:pPr>
      <w:r>
        <w:t>ontorail:DatatypeProperty eul220721:isOfLxTechnologyType modifications from eul211221:</w:t>
      </w:r>
    </w:p>
    <w:p>
      <w:r>
        <w:t xml:space="preserve">    == rdfs:domain =&gt; ++ :"TechnologyType", -- :"LevelCrossingSystem"</w:t>
      </w:r>
    </w:p>
    <w:p>
      <w:pPr>
        <w:pStyle w:val="Heading3"/>
      </w:pPr>
      <w:r>
        <w:t>ontorail:DatatypeProperty eul220721:isOfProtectionAndControlType modifications from eul211221:</w:t>
      </w:r>
    </w:p>
    <w:p>
      <w:r>
        <w:t xml:space="preserve">    == owl:maxCardinality =&gt; ++ "1", -- "*"</w:t>
      </w:r>
    </w:p>
    <w:p>
      <w:r>
        <w:t xml:space="preserve">    == rdfs:domain =&gt; ++ :"ProtectionAndControlType", -- :"LevelCrossingSystem"</w:t>
      </w:r>
    </w:p>
    <w:p>
      <w:r>
        <w:t xml:space="preserve">    == rdfs:label =&gt; ++ "isOfProtectionAndControlType", -- "isOfLevelCrossingSystemType"</w:t>
      </w:r>
    </w:p>
    <w:p>
      <w:r>
        <w:t xml:space="preserve">    == xmi:labels__lb =&gt; ++ "1", -- "1..*"</w:t>
      </w:r>
    </w:p>
    <w:p>
      <w:r>
        <w:t xml:space="preserve">    == xmi:labels__lt =&gt; ++ "+isOfProtectionAndControlType", -- "+isOfLevelCrossingSystemType"</w:t>
      </w:r>
    </w:p>
    <w:p>
      <w:r>
        <w:t xml:space="preserve">    == xmi:source__type__multiplicity =&gt; ++ "1", -- "1..*"</w:t>
      </w:r>
    </w:p>
    <w:p>
      <w:r>
        <w:t xml:space="preserve">    == xmi:upperValue__value =&gt; ++ "1", -- "*"</w:t>
      </w:r>
    </w:p>
    <w:p>
      <w:pPr>
        <w:pStyle w:val="Heading3"/>
      </w:pPr>
      <w:r>
        <w:t>ontorail:DatatypeProperty eul220721:isOfRtsType modifications from eul211221:</w:t>
      </w:r>
    </w:p>
    <w:p>
      <w:r>
        <w:t xml:space="preserve">    == rdfs:label =&gt; ++ "isOfRtsType", -- "isOfRtlType"</w:t>
      </w:r>
    </w:p>
    <w:p>
      <w:r>
        <w:t xml:space="preserve">    == rdfs:range =&gt; ++ :"RtsTypes", -- :"RtlTypes"</w:t>
      </w:r>
    </w:p>
    <w:p>
      <w:r>
        <w:t xml:space="preserve">    == xmi:labels__lt =&gt; ++ "+isOfRtsType", -- "+isOfRtlType"</w:t>
      </w:r>
    </w:p>
    <w:p>
      <w:pPr>
        <w:pStyle w:val="Heading3"/>
      </w:pPr>
      <w:r>
        <w:t>ontorail:DatatypeProperty eul220721:isOfSignalImageType modifications from eul211221:</w:t>
      </w:r>
    </w:p>
    <w:p>
      <w:r>
        <w:t xml:space="preserve">    == rdfs:domain =&gt; ++ :"SignalImageType", -- :"ImageAttachment"</w:t>
      </w:r>
    </w:p>
    <w:p>
      <w:r>
        <w:t xml:space="preserve">    == rdfs:label =&gt; ++ "isOfSignalImageType", -- "isOfImageType"</w:t>
      </w:r>
    </w:p>
    <w:p>
      <w:r>
        <w:t xml:space="preserve">    == rdfs:range =&gt; ++ :"SignalImageTypes", -- :"ImageTypes"</w:t>
      </w:r>
    </w:p>
    <w:p>
      <w:r>
        <w:t xml:space="preserve">    == xmi:labels__lt =&gt; ++ "+isOfSignalImageType", -- "+isOfImageType"</w:t>
      </w:r>
    </w:p>
    <w:p>
      <w:pPr>
        <w:pStyle w:val="Heading3"/>
      </w:pPr>
      <w:r>
        <w:t>ontorail:DatatypeProperty eul220721:isOfSignalSystemType modifications from eul211221:</w:t>
      </w:r>
    </w:p>
    <w:p>
      <w:r>
        <w:t xml:space="preserve">    == rdfs:domain =&gt; ++ :"LightSignal", -- :"LightSignalTyped"</w:t>
      </w:r>
    </w:p>
    <w:p>
      <w:pPr>
        <w:pStyle w:val="Heading3"/>
      </w:pPr>
      <w:r>
        <w:t>ontorail:DatatypeProperty eul220721:isOfSpecialStructureGaugeType modifications from eul211221:</w:t>
      </w:r>
    </w:p>
    <w:p>
      <w:r>
        <w:t xml:space="preserve">    == rdfs:domain =&gt; ++ :"SpecialStructureGauge", -- :"SpecialGauge"</w:t>
      </w:r>
    </w:p>
    <w:p>
      <w:r>
        <w:t xml:space="preserve">    == rdfs:label =&gt; ++ "isOfSpecialStructureGaugeType", -- "isOfSpecialGaugeType"</w:t>
      </w:r>
    </w:p>
    <w:p>
      <w:r>
        <w:t xml:space="preserve">    == rdfs:range =&gt; ++ :"SpecialStructureGaugeTypes", -- :"SpecialGaugeTypes"</w:t>
      </w:r>
    </w:p>
    <w:p>
      <w:r>
        <w:t xml:space="preserve">    == xmi:labels__lt =&gt; ++ "+isOfSpecialStructureGaugeType", -- "+isOfSpecialGaugeType"</w:t>
      </w:r>
    </w:p>
    <w:p>
      <w:pPr>
        <w:pStyle w:val="Heading3"/>
      </w:pPr>
      <w:r>
        <w:t>ontorail:DatatypeProperty eul220721:isOfTerminusType modifications from eul211221:</w:t>
      </w:r>
    </w:p>
    <w:p>
      <w:r>
        <w:t xml:space="preserve">    == rdfs:label =&gt; ++ "isOfTerminusType", -- "isOfType"</w:t>
      </w:r>
    </w:p>
    <w:p>
      <w:r>
        <w:t xml:space="preserve">    == xmi:labels__lt =&gt; ++ "+isOfTerminusType", -- "+isOfType"</w:t>
      </w:r>
    </w:p>
    <w:p>
      <w:pPr>
        <w:pStyle w:val="Heading3"/>
      </w:pPr>
      <w:r>
        <w:t>ontorail:DatatypeProperty eul220721:isOrientedNormal modifications from eul211221:</w:t>
      </w:r>
    </w:p>
    <w:p>
      <w:r>
        <w:t xml:space="preserve">    == rdfs:comment =&gt; ++ "True when the beam is oriented like the linear element. \nFalse when the beam is oriented in reverse direction with respect to the linear element.", -- "True when the beam is oriented like the linear element. \nFalse when the beam is oriented in reverse direction with respect to the linear element.\nNote that this can also be expressed by the angle.\nde-DE: Ausrichtung"</w:t>
      </w:r>
    </w:p>
    <w:p>
      <w:r>
        <w:t xml:space="preserve">    -- xmi:tag__attribute =&gt; "false"</w:t>
      </w:r>
    </w:p>
    <w:p>
      <w:pPr>
        <w:pStyle w:val="Heading3"/>
      </w:pPr>
      <w:r>
        <w:t>ontorail:DatatypeProperty eul220721:isOutlinedByPoint modifications from eul211221:</w:t>
      </w:r>
    </w:p>
    <w:p>
      <w:r>
        <w:t xml:space="preserve">    == owl:maxCardinality =&gt; ++ "*", -- "1"</w:t>
      </w:r>
    </w:p>
    <w:p>
      <w:r>
        <w:t xml:space="preserve">    == owl:minCardinality =&gt; ++ "3", -- "1"</w:t>
      </w:r>
    </w:p>
    <w:p>
      <w:r>
        <w:t xml:space="preserve">    == rdfs:comment =&gt; ++ "The outline, a set of points, that corresponds to the mapping view. Each point can be expressed in several coordinate systems, e.g. screen coordinate and/or map coordinate.", -- "The outline, a polygon, that corresponds to the mapping view."</w:t>
      </w:r>
    </w:p>
    <w:p>
      <w:r>
        <w:t xml:space="preserve">    == rdfs:label =&gt; ++ "isOutlinedByPoint", -- "hasArea"</w:t>
      </w:r>
    </w:p>
    <w:p>
      <w:r>
        <w:t xml:space="preserve">    == rdfs:range =&gt; ++ :EAID_7754D054_692E_44a9_AC3D_B46844F3770B, -- :EAID_D67FB4FB_21D5_4336_8902_3A03600F0A7B</w:t>
      </w:r>
    </w:p>
    <w:p>
      <w:r>
        <w:t xml:space="preserve">    == xmi:labels__rt =&gt; ++ "+isOutlinedByPoint", -- "+hasArea"</w:t>
      </w:r>
    </w:p>
    <w:p>
      <w:r>
        <w:t xml:space="preserve">    == xmi:lowerValue__value =&gt; "0", ++ "3", -- "1"</w:t>
      </w:r>
    </w:p>
    <w:p>
      <w:r>
        <w:t xml:space="preserve">    == xmi:target__type__multiplicity =&gt; ++ "3..*", -- "1"</w:t>
      </w:r>
    </w:p>
    <w:p>
      <w:r>
        <w:t xml:space="preserve">    == xmi:upperValue__value =&gt; ++ "*", "1"</w:t>
      </w:r>
    </w:p>
    <w:p>
      <w:pPr>
        <w:pStyle w:val="Heading3"/>
      </w:pPr>
      <w:r>
        <w:t>ontorail:DatatypeProperty eul220721:isOverridable modifications from eul211221:</w:t>
      </w:r>
    </w:p>
    <w:p>
      <w:r>
        <w:t xml:space="preserve">    -- xmi:tag__attribute =&gt; "false"</w:t>
      </w:r>
    </w:p>
    <w:p>
      <w:pPr>
        <w:pStyle w:val="Heading3"/>
      </w:pPr>
      <w:r>
        <w:t>ontorail:DatatypeProperty eul220721:isPartOfAlternativeRoute modifications from eul211221:</w:t>
      </w:r>
    </w:p>
    <w:p>
      <w:r>
        <w:t xml:space="preserve">    -- xmi:tag__attribute =&gt; "false"</w:t>
      </w:r>
    </w:p>
    <w:p>
      <w:pPr>
        <w:pStyle w:val="Heading3"/>
      </w:pPr>
      <w:r>
        <w:t>ontorail:DatatypeProperty eul220721:isPartOfSwitchingGroup modifications from eul211221:</w:t>
      </w:r>
    </w:p>
    <w:p>
      <w:r>
        <w:t xml:space="preserve">    -- xmi:tag__attribute =&gt; "false"</w:t>
      </w:r>
    </w:p>
    <w:p>
      <w:pPr>
        <w:pStyle w:val="Heading3"/>
      </w:pPr>
      <w:r>
        <w:t>ontorail:DatatypeProperty eul220721:isPartOfSwitchingGroup modifications from eul211221:</w:t>
      </w:r>
    </w:p>
    <w:p>
      <w:r>
        <w:t xml:space="preserve">    == rdfs:domain =&gt; ++ :"RoadTrafficLightProperties", -- :"RoadTrafficSignProperties"</w:t>
      </w:r>
    </w:p>
    <w:p>
      <w:r>
        <w:t xml:space="preserve">    -- xmi:tag__attribute =&gt; "false"</w:t>
      </w:r>
    </w:p>
    <w:p>
      <w:pPr>
        <w:pStyle w:val="Heading3"/>
      </w:pPr>
      <w:r>
        <w:t>ontorail:DatatypeProperty eul220721:isPreSign modifications from eul211221:</w:t>
      </w:r>
    </w:p>
    <w:p>
      <w:r>
        <w:t xml:space="preserve">    == rdfs:domain =&gt; ++ :"RoadTrafficLightProperties", -- :"RoadTrafficSignProperties"</w:t>
      </w:r>
    </w:p>
    <w:p>
      <w:r>
        <w:t xml:space="preserve">    -- xmi:tag__attribute =&gt; "false"</w:t>
      </w:r>
    </w:p>
    <w:p>
      <w:pPr>
        <w:pStyle w:val="Heading3"/>
      </w:pPr>
      <w:r>
        <w:t>ontorail:DatatypeProperty eul220721:isPrimaryAccess modifications from eul211221:</w:t>
      </w:r>
    </w:p>
    <w:p>
      <w:r>
        <w:t xml:space="preserve">    -- xmi:tag__attribute =&gt; "false"</w:t>
      </w:r>
    </w:p>
    <w:p>
      <w:pPr>
        <w:pStyle w:val="Heading3"/>
      </w:pPr>
      <w:r>
        <w:t>ontorail:DatatypeProperty eul220721:isPrimarySource modifications from eul211221:</w:t>
      </w:r>
    </w:p>
    <w:p>
      <w:r>
        <w:t xml:space="preserve">    -- xmi:tag__attribute =&gt; "false"</w:t>
      </w:r>
    </w:p>
    <w:p>
      <w:pPr>
        <w:pStyle w:val="Heading3"/>
      </w:pPr>
      <w:r>
        <w:t>ontorail:DatatypeProperty eul220721:isPsrBeacon modifications from eul211221:</w:t>
      </w:r>
    </w:p>
    <w:p>
      <w:r>
        <w:t xml:space="preserve">    -- xmi:tag__attribute =&gt; "false"</w:t>
      </w:r>
    </w:p>
    <w:p>
      <w:pPr>
        <w:pStyle w:val="Heading3"/>
      </w:pPr>
      <w:r>
        <w:t>ontorail:DatatypeProperty eul220721:isReverseTrack modifications from eul211221:</w:t>
      </w:r>
    </w:p>
    <w:p>
      <w:r>
        <w:t xml:space="preserve">    -- xmi:tag__attribute =&gt; "false"</w:t>
      </w:r>
    </w:p>
    <w:p>
      <w:pPr>
        <w:pStyle w:val="Heading3"/>
      </w:pPr>
      <w:r>
        <w:t>ontorail:DatatypeProperty eul220721:isSwitchable modifications from eul211221:</w:t>
      </w:r>
    </w:p>
    <w:p>
      <w:r>
        <w:t xml:space="preserve">    -- xmi:tag__attribute =&gt; "false"</w:t>
      </w:r>
    </w:p>
    <w:p>
      <w:pPr>
        <w:pStyle w:val="Heading3"/>
      </w:pPr>
      <w:r>
        <w:t>ontorail:DatatypeProperty eul220721:isSwitchable modifications from eul211221:</w:t>
      </w:r>
    </w:p>
    <w:p>
      <w:r>
        <w:t xml:space="preserve">    -- xmi:tag__attribute =&gt; "false"</w:t>
      </w:r>
    </w:p>
    <w:p>
      <w:pPr>
        <w:pStyle w:val="Heading3"/>
      </w:pPr>
      <w:r>
        <w:t>ontorail:DatatypeProperty eul220721:isTemporary modifications from eul211221:</w:t>
      </w:r>
    </w:p>
    <w:p>
      <w:r>
        <w:t xml:space="preserve">    -- xmi:tag__attribute =&gt; "false"</w:t>
      </w:r>
    </w:p>
    <w:p>
      <w:pPr>
        <w:pStyle w:val="Heading3"/>
      </w:pPr>
      <w:r>
        <w:t>ontorail:DatatypeProperty eul220721:isTrailable modifications from eul211221:</w:t>
      </w:r>
    </w:p>
    <w:p>
      <w:r>
        <w:t xml:space="preserve">    == rdfs:comment =&gt; ++ "True if the movable element can be trailed without damage.\n&lt;ul&gt;\n</w:t>
        <w:tab/>
        <w:t>&lt;li&gt;de-DE: auffahrbar&lt;/li&gt;\n</w:t>
        <w:tab/>
        <w:t>&lt;li&gt;fr-FR: talonnable &lt;/li&gt;\n</w:t>
        <w:tab/>
        <w:t>&lt;li&gt;nl-NL: openrijbaar&lt;/li&gt;\n&lt;/ul&gt;", -- "True if the movable element can be trailed without damage.\n&lt;ul&gt;\n &lt;li&gt;de-DE: auffahrbar&lt;/li&gt;\n &lt;li&gt;fr-FR: talonnable &lt;/li&gt;\n &lt;li&gt;nl-NL: openrijbaar&lt;/li&gt;\n&lt;/ul&gt;"</w:t>
      </w:r>
    </w:p>
    <w:p>
      <w:r>
        <w:t xml:space="preserve">    -- xmi:tag__attribute =&gt; "false"</w:t>
      </w:r>
    </w:p>
    <w:p>
      <w:pPr>
        <w:pStyle w:val="Heading3"/>
      </w:pPr>
      <w:r>
        <w:t>ontorail:DatatypeProperty eul220721:isUps modifications from eul211221:</w:t>
      </w:r>
    </w:p>
    <w:p>
      <w:r>
        <w:t xml:space="preserve">    -- xmi:tag__attribute =&gt; "false"</w:t>
      </w:r>
    </w:p>
    <w:p>
      <w:pPr>
        <w:pStyle w:val="Heading3"/>
      </w:pPr>
      <w:r>
        <w:t>ontorail:DatatypeProperty eul220721:isValidInArea modifications from eul211221:</w:t>
      </w:r>
    </w:p>
    <w:p>
      <w:r>
        <w:t xml:space="preserve">    == owl:minCardinality =&gt; ++ "1", -- "0"</w:t>
      </w:r>
    </w:p>
    <w:p>
      <w:r>
        <w:t xml:space="preserve">    == rdfs:domain =&gt; ++ :"AreaValidity", -- :"Signal"</w:t>
      </w:r>
    </w:p>
    <w:p>
      <w:r>
        <w:t xml:space="preserve">    == xmi:labels__lb =&gt; ++ "1", -- "0..1"</w:t>
      </w:r>
    </w:p>
    <w:p>
      <w:r>
        <w:t xml:space="preserve">    == xmi:lowerValue__value =&gt; ++ "1", -- "0"</w:t>
      </w:r>
    </w:p>
    <w:p>
      <w:r>
        <w:t xml:space="preserve">    == xmi:source__type__multiplicity =&gt; ++ "1", -- "0..1"</w:t>
      </w:r>
    </w:p>
    <w:p>
      <w:pPr>
        <w:pStyle w:val="Heading3"/>
      </w:pPr>
      <w:r>
        <w:t>ontorail:DatatypeProperty eul220721:key modifications from eul211221:</w:t>
      </w:r>
    </w:p>
    <w:p>
      <w:r>
        <w:t xml:space="preserve">    -- xmi:tag__attribute =&gt; "false"</w:t>
      </w:r>
    </w:p>
    <w:p>
      <w:pPr>
        <w:pStyle w:val="Heading3"/>
      </w:pPr>
      <w:r>
        <w:t>ontorail:DatatypeProperty eul220721:key modifications from eul211221:</w:t>
      </w:r>
    </w:p>
    <w:p>
      <w:r>
        <w:t xml:space="preserve">    -- xmi:tag__attribute =&gt; "false"</w:t>
      </w:r>
    </w:p>
    <w:p>
      <w:pPr>
        <w:pStyle w:val="Heading3"/>
      </w:pPr>
      <w:r>
        <w:t>ontorail:DatatypeProperty eul220721:keyHeldByImStaff modifications from eul211221:</w:t>
      </w:r>
    </w:p>
    <w:p>
      <w:r>
        <w:t xml:space="preserve">    -- xmi:tag__attribute =&gt; "false"</w:t>
      </w:r>
    </w:p>
    <w:p>
      <w:pPr>
        <w:pStyle w:val="Heading3"/>
      </w:pPr>
      <w:r>
        <w:t>ontorail:DatatypeProperty eul220721:l_ackleveltr modifications from eul211221:</w:t>
      </w:r>
    </w:p>
    <w:p>
      <w:r>
        <w:t xml:space="preserve">    -- xmi:tag__attribute =&gt; "false"</w:t>
      </w:r>
    </w:p>
    <w:p>
      <w:pPr>
        <w:pStyle w:val="Heading3"/>
      </w:pPr>
      <w:r>
        <w:t>ontorail:DatatypeProperty eul220721:l_ackmamode modifications from eul211221:</w:t>
      </w:r>
    </w:p>
    <w:p>
      <w:r>
        <w:t xml:space="preserve">    -- xmi:tag__attribute =&gt; "false"</w:t>
      </w:r>
    </w:p>
    <w:p>
      <w:pPr>
        <w:pStyle w:val="Heading3"/>
      </w:pPr>
      <w:r>
        <w:t>ontorail:DatatypeProperty eul220721:l_mamode modifications from eul211221:</w:t>
      </w:r>
    </w:p>
    <w:p>
      <w:r>
        <w:t xml:space="preserve">    -- xmi:tag__attribute =&gt; "false"</w:t>
      </w:r>
    </w:p>
    <w:p>
      <w:pPr>
        <w:pStyle w:val="Heading3"/>
      </w:pPr>
      <w:r>
        <w:t>ontorail:DatatypeProperty eul220721:l_text modifications from eul211221:</w:t>
      </w:r>
    </w:p>
    <w:p>
      <w:r>
        <w:t xml:space="preserve">    -- xmi:tag__attribute =&gt; "false"</w:t>
      </w:r>
    </w:p>
    <w:p>
      <w:pPr>
        <w:pStyle w:val="Heading3"/>
      </w:pPr>
      <w:r>
        <w:t>ontorail:DatatypeProperty eul220721:l_textdisplay modifications from eul211221:</w:t>
      </w:r>
    </w:p>
    <w:p>
      <w:r>
        <w:t xml:space="preserve">    -- xmi:tag__attribute =&gt; "false"</w:t>
      </w:r>
    </w:p>
    <w:p>
      <w:pPr>
        <w:pStyle w:val="Heading3"/>
      </w:pPr>
      <w:r>
        <w:t>ontorail:DatatypeProperty eul220721:lamp modifications from eul211221:</w:t>
      </w:r>
    </w:p>
    <w:p>
      <w:r>
        <w:t xml:space="preserve">    -- xmi:tag__attribute =&gt; "false"</w:t>
      </w:r>
    </w:p>
    <w:p>
      <w:pPr>
        <w:pStyle w:val="Heading3"/>
      </w:pPr>
      <w:r>
        <w:t>ontorail:DatatypeProperty eul220721:lastWheel modifications from eul211221:</w:t>
      </w:r>
    </w:p>
    <w:p>
      <w:r>
        <w:t xml:space="preserve">    -- xmi:tag__attribute =&gt; "false"</w:t>
      </w:r>
    </w:p>
    <w:p>
      <w:pPr>
        <w:pStyle w:val="Heading3"/>
      </w:pPr>
      <w:r>
        <w:t>ontorail:DatatypeProperty eul220721:levelOfDetail modifications from eul211221:</w:t>
      </w:r>
    </w:p>
    <w:p>
      <w:r>
        <w:t xml:space="preserve">    == rdfs:comment =&gt; ++ "Indicates the level of detail of the project stage.\nSuggestions, should be tailored to national rules:\n&lt;ul&gt;\n</w:t>
        <w:tab/>
        <w:t>&lt;li&gt;feasibility (rarely in data)&lt;/li&gt;\n</w:t>
        <w:tab/>
        <w:t>&lt;li&gt;pre-design&lt;/li&gt;\n</w:t>
        <w:tab/>
        <w:t>&lt;li&gt;draft design - preferred variant&lt;/li&gt;\n</w:t>
        <w:tab/>
        <w:t>&lt;li&gt;detailed design - for quotation/to be ordered, supplier neutral&lt;/li&gt;\n</w:t>
        <w:tab/>
        <w:t>&lt;li&gt;detailed design - supplier specific&lt;/li&gt;\n&lt;/ul&gt;\nde-DE: Planungsphase", -- "Indicates the level of detail of the project stage.\nSuggestions, should be tailored to national rules:\n&lt;ul&gt;\n &lt;li&gt;feasibility (rarely in data)&lt;/li&gt;\n &lt;li&gt;pre-design&lt;/li&gt;\n &lt;li&gt;draft design - preferred variant&lt;/li&gt;\n &lt;li&gt;detailed design - for quotation/to be ordered, supplier neutral&lt;/li&gt;\n &lt;li&gt;detailed design - supplier specific&lt;/li&gt;\n&lt;/ul&gt;\nde-DE: Planungsphase"</w:t>
      </w:r>
    </w:p>
    <w:p>
      <w:pPr>
        <w:pStyle w:val="Heading3"/>
      </w:pPr>
      <w:r>
        <w:t>ontorail:DatatypeProperty eul220721:limitedClearance modifications from eul211221:</w:t>
      </w:r>
    </w:p>
    <w:p>
      <w:r>
        <w:t xml:space="preserve">    -- xmi:tag__attribute =&gt; "false"</w:t>
      </w:r>
    </w:p>
    <w:p>
      <w:pPr>
        <w:pStyle w:val="Heading3"/>
      </w:pPr>
      <w:r>
        <w:t>ontorail:DatatypeProperty eul220721:localName modifications from eul211221:</w:t>
      </w:r>
    </w:p>
    <w:p>
      <w:r>
        <w:t xml:space="preserve">    -- xmi:tag__attribute =&gt; "false"</w:t>
      </w:r>
    </w:p>
    <w:p>
      <w:pPr>
        <w:pStyle w:val="Heading3"/>
      </w:pPr>
      <w:r>
        <w:t>ontorail:DatatypeProperty eul220721:location modifications from eul211221:</w:t>
      </w:r>
    </w:p>
    <w:p>
      <w:r>
        <w:t xml:space="preserve">    -- xmi:tag__attribute =&gt; "false"</w:t>
      </w:r>
    </w:p>
    <w:p>
      <w:pPr>
        <w:pStyle w:val="Heading3"/>
      </w:pPr>
      <w:r>
        <w:t>ontorail:DatatypeProperty eul220721:lockedAsset modifications from eul211221:</w:t>
      </w:r>
    </w:p>
    <w:p>
      <w:r>
        <w:t xml:space="preserve">    -- xmi:tag__attribute =&gt; "false"</w:t>
      </w:r>
    </w:p>
    <w:p>
      <w:pPr>
        <w:pStyle w:val="Heading3"/>
      </w:pPr>
      <w:r>
        <w:t>ontorail:DatatypeProperty eul220721:longName modifications from eul211221:</w:t>
      </w:r>
    </w:p>
    <w:p>
      <w:r>
        <w:t xml:space="preserve">    -- xmi:tag__attribute =&gt; "false"</w:t>
      </w:r>
    </w:p>
    <w:p>
      <w:pPr>
        <w:pStyle w:val="Heading3"/>
      </w:pPr>
      <w:r>
        <w:t>ontorail:DatatypeProperty eul220721:longName modifications from eul211221:</w:t>
      </w:r>
    </w:p>
    <w:p>
      <w:r>
        <w:t xml:space="preserve">    -- xmi:tag__attribute =&gt; "false"</w:t>
      </w:r>
    </w:p>
    <w:p>
      <w:pPr>
        <w:pStyle w:val="Heading3"/>
      </w:pPr>
      <w:r>
        <w:t>ontorail:DatatypeProperty eul220721:longNameLayoutPlan modifications from eul211221:</w:t>
      </w:r>
    </w:p>
    <w:p>
      <w:r>
        <w:t xml:space="preserve">    -- xmi:tag__attribute =&gt; "false"</w:t>
      </w:r>
    </w:p>
    <w:p>
      <w:pPr>
        <w:pStyle w:val="Heading3"/>
      </w:pPr>
      <w:r>
        <w:t>ontorail:DatatypeProperty eul220721:lowerHalfMD4 modifications from eul211221:</w:t>
      </w:r>
    </w:p>
    <w:p>
      <w:r>
        <w:t xml:space="preserve">    -- xmi:tag__attribute =&gt; "false"</w:t>
      </w:r>
    </w:p>
    <w:p>
      <w:pPr>
        <w:pStyle w:val="Heading3"/>
      </w:pPr>
      <w:r>
        <w:t>ontorail:DatatypeProperty eul220721:m_current modifications from eul211221:</w:t>
      </w:r>
    </w:p>
    <w:p>
      <w:r>
        <w:t xml:space="preserve">    -- xmi:tag__attribute =&gt; "false"</w:t>
      </w:r>
    </w:p>
    <w:p>
      <w:pPr>
        <w:pStyle w:val="Heading3"/>
      </w:pPr>
      <w:r>
        <w:t>ontorail:DatatypeProperty eul220721:m_leveltextdisplay modifications from eul211221:</w:t>
      </w:r>
    </w:p>
    <w:p>
      <w:r>
        <w:t xml:space="preserve">    -- xmi:tag__attribute =&gt; "false"</w:t>
      </w:r>
    </w:p>
    <w:p>
      <w:pPr>
        <w:pStyle w:val="Heading3"/>
      </w:pPr>
      <w:r>
        <w:t>ontorail:DatatypeProperty eul220721:m_leveltr modifications from eul211221:</w:t>
      </w:r>
    </w:p>
    <w:p>
      <w:r>
        <w:t xml:space="preserve">    -- xmi:tag__attribute =&gt; "false"</w:t>
      </w:r>
    </w:p>
    <w:p>
      <w:pPr>
        <w:pStyle w:val="Heading3"/>
      </w:pPr>
      <w:r>
        <w:t>ontorail:DatatypeProperty eul220721:m_mamode modifications from eul211221:</w:t>
      </w:r>
    </w:p>
    <w:p>
      <w:r>
        <w:t xml:space="preserve">    -- xmi:tag__attribute =&gt; "false"</w:t>
      </w:r>
    </w:p>
    <w:p>
      <w:pPr>
        <w:pStyle w:val="Heading3"/>
      </w:pPr>
      <w:r>
        <w:t>ontorail:DatatypeProperty eul220721:m_mcount modifications from eul211221:</w:t>
      </w:r>
    </w:p>
    <w:p>
      <w:r>
        <w:t xml:space="preserve">    -- xmi:tag__attribute =&gt; "false"</w:t>
      </w:r>
    </w:p>
    <w:p>
      <w:pPr>
        <w:pStyle w:val="Heading3"/>
      </w:pPr>
      <w:r>
        <w:t>ontorail:DatatypeProperty eul220721:m_modetextdisplay modifications from eul211221:</w:t>
      </w:r>
    </w:p>
    <w:p>
      <w:r>
        <w:t xml:space="preserve">    -- xmi:tag__attribute =&gt; "false"</w:t>
      </w:r>
    </w:p>
    <w:p>
      <w:pPr>
        <w:pStyle w:val="Heading3"/>
      </w:pPr>
      <w:r>
        <w:t>ontorail:DatatypeProperty eul220721:m_modetextdisplay modifications from eul211221:</w:t>
      </w:r>
    </w:p>
    <w:p>
      <w:r>
        <w:t xml:space="preserve">    -- xmi:tag__attribute =&gt; "false"</w:t>
      </w:r>
    </w:p>
    <w:p>
      <w:pPr>
        <w:pStyle w:val="Heading3"/>
      </w:pPr>
      <w:r>
        <w:t>ontorail:DatatypeProperty eul220721:m_platform modifications from eul211221:</w:t>
      </w:r>
    </w:p>
    <w:p>
      <w:r>
        <w:t xml:space="preserve">    -- xmi:tag__attribute =&gt; "false"</w:t>
      </w:r>
    </w:p>
    <w:p>
      <w:pPr>
        <w:pStyle w:val="Heading3"/>
      </w:pPr>
      <w:r>
        <w:t>ontorail:DatatypeProperty eul220721:m_position modifications from eul211221:</w:t>
      </w:r>
    </w:p>
    <w:p>
      <w:r>
        <w:t xml:space="preserve">    -- xmi:tag__attribute =&gt; "false"</w:t>
      </w:r>
    </w:p>
    <w:p>
      <w:pPr>
        <w:pStyle w:val="Heading3"/>
      </w:pPr>
      <w:r>
        <w:t>ontorail:DatatypeProperty eul220721:m_trackcond modifications from eul211221:</w:t>
      </w:r>
    </w:p>
    <w:p>
      <w:r>
        <w:t xml:space="preserve">    -- xmi:tag__attribute =&gt; "false"</w:t>
      </w:r>
    </w:p>
    <w:p>
      <w:pPr>
        <w:pStyle w:val="Heading3"/>
      </w:pPr>
      <w:r>
        <w:t>ontorail:DatatypeProperty eul220721:m_version modifications from eul211221:</w:t>
      </w:r>
    </w:p>
    <w:p>
      <w:r>
        <w:t xml:space="preserve">    -- xmi:tag__attribute =&gt; "false"</w:t>
      </w:r>
    </w:p>
    <w:p>
      <w:pPr>
        <w:pStyle w:val="Heading3"/>
      </w:pPr>
      <w:r>
        <w:t>ontorail:DatatypeProperty eul220721:m_version modifications from eul211221:</w:t>
      </w:r>
    </w:p>
    <w:p>
      <w:r>
        <w:t xml:space="preserve">    -- xmi:tag__attribute =&gt; "false"</w:t>
      </w:r>
    </w:p>
    <w:p>
      <w:pPr>
        <w:pStyle w:val="Heading3"/>
      </w:pPr>
      <w:r>
        <w:t>ontorail:DatatypeProperty eul220721:m_version modifications from eul211221:</w:t>
      </w:r>
    </w:p>
    <w:p>
      <w:r>
        <w:t xml:space="preserve">    -- xmi:tag__attribute =&gt; "false"</w:t>
      </w:r>
    </w:p>
    <w:p>
      <w:pPr>
        <w:pStyle w:val="Heading3"/>
      </w:pPr>
      <w:r>
        <w:t>ontorail:DatatypeProperty eul220721:m_voltage modifications from eul211221:</w:t>
      </w:r>
    </w:p>
    <w:p>
      <w:r>
        <w:t xml:space="preserve">    -- xmi:tag__attribute =&gt; "false"</w:t>
      </w:r>
    </w:p>
    <w:p>
      <w:pPr>
        <w:pStyle w:val="Heading3"/>
      </w:pPr>
      <w:r>
        <w:t>ontorail:DatatypeProperty eul220721:malfunctionSignalClosure modifications from eul211221:</w:t>
      </w:r>
    </w:p>
    <w:p>
      <w:r>
        <w:t xml:space="preserve">    -- xmi:tag__attribute =&gt; "false"</w:t>
      </w:r>
    </w:p>
    <w:p>
      <w:pPr>
        <w:pStyle w:val="Heading3"/>
      </w:pPr>
      <w:r>
        <w:t>ontorail:DatatypeProperty eul220721:manualReleasePossible modifications from eul211221:</w:t>
      </w:r>
    </w:p>
    <w:p>
      <w:r>
        <w:t xml:space="preserve">    -- xmi:tag__attribute =&gt; "false"</w:t>
      </w:r>
    </w:p>
    <w:p>
      <w:pPr>
        <w:pStyle w:val="Heading3"/>
      </w:pPr>
      <w:r>
        <w:t>ontorail:DatatypeProperty eul220721:maxPower modifications from eul211221:</w:t>
      </w:r>
    </w:p>
    <w:p>
      <w:r>
        <w:t xml:space="preserve">    -- xmi:tag__attribute =&gt; "false"</w:t>
      </w:r>
    </w:p>
    <w:p>
      <w:pPr>
        <w:pStyle w:val="Heading3"/>
      </w:pPr>
      <w:r>
        <w:t>ontorail:DatatypeProperty eul220721:maxPowerConsumption modifications from eul211221:</w:t>
      </w:r>
    </w:p>
    <w:p>
      <w:r>
        <w:t xml:space="preserve">    -- xmi:tag__attribute =&gt; "false"</w:t>
      </w:r>
    </w:p>
    <w:p>
      <w:pPr>
        <w:pStyle w:val="Heading3"/>
      </w:pPr>
      <w:r>
        <w:t>ontorail:DatatypeProperty eul220721:maxPowerInterruptDuration modifications from eul211221:</w:t>
      </w:r>
    </w:p>
    <w:p>
      <w:r>
        <w:t xml:space="preserve">    -- xmi:tag__attribute =&gt; "false"</w:t>
      </w:r>
    </w:p>
    <w:p>
      <w:pPr>
        <w:pStyle w:val="Heading3"/>
      </w:pPr>
      <w:r>
        <w:t>ontorail:DatatypeProperty eul220721:maxPowerInterruptDuration modifications from eul211221:</w:t>
      </w:r>
    </w:p>
    <w:p>
      <w:r>
        <w:t xml:space="preserve">    -- xmi:tag__attribute =&gt; "false"</w:t>
      </w:r>
    </w:p>
    <w:p>
      <w:pPr>
        <w:pStyle w:val="Heading3"/>
      </w:pPr>
      <w:r>
        <w:t>ontorail:DatatypeProperty eul220721:maxTractionCurrent modifications from eul211221:</w:t>
      </w:r>
    </w:p>
    <w:p>
      <w:r>
        <w:t xml:space="preserve">    -- xmi:tag__attribute =&gt; "false"</w:t>
      </w:r>
    </w:p>
    <w:p>
      <w:pPr>
        <w:pStyle w:val="Heading3"/>
      </w:pPr>
      <w:r>
        <w:t>ontorail:DatatypeProperty eul220721:maxVoltage modifications from eul211221:</w:t>
      </w:r>
    </w:p>
    <w:p>
      <w:r>
        <w:t xml:space="preserve">    -- xmi:tag__attribute =&gt; "false"</w:t>
      </w:r>
    </w:p>
    <w:p>
      <w:pPr>
        <w:pStyle w:val="Heading3"/>
      </w:pPr>
      <w:r>
        <w:t>ontorail:DatatypeProperty eul220721:minUserDataRate modifications from eul211221:</w:t>
      </w:r>
    </w:p>
    <w:p>
      <w:r>
        <w:t xml:space="preserve">    -- xmi:tag__attribute =&gt; "false"</w:t>
      </w:r>
    </w:p>
    <w:p>
      <w:pPr>
        <w:pStyle w:val="Heading3"/>
      </w:pPr>
      <w:r>
        <w:t>ontorail:DatatypeProperty eul220721:minVoltage modifications from eul211221:</w:t>
      </w:r>
    </w:p>
    <w:p>
      <w:r>
        <w:t xml:space="preserve">    -- xmi:tag__attribute =&gt; "false"</w:t>
      </w:r>
    </w:p>
    <w:p>
      <w:pPr>
        <w:pStyle w:val="Heading3"/>
      </w:pPr>
      <w:r>
        <w:t>ontorail:DatatypeProperty eul220721:monitorRfcForFcpAndFcpa modifications from eul211221:</w:t>
      </w:r>
    </w:p>
    <w:p>
      <w:r>
        <w:t xml:space="preserve">    -- xmi:tag__attribute =&gt; "false"</w:t>
      </w:r>
    </w:p>
    <w:p>
      <w:pPr>
        <w:pStyle w:val="Heading3"/>
      </w:pPr>
      <w:r>
        <w:t>ontorail:DatatypeProperty eul220721:monitored modifications from eul211221:</w:t>
      </w:r>
    </w:p>
    <w:p>
      <w:r>
        <w:t xml:space="preserve">    -- xmi:tag__attribute =&gt; "false"</w:t>
      </w:r>
    </w:p>
    <w:p>
      <w:pPr>
        <w:pStyle w:val="Heading3"/>
      </w:pPr>
      <w:r>
        <w:t>ontorail:DatatypeProperty eul220721:mountingInstructions modifications from eul211221:</w:t>
      </w:r>
    </w:p>
    <w:p>
      <w:r>
        <w:t xml:space="preserve">    == rdfs:comment =&gt; ++ "Information given when balise mounting is special or exceptional.\ne.g. \n&lt;ul&gt;\n</w:t>
        <w:tab/>
        <w:t>&lt;li&gt;reinforced concrete sleeper, no drilling allowed,&lt;/li&gt;\n</w:t>
        <w:tab/>
        <w:t>&lt;li&gt;type of special fixing device needed, e.g. Vortok&lt;/li&gt;\n&lt;/ul&gt;", -- "Information given when balise mounting is special or exceptional.\ne.g. \n&lt;ul&gt;\n &lt;li&gt;reinforced concrete sleeper, no drilling allowed,&lt;/li&gt;\n &lt;li&gt;type of special fixing device needed, e.g. Vortok&lt;/li&gt;\n&lt;/ul&gt;"</w:t>
      </w:r>
    </w:p>
    <w:p>
      <w:r>
        <w:t xml:space="preserve">    -- xmi:tag__attribute =&gt; "false"</w:t>
      </w:r>
    </w:p>
    <w:p>
      <w:pPr>
        <w:pStyle w:val="Heading3"/>
      </w:pPr>
      <w:r>
        <w:t>ontorail:DatatypeProperty eul220721:mountingInstructions modifications from eul211221:</w:t>
      </w:r>
    </w:p>
    <w:p>
      <w:r>
        <w:t xml:space="preserve">    -- xmi:tag__attribute =&gt; "false"</w:t>
      </w:r>
    </w:p>
    <w:p>
      <w:pPr>
        <w:pStyle w:val="Heading3"/>
      </w:pPr>
      <w:r>
        <w:t>ontorail:DatatypeProperty eul220721:mwa modifications from eul211221:</w:t>
      </w:r>
    </w:p>
    <w:p>
      <w:r>
        <w:t xml:space="preserve">    == xmi:defaultValue__id =&gt; ++ :EAID_LI003141_7E5D_4737_90A7_D785A11D8B3D, -- :EAID_LI003173_7E5D_4737_90A7_D785A11D8B3D</w:t>
      </w:r>
    </w:p>
    <w:p>
      <w:r>
        <w:t xml:space="preserve">    -- xmi:tag__attribute =&gt; "false"</w:t>
      </w:r>
    </w:p>
    <w:p>
      <w:pPr>
        <w:pStyle w:val="Heading3"/>
      </w:pPr>
      <w:r>
        <w:t>ontorail:DatatypeProperty eul220721:nPhysicalChannels modifications from eul211221:</w:t>
      </w:r>
    </w:p>
    <w:p>
      <w:r>
        <w:t xml:space="preserve">    == xmi:defaultValue__id =&gt; ++ :EAID_LI003129_663B_4976_AF9B_B7BE432A716A, -- :EAID_LI003159_663B_4976_AF9B_B7BE432A716A</w:t>
      </w:r>
    </w:p>
    <w:p>
      <w:r>
        <w:t xml:space="preserve">    -- xmi:tag__attribute =&gt; "false"</w:t>
      </w:r>
    </w:p>
    <w:p>
      <w:pPr>
        <w:pStyle w:val="Heading3"/>
      </w:pPr>
      <w:r>
        <w:t>ontorail:DatatypeProperty eul220721:name modifications from eul211221:</w:t>
      </w:r>
    </w:p>
    <w:p>
      <w:r>
        <w:t xml:space="preserve">    -- xmi:tag__attribute =&gt; "false"</w:t>
      </w:r>
    </w:p>
    <w:p>
      <w:pPr>
        <w:pStyle w:val="Heading3"/>
      </w:pPr>
      <w:r>
        <w:t>ontorail:DatatypeProperty eul220721:name modifications from eul211221:</w:t>
      </w:r>
    </w:p>
    <w:p>
      <w:r>
        <w:t xml:space="preserve">    -- xmi:tag__attribute =&gt; "false"</w:t>
      </w:r>
    </w:p>
    <w:p>
      <w:pPr>
        <w:pStyle w:val="Heading3"/>
      </w:pPr>
      <w:r>
        <w:t>ontorail:DatatypeProperty eul220721:name modifications from eul211221:</w:t>
      </w:r>
    </w:p>
    <w:p>
      <w:r>
        <w:t xml:space="preserve">    -- xmi:tag__attribute =&gt; "false"</w:t>
      </w:r>
    </w:p>
    <w:p>
      <w:pPr>
        <w:pStyle w:val="Heading3"/>
      </w:pPr>
      <w:r>
        <w:t>ontorail:DatatypeProperty eul220721:name modifications from eul211221:</w:t>
      </w:r>
    </w:p>
    <w:p>
      <w:r>
        <w:t xml:space="preserve">    -- xmi:tag__attribute =&gt; "false"</w:t>
      </w:r>
    </w:p>
    <w:p>
      <w:pPr>
        <w:pStyle w:val="Heading3"/>
      </w:pPr>
      <w:r>
        <w:t>ontorail:DatatypeProperty eul220721:name modifications from eul211221:</w:t>
      </w:r>
    </w:p>
    <w:p>
      <w:r>
        <w:t xml:space="preserve">    -- xmi:tag__attribute =&gt; "false"</w:t>
      </w:r>
    </w:p>
    <w:p>
      <w:pPr>
        <w:pStyle w:val="Heading3"/>
      </w:pPr>
      <w:r>
        <w:t>ontorail:DatatypeProperty eul220721:name modifications from eul211221:</w:t>
      </w:r>
    </w:p>
    <w:p>
      <w:r>
        <w:t xml:space="preserve">    -- xmi:tag__attribute =&gt; "false"</w:t>
      </w:r>
    </w:p>
    <w:p>
      <w:pPr>
        <w:pStyle w:val="Heading3"/>
      </w:pPr>
      <w:r>
        <w:t>ontorail:DatatypeProperty eul220721:name modifications from eul211221:</w:t>
      </w:r>
    </w:p>
    <w:p>
      <w:r>
        <w:t xml:space="preserve">    -- xmi:tag__attribute =&gt; "false"</w:t>
      </w:r>
    </w:p>
    <w:p>
      <w:pPr>
        <w:pStyle w:val="Heading3"/>
      </w:pPr>
      <w:r>
        <w:t>ontorail:DatatypeProperty eul220721:name modifications from eul211221:</w:t>
      </w:r>
    </w:p>
    <w:p>
      <w:r>
        <w:t xml:space="preserve">    -- xmi:tag__attribute =&gt; "false"</w:t>
      </w:r>
    </w:p>
    <w:p>
      <w:pPr>
        <w:pStyle w:val="Heading3"/>
      </w:pPr>
      <w:r>
        <w:t>ontorail:DatatypeProperty eul220721:name modifications from eul211221:</w:t>
      </w:r>
    </w:p>
    <w:p>
      <w:r>
        <w:t xml:space="preserve">    -- xmi:tag__attribute =&gt; "false"</w:t>
      </w:r>
    </w:p>
    <w:p>
      <w:pPr>
        <w:pStyle w:val="Heading3"/>
      </w:pPr>
      <w:r>
        <w:t>ontorail:DatatypeProperty eul220721:name modifications from eul211221:</w:t>
      </w:r>
    </w:p>
    <w:p>
      <w:r>
        <w:t xml:space="preserve">    -- xmi:tag__attribute =&gt; "false"</w:t>
      </w:r>
    </w:p>
    <w:p>
      <w:pPr>
        <w:pStyle w:val="Heading3"/>
      </w:pPr>
      <w:r>
        <w:t>ontorail:DatatypeProperty eul220721:nameInTable modifications from eul211221:</w:t>
      </w:r>
    </w:p>
    <w:p>
      <w:r>
        <w:t xml:space="preserve">    -- xmi:tag__attribute =&gt; "false"</w:t>
      </w:r>
    </w:p>
    <w:p>
      <w:pPr>
        <w:pStyle w:val="Heading3"/>
      </w:pPr>
      <w:r>
        <w:t>ontorail:DatatypeProperty eul220721:nameOnSite modifications from eul211221:</w:t>
      </w:r>
    </w:p>
    <w:p>
      <w:r>
        <w:t xml:space="preserve">    -- xmi:tag__attribute =&gt; "false"</w:t>
      </w:r>
    </w:p>
    <w:p>
      <w:pPr>
        <w:pStyle w:val="Heading3"/>
      </w:pPr>
      <w:r>
        <w:t>ontorail:DatatypeProperty eul220721:nc_cddiff modifications from eul211221:</w:t>
      </w:r>
    </w:p>
    <w:p>
      <w:r>
        <w:t xml:space="preserve">    -- xmi:tag__attribute =&gt; "false"</w:t>
      </w:r>
    </w:p>
    <w:p>
      <w:pPr>
        <w:pStyle w:val="Heading3"/>
      </w:pPr>
      <w:r>
        <w:t>ontorail:DatatypeProperty eul220721:nc_diff modifications from eul211221:</w:t>
      </w:r>
    </w:p>
    <w:p>
      <w:r>
        <w:t xml:space="preserve">    -- xmi:tag__attribute =&gt; "false"</w:t>
      </w:r>
    </w:p>
    <w:p>
      <w:pPr>
        <w:pStyle w:val="Heading3"/>
      </w:pPr>
      <w:r>
        <w:t>ontorail:DatatypeProperty eul220721:ndeferQueueSize modifications from eul211221:</w:t>
      </w:r>
    </w:p>
    <w:p>
      <w:r>
        <w:t xml:space="preserve">    == xmi:defaultValue__id =&gt; ++ :EAID_LI003137_7AB1_41d0_9EB9_3455221EBF43, -- :EAID_LI003167_7AB1_41d0_9EB9_3455221EBF43</w:t>
      </w:r>
    </w:p>
    <w:p>
      <w:r>
        <w:t xml:space="preserve">    -- xmi:tag__attribute =&gt; "false"</w:t>
      </w:r>
    </w:p>
    <w:p>
      <w:pPr>
        <w:pStyle w:val="Heading3"/>
      </w:pPr>
      <w:r>
        <w:t>ontorail:DatatypeProperty eul220721:ndiagWindow modifications from eul211221:</w:t>
      </w:r>
    </w:p>
    <w:p>
      <w:r>
        <w:t xml:space="preserve">    == xmi:defaultValue__id =&gt; ++ :EAID_LI003143_6A70_4f76_A223_C4F1083F2F6A, -- :EAID_LI003177_6A70_4f76_A223_C4F1083F2F6A</w:t>
      </w:r>
    </w:p>
    <w:p>
      <w:r>
        <w:t xml:space="preserve">    -- xmi:tag__attribute =&gt; "false"</w:t>
      </w:r>
    </w:p>
    <w:p>
      <w:pPr>
        <w:pStyle w:val="Heading3"/>
      </w:pPr>
      <w:r>
        <w:t>ontorail:DatatypeProperty eul220721:ndiagnosis modifications from eul211221:</w:t>
      </w:r>
    </w:p>
    <w:p>
      <w:r>
        <w:t xml:space="preserve">    == xmi:defaultValue__id =&gt; ++ :EAID_LI003139_6D08_4507_92C8_59DDC2D7C102, -- :EAID_LI003169_6D08_4507_92C8_59DDC2D7C102</w:t>
      </w:r>
    </w:p>
    <w:p>
      <w:r>
        <w:t xml:space="preserve">    -- xmi:tag__attribute =&gt; "false"</w:t>
      </w:r>
    </w:p>
    <w:p>
      <w:pPr>
        <w:pStyle w:val="Heading3"/>
      </w:pPr>
      <w:r>
        <w:t>ontorail:DatatypeProperty eul220721:needsGalvanicSeparation modifications from eul211221:</w:t>
      </w:r>
    </w:p>
    <w:p>
      <w:r>
        <w:t xml:space="preserve">    == rdfs:comment =&gt; ++ "&lt;ul&gt;\n</w:t>
        <w:tab/>
        <w:t>&lt;li&gt;True: EMC interference is likely such that additional protective galvanic separation is needed. &lt;/li&gt;\n&lt;/ul&gt;\n&lt;ul&gt;\n</w:t>
        <w:tab/>
        <w:t>&lt;li&gt;False: no extra protective measures needed.&lt;/li&gt;\n&lt;/ul&gt;", -- "&lt;ul&gt;\n &lt;li&gt;True: EMC interference is likely such that additional protective galvanic separation is needed. &lt;/li&gt;\n&lt;/ul&gt;\n&lt;ul&gt;\n &lt;li&gt;False: no extra protective measures needed.&lt;/li&gt;\n&lt;/ul&gt;"</w:t>
      </w:r>
    </w:p>
    <w:p>
      <w:r>
        <w:t xml:space="preserve">    -- xmi:tag__attribute =&gt; "false"</w:t>
      </w:r>
    </w:p>
    <w:p>
      <w:pPr>
        <w:pStyle w:val="Heading3"/>
      </w:pPr>
      <w:r>
        <w:t>ontorail:DatatypeProperty eul220721:needsKeyPresenceForReturn modifications from eul211221:</w:t>
      </w:r>
    </w:p>
    <w:p>
      <w:r>
        <w:t xml:space="preserve">    == xmi:defaultValue__id =&gt; ++ :EAID_LI002659_8A48_4b3d_A6B4_9305C50306A8, -- :EAID_LI002693_8A48_4b3d_A6B4_9305C50306A8</w:t>
      </w:r>
    </w:p>
    <w:p>
      <w:r>
        <w:t xml:space="preserve">    -- xmi:tag__attribute =&gt; "false"</w:t>
      </w:r>
    </w:p>
    <w:p>
      <w:pPr>
        <w:pStyle w:val="Heading3"/>
      </w:pPr>
      <w:r>
        <w:t>ontorail:DatatypeProperty eul220721:nid_bg modifications from eul211221:</w:t>
      </w:r>
    </w:p>
    <w:p>
      <w:r>
        <w:t xml:space="preserve">    -- xmi:tag__attribute =&gt; "false"</w:t>
      </w:r>
    </w:p>
    <w:p>
      <w:pPr>
        <w:pStyle w:val="Heading3"/>
      </w:pPr>
      <w:r>
        <w:t>ontorail:DatatypeProperty eul220721:nid_c modifications from eul211221:</w:t>
      </w:r>
    </w:p>
    <w:p>
      <w:r>
        <w:t xml:space="preserve">    -- xmi:tag__attribute =&gt; "false"</w:t>
      </w:r>
    </w:p>
    <w:p>
      <w:pPr>
        <w:pStyle w:val="Heading3"/>
      </w:pPr>
      <w:r>
        <w:t>ontorail:DatatypeProperty eul220721:nid_c modifications from eul211221:</w:t>
      </w:r>
    </w:p>
    <w:p>
      <w:r>
        <w:t xml:space="preserve">    -- xmi:tag__attribute =&gt; "false"</w:t>
      </w:r>
    </w:p>
    <w:p>
      <w:pPr>
        <w:pStyle w:val="Heading3"/>
      </w:pPr>
      <w:r>
        <w:t>ontorail:DatatypeProperty eul220721:nid_c modifications from eul211221:</w:t>
      </w:r>
    </w:p>
    <w:p>
      <w:r>
        <w:t xml:space="preserve">    -- xmi:tag__attribute =&gt; "false"</w:t>
      </w:r>
    </w:p>
    <w:p>
      <w:pPr>
        <w:pStyle w:val="Heading3"/>
      </w:pPr>
      <w:r>
        <w:t>ontorail:DatatypeProperty eul220721:nid_c modifications from eul211221:</w:t>
      </w:r>
    </w:p>
    <w:p>
      <w:r>
        <w:t xml:space="preserve">    -- xmi:tag__attribute =&gt; "false"</w:t>
      </w:r>
    </w:p>
    <w:p>
      <w:pPr>
        <w:pStyle w:val="Heading3"/>
      </w:pPr>
      <w:r>
        <w:t>ontorail:DatatypeProperty eul220721:nid_ctraction modifications from eul211221:</w:t>
      </w:r>
    </w:p>
    <w:p>
      <w:r>
        <w:t xml:space="preserve">    -- xmi:tag__attribute =&gt; "false"</w:t>
      </w:r>
    </w:p>
    <w:p>
      <w:pPr>
        <w:pStyle w:val="Heading3"/>
      </w:pPr>
      <w:r>
        <w:t>ontorail:DatatypeProperty eul220721:nid_loop modifications from eul211221:</w:t>
      </w:r>
    </w:p>
    <w:p>
      <w:r>
        <w:t xml:space="preserve">    -- xmi:tag__attribute =&gt; "false"</w:t>
      </w:r>
    </w:p>
    <w:p>
      <w:pPr>
        <w:pStyle w:val="Heading3"/>
      </w:pPr>
      <w:r>
        <w:t>ontorail:DatatypeProperty eul220721:nid_ntc modifications from eul211221:</w:t>
      </w:r>
    </w:p>
    <w:p>
      <w:r>
        <w:t xml:space="preserve">    -- xmi:tag__attribute =&gt; "false"</w:t>
      </w:r>
    </w:p>
    <w:p>
      <w:pPr>
        <w:pStyle w:val="Heading3"/>
      </w:pPr>
      <w:r>
        <w:t>ontorail:DatatypeProperty eul220721:nid_ntc modifications from eul211221:</w:t>
      </w:r>
    </w:p>
    <w:p>
      <w:r>
        <w:t xml:space="preserve">    -- xmi:tag__attribute =&gt; "false"</w:t>
      </w:r>
    </w:p>
    <w:p>
      <w:pPr>
        <w:pStyle w:val="Heading3"/>
      </w:pPr>
      <w:r>
        <w:t>ontorail:DatatypeProperty eul220721:nid_ntc modifications from eul211221:</w:t>
      </w:r>
    </w:p>
    <w:p>
      <w:r>
        <w:t xml:space="preserve">    -- xmi:tag__attribute =&gt; "false"</w:t>
      </w:r>
    </w:p>
    <w:p>
      <w:pPr>
        <w:pStyle w:val="Heading3"/>
      </w:pPr>
      <w:r>
        <w:t>ontorail:DatatypeProperty eul220721:nid_ntc modifications from eul211221:</w:t>
      </w:r>
    </w:p>
    <w:p>
      <w:r>
        <w:t xml:space="preserve">    -- xmi:tag__attribute =&gt; "false"</w:t>
      </w:r>
    </w:p>
    <w:p>
      <w:pPr>
        <w:pStyle w:val="Heading3"/>
      </w:pPr>
      <w:r>
        <w:t>ontorail:DatatypeProperty eul220721:nid_radio modifications from eul211221:</w:t>
      </w:r>
    </w:p>
    <w:p>
      <w:r>
        <w:t xml:space="preserve">    -- xmi:tag__attribute =&gt; "false"</w:t>
      </w:r>
    </w:p>
    <w:p>
      <w:pPr>
        <w:pStyle w:val="Heading3"/>
      </w:pPr>
      <w:r>
        <w:t>ontorail:DatatypeProperty eul220721:nid_rbc modifications from eul211221:</w:t>
      </w:r>
    </w:p>
    <w:p>
      <w:r>
        <w:t xml:space="preserve">    -- xmi:tag__attribute =&gt; "false"</w:t>
      </w:r>
    </w:p>
    <w:p>
      <w:pPr>
        <w:pStyle w:val="Heading3"/>
      </w:pPr>
      <w:r>
        <w:t>ontorail:DatatypeProperty eul220721:nid_rbc modifications from eul211221:</w:t>
      </w:r>
    </w:p>
    <w:p>
      <w:r>
        <w:t xml:space="preserve">    -- xmi:tag__attribute =&gt; "false"</w:t>
      </w:r>
    </w:p>
    <w:p>
      <w:pPr>
        <w:pStyle w:val="Heading3"/>
      </w:pPr>
      <w:r>
        <w:t>ontorail:DatatypeProperty eul220721:nid_textmessage modifications from eul211221:</w:t>
      </w:r>
    </w:p>
    <w:p>
      <w:r>
        <w:t xml:space="preserve">    -- xmi:tag__attribute =&gt; "false"</w:t>
      </w:r>
    </w:p>
    <w:p>
      <w:pPr>
        <w:pStyle w:val="Heading3"/>
      </w:pPr>
      <w:r>
        <w:t>ontorail:DatatypeProperty eul220721:nmaxPaket modifications from eul211221:</w:t>
      </w:r>
    </w:p>
    <w:p>
      <w:r>
        <w:t xml:space="preserve">    == xmi:defaultValue__id =&gt; ++ :EAID_LI003145_E594_4df9_BE74_DB8156DD7BAD, -- :EAID_LI003175_E594_4df9_BE74_DB8156DD7BAD</w:t>
      </w:r>
    </w:p>
    <w:p>
      <w:r>
        <w:t xml:space="preserve">    -- xmi:tag__attribute =&gt; "false"</w:t>
      </w:r>
    </w:p>
    <w:p>
      <w:pPr>
        <w:pStyle w:val="Heading3"/>
      </w:pPr>
      <w:r>
        <w:t>ontorail:DatatypeProperty eul220721:nominalPower modifications from eul211221:</w:t>
      </w:r>
    </w:p>
    <w:p>
      <w:r>
        <w:t xml:space="preserve">    -- xmi:tag__attribute =&gt; "false"</w:t>
      </w:r>
    </w:p>
    <w:p>
      <w:pPr>
        <w:pStyle w:val="Heading3"/>
      </w:pPr>
      <w:r>
        <w:t>ontorail:DatatypeProperty eul220721:normal modifications from eul211221:</w:t>
      </w:r>
    </w:p>
    <w:p>
      <w:r>
        <w:t xml:space="preserve">    -- xmi:tag__attribute =&gt; "false"</w:t>
      </w:r>
    </w:p>
    <w:p>
      <w:pPr>
        <w:pStyle w:val="Heading3"/>
      </w:pPr>
      <w:r>
        <w:t>ontorail:DatatypeProperty eul220721:normalDirection modifications from eul211221:</w:t>
      </w:r>
    </w:p>
    <w:p>
      <w:r>
        <w:t xml:space="preserve">    -- xmi:tag__attribute =&gt; "false"</w:t>
      </w:r>
    </w:p>
    <w:p>
      <w:pPr>
        <w:pStyle w:val="Heading3"/>
      </w:pPr>
      <w:r>
        <w:t>ontorail:DatatypeProperty eul220721:normallyOpen modifications from eul211221:</w:t>
      </w:r>
    </w:p>
    <w:p>
      <w:r>
        <w:t xml:space="preserve">    -- xmi:tag__attribute =&gt; "false"</w:t>
      </w:r>
    </w:p>
    <w:p>
      <w:pPr>
        <w:pStyle w:val="Heading3"/>
      </w:pPr>
      <w:r>
        <w:t>ontorail:DatatypeProperty eul220721:nsendmax modifications from eul211221:</w:t>
      </w:r>
    </w:p>
    <w:p>
      <w:r>
        <w:t xml:space="preserve">    == xmi:defaultValue__id =&gt; ++ :EAID_LI003147_F220_4046_9203_A4F541E3297F, -- :EAID_LI003171_F220_4046_9203_A4F541E3297F</w:t>
      </w:r>
    </w:p>
    <w:p>
      <w:r>
        <w:t xml:space="preserve">    -- xmi:tag__attribute =&gt; "false"</w:t>
      </w:r>
    </w:p>
    <w:p>
      <w:pPr>
        <w:pStyle w:val="Heading3"/>
      </w:pPr>
      <w:r>
        <w:t>ontorail:DatatypeProperty eul220721:number modifications from eul211221:</w:t>
      </w:r>
    </w:p>
    <w:p>
      <w:r>
        <w:t xml:space="preserve">    -- xmi:tag__attribute =&gt; "false"</w:t>
      </w:r>
    </w:p>
    <w:p>
      <w:pPr>
        <w:pStyle w:val="Heading3"/>
      </w:pPr>
      <w:r>
        <w:t>ontorail:DatatypeProperty eul220721:number modifications from eul211221:</w:t>
      </w:r>
    </w:p>
    <w:p>
      <w:r>
        <w:t xml:space="preserve">    -- xmi:tag__attribute =&gt; "false"</w:t>
      </w:r>
    </w:p>
    <w:p>
      <w:pPr>
        <w:pStyle w:val="Heading3"/>
      </w:pPr>
      <w:r>
        <w:t>ontorail:DatatypeProperty eul220721:numberOfCabinets modifications from eul211221:</w:t>
      </w:r>
    </w:p>
    <w:p>
      <w:r>
        <w:t xml:space="preserve">    -- xmi:tag__attribute =&gt; "false"</w:t>
      </w:r>
    </w:p>
    <w:p>
      <w:pPr>
        <w:pStyle w:val="Heading3"/>
      </w:pPr>
      <w:r>
        <w:t>ontorail:DatatypeProperty eul220721:numberOfConductors modifications from eul211221:</w:t>
      </w:r>
    </w:p>
    <w:p>
      <w:r>
        <w:t xml:space="preserve">    == rdfs:comment =&gt; ++ "The total number of conductors inside the cable.", -- "Number of cores in the cable."</w:t>
      </w:r>
    </w:p>
    <w:p>
      <w:r>
        <w:t xml:space="preserve">    == rdfs:label =&gt; ++ "numberOfConductors", -- "numberOfCores"</w:t>
      </w:r>
    </w:p>
    <w:p>
      <w:r>
        <w:t xml:space="preserve">    -- xmi:tag__attribute =&gt; "false"</w:t>
      </w:r>
    </w:p>
    <w:p>
      <w:pPr>
        <w:pStyle w:val="Heading3"/>
      </w:pPr>
      <w:r>
        <w:t>ontorail:DatatypeProperty eul220721:numberOfExternalDetectors modifications from eul211221:</w:t>
      </w:r>
    </w:p>
    <w:p>
      <w:r>
        <w:t xml:space="preserve">    -- xmi:tag__attribute =&gt; "false"</w:t>
      </w:r>
    </w:p>
    <w:p>
      <w:pPr>
        <w:pStyle w:val="Heading3"/>
      </w:pPr>
      <w:r>
        <w:t>ontorail:DatatypeProperty eul220721:numberOfHeads modifications from eul211221:</w:t>
      </w:r>
    </w:p>
    <w:p>
      <w:r>
        <w:t xml:space="preserve">    -- xmi:tag__attribute =&gt; "false"</w:t>
      </w:r>
    </w:p>
    <w:p>
      <w:pPr>
        <w:pStyle w:val="Heading3"/>
      </w:pPr>
      <w:r>
        <w:t>ontorail:DatatypeProperty eul220721:numberOfLeuSystems modifications from eul211221:</w:t>
      </w:r>
    </w:p>
    <w:p>
      <w:r>
        <w:t xml:space="preserve">    -- xmi:tag__attribute =&gt; "false"</w:t>
      </w:r>
    </w:p>
    <w:p>
      <w:pPr>
        <w:pStyle w:val="Heading3"/>
      </w:pPr>
      <w:r>
        <w:t>ontorail:DatatypeProperty eul220721:numberOfLevers modifications from eul211221:</w:t>
      </w:r>
    </w:p>
    <w:p>
      <w:r>
        <w:t xml:space="preserve">    -- xmi:tag__attribute =&gt; "false"</w:t>
      </w:r>
    </w:p>
    <w:p>
      <w:pPr>
        <w:pStyle w:val="Heading3"/>
      </w:pPr>
      <w:r>
        <w:t>ontorail:DatatypeProperty eul220721:numberOfMechanism modifications from eul211221:</w:t>
      </w:r>
    </w:p>
    <w:p>
      <w:r>
        <w:t xml:space="preserve">    -- xmi:tag__attribute =&gt; "false"</w:t>
      </w:r>
    </w:p>
    <w:p>
      <w:pPr>
        <w:pStyle w:val="Heading3"/>
      </w:pPr>
      <w:r>
        <w:t>ontorail:DatatypeProperty eul220721:numberOfStrands modifications from eul211221:</w:t>
      </w:r>
    </w:p>
    <w:p>
      <w:r>
        <w:t xml:space="preserve">    -- xmi:tag__attribute =&gt; "false"</w:t>
      </w:r>
    </w:p>
    <w:p>
      <w:pPr>
        <w:pStyle w:val="Heading3"/>
      </w:pPr>
      <w:r>
        <w:t>ontorail:DatatypeProperty eul220721:numberOfTracks modifications from eul211221:</w:t>
      </w:r>
    </w:p>
    <w:p>
      <w:r>
        <w:t xml:space="preserve">    -- xmi:tag__attribute =&gt; "false"</w:t>
      </w:r>
    </w:p>
    <w:p>
      <w:pPr>
        <w:pStyle w:val="Heading3"/>
      </w:pPr>
      <w:r>
        <w:t>ontorail:DatatypeProperty eul220721:oemName modifications from eul211221:</w:t>
      </w:r>
    </w:p>
    <w:p>
      <w:r>
        <w:t xml:space="preserve">    -- xmi:tag__attribute =&gt; "false"</w:t>
      </w:r>
    </w:p>
    <w:p>
      <w:pPr>
        <w:pStyle w:val="Heading3"/>
      </w:pPr>
      <w:r>
        <w:t>ontorail:DatatypeProperty eul220721:oemProductName modifications from eul211221:</w:t>
      </w:r>
    </w:p>
    <w:p>
      <w:r>
        <w:t xml:space="preserve">    -- xmi:tag__attribute =&gt; "false"</w:t>
      </w:r>
    </w:p>
    <w:p>
      <w:pPr>
        <w:pStyle w:val="Heading3"/>
      </w:pPr>
      <w:r>
        <w:t>ontorail:DatatypeProperty eul220721:operatingVoltage modifications from eul211221:</w:t>
      </w:r>
    </w:p>
    <w:p>
      <w:r>
        <w:t xml:space="preserve">    -- xmi:tag__attribute =&gt; "false"</w:t>
      </w:r>
    </w:p>
    <w:p>
      <w:pPr>
        <w:pStyle w:val="Heading3"/>
      </w:pPr>
      <w:r>
        <w:t>ontorail:DatatypeProperty eul220721:organisationalUnit modifications from eul211221:</w:t>
      </w:r>
    </w:p>
    <w:p>
      <w:r>
        <w:t xml:space="preserve">    -- xmi:tag__attribute =&gt; "false"</w:t>
      </w:r>
    </w:p>
    <w:p>
      <w:pPr>
        <w:pStyle w:val="Heading3"/>
      </w:pPr>
      <w:r>
        <w:t>ontorail:DatatypeProperty eul220721:otherLabelText modifications from eul211221:</w:t>
      </w:r>
    </w:p>
    <w:p>
      <w:r>
        <w:t xml:space="preserve">    -- xmi:tag__attribute =&gt; "false"</w:t>
      </w:r>
    </w:p>
    <w:p>
      <w:pPr>
        <w:pStyle w:val="Heading3"/>
      </w:pPr>
      <w:r>
        <w:t>ontorail:DatatypeProperty eul220721:overrideable modifications from eul211221:</w:t>
      </w:r>
    </w:p>
    <w:p>
      <w:r>
        <w:t xml:space="preserve">    -- xmi:tag__attribute =&gt; "false"</w:t>
      </w:r>
    </w:p>
    <w:p>
      <w:pPr>
        <w:pStyle w:val="Heading3"/>
      </w:pPr>
      <w:r>
        <w:t>ontorail:DatatypeProperty eul220721:peak modifications from eul211221:</w:t>
      </w:r>
    </w:p>
    <w:p>
      <w:r>
        <w:t xml:space="preserve">    -- xmi:tag__attribute =&gt; "false"</w:t>
      </w:r>
    </w:p>
    <w:p>
      <w:pPr>
        <w:pStyle w:val="Heading3"/>
      </w:pPr>
      <w:r>
        <w:t>ontorail:DatatypeProperty eul220721:pitchAngle modifications from eul211221:</w:t>
      </w:r>
    </w:p>
    <w:p>
      <w:r>
        <w:t xml:space="preserve">    -- xmi:tag__attribute =&gt; "false"</w:t>
      </w:r>
    </w:p>
    <w:p>
      <w:pPr>
        <w:pStyle w:val="Heading3"/>
      </w:pPr>
      <w:r>
        <w:t>ontorail:DatatypeProperty eul220721:plannedNumber modifications from eul211221:</w:t>
      </w:r>
    </w:p>
    <w:p>
      <w:r>
        <w:t xml:space="preserve">    -- xmi:tag__attribute =&gt; "false"</w:t>
      </w:r>
    </w:p>
    <w:p>
      <w:pPr>
        <w:pStyle w:val="Heading3"/>
      </w:pPr>
      <w:r>
        <w:t>ontorail:DatatypeProperty eul220721:planningType modifications from eul211221:</w:t>
      </w:r>
    </w:p>
    <w:p>
      <w:r>
        <w:t xml:space="preserve">    == rdfs:comment =&gt; ++ """ Indicates the use case for which the data were produced. \nThis can distinguish stages that are internal to the data production process (corrections) from the release to external data consumers. \nSuggested planning types: \n&lt;ul&gt;\n</w:t>
        <w:tab/>
        <w:t>&lt;li&gt;first digitisation&lt;/li&gt;\n</w:t>
        <w:tab/>
        <w:t>&lt;li&gt;revision due to data base correction&lt;/li&gt;\n</w:t>
        <w:tab/>
        <w:t>&lt;li&gt;revision due to survey data&lt;/li&gt;\n</w:t>
        <w:tab/>
        <w:t>&lt;li&gt;"project target type"  would indicate that the release aims to reflect the goal of the project.&lt;/li&gt;\n&lt;/ul&gt;\n&lt;ul&gt;\n</w:t>
        <w:tab/>
        <w:t>&lt;li&gt;as-constructed (as-built)&lt;/li&gt;\n&lt;/ul&gt;\nde-DE: Planungsart (zB. Bauzustand) """, -- """ Indicates the use case for which the data were produced. \nThis can distinguish stages that are internal to the data production process (corrections) from the release to external data consumers. \nSuggested planning types: \n&lt;ul&gt;\n &lt;li&gt;first digitisation&lt;/li&gt;\n &lt;li&gt;revision due to data base correction&lt;/li&gt;\n &lt;li&gt;revision due to survey data&lt;/li&gt;\n &lt;li&gt;"project target type"  would indicate that the release aims to reflect the goal of the project.&lt;/li&gt;\n&lt;/ul&gt;\n&lt;ul&gt;\n &lt;li&gt;as-constructed (as-built)&lt;/li&gt;\n&lt;/ul&gt;\nde-DE: Planungsart (zB. Bauzustand) """</w:t>
      </w:r>
    </w:p>
    <w:p>
      <w:pPr>
        <w:pStyle w:val="Heading3"/>
      </w:pPr>
      <w:r>
        <w:t>ontorail:DatatypeProperty eul220721:pointType modifications from eul211221:</w:t>
      </w:r>
    </w:p>
    <w:p>
      <w:r>
        <w:t xml:space="preserve">    -- xmi:tag__attribute =&gt; "false"</w:t>
      </w:r>
    </w:p>
    <w:p>
      <w:pPr>
        <w:pStyle w:val="Heading3"/>
      </w:pPr>
      <w:r>
        <w:t>ontorail:DatatypeProperty eul220721:position modifications from eul211221:</w:t>
      </w:r>
    </w:p>
    <w:p>
      <w:r>
        <w:t xml:space="preserve">    -- xmi:tag__attribute =&gt; "false"</w:t>
      </w:r>
    </w:p>
    <w:p>
      <w:pPr>
        <w:pStyle w:val="Heading3"/>
      </w:pPr>
      <w:r>
        <w:t>ontorail:DatatypeProperty eul220721:positionDescription modifications from eul211221:</w:t>
      </w:r>
    </w:p>
    <w:p>
      <w:r>
        <w:t xml:space="preserve">    -- xmi:tag__attribute =&gt; "false"</w:t>
      </w:r>
    </w:p>
    <w:p>
      <w:pPr>
        <w:pStyle w:val="Heading3"/>
      </w:pPr>
      <w:r>
        <w:t>ontorail:DatatypeProperty eul220721:positionInGroup modifications from eul211221:</w:t>
      </w:r>
    </w:p>
    <w:p>
      <w:r>
        <w:t xml:space="preserve">    -- xmi:tag__attribute =&gt; "false"</w:t>
      </w:r>
    </w:p>
    <w:p>
      <w:pPr>
        <w:pStyle w:val="Heading3"/>
      </w:pPr>
      <w:r>
        <w:t>ontorail:DatatypeProperty eul220721:positionInGroup modifications from eul211221:</w:t>
      </w:r>
    </w:p>
    <w:p>
      <w:r>
        <w:t xml:space="preserve">    -- xmi:tag__attribute =&gt; "false"</w:t>
      </w:r>
    </w:p>
    <w:p>
      <w:pPr>
        <w:pStyle w:val="Heading3"/>
      </w:pPr>
      <w:r>
        <w:t>ontorail:DatatypeProperty eul220721:positionInGroup modifications from eul211221:</w:t>
      </w:r>
    </w:p>
    <w:p>
      <w:r>
        <w:t xml:space="preserve">    -- xmi:tag__attribute =&gt; "false"</w:t>
      </w:r>
    </w:p>
    <w:p>
      <w:pPr>
        <w:pStyle w:val="Heading3"/>
      </w:pPr>
      <w:r>
        <w:t>ontorail:DatatypeProperty eul220721:positionInSystem modifications from eul211221:</w:t>
      </w:r>
    </w:p>
    <w:p>
      <w:r>
        <w:t xml:space="preserve">    -- xmi:tag__attribute =&gt; "false"</w:t>
      </w:r>
    </w:p>
    <w:p>
      <w:pPr>
        <w:pStyle w:val="Heading3"/>
      </w:pPr>
      <w:r>
        <w:t>ontorail:DatatypeProperty eul220721:preferenceRanking modifications from eul211221:</w:t>
      </w:r>
    </w:p>
    <w:p>
      <w:r>
        <w:t xml:space="preserve">    -- xmi:tag__attribute =&gt; "false"</w:t>
      </w:r>
    </w:p>
    <w:p>
      <w:pPr>
        <w:pStyle w:val="Heading3"/>
      </w:pPr>
      <w:r>
        <w:t>ontorail:DatatypeProperty eul220721:preferred modifications from eul211221:</w:t>
      </w:r>
    </w:p>
    <w:p>
      <w:r>
        <w:t xml:space="preserve">    -- xmi:tag__attribute =&gt; "false"</w:t>
      </w:r>
    </w:p>
    <w:p>
      <w:pPr>
        <w:pStyle w:val="Heading3"/>
      </w:pPr>
      <w:r>
        <w:t>ontorail:DatatypeProperty eul220721:prefix modifications from eul211221:</w:t>
      </w:r>
    </w:p>
    <w:p>
      <w:r>
        <w:t xml:space="preserve">    -- xmi:tag__attribute =&gt; "false"</w:t>
      </w:r>
    </w:p>
    <w:p>
      <w:pPr>
        <w:pStyle w:val="Heading3"/>
      </w:pPr>
      <w:r>
        <w:t>ontorail:DatatypeProperty eul220721:prefix modifications from eul211221:</w:t>
      </w:r>
    </w:p>
    <w:p>
      <w:r>
        <w:t xml:space="preserve">    -- xmi:tag__attribute =&gt; "false"</w:t>
      </w:r>
    </w:p>
    <w:p>
      <w:pPr>
        <w:pStyle w:val="Heading3"/>
      </w:pPr>
      <w:r>
        <w:t>ontorail:DatatypeProperty eul220721:protectedStatePreferred modifications from eul211221:</w:t>
      </w:r>
    </w:p>
    <w:p>
      <w:r>
        <w:t xml:space="preserve">    -- xmi:tag__attribute =&gt; "false"</w:t>
      </w:r>
    </w:p>
    <w:p>
      <w:pPr>
        <w:pStyle w:val="Heading3"/>
      </w:pPr>
      <w:r>
        <w:t>ontorail:DatatypeProperty eul220721:protectiveBracket modifications from eul211221:</w:t>
      </w:r>
    </w:p>
    <w:p>
      <w:r>
        <w:t xml:space="preserve">    -- xmi:tag__attribute =&gt; "false"</w:t>
      </w:r>
    </w:p>
    <w:p>
      <w:pPr>
        <w:pStyle w:val="Heading3"/>
      </w:pPr>
      <w:r>
        <w:t>ontorail:DatatypeProperty eul220721:q_conftextdisplay modifications from eul211221:</w:t>
      </w:r>
    </w:p>
    <w:p>
      <w:r>
        <w:t xml:space="preserve">    -- xmi:tag__attribute =&gt; "false"</w:t>
      </w:r>
    </w:p>
    <w:p>
      <w:pPr>
        <w:pStyle w:val="Heading3"/>
      </w:pPr>
      <w:r>
        <w:t>ontorail:DatatypeProperty eul220721:q_diff modifications from eul211221:</w:t>
      </w:r>
    </w:p>
    <w:p>
      <w:r>
        <w:t xml:space="preserve">    -- xmi:tag__attribute =&gt; "false"</w:t>
      </w:r>
    </w:p>
    <w:p>
      <w:pPr>
        <w:pStyle w:val="Heading3"/>
      </w:pPr>
      <w:r>
        <w:t>ontorail:DatatypeProperty eul220721:q_front modifications from eul211221:</w:t>
      </w:r>
    </w:p>
    <w:p>
      <w:r>
        <w:t xml:space="preserve">    -- xmi:tag__attribute =&gt; "false"</w:t>
      </w:r>
    </w:p>
    <w:p>
      <w:pPr>
        <w:pStyle w:val="Heading3"/>
      </w:pPr>
      <w:r>
        <w:t>ontorail:DatatypeProperty eul220721:q_gdir modifications from eul211221:</w:t>
      </w:r>
    </w:p>
    <w:p>
      <w:r>
        <w:t xml:space="preserve">    -- xmi:tag__attribute =&gt; "false"</w:t>
      </w:r>
    </w:p>
    <w:p>
      <w:pPr>
        <w:pStyle w:val="Heading3"/>
      </w:pPr>
      <w:r>
        <w:t>ontorail:DatatypeProperty eul220721:q_link modifications from eul211221:</w:t>
      </w:r>
    </w:p>
    <w:p>
      <w:r>
        <w:t xml:space="preserve">    -- xmi:tag__attribute =&gt; "false"</w:t>
      </w:r>
    </w:p>
    <w:p>
      <w:pPr>
        <w:pStyle w:val="Heading3"/>
      </w:pPr>
      <w:r>
        <w:t>ontorail:DatatypeProperty eul220721:q_link modifications from eul211221:</w:t>
      </w:r>
    </w:p>
    <w:p>
      <w:r>
        <w:t xml:space="preserve">    -- xmi:tag__attribute =&gt; "false"</w:t>
      </w:r>
    </w:p>
    <w:p>
      <w:pPr>
        <w:pStyle w:val="Heading3"/>
      </w:pPr>
      <w:r>
        <w:t>ontorail:DatatypeProperty eul220721:q_mamode modifications from eul211221:</w:t>
      </w:r>
    </w:p>
    <w:p>
      <w:r>
        <w:t xml:space="preserve">    == rdfs:comment =&gt; ++ "Maps to the variable Q_MAMODE in the applicable ETCS baseline:\n&lt;ul&gt;\n</w:t>
        <w:tab/>
        <w:t>&lt;li&gt;false maps to 0&lt;/li&gt;\n</w:t>
        <w:tab/>
        <w:t>&lt;li&gt;true maps to 1&lt;/li&gt;\n&lt;/ul&gt;", -- "Maps to the variable Q_MAMODE in the applicable ETCS baseline:\n&lt;ul&gt;\n &lt;li&gt;false maps to 0&lt;/li&gt;\n &lt;li&gt;true maps to 1&lt;/li&gt;\n&lt;/ul&gt;"</w:t>
      </w:r>
    </w:p>
    <w:p>
      <w:r>
        <w:t xml:space="preserve">    -- xmi:tag__attribute =&gt; "false"</w:t>
      </w:r>
    </w:p>
    <w:p>
      <w:pPr>
        <w:pStyle w:val="Heading3"/>
      </w:pPr>
      <w:r>
        <w:t>ontorail:DatatypeProperty eul220721:q_media modifications from eul211221:</w:t>
      </w:r>
    </w:p>
    <w:p>
      <w:r>
        <w:t xml:space="preserve">    == xmi:defaultValue__id =&gt; ++ :EAID_LI002189_26DD_4a2f_B0AC_B8A90B6AF9FB, -- :EAID_LI002209_26DD_4a2f_B0AC_B8A90B6AF9FB</w:t>
      </w:r>
    </w:p>
    <w:p>
      <w:r>
        <w:t xml:space="preserve">    -- xmi:tag__attribute =&gt; "false"</w:t>
      </w:r>
    </w:p>
    <w:p>
      <w:pPr>
        <w:pStyle w:val="Heading3"/>
      </w:pPr>
      <w:r>
        <w:t>ontorail:DatatypeProperty eul220721:q_media modifications from eul211221:</w:t>
      </w:r>
    </w:p>
    <w:p>
      <w:r>
        <w:t xml:space="preserve">    == xmi:defaultValue__id =&gt; ++ :EAID_LI002467_F347_4b87_8547_FEFA23DEBF62, -- :EAID_LI002501_F347_4b87_8547_FEFA23DEBF62</w:t>
      </w:r>
    </w:p>
    <w:p>
      <w:r>
        <w:t xml:space="preserve">    -- xmi:tag__attribute =&gt; "false"</w:t>
      </w:r>
    </w:p>
    <w:p>
      <w:pPr>
        <w:pStyle w:val="Heading3"/>
      </w:pPr>
      <w:r>
        <w:t>ontorail:DatatypeProperty eul220721:q_platform modifications from eul211221:</w:t>
      </w:r>
    </w:p>
    <w:p>
      <w:r>
        <w:t xml:space="preserve">    -- xmi:tag__attribute =&gt; "false"</w:t>
      </w:r>
    </w:p>
    <w:p>
      <w:pPr>
        <w:pStyle w:val="Heading3"/>
      </w:pPr>
      <w:r>
        <w:t>ontorail:DatatypeProperty eul220721:q_text modifications from eul211221:</w:t>
      </w:r>
    </w:p>
    <w:p>
      <w:r>
        <w:t xml:space="preserve">    -- xmi:tag__attribute =&gt; "false"</w:t>
      </w:r>
    </w:p>
    <w:p>
      <w:pPr>
        <w:pStyle w:val="Heading3"/>
      </w:pPr>
      <w:r>
        <w:t>ontorail:DatatypeProperty eul220721:q_textclass modifications from eul211221:</w:t>
      </w:r>
    </w:p>
    <w:p>
      <w:r>
        <w:t xml:space="preserve">    -- xmi:tag__attribute =&gt; "false"</w:t>
      </w:r>
    </w:p>
    <w:p>
      <w:pPr>
        <w:pStyle w:val="Heading3"/>
      </w:pPr>
      <w:r>
        <w:t>ontorail:DatatypeProperty eul220721:q_textconfirm modifications from eul211221:</w:t>
      </w:r>
    </w:p>
    <w:p>
      <w:r>
        <w:t xml:space="preserve">    -- xmi:tag__attribute =&gt; "false"</w:t>
      </w:r>
    </w:p>
    <w:p>
      <w:pPr>
        <w:pStyle w:val="Heading3"/>
      </w:pPr>
      <w:r>
        <w:t>ontorail:DatatypeProperty eul220721:q_textdisplay modifications from eul211221:</w:t>
      </w:r>
    </w:p>
    <w:p>
      <w:r>
        <w:t xml:space="preserve">    -- xmi:tag__attribute =&gt; "false"</w:t>
      </w:r>
    </w:p>
    <w:p>
      <w:pPr>
        <w:pStyle w:val="Heading3"/>
      </w:pPr>
      <w:r>
        <w:t>ontorail:DatatypeProperty eul220721:q_textreport modifications from eul211221:</w:t>
      </w:r>
    </w:p>
    <w:p>
      <w:r>
        <w:t xml:space="preserve">    -- xmi:tag__attribute =&gt; "false"</w:t>
      </w:r>
    </w:p>
    <w:p>
      <w:pPr>
        <w:pStyle w:val="Heading3"/>
      </w:pPr>
      <w:r>
        <w:t>ontorail:DatatypeProperty eul220721:q_trackinit modifications from eul211221:</w:t>
      </w:r>
    </w:p>
    <w:p>
      <w:r>
        <w:t xml:space="preserve">    -- xmi:tag__attribute =&gt; "false"</w:t>
      </w:r>
    </w:p>
    <w:p>
      <w:pPr>
        <w:pStyle w:val="Heading3"/>
      </w:pPr>
      <w:r>
        <w:t>ontorail:DatatypeProperty eul220721:q_updown modifications from eul211221:</w:t>
      </w:r>
    </w:p>
    <w:p>
      <w:r>
        <w:t xml:space="preserve">    == xmi:defaultValue__id =&gt; ++ :EAID_LI002469_38A4_425d_A000_BCD41CFF8003, -- :EAID_LI002503_38A4_425d_A000_BCD41CFF8003</w:t>
      </w:r>
    </w:p>
    <w:p>
      <w:r>
        <w:t xml:space="preserve">    -- xmi:tag__attribute =&gt; "false"</w:t>
      </w:r>
    </w:p>
    <w:p>
      <w:pPr>
        <w:pStyle w:val="Heading3"/>
      </w:pPr>
      <w:r>
        <w:t>ontorail:DatatypeProperty eul220721:q_updown modifications from eul211221:</w:t>
      </w:r>
    </w:p>
    <w:p>
      <w:r>
        <w:t xml:space="preserve">    == xmi:defaultValue__id =&gt; ++ :EAID_LI002191_587A_4b3c_8231_B66E0495E6A5, -- :EAID_LI002211_587A_4b3c_8231_B66E0495E6A5</w:t>
      </w:r>
    </w:p>
    <w:p>
      <w:r>
        <w:t xml:space="preserve">    -- xmi:tag__attribute =&gt; "false"</w:t>
      </w:r>
    </w:p>
    <w:p>
      <w:pPr>
        <w:pStyle w:val="Heading3"/>
      </w:pPr>
      <w:r>
        <w:t>ontorail:DatatypeProperty eul220721:railType modifications from eul211221:</w:t>
      </w:r>
    </w:p>
    <w:p>
      <w:r>
        <w:t xml:space="preserve">    -- xmi:tag__attribute =&gt; "false"</w:t>
      </w:r>
    </w:p>
    <w:p>
      <w:pPr>
        <w:pStyle w:val="Heading3"/>
      </w:pPr>
      <w:r>
        <w:t>ontorail:DatatypeProperty eul220721:rank modifications from eul211221:</w:t>
      </w:r>
    </w:p>
    <w:p>
      <w:r>
        <w:t xml:space="preserve">    -- xmi:tag__attribute =&gt; "false"</w:t>
      </w:r>
    </w:p>
    <w:p>
      <w:pPr>
        <w:pStyle w:val="Heading3"/>
      </w:pPr>
      <w:r>
        <w:t>ontorail:DatatypeProperty eul220721:rate modifications from eul211221:</w:t>
      </w:r>
    </w:p>
    <w:p>
      <w:r>
        <w:t xml:space="preserve">    -- xmi:tag__attribute =&gt; "false"</w:t>
      </w:r>
    </w:p>
    <w:p>
      <w:pPr>
        <w:pStyle w:val="Heading3"/>
      </w:pPr>
      <w:r>
        <w:t>ontorail:DatatypeProperty eul220721:ratingPerConductor modifications from eul211221:</w:t>
      </w:r>
    </w:p>
    <w:p>
      <w:r>
        <w:t xml:space="preserve">    == rdfs:comment =&gt; ++ "Rating per conductor of the cable in Amps.", -- "Rating per core of the cable in Amps."</w:t>
      </w:r>
    </w:p>
    <w:p>
      <w:r>
        <w:t xml:space="preserve">    == rdfs:label =&gt; ++ "ratingPerConductor", -- "ratingPerCore"</w:t>
      </w:r>
    </w:p>
    <w:p>
      <w:r>
        <w:t xml:space="preserve">    -- xmi:tag__attribute =&gt; "false"</w:t>
      </w:r>
    </w:p>
    <w:p>
      <w:pPr>
        <w:pStyle w:val="Heading3"/>
      </w:pPr>
      <w:r>
        <w:t>ontorail:DatatypeProperty eul220721:reasonForSpeed modifications from eul211221:</w:t>
      </w:r>
    </w:p>
    <w:p>
      <w:r>
        <w:t xml:space="preserve">    -- xmi:tag__attribute =&gt; "false"</w:t>
      </w:r>
    </w:p>
    <w:p>
      <w:pPr>
        <w:pStyle w:val="Heading3"/>
      </w:pPr>
      <w:r>
        <w:t>ontorail:DatatypeProperty eul220721:referencePoint modifications from eul211221:</w:t>
      </w:r>
    </w:p>
    <w:p>
      <w:r>
        <w:t xml:space="preserve">    -- xmi:tag__attribute =&gt; "false"</w:t>
      </w:r>
    </w:p>
    <w:p>
      <w:pPr>
        <w:pStyle w:val="Heading3"/>
      </w:pPr>
      <w:r>
        <w:t>ontorail:DatatypeProperty eul220721:refersToRsmVehicleStop modifications from eul211221:</w:t>
      </w:r>
    </w:p>
    <w:p>
      <w:r>
        <w:t xml:space="preserve">    == rdfs:comment =&gt; ++ "A EULYNX DP vehicle stop refers to a vehicle stop in the RSM namespace. The RSM vehicle stop provides the position where the vehicle is stopped.", -- "A EULYNX DP vehicle stop refers to a vehicle stop in the RSM namespace."</w:t>
      </w:r>
    </w:p>
    <w:p>
      <w:pPr>
        <w:pStyle w:val="Heading3"/>
      </w:pPr>
      <w:r>
        <w:t>ontorail:DatatypeProperty eul220721:reflectionLevel modifications from eul211221:</w:t>
      </w:r>
    </w:p>
    <w:p>
      <w:r>
        <w:t xml:space="preserve">    == rdfs:comment =&gt; ++ "The reflected signal strength.\nde-DE: Pegel", -- "de-DE: Pegel"</w:t>
      </w:r>
    </w:p>
    <w:p>
      <w:r>
        <w:t xml:space="preserve">    -- xmi:tag__attribute =&gt; "false"</w:t>
      </w:r>
    </w:p>
    <w:p>
      <w:pPr>
        <w:pStyle w:val="Heading3"/>
      </w:pPr>
      <w:r>
        <w:t>ontorail:DatatypeProperty eul220721:region modifications from eul211221:</w:t>
      </w:r>
    </w:p>
    <w:p>
      <w:r>
        <w:t xml:space="preserve">    -- xmi:tag__attribute =&gt; "false"</w:t>
      </w:r>
    </w:p>
    <w:p>
      <w:pPr>
        <w:pStyle w:val="Heading3"/>
      </w:pPr>
      <w:r>
        <w:t>ontorail:DatatypeProperty eul220721:releaseNumber modifications from eul211221:</w:t>
      </w:r>
    </w:p>
    <w:p>
      <w:r>
        <w:t xml:space="preserve">    -- xmi:tag__attribute =&gt; "false"</w:t>
      </w:r>
    </w:p>
    <w:p>
      <w:pPr>
        <w:pStyle w:val="Heading3"/>
      </w:pPr>
      <w:r>
        <w:t>ontorail:DatatypeProperty eul220721:remarks modifications from eul211221:</w:t>
      </w:r>
    </w:p>
    <w:p>
      <w:r>
        <w:t xml:space="preserve">    -- xmi:tag__attribute =&gt; "false"</w:t>
      </w:r>
    </w:p>
    <w:p>
      <w:pPr>
        <w:pStyle w:val="Heading3"/>
      </w:pPr>
      <w:r>
        <w:t>ontorail:DatatypeProperty eul220721:remarks modifications from eul211221:</w:t>
      </w:r>
    </w:p>
    <w:p>
      <w:r>
        <w:t xml:space="preserve">    -- xmi:tag__attribute =&gt; "false"</w:t>
      </w:r>
    </w:p>
    <w:p>
      <w:pPr>
        <w:pStyle w:val="Heading3"/>
      </w:pPr>
      <w:r>
        <w:t>ontorail:DatatypeProperty eul220721:repeated modifications from eul211221:</w:t>
      </w:r>
    </w:p>
    <w:p>
      <w:r>
        <w:t xml:space="preserve">    -- xmi:tag__attribute =&gt; "false"</w:t>
      </w:r>
    </w:p>
    <w:p>
      <w:pPr>
        <w:pStyle w:val="Heading3"/>
      </w:pPr>
      <w:r>
        <w:t>ontorail:DatatypeProperty eul220721:replacementPlug modifications from eul211221:</w:t>
      </w:r>
    </w:p>
    <w:p>
      <w:r>
        <w:t xml:space="preserve">    -- xmi:tag__attribute =&gt; "false"</w:t>
      </w:r>
    </w:p>
    <w:p>
      <w:pPr>
        <w:pStyle w:val="Heading3"/>
      </w:pPr>
      <w:r>
        <w:t>ontorail:DatatypeProperty eul220721:reportsBatteryState modifications from eul211221:</w:t>
      </w:r>
    </w:p>
    <w:p>
      <w:r>
        <w:t xml:space="preserve">    -- xmi:tag__attribute =&gt; "false"</w:t>
      </w:r>
    </w:p>
    <w:p>
      <w:pPr>
        <w:pStyle w:val="Heading3"/>
      </w:pPr>
      <w:r>
        <w:t>ontorail:DatatypeProperty eul220721:reportsBatteryStatus modifications from eul211221:</w:t>
      </w:r>
    </w:p>
    <w:p>
      <w:r>
        <w:t xml:space="preserve">    -- xmi:tag__attribute =&gt; "false"</w:t>
      </w:r>
    </w:p>
    <w:p>
      <w:pPr>
        <w:pStyle w:val="Heading3"/>
      </w:pPr>
      <w:r>
        <w:t>ontorail:DatatypeProperty eul220721:resistancePerConductor modifications from eul211221:</w:t>
      </w:r>
    </w:p>
    <w:p>
      <w:r>
        <w:t xml:space="preserve">    == rdfs:comment =&gt; ++ "Resistance per metre per conductor of the cable in Ohms.", -- "Resistance per metre per core of the cable in Ohms."</w:t>
      </w:r>
    </w:p>
    <w:p>
      <w:r>
        <w:t xml:space="preserve">    == rdfs:label =&gt; ++ "resistancePerConductor", -- "resistancePerCore"</w:t>
      </w:r>
    </w:p>
    <w:p>
      <w:r>
        <w:t xml:space="preserve">    -- xmi:tag__attribute =&gt; "false"</w:t>
      </w:r>
    </w:p>
    <w:p>
      <w:pPr>
        <w:pStyle w:val="Heading3"/>
      </w:pPr>
      <w:r>
        <w:t>ontorail:DatatypeProperty eul220721:responsibleAuthority modifications from eul211221:</w:t>
      </w:r>
    </w:p>
    <w:p>
      <w:r>
        <w:t xml:space="preserve">    -- xmi:tag__attribute =&gt; "false"</w:t>
      </w:r>
    </w:p>
    <w:p>
      <w:pPr>
        <w:pStyle w:val="Heading3"/>
      </w:pPr>
      <w:r>
        <w:t>ontorail:DatatypeProperty eul220721:safeHandRailRequired modifications from eul211221:</w:t>
      </w:r>
    </w:p>
    <w:p>
      <w:r>
        <w:t xml:space="preserve">    -- xmi:tag__attribute =&gt; "false"</w:t>
      </w:r>
    </w:p>
    <w:p>
      <w:pPr>
        <w:pStyle w:val="Heading3"/>
      </w:pPr>
      <w:r>
        <w:t>ontorail:DatatypeProperty eul220721:sbe modifications from eul211221:</w:t>
      </w:r>
    </w:p>
    <w:p>
      <w:r>
        <w:t xml:space="preserve">    -- xmi:tag__attribute =&gt; "false"</w:t>
      </w:r>
    </w:p>
    <w:p>
      <w:pPr>
        <w:pStyle w:val="Heading3"/>
      </w:pPr>
      <w:r>
        <w:t>ontorail:DatatypeProperty eul220721:secondLevelRecursion modifications from eul211221:</w:t>
      </w:r>
    </w:p>
    <w:p>
      <w:r>
        <w:t xml:space="preserve">    -- xmi:tag__attribute =&gt; "false"</w:t>
      </w:r>
    </w:p>
    <w:p>
      <w:pPr>
        <w:pStyle w:val="Heading3"/>
      </w:pPr>
      <w:r>
        <w:t>ontorail:DatatypeProperty eul220721:selectionDescription modifications from eul211221:</w:t>
      </w:r>
    </w:p>
    <w:p>
      <w:r>
        <w:t xml:space="preserve">    -- xmi:tag__attribute =&gt; "false"</w:t>
      </w:r>
    </w:p>
    <w:p>
      <w:pPr>
        <w:pStyle w:val="Heading3"/>
      </w:pPr>
      <w:r>
        <w:t>ontorail:DatatypeProperty eul220721:semantic modifications from eul211221:</w:t>
      </w:r>
    </w:p>
    <w:p>
      <w:r>
        <w:t xml:space="preserve">    -- xmi:tag__attribute =&gt; "false"</w:t>
      </w:r>
    </w:p>
    <w:p>
      <w:pPr>
        <w:pStyle w:val="Heading3"/>
      </w:pPr>
      <w:r>
        <w:t>ontorail:DatatypeProperty eul220721:separatePowerAndData modifications from eul211221:</w:t>
      </w:r>
    </w:p>
    <w:p>
      <w:r>
        <w:t xml:space="preserve">    -- xmi:tag__attribute =&gt; "false"</w:t>
      </w:r>
    </w:p>
    <w:p>
      <w:pPr>
        <w:pStyle w:val="Heading3"/>
      </w:pPr>
      <w:r>
        <w:t>ontorail:DatatypeProperty eul220721:sequenceIndex modifications from eul211221:</w:t>
      </w:r>
    </w:p>
    <w:p>
      <w:r>
        <w:t xml:space="preserve">    == rdfs:comment =&gt; ++ "Number or letter for sequencing the stages.</w:t>
        <w:tab/>
        <w:t>\nOn schematic drawings, this version may inform status information, e.g. 2 for a development release, A for an approved version.\nSNCF: the sequence indicator can differ per discipline.", -- "Number or letter for sequencing the stages. \nOn schematic drawings, this version may inform status information, e.g. 2 for a development release, A for an approved version.\nSNCF: the sequence indicator can differ per discipline."</w:t>
      </w:r>
    </w:p>
    <w:p>
      <w:pPr>
        <w:pStyle w:val="Heading3"/>
      </w:pPr>
      <w:r>
        <w:t>ontorail:DatatypeProperty eul220721:shortComment modifications from eul211221:</w:t>
      </w:r>
    </w:p>
    <w:p>
      <w:r>
        <w:t xml:space="preserve">    -- xmi:tag__attribute =&gt; "false"</w:t>
      </w:r>
    </w:p>
    <w:p>
      <w:pPr>
        <w:pStyle w:val="Heading3"/>
      </w:pPr>
      <w:r>
        <w:t>ontorail:DatatypeProperty eul220721:shortName modifications from eul211221:</w:t>
      </w:r>
    </w:p>
    <w:p>
      <w:r>
        <w:t xml:space="preserve">    -- xmi:tag__attribute =&gt; "false"</w:t>
      </w:r>
    </w:p>
    <w:p>
      <w:pPr>
        <w:pStyle w:val="Heading3"/>
      </w:pPr>
      <w:r>
        <w:t>ontorail:DatatypeProperty eul220721:shortNameLayoutPlan modifications from eul211221:</w:t>
      </w:r>
    </w:p>
    <w:p>
      <w:r>
        <w:t xml:space="preserve">    -- xmi:tag__attribute =&gt; "false"</w:t>
      </w:r>
    </w:p>
    <w:p>
      <w:pPr>
        <w:pStyle w:val="Heading3"/>
      </w:pPr>
      <w:r>
        <w:t>ontorail:DatatypeProperty eul220721:shuntingModeRoute modifications from eul211221:</w:t>
      </w:r>
    </w:p>
    <w:p>
      <w:r>
        <w:t xml:space="preserve">    -- xmi:tag__attribute =&gt; "false"</w:t>
      </w:r>
    </w:p>
    <w:p>
      <w:pPr>
        <w:pStyle w:val="Heading3"/>
      </w:pPr>
      <w:r>
        <w:t>ontorail:DatatypeProperty eul220721:singleDoubleTriple modifications from eul211221:</w:t>
      </w:r>
    </w:p>
    <w:p>
      <w:r>
        <w:t xml:space="preserve">    -- xmi:tag__attribute =&gt; "false"</w:t>
      </w:r>
    </w:p>
    <w:p>
      <w:pPr>
        <w:pStyle w:val="Heading3"/>
      </w:pPr>
      <w:r>
        <w:t>ontorail:DatatypeProperty eul220721:singleRail modifications from eul211221:</w:t>
      </w:r>
    </w:p>
    <w:p>
      <w:r>
        <w:t xml:space="preserve">    -- xmi:tag__attribute =&gt; "false"</w:t>
      </w:r>
    </w:p>
    <w:p>
      <w:pPr>
        <w:pStyle w:val="Heading3"/>
      </w:pPr>
      <w:r>
        <w:t>ontorail:DatatypeProperty eul220721:singleRail modifications from eul211221:</w:t>
      </w:r>
    </w:p>
    <w:p>
      <w:r>
        <w:t xml:space="preserve">    -- xmi:tag__attribute =&gt; "false"</w:t>
      </w:r>
    </w:p>
    <w:p>
      <w:pPr>
        <w:pStyle w:val="Heading3"/>
      </w:pPr>
      <w:r>
        <w:t>ontorail:DatatypeProperty eul220721:source modifications from eul211221:</w:t>
      </w:r>
    </w:p>
    <w:p>
      <w:r>
        <w:t xml:space="preserve">    -- xmi:tag__attribute =&gt; "false"</w:t>
      </w:r>
    </w:p>
    <w:p>
      <w:pPr>
        <w:pStyle w:val="Heading3"/>
      </w:pPr>
      <w:r>
        <w:t>ontorail:DatatypeProperty eul220721:speedDiscrimination modifications from eul211221:</w:t>
      </w:r>
    </w:p>
    <w:p>
      <w:r>
        <w:t xml:space="preserve">    == xmi:defaultValue__id =&gt; ++ :EAID_LI001081_4E4C_4e56_89EB_A2282A7EFC5D, -- :EAID_LI001091_4E4C_4e56_89EB_A2282A7EFC5D</w:t>
      </w:r>
    </w:p>
    <w:p>
      <w:r>
        <w:t xml:space="preserve">    -- xmi:tag__attribute =&gt; "false"</w:t>
      </w:r>
    </w:p>
    <w:p>
      <w:pPr>
        <w:pStyle w:val="Heading3"/>
      </w:pPr>
      <w:r>
        <w:t>ontorail:DatatypeProperty eul220721:speedIndicator modifications from eul211221:</w:t>
      </w:r>
    </w:p>
    <w:p>
      <w:r>
        <w:t xml:space="preserve">    -- xmi:tag__attribute =&gt; "false"</w:t>
      </w:r>
    </w:p>
    <w:p>
      <w:pPr>
        <w:pStyle w:val="Heading3"/>
      </w:pPr>
      <w:r>
        <w:t>ontorail:DatatypeProperty eul220721:speedIndicatorAnnouncement modifications from eul211221:</w:t>
      </w:r>
    </w:p>
    <w:p>
      <w:r>
        <w:t xml:space="preserve">    -- xmi:tag__attribute =&gt; "false"</w:t>
      </w:r>
    </w:p>
    <w:p>
      <w:pPr>
        <w:pStyle w:val="Heading3"/>
      </w:pPr>
      <w:r>
        <w:t>ontorail:DatatypeProperty eul220721:srsSubversion modifications from eul211221:</w:t>
      </w:r>
    </w:p>
    <w:p>
      <w:r>
        <w:t xml:space="preserve">    -- xmi:tag__attribute =&gt; "false"</w:t>
      </w:r>
    </w:p>
    <w:p>
      <w:pPr>
        <w:pStyle w:val="Heading3"/>
      </w:pPr>
      <w:r>
        <w:t>ontorail:DatatypeProperty eul220721:srsSubversion modifications from eul211221:</w:t>
      </w:r>
    </w:p>
    <w:p>
      <w:r>
        <w:t xml:space="preserve">    -- xmi:tag__attribute =&gt; "false"</w:t>
      </w:r>
    </w:p>
    <w:p>
      <w:pPr>
        <w:pStyle w:val="Heading3"/>
      </w:pPr>
      <w:r>
        <w:t>ontorail:DatatypeProperty eul220721:srsVersion modifications from eul211221:</w:t>
      </w:r>
    </w:p>
    <w:p>
      <w:r>
        <w:t xml:space="preserve">    -- xmi:tag__attribute =&gt; "false"</w:t>
      </w:r>
    </w:p>
    <w:p>
      <w:pPr>
        <w:pStyle w:val="Heading3"/>
      </w:pPr>
      <w:r>
        <w:t>ontorail:DatatypeProperty eul220721:srsVersion modifications from eul211221:</w:t>
      </w:r>
    </w:p>
    <w:p>
      <w:r>
        <w:t xml:space="preserve">    -- xmi:tag__attribute =&gt; "false"</w:t>
      </w:r>
    </w:p>
    <w:p>
      <w:pPr>
        <w:pStyle w:val="Heading3"/>
      </w:pPr>
      <w:r>
        <w:t>ontorail:DatatypeProperty eul220721:stanchionType modifications from eul211221:</w:t>
      </w:r>
    </w:p>
    <w:p>
      <w:r>
        <w:t xml:space="preserve">    -- xmi:tag__attribute =&gt; "false"</w:t>
      </w:r>
    </w:p>
    <w:p>
      <w:pPr>
        <w:pStyle w:val="Heading3"/>
      </w:pPr>
      <w:r>
        <w:t>ontorail:DatatypeProperty eul220721:statusName modifications from eul211221:</w:t>
      </w:r>
    </w:p>
    <w:p>
      <w:r>
        <w:t xml:space="preserve">    == rdfs:comment =&gt; ++ "Names the status of the planning phase that was achieved. Suggested names, to be tailored to national rules: \n&lt;ul&gt;\n</w:t>
        <w:tab/>
        <w:t>&lt;li&gt;initial creation&lt;/li&gt;\n</w:t>
        <w:tab/>
        <w:t>&lt;li&gt;quality checked&lt;/li&gt;\n</w:t>
        <w:tab/>
        <w:t>&lt;li&gt;formally checked&lt;/li&gt;\n</w:t>
        <w:tab/>
        <w:t>&lt;li&gt;technically reviewed&lt;/li&gt;\n</w:t>
        <w:tab/>
        <w:t>&lt;li&gt;approved for construction&lt;/li&gt;\n</w:t>
        <w:tab/>
        <w:t>&lt;li&gt;approved in principle&lt;/li&gt;\n&lt;/ul&gt;", -- "Names the status of the planning phase that was achieved. Suggested names, to be tailored to national rules: \n&lt;ul&gt;\n &lt;li&gt;initial creation&lt;/li&gt;\n &lt;li&gt;quality checked&lt;/li&gt;\n &lt;li&gt;formally checked&lt;/li&gt;\n &lt;li&gt;technically reviewed&lt;/li&gt;\n &lt;li&gt;approved for construction&lt;/li&gt;\n &lt;li&gt;approved in principle&lt;/li&gt;\n&lt;/ul&gt;"</w:t>
      </w:r>
    </w:p>
    <w:p>
      <w:pPr>
        <w:pStyle w:val="Heading3"/>
      </w:pPr>
      <w:r>
        <w:t>ontorail:DatatypeProperty eul220721:stoppingTrain modifications from eul211221:</w:t>
      </w:r>
    </w:p>
    <w:p>
      <w:r>
        <w:t xml:space="preserve">    -- xmi:tag__attribute =&gt; "false"</w:t>
      </w:r>
    </w:p>
    <w:p>
      <w:pPr>
        <w:pStyle w:val="Heading3"/>
      </w:pPr>
      <w:r>
        <w:t>ontorail:DatatypeProperty eul220721:streetName modifications from eul211221:</w:t>
      </w:r>
    </w:p>
    <w:p>
      <w:r>
        <w:t xml:space="preserve">    -- xmi:tag__attribute =&gt; "false"</w:t>
      </w:r>
    </w:p>
    <w:p>
      <w:pPr>
        <w:pStyle w:val="Heading3"/>
      </w:pPr>
      <w:r>
        <w:t>ontorail:DatatypeProperty eul220721:subGroupId modifications from eul211221:</w:t>
      </w:r>
    </w:p>
    <w:p>
      <w:r>
        <w:t xml:space="preserve">    -- xmi:tag__attribute =&gt; "false"</w:t>
      </w:r>
    </w:p>
    <w:p>
      <w:pPr>
        <w:pStyle w:val="Heading3"/>
      </w:pPr>
      <w:r>
        <w:t>ontorail:DatatypeProperty eul220721:subGroupId modifications from eul211221:</w:t>
      </w:r>
    </w:p>
    <w:p>
      <w:r>
        <w:t xml:space="preserve">    -- xmi:tag__attribute =&gt; "false"</w:t>
      </w:r>
    </w:p>
    <w:p>
      <w:pPr>
        <w:pStyle w:val="Heading3"/>
      </w:pPr>
      <w:r>
        <w:t>ontorail:DatatypeProperty eul220721:subStationNr modifications from eul211221:</w:t>
      </w:r>
    </w:p>
    <w:p>
      <w:r>
        <w:t xml:space="preserve">    == rdfs:range =&gt; ++ :"string", -- :"int"</w:t>
      </w:r>
    </w:p>
    <w:p>
      <w:pPr>
        <w:pStyle w:val="Heading3"/>
      </w:pPr>
      <w:r>
        <w:t>ontorail:DatatypeProperty eul220721:subsystem modifications from eul211221:</w:t>
      </w:r>
    </w:p>
    <w:p>
      <w:r>
        <w:t xml:space="preserve">    -- xmi:tag__attribute =&gt; "false"</w:t>
      </w:r>
    </w:p>
    <w:p>
      <w:pPr>
        <w:pStyle w:val="Heading3"/>
      </w:pPr>
      <w:r>
        <w:t>ontorail:DatatypeProperty eul220721:subtitle modifications from eul211221:</w:t>
      </w:r>
    </w:p>
    <w:p>
      <w:r>
        <w:t xml:space="preserve">    -- xmi:tag__attribute =&gt; "false"</w:t>
      </w:r>
    </w:p>
    <w:p>
      <w:pPr>
        <w:pStyle w:val="Heading3"/>
      </w:pPr>
      <w:r>
        <w:t>ontorail:DatatypeProperty eul220721:suffix modifications from eul211221:</w:t>
      </w:r>
    </w:p>
    <w:p>
      <w:r>
        <w:t xml:space="preserve">    -- xmi:tag__attribute =&gt; "false"</w:t>
      </w:r>
    </w:p>
    <w:p>
      <w:pPr>
        <w:pStyle w:val="Heading3"/>
      </w:pPr>
      <w:r>
        <w:t>ontorail:DatatypeProperty eul220721:supplierName modifications from eul211221:</w:t>
      </w:r>
    </w:p>
    <w:p>
      <w:r>
        <w:t xml:space="preserve">    -- xmi:tag__attribute =&gt; "false"</w:t>
      </w:r>
    </w:p>
    <w:p>
      <w:pPr>
        <w:pStyle w:val="Heading3"/>
      </w:pPr>
      <w:r>
        <w:t>ontorail:DatatypeProperty eul220721:system modifications from eul211221:</w:t>
      </w:r>
    </w:p>
    <w:p>
      <w:r>
        <w:t xml:space="preserve">    -- xmi:tag__attribute =&gt; "false"</w:t>
      </w:r>
    </w:p>
    <w:p>
      <w:pPr>
        <w:pStyle w:val="Heading3"/>
      </w:pPr>
      <w:r>
        <w:t>ontorail:DatatypeProperty eul220721:t_cycloc modifications from eul211221:</w:t>
      </w:r>
    </w:p>
    <w:p>
      <w:r>
        <w:t xml:space="preserve">    -- xmi:tag__attribute =&gt; "false"</w:t>
      </w:r>
    </w:p>
    <w:p>
      <w:pPr>
        <w:pStyle w:val="Heading3"/>
      </w:pPr>
      <w:r>
        <w:t>ontorail:DatatypeProperty eul220721:t_sectiontimer modifications from eul211221:</w:t>
      </w:r>
    </w:p>
    <w:p>
      <w:r>
        <w:t xml:space="preserve">    -- xmi:tag__attribute =&gt; "false"</w:t>
      </w:r>
    </w:p>
    <w:p>
      <w:pPr>
        <w:pStyle w:val="Heading3"/>
      </w:pPr>
      <w:r>
        <w:t>ontorail:DatatypeProperty eul220721:t_textdisplay modifications from eul211221:</w:t>
      </w:r>
    </w:p>
    <w:p>
      <w:r>
        <w:t xml:space="preserve">    -- xmi:tag__attribute =&gt; "false"</w:t>
      </w:r>
    </w:p>
    <w:p>
      <w:pPr>
        <w:pStyle w:val="Heading3"/>
      </w:pPr>
      <w:r>
        <w:t>ontorail:DatatypeProperty eul220721:technology modifications from eul211221:</w:t>
      </w:r>
    </w:p>
    <w:p>
      <w:r>
        <w:t xml:space="preserve">    -- xmi:tag__attribute =&gt; "false"</w:t>
      </w:r>
    </w:p>
    <w:p>
      <w:pPr>
        <w:pStyle w:val="Heading3"/>
      </w:pPr>
      <w:r>
        <w:t>ontorail:DatatypeProperty eul220721:telephone modifications from eul211221:</w:t>
      </w:r>
    </w:p>
    <w:p>
      <w:r>
        <w:t xml:space="preserve">    -- xmi:tag__attribute =&gt; "false"</w:t>
      </w:r>
    </w:p>
    <w:p>
      <w:pPr>
        <w:pStyle w:val="Heading3"/>
      </w:pPr>
      <w:r>
        <w:t>ontorail:DatatypeProperty eul220721:testingVoltage modifications from eul211221:</w:t>
      </w:r>
    </w:p>
    <w:p>
      <w:r>
        <w:t xml:space="preserve">    -- xmi:tag__attribute =&gt; "false"</w:t>
      </w:r>
    </w:p>
    <w:p>
      <w:pPr>
        <w:pStyle w:val="Heading3"/>
      </w:pPr>
      <w:r>
        <w:t>ontorail:DatatypeProperty eul220721:text modifications from eul211221:</w:t>
      </w:r>
    </w:p>
    <w:p>
      <w:r>
        <w:t xml:space="preserve">    -- xmi:tag__attribute =&gt; "false"</w:t>
      </w:r>
    </w:p>
    <w:p>
      <w:pPr>
        <w:pStyle w:val="Heading3"/>
      </w:pPr>
      <w:r>
        <w:t>ontorail:DatatypeProperty eul220721:text modifications from eul211221:</w:t>
      </w:r>
    </w:p>
    <w:p>
      <w:r>
        <w:t xml:space="preserve">    -- xmi:tag__attribute =&gt; "false"</w:t>
      </w:r>
    </w:p>
    <w:p>
      <w:pPr>
        <w:pStyle w:val="Heading3"/>
      </w:pPr>
      <w:r>
        <w:t>ontorail:DatatypeProperty eul220721:title modifications from eul211221:</w:t>
      </w:r>
    </w:p>
    <w:p>
      <w:r>
        <w:t xml:space="preserve">    -- xmi:tag__attribute =&gt; "false"</w:t>
      </w:r>
    </w:p>
    <w:p>
      <w:pPr>
        <w:pStyle w:val="Heading3"/>
      </w:pPr>
      <w:r>
        <w:t>ontorail:DatatypeProperty eul220721:toolName modifications from eul211221:</w:t>
      </w:r>
    </w:p>
    <w:p>
      <w:r>
        <w:t xml:space="preserve">    -- xmi:tag__attribute =&gt; "false"</w:t>
      </w:r>
    </w:p>
    <w:p>
      <w:pPr>
        <w:pStyle w:val="Heading3"/>
      </w:pPr>
      <w:r>
        <w:t>ontorail:DatatypeProperty eul220721:toolName modifications from eul211221:</w:t>
      </w:r>
    </w:p>
    <w:p>
      <w:r>
        <w:t xml:space="preserve">    -- xmi:tag__attribute =&gt; "false"</w:t>
      </w:r>
    </w:p>
    <w:p>
      <w:pPr>
        <w:pStyle w:val="Heading3"/>
      </w:pPr>
      <w:r>
        <w:t>ontorail:DatatypeProperty eul220721:toolVersion modifications from eul211221:</w:t>
      </w:r>
    </w:p>
    <w:p>
      <w:r>
        <w:t xml:space="preserve">    -- xmi:tag__attribute =&gt; "false"</w:t>
      </w:r>
    </w:p>
    <w:p>
      <w:pPr>
        <w:pStyle w:val="Heading3"/>
      </w:pPr>
      <w:r>
        <w:t>ontorail:DatatypeProperty eul220721:toolVersion modifications from eul211221:</w:t>
      </w:r>
    </w:p>
    <w:p>
      <w:r>
        <w:t xml:space="preserve">    -- xmi:tag__attribute =&gt; "false"</w:t>
      </w:r>
    </w:p>
    <w:p>
      <w:pPr>
        <w:pStyle w:val="Heading3"/>
      </w:pPr>
      <w:r>
        <w:t>ontorail:DatatypeProperty eul220721:tps modifications from eul211221:</w:t>
      </w:r>
    </w:p>
    <w:p>
      <w:r>
        <w:t xml:space="preserve">    -- xmi:tag__attribute =&gt; "false"</w:t>
      </w:r>
    </w:p>
    <w:p>
      <w:pPr>
        <w:pStyle w:val="Heading3"/>
      </w:pPr>
      <w:r>
        <w:t>ontorail:DatatypeProperty eul220721:trailable modifications from eul211221:</w:t>
      </w:r>
    </w:p>
    <w:p>
      <w:r>
        <w:t xml:space="preserve">    -- xmi:tag__attribute =&gt; "false"</w:t>
      </w:r>
    </w:p>
    <w:p>
      <w:pPr>
        <w:pStyle w:val="Heading3"/>
      </w:pPr>
      <w:r>
        <w:t>ontorail:DatatypeProperty eul220721:trainCategoryHasLowerSpeed modifications from eul211221:</w:t>
      </w:r>
    </w:p>
    <w:p>
      <w:r>
        <w:t xml:space="preserve">    == rdfs:comment =&gt; ++ """ &lt;ul&gt;\n</w:t>
        <w:tab/>
        <w:t>&lt;li&gt;True: the train ignores this speed limit because the train category has a max speed lower than the speed given by the balise.&lt;/li&gt;\n</w:t>
        <w:tab/>
        <w:t>&lt;li&gt;False: the train must respect the speed limit given by the balise.&lt;/li&gt;\n&lt;/ul&gt;\n\nfr-FR: "Vitesse Train" =&amp;gt; VT """, -- """ &lt;ul&gt;\n &lt;li&gt;True: the train ignores this speed limit because the train category has a max speed lower than the speed given by the balise.&lt;/li&gt;\n &lt;li&gt;False: the train must respect the speed limit given by the balise.&lt;/li&gt;\n&lt;/ul&gt;\n\nfr-FR: "Vitesse Train" =&amp;gt; VT """</w:t>
      </w:r>
    </w:p>
    <w:p>
      <w:r>
        <w:t xml:space="preserve">    -- xmi:tag__attribute =&gt; "false"</w:t>
      </w:r>
    </w:p>
    <w:p>
      <w:pPr>
        <w:pStyle w:val="Heading3"/>
      </w:pPr>
      <w:r>
        <w:t>ontorail:DatatypeProperty eul220721:trainCategoryNotAllowed modifications from eul211221:</w:t>
      </w:r>
    </w:p>
    <w:p>
      <w:r>
        <w:t xml:space="preserve">    == rdfs:comment =&gt; ++ "fr-FR: NCP (Ne Circule Pas)\n&lt;ul&gt;\n</w:t>
        <w:tab/>
        <w:t>&lt;li&gt;True: this train category does not exist on this line.&lt;/li&gt;\n</w:t>
        <w:tab/>
        <w:t>&lt;li&gt;False: this train category is allowed on the line.&lt;/li&gt;\n&lt;/ul&gt;", -- "fr-FR: NCP (Ne Circule Pas)\n&lt;ul&gt;\n &lt;li&gt;True: this train category does not exist on this line.&lt;/li&gt;\n &lt;li&gt;False: this train category is allowed on the line.&lt;/li&gt;\n&lt;/ul&gt;"</w:t>
      </w:r>
    </w:p>
    <w:p>
      <w:r>
        <w:t xml:space="preserve">    -- xmi:tag__attribute =&gt; "false"</w:t>
      </w:r>
    </w:p>
    <w:p>
      <w:pPr>
        <w:pStyle w:val="Heading3"/>
      </w:pPr>
      <w:r>
        <w:t>ontorail:DatatypeProperty eul220721:type modifications from eul211221:</w:t>
      </w:r>
    </w:p>
    <w:p>
      <w:r>
        <w:t xml:space="preserve">    -- xmi:tag__attribute =&gt; "false"</w:t>
      </w:r>
    </w:p>
    <w:p>
      <w:pPr>
        <w:pStyle w:val="Heading3"/>
      </w:pPr>
      <w:r>
        <w:t>ontorail:DatatypeProperty eul220721:type modifications from eul211221:</w:t>
      </w:r>
    </w:p>
    <w:p>
      <w:r>
        <w:t xml:space="preserve">    -- xmi:tag__attribute =&gt; "false"</w:t>
      </w:r>
    </w:p>
    <w:p>
      <w:pPr>
        <w:pStyle w:val="Heading3"/>
      </w:pPr>
      <w:r>
        <w:t>ontorail:DatatypeProperty eul220721:type modifications from eul211221:</w:t>
      </w:r>
    </w:p>
    <w:p>
      <w:r>
        <w:t xml:space="preserve">    -- xmi:tag__attribute =&gt; "false"</w:t>
      </w:r>
    </w:p>
    <w:p>
      <w:pPr>
        <w:pStyle w:val="Heading3"/>
      </w:pPr>
      <w:r>
        <w:t>ontorail:DatatypeProperty eul220721:type modifications from eul211221:</w:t>
      </w:r>
    </w:p>
    <w:p>
      <w:r>
        <w:t xml:space="preserve">    == rdfs:comment =&gt; ++ "The type of balise group, which may depend on Level and/or TPS to which it applies, as given by national rules.\nLeft empty when overridden in the national domain.\nde-DE: Datenpunkttyp, Pflichtangabe.", -- "The type of balise group that may depend on Level and/or TPS to which it applies, as given by national rules.\nLeft empty when overridden in the national domain.\nde-DE: Datenpunkttyp, Pflichtangabe."</w:t>
      </w:r>
    </w:p>
    <w:p>
      <w:r>
        <w:t xml:space="preserve">    -- xmi:tag__attribute =&gt; "false"</w:t>
      </w:r>
    </w:p>
    <w:p>
      <w:pPr>
        <w:pStyle w:val="Heading3"/>
      </w:pPr>
      <w:r>
        <w:t>ontorail:DatatypeProperty eul220721:type modifications from eul211221:</w:t>
      </w:r>
    </w:p>
    <w:p>
      <w:r>
        <w:t xml:space="preserve">    == rdfs:comment =&gt; ++ "Type of the value shown:\n&lt;ul&gt;\n</w:t>
        <w:tab/>
        <w:t>&lt;li&gt;UK: quarter-mile, half-mile.&lt;/li&gt;\n</w:t>
        <w:tab/>
        <w:t>&lt;li&gt;Continent:  kilometre, metre, hectometre.&lt;/li&gt;\n&lt;/ul&gt;", -- "Type of the value shown:\n&lt;ul&gt;\n &lt;li&gt;UK: quarter-mile, half-mile.&lt;/li&gt;\n &lt;li&gt;Continent:  kilometre, metre, hectometre.&lt;/li&gt;\n&lt;/ul&gt;"</w:t>
      </w:r>
    </w:p>
    <w:p>
      <w:r>
        <w:t xml:space="preserve">    -- xmi:tag__attribute =&gt; "false"</w:t>
      </w:r>
    </w:p>
    <w:p>
      <w:pPr>
        <w:pStyle w:val="Heading3"/>
      </w:pPr>
      <w:r>
        <w:t>ontorail:DatatypeProperty eul220721:type modifications from eul211221:</w:t>
      </w:r>
    </w:p>
    <w:p>
      <w:r>
        <w:t xml:space="preserve">    -- xmi:tag__attribute =&gt; "false"</w:t>
      </w:r>
    </w:p>
    <w:p>
      <w:pPr>
        <w:pStyle w:val="Heading3"/>
      </w:pPr>
      <w:r>
        <w:t>ontorail:DatatypeProperty eul220721:type modifications from eul211221:</w:t>
      </w:r>
    </w:p>
    <w:p>
      <w:r>
        <w:t xml:space="preserve">    -- xmi:tag__attribute =&gt; "false"</w:t>
      </w:r>
    </w:p>
    <w:p>
      <w:pPr>
        <w:pStyle w:val="Heading3"/>
      </w:pPr>
      <w:r>
        <w:t>ontorail:DatatypeProperty eul220721:type modifications from eul211221:</w:t>
      </w:r>
    </w:p>
    <w:p>
      <w:r>
        <w:t xml:space="preserve">    == rdfs:comment =&gt; ++ "Can inform about \n&lt;ul&gt;\n</w:t>
        <w:tab/>
        <w:t>&lt;li&gt;on or off the rail.&lt;/li&gt;\n</w:t>
        <w:tab/>
        <w:t>&lt;li&gt;trailable.&lt;/li&gt;\n&lt;/ul&gt;", -- "Can inform about \n&lt;ul&gt;\n &lt;li&gt;on or off the rail.&lt;/li&gt;\n &lt;li&gt;trailable.&lt;/li&gt;\n&lt;/ul&gt;"</w:t>
      </w:r>
    </w:p>
    <w:p>
      <w:r>
        <w:t xml:space="preserve">    -- xmi:tag__attribute =&gt; "false"</w:t>
      </w:r>
    </w:p>
    <w:p>
      <w:pPr>
        <w:pStyle w:val="Heading3"/>
      </w:pPr>
      <w:r>
        <w:t>ontorail:DatatypeProperty eul220721:type modifications from eul211221:</w:t>
      </w:r>
    </w:p>
    <w:p>
      <w:r>
        <w:t xml:space="preserve">    -- xmi:tag__attribute =&gt; "false"</w:t>
      </w:r>
    </w:p>
    <w:p>
      <w:pPr>
        <w:pStyle w:val="Heading3"/>
      </w:pPr>
      <w:r>
        <w:t>ontorail:DatatypeProperty eul220721:type modifications from eul211221:</w:t>
      </w:r>
    </w:p>
    <w:p>
      <w:r>
        <w:t xml:space="preserve">    -- xmi:tag__attribute =&gt; "false"</w:t>
      </w:r>
    </w:p>
    <w:p>
      <w:pPr>
        <w:pStyle w:val="Heading3"/>
      </w:pPr>
      <w:r>
        <w:t>ontorail:DatatypeProperty eul220721:type modifications from eul211221:</w:t>
      </w:r>
    </w:p>
    <w:p>
      <w:r>
        <w:t xml:space="preserve">    -- xmi:tag__attribute =&gt; "false"</w:t>
      </w:r>
    </w:p>
    <w:p>
      <w:pPr>
        <w:pStyle w:val="Heading3"/>
      </w:pPr>
      <w:r>
        <w:t>ontorail:DatatypeProperty eul220721:type modifications from eul211221:</w:t>
      </w:r>
    </w:p>
    <w:p>
      <w:r>
        <w:t xml:space="preserve">    -- xmi:tag__attribute =&gt; "false"</w:t>
      </w:r>
    </w:p>
    <w:p>
      <w:pPr>
        <w:pStyle w:val="Heading3"/>
      </w:pPr>
      <w:r>
        <w:t>ontorail:DatatypeProperty eul220721:type modifications from eul211221:</w:t>
      </w:r>
    </w:p>
    <w:p>
      <w:r>
        <w:t xml:space="preserve">    -- xmi:tag__attribute =&gt; "false"</w:t>
      </w:r>
    </w:p>
    <w:p>
      <w:pPr>
        <w:pStyle w:val="Heading3"/>
      </w:pPr>
      <w:r>
        <w:t>ontorail:DatatypeProperty eul220721:type modifications from eul211221:</w:t>
      </w:r>
    </w:p>
    <w:p>
      <w:r>
        <w:t xml:space="preserve">    -- xmi:tag__attribute =&gt; "false"</w:t>
      </w:r>
    </w:p>
    <w:p>
      <w:pPr>
        <w:pStyle w:val="Heading3"/>
      </w:pPr>
      <w:r>
        <w:t>ontorail:DatatypeProperty eul220721:type modifications from eul211221:</w:t>
      </w:r>
    </w:p>
    <w:p>
      <w:r>
        <w:t xml:space="preserve">    -- xmi:tag__attribute =&gt; "false"</w:t>
      </w:r>
    </w:p>
    <w:p>
      <w:pPr>
        <w:pStyle w:val="Heading3"/>
      </w:pPr>
      <w:r>
        <w:t>ontorail:DatatypeProperty eul220721:type modifications from eul211221:</w:t>
      </w:r>
    </w:p>
    <w:p>
      <w:r>
        <w:t xml:space="preserve">    == rdfs:comment =&gt; ++ "Can inform about\n&lt;ul&gt;\n</w:t>
        <w:tab/>
        <w:t>&lt;li&gt;strong magnet&lt;/li&gt;\n&lt;/ul&gt;\n&lt;ul&gt;\n</w:t>
        <w:tab/>
        <w:t>&lt;li&gt;suppression&lt;/li&gt;\n&lt;/ul&gt;", -- "Can inform about\n&lt;ul&gt;\n &lt;li&gt;strong magnet&lt;/li&gt;\n&lt;/ul&gt;\n&lt;ul&gt;\n &lt;li&gt;suppression&lt;/li&gt;\n&lt;/ul&gt;"</w:t>
      </w:r>
    </w:p>
    <w:p>
      <w:r>
        <w:t xml:space="preserve">    -- xmi:tag__attribute =&gt; "false"</w:t>
      </w:r>
    </w:p>
    <w:p>
      <w:pPr>
        <w:pStyle w:val="Heading3"/>
      </w:pPr>
      <w:r>
        <w:t>ontorail:DatatypeProperty eul220721:type modifications from eul211221:</w:t>
      </w:r>
    </w:p>
    <w:p>
      <w:r>
        <w:t xml:space="preserve">    -- xmi:tag__attribute =&gt; "false"</w:t>
      </w:r>
    </w:p>
    <w:p>
      <w:pPr>
        <w:pStyle w:val="Heading3"/>
      </w:pPr>
      <w:r>
        <w:t>ontorail:DatatypeProperty eul220721:typeDescription modifications from eul211221:</w:t>
      </w:r>
    </w:p>
    <w:p>
      <w:r>
        <w:t xml:space="preserve">    -- xmi:tag__attribute =&gt; "false"</w:t>
      </w:r>
    </w:p>
    <w:p>
      <w:pPr>
        <w:pStyle w:val="Heading3"/>
      </w:pPr>
      <w:r>
        <w:t>ontorail:DatatypeProperty eul220721:upperHalfMD4 modifications from eul211221:</w:t>
      </w:r>
    </w:p>
    <w:p>
      <w:r>
        <w:t xml:space="preserve">    -- xmi:tag__attribute =&gt; "false"</w:t>
      </w:r>
    </w:p>
    <w:p>
      <w:pPr>
        <w:pStyle w:val="Heading3"/>
      </w:pPr>
      <w:r>
        <w:t>ontorail:DatatypeProperty eul220721:usageCode modifications from eul211221:</w:t>
      </w:r>
    </w:p>
    <w:p>
      <w:r>
        <w:t xml:space="preserve">    -- xmi:tag__attribute =&gt; "false"</w:t>
      </w:r>
    </w:p>
    <w:p>
      <w:pPr>
        <w:pStyle w:val="Heading3"/>
      </w:pPr>
      <w:r>
        <w:t>ontorail:DatatypeProperty eul220721:v_diff modifications from eul211221:</w:t>
      </w:r>
    </w:p>
    <w:p>
      <w:r>
        <w:t xml:space="preserve">    -- xmi:tag__attribute =&gt; "false"</w:t>
      </w:r>
    </w:p>
    <w:p>
      <w:pPr>
        <w:pStyle w:val="Heading3"/>
      </w:pPr>
      <w:r>
        <w:t>ontorail:DatatypeProperty eul220721:v_diff modifications from eul211221:</w:t>
      </w:r>
    </w:p>
    <w:p>
      <w:r>
        <w:t xml:space="preserve">    -- xmi:tag__attribute =&gt; "false"</w:t>
      </w:r>
    </w:p>
    <w:p>
      <w:pPr>
        <w:pStyle w:val="Heading3"/>
      </w:pPr>
      <w:r>
        <w:t>ontorail:DatatypeProperty eul220721:v_mamode modifications from eul211221:</w:t>
      </w:r>
    </w:p>
    <w:p>
      <w:r>
        <w:t xml:space="preserve">    -- xmi:tag__attribute =&gt; "false"</w:t>
      </w:r>
    </w:p>
    <w:p>
      <w:pPr>
        <w:pStyle w:val="Heading3"/>
      </w:pPr>
      <w:r>
        <w:t>ontorail:DatatypeProperty eul220721:v_static modifications from eul211221:</w:t>
      </w:r>
    </w:p>
    <w:p>
      <w:r>
        <w:t xml:space="preserve">    -- xmi:tag__attribute =&gt; "false"</w:t>
      </w:r>
    </w:p>
    <w:p>
      <w:pPr>
        <w:pStyle w:val="Heading3"/>
      </w:pPr>
      <w:r>
        <w:t>ontorail:DatatypeProperty eul220721:validity modifications from eul211221:</w:t>
      </w:r>
    </w:p>
    <w:p>
      <w:r>
        <w:t xml:space="preserve">    -- xmi:tag__attribute =&gt; "false"</w:t>
      </w:r>
    </w:p>
    <w:p>
      <w:pPr>
        <w:pStyle w:val="Heading3"/>
      </w:pPr>
      <w:r>
        <w:t>ontorail:DatatypeProperty eul220721:value modifications from eul211221:</w:t>
      </w:r>
    </w:p>
    <w:p>
      <w:r>
        <w:t xml:space="preserve">    -- xmi:tag__attribute =&gt; "false"</w:t>
      </w:r>
    </w:p>
    <w:p>
      <w:pPr>
        <w:pStyle w:val="Heading3"/>
      </w:pPr>
      <w:r>
        <w:t>ontorail:DatatypeProperty eul220721:value modifications from eul211221:</w:t>
      </w:r>
    </w:p>
    <w:p>
      <w:r>
        <w:t xml:space="preserve">    -- xmi:tag__attribute =&gt; "false"</w:t>
      </w:r>
    </w:p>
    <w:p>
      <w:pPr>
        <w:pStyle w:val="Heading3"/>
      </w:pPr>
      <w:r>
        <w:t>ontorail:DatatypeProperty eul220721:value modifications from eul211221:</w:t>
      </w:r>
    </w:p>
    <w:p>
      <w:r>
        <w:t xml:space="preserve">    == xmi:defaultValue__id =&gt; ++ :EAID_LI002775_5DA4_4939_9180_917BB0CF21EF, -- :EAID_LI002809_5DA4_4939_9180_917BB0CF21EF</w:t>
      </w:r>
    </w:p>
    <w:p>
      <w:r>
        <w:t xml:space="preserve">    -- xmi:tag__attribute =&gt; "false"</w:t>
      </w:r>
    </w:p>
    <w:p>
      <w:pPr>
        <w:pStyle w:val="Heading3"/>
      </w:pPr>
      <w:r>
        <w:t>ontorail:DatatypeProperty eul220721:value modifications from eul211221:</w:t>
      </w:r>
    </w:p>
    <w:p>
      <w:r>
        <w:t xml:space="preserve">    -- xmi:tag__attribute =&gt; "false"</w:t>
      </w:r>
    </w:p>
    <w:p>
      <w:pPr>
        <w:pStyle w:val="Heading3"/>
      </w:pPr>
      <w:r>
        <w:t>ontorail:DatatypeProperty eul220721:value modifications from eul211221:</w:t>
      </w:r>
    </w:p>
    <w:p>
      <w:r>
        <w:t xml:space="preserve">    -- xmi:tag__attribute =&gt; "false"</w:t>
      </w:r>
    </w:p>
    <w:p>
      <w:pPr>
        <w:pStyle w:val="Heading3"/>
      </w:pPr>
      <w:r>
        <w:t>ontorail:DatatypeProperty eul220721:value modifications from eul211221:</w:t>
      </w:r>
    </w:p>
    <w:p>
      <w:r>
        <w:t xml:space="preserve">    == rdfs:comment =&gt; ++ "The offset of the reference point with respect to:\n&lt;ul&gt;\n</w:t>
        <w:tab/>
        <w:t>&lt;li&gt;the nearest rail (SNCF, NR).&lt;/li&gt;\n</w:t>
        <w:tab/>
        <w:t>&lt;li&gt;the centre line of the track (DB).&lt;/li&gt;\n&lt;/ul&gt;", -- "The offset of the reference point with respect to:\n&lt;ul&gt;\n &lt;li&gt;the nearest rail (SNCF, NR).&lt;/li&gt;\n &lt;li&gt;the centre line of the track (DB).&lt;/li&gt;\n&lt;/ul&gt;"</w:t>
      </w:r>
    </w:p>
    <w:p>
      <w:pPr>
        <w:pStyle w:val="Heading3"/>
      </w:pPr>
      <w:r>
        <w:t>ontorail:DatatypeProperty eul220721:value modifications from eul211221:</w:t>
      </w:r>
    </w:p>
    <w:p>
      <w:r>
        <w:t xml:space="preserve">    -- xmi:tag__attribute =&gt; "false"</w:t>
      </w:r>
    </w:p>
    <w:p>
      <w:pPr>
        <w:pStyle w:val="Heading3"/>
      </w:pPr>
      <w:r>
        <w:t>ontorail:DatatypeProperty eul220721:value modifications from eul211221:</w:t>
      </w:r>
    </w:p>
    <w:p>
      <w:r>
        <w:t xml:space="preserve">    -- xmi:tag__attribute =&gt; "false"</w:t>
      </w:r>
    </w:p>
    <w:p>
      <w:pPr>
        <w:pStyle w:val="Heading3"/>
      </w:pPr>
      <w:r>
        <w:t>ontorail:DatatypeProperty eul220721:value modifications from eul211221:</w:t>
      </w:r>
    </w:p>
    <w:p>
      <w:r>
        <w:t xml:space="preserve">    == rdfs:comment =&gt; ++ "Type of signal, defined at the national level. This classification supports algorithms and queries such as\n&lt;ul&gt;\n</w:t>
        <w:tab/>
        <w:t>&lt;li&gt;a route entry and exit signal shall be main signals.&lt;/li&gt;\n</w:t>
        <w:tab/>
        <w:t>&lt;li&gt;how many shunting signals are needed by the project?&lt;/li&gt;\n&lt;/ul&gt;", -- "Type of signal, defined at the national level. This classification supports algorithms and queries such as\n&lt;ul&gt;\n &lt;li&gt;a route entry and exit signal shall be main signals.&lt;/li&gt;\n &lt;li&gt;how many shunting signals are needed by the project?&lt;/li&gt;\n&lt;/ul&gt;"</w:t>
      </w:r>
    </w:p>
    <w:p>
      <w:r>
        <w:t xml:space="preserve">    -- xmi:tag__attribute =&gt; "false"</w:t>
      </w:r>
    </w:p>
    <w:p>
      <w:pPr>
        <w:pStyle w:val="Heading3"/>
      </w:pPr>
      <w:r>
        <w:t>ontorail:DatatypeProperty eul220721:value modifications from eul211221:</w:t>
      </w:r>
    </w:p>
    <w:p>
      <w:r>
        <w:t xml:space="preserve">    == rdfs:domain =&gt; ++ :"BaliseGroupType", -- :"BaliseGroup"</w:t>
      </w:r>
    </w:p>
    <w:p>
      <w:r>
        <w:t xml:space="preserve">    == rdfs:label =&gt; ++ "value", -- "bgType"</w:t>
      </w:r>
    </w:p>
    <w:p>
      <w:r>
        <w:t xml:space="preserve">    -- xmi:tag__attribute =&gt; "false"</w:t>
      </w:r>
    </w:p>
    <w:p>
      <w:pPr>
        <w:pStyle w:val="Heading3"/>
      </w:pPr>
      <w:r>
        <w:t>ontorail:DatatypeProperty eul220721:value modifications from eul211221:</w:t>
      </w:r>
    </w:p>
    <w:p>
      <w:r>
        <w:t xml:space="preserve">    -- xmi:tag__attribute =&gt; "false"</w:t>
      </w:r>
    </w:p>
    <w:p>
      <w:pPr>
        <w:pStyle w:val="Heading3"/>
      </w:pPr>
      <w:r>
        <w:t>ontorail:DatatypeProperty eul220721:value modifications from eul211221:</w:t>
      </w:r>
    </w:p>
    <w:p>
      <w:r>
        <w:t xml:space="preserve">    -- xmi:tag__attribute =&gt; "false"</w:t>
      </w:r>
    </w:p>
    <w:p>
      <w:pPr>
        <w:pStyle w:val="Heading3"/>
      </w:pPr>
      <w:r>
        <w:t>ontorail:DatatypeProperty eul220721:valueShown modifications from eul211221:</w:t>
      </w:r>
    </w:p>
    <w:p>
      <w:r>
        <w:t xml:space="preserve">    -- xmi:tag__attribute =&gt; "false"</w:t>
      </w:r>
    </w:p>
    <w:p>
      <w:pPr>
        <w:pStyle w:val="Heading3"/>
      </w:pPr>
      <w:r>
        <w:t>ontorail:DatatypeProperty eul220721:variant modifications from eul211221:</w:t>
      </w:r>
    </w:p>
    <w:p>
      <w:r>
        <w:t xml:space="preserve">    -- xmi:tag__attribute =&gt; "false"</w:t>
      </w:r>
    </w:p>
    <w:p>
      <w:pPr>
        <w:pStyle w:val="Heading3"/>
      </w:pPr>
      <w:r>
        <w:t>ontorail:DatatypeProperty eul220721:walkway modifications from eul211221:</w:t>
      </w:r>
    </w:p>
    <w:p>
      <w:r>
        <w:t xml:space="preserve">    -- xmi:tag__attribute =&gt; "false"</w:t>
      </w:r>
    </w:p>
    <w:p>
      <w:pPr>
        <w:pStyle w:val="Heading3"/>
      </w:pPr>
      <w:r>
        <w:t>ontorail:DatatypeProperty eul220721:width modifications from eul211221:</w:t>
      </w:r>
    </w:p>
    <w:p>
      <w:r>
        <w:t xml:space="preserve">    -- xmi:tag__attribute =&gt; "false"</w:t>
      </w:r>
    </w:p>
    <w:p>
      <w:pPr>
        <w:pStyle w:val="Heading3"/>
      </w:pPr>
      <w:r>
        <w:t>ontorail:DatatypeProperty eul220721:wired modifications from eul211221:</w:t>
      </w:r>
    </w:p>
    <w:p>
      <w:r>
        <w:t xml:space="preserve">    == rdfs:comment =&gt; ++ "Indicates whether a (neutral) line is present.\n&lt;ul&gt;\n</w:t>
        <w:tab/>
        <w:t>&lt;li&gt;true: the pantograph must be lowered.&lt;/li&gt;\n</w:t>
        <w:tab/>
        <w:t>&lt;li&gt;false: no need to lower the pantograph.&lt;/li&gt;\n&lt;/ul&gt;", -- "Indicates whether a (neutral) line is present.\n&lt;ul&gt;\n &lt;li&gt;true: the pantograph must be lowered.&lt;/li&gt;\n &lt;li&gt;false: no need to lower the pantograph.&lt;/li&gt;\n&lt;/ul&gt;"</w:t>
      </w:r>
    </w:p>
    <w:p>
      <w:r>
        <w:t xml:space="preserve">    -- xmi:tag__attribute =&gt; "false"</w:t>
      </w:r>
    </w:p>
    <w:p>
      <w:pPr>
        <w:pStyle w:val="Heading3"/>
      </w:pPr>
      <w:r>
        <w:t>ontorail:DatatypeProperty eul220721:yawAngle modifications from eul211221:</w:t>
      </w:r>
    </w:p>
    <w:p>
      <w:r>
        <w:t xml:space="preserve">    -- xmi:tag__attribute =&gt; "false"</w:t>
      </w:r>
    </w:p>
    <w:p>
      <w:pPr>
        <w:pStyle w:val="Heading2"/>
      </w:pPr>
      <w:r>
        <w:t>Enumeration entities</w:t>
      </w:r>
      <w:bookmarkStart w:id="0" w:name="Details_Enumeration"/>
      <w:r>
        <w:r/>
      </w:r>
      <w:bookmarkEnd w:id="0"/>
    </w:p>
    <w:p>
      <w:pPr>
        <w:pStyle w:val="Heading3"/>
      </w:pPr>
      <w:r>
        <w:t>ontorail:Enumeration eul220721:BlockInstrumentType modifications from eul211221:</w:t>
      </w:r>
    </w:p>
    <w:p>
      <w:r>
        <w:t xml:space="preserve">    == rdfs:member =&gt; :"blockInstrument", :"blockSwitch", :"keyReleaseInstrument", :"keyTokenInstrument", ++ :"levelCrossingBlockIndicator", :"noSignallerTokenInstrument", :"other"</w:t>
      </w:r>
    </w:p>
    <w:p>
      <w:pPr>
        <w:pStyle w:val="Heading3"/>
      </w:pPr>
      <w:r>
        <w:t>ontorail:Enumeration eul220721:CoreTypes modifications from eul211221:</w:t>
      </w:r>
    </w:p>
    <w:p>
      <w:r>
        <w:t xml:space="preserve">    ++ rdfs:comment =&gt; "Expresses the number of conductors that are twisted into a core."</w:t>
      </w:r>
    </w:p>
    <w:p>
      <w:r>
        <w:t xml:space="preserve">    == rdfs:label =&gt; ++ "CoreTypes", -- "StrandTypes"</w:t>
      </w:r>
    </w:p>
    <w:p>
      <w:r>
        <w:t xml:space="preserve">    == rdfs:member =&gt; ++ :"other", :"pair", :"quad", :"single"</w:t>
      </w:r>
    </w:p>
    <w:p>
      <w:pPr>
        <w:pStyle w:val="Heading3"/>
      </w:pPr>
      <w:r>
        <w:t>ontorail:Enumeration eul220721:LensDiffuserTypes modifications from eul211221:</w:t>
      </w:r>
    </w:p>
    <w:p>
      <w:r>
        <w:t xml:space="preserve">    == rdfs:comment =&gt; ++ "RFI lens diffuser types", -- "RFI lens diffuser types\nit-IT: tipi di diffusori a lente RFI"</w:t>
      </w:r>
    </w:p>
    <w:p>
      <w:pPr>
        <w:pStyle w:val="Heading3"/>
      </w:pPr>
      <w:r>
        <w:t>ontorail:Enumeration eul220721:NonStandardPositionTypes modifications from eul211221:</w:t>
      </w:r>
    </w:p>
    <w:p>
      <w:r>
        <w:t xml:space="preserve">    == rdfs:label =&gt; ++ "NonStandardPositionTypes", -- "SpecialSignalArrangementTypes"</w:t>
      </w:r>
    </w:p>
    <w:p>
      <w:pPr>
        <w:pStyle w:val="Heading3"/>
      </w:pPr>
      <w:r>
        <w:t>ontorail:Enumeration eul220721:RtsTypes modifications from eul211221:</w:t>
      </w:r>
    </w:p>
    <w:p>
      <w:r>
        <w:t xml:space="preserve">    == rdfs:comment =&gt; ++ "Types of road traffic sign.", -- "Types of road traffic light."</w:t>
      </w:r>
    </w:p>
    <w:p>
      <w:r>
        <w:t xml:space="preserve">    == rdfs:label =&gt; ++ "RtsTypes", -- "RtlTypes"</w:t>
      </w:r>
    </w:p>
    <w:p>
      <w:r>
        <w:t xml:space="preserve">    == rdfs:member =&gt; :"GiveWay", :"other", -- :"barrowCrossingLights", -- :"msl_pedestrian", -- :"msl_vehicular", -- :"roadTrafficLight", -- :"stAndrewsCrossOnly"</w:t>
      </w:r>
    </w:p>
    <w:p>
      <w:pPr>
        <w:pStyle w:val="Heading3"/>
      </w:pPr>
      <w:r>
        <w:t>ontorail:Enumeration eul220721:SignalImageTypes modifications from eul211221:</w:t>
      </w:r>
    </w:p>
    <w:p>
      <w:r>
        <w:t xml:space="preserve">    ++ rdfs:comment =&gt; "Image styles used to support signal sighting engineering."</w:t>
      </w:r>
    </w:p>
    <w:p>
      <w:r>
        <w:t xml:space="preserve">    == rdfs:label =&gt; ++ "SignalImageTypes", -- "ImageTypes"</w:t>
      </w:r>
    </w:p>
    <w:p>
      <w:r>
        <w:t xml:space="preserve">    == rdfs:member =&gt; :"closeImage", :"minimumReadingDistanceImage", :"photoTrainDispatch", :"platformStartingSignal", :"rearImage", ++ :"vegetationImage", :"visionPlot", -- :"cegetationImage"</w:t>
      </w:r>
    </w:p>
    <w:p>
      <w:pPr>
        <w:pStyle w:val="Heading3"/>
      </w:pPr>
      <w:r>
        <w:t>ontorail:Enumeration eul220721:SpecialStructureGaugeTypes modifications from eul211221:</w:t>
      </w:r>
    </w:p>
    <w:p>
      <w:r>
        <w:t xml:space="preserve">    == rdfs:comment =&gt; ++ "Special structure gauges\nde-DE: Lichtraumprofile", "other\nIn case 'other' is chosen, a reference drawing must be referred to.\nde-DE: sonstige; bei Auswahl des Werts 'sonstige' ist eine Profilzeichnung als Reference Drawing beizulegen.", -- "de-DE: Lichtraumprofile"</w:t>
      </w:r>
    </w:p>
    <w:p>
      <w:r>
        <w:t xml:space="preserve">    == rdfs:label =&gt; ++ "SpecialStructureGaugeTypes", -- "SpecialGaugeTypes"</w:t>
      </w:r>
    </w:p>
    <w:p>
      <w:pPr>
        <w:pStyle w:val="Heading3"/>
      </w:pPr>
      <w:r>
        <w:t>ontorail:Enumeration eul220721:TpwsFrequencyTypes modifications from eul211221:</w:t>
      </w:r>
    </w:p>
    <w:p>
      <w:r>
        <w:t xml:space="preserve">    == rdfs:comment =&gt; ++ "TPWS frequencies for arming and trigger loops. The loops are stated to be Normal or Opposite direction.\n&lt;ol&gt;\n</w:t>
        <w:tab/>
        <w:t>&lt;li&gt;f1 - 64.25 kHz&lt;/li&gt;\n</w:t>
        <w:tab/>
        <w:t>&lt;li&gt;f2 - 65.25 kHz&lt;/li&gt;\n</w:t>
        <w:tab/>
        <w:t>&lt;li&gt;f3 - 66.25 kHz&lt;/li&gt;\n</w:t>
        <w:tab/>
        <w:t>&lt;li&gt;f4 - 64.75 kHz&lt;/li&gt;\n</w:t>
        <w:tab/>
        <w:t>&lt;li&gt;f5 - 65.75 kHz&lt;/li&gt;\n</w:t>
        <w:tab/>
        <w:t>&lt;li&gt;f6 - 66.75 kHz&lt;/li&gt;\n&lt;/ol&gt;", -- "TPWS frequencies for arming and trigger loops. The loops are stated to be Normal or Opposite direction.\n&lt;ol&gt;\n &lt;li&gt;f1 - 64.25 kHz&lt;/li&gt;\n &lt;li&gt;f2 - 65.25 kHz&lt;/li&gt;\n &lt;li&gt;f3 - 66.25 kHz&lt;/li&gt;\n &lt;li&gt;f4 - 64.75 kHz&lt;/li&gt;\n &lt;li&gt;f5 - 65.75 kHz&lt;/li&gt;\n &lt;li&gt;f6 - 66.75 kHz&lt;/li&gt;\n&lt;/ol&gt;"</w:t>
      </w:r>
    </w:p>
    <w:p>
      <w:pPr>
        <w:pStyle w:val="Heading3"/>
      </w:pPr>
      <w:r>
        <w:t>ontorail:Enumeration eul220721:WayTypes modifications from eul211221:</w:t>
      </w:r>
    </w:p>
    <w:p>
      <w:r>
        <w:t xml:space="preserve">    == rdfs:member =&gt; :"bridleway", :"communal", :"communalBuiltUp", :"county", :"countyBuiltUp", :"departmental", :"departmentalBuiltUp", :"farmForest", :"footCyclePath", :"footpath", :"national", :"nationalBuiltUp", :"other", ++ :"privatePath", ++ :"privateRoad", -- :"_private"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