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era263 vs era252</w:t>
      </w:r>
    </w:p>
    <w:p>
      <w:r>
        <w:t>==== === === [ OntoRail Diff ] === === ====</w:t>
        <w:br/>
        <w:t xml:space="preserve"> • target: era263  (http://ontorail.org/src/ERA/era263/)</w:t>
        <w:br/>
        <w:t xml:space="preserve"> • versus: era252  (http://ontorail.org/src/ERA/era252/)</w:t>
        <w:br/>
        <w:t xml:space="preserve"> • entity types considered: ['Object', 'ObjectProperty', 'DatatypeProperty']</w:t>
        <w:br/>
        <w:t xml:space="preserve"> • performed: 2023-02-17 13:48:16 +0000</w:t>
        <w:br/>
        <w:t xml:space="preserve"> • duration: 2.5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42 Object in era263:</w:t>
      </w:r>
    </w:p>
    <w:p>
      <w:pPr/>
      <w:r>
        <w:t>Certificate, "Contact Line System", "ERA Feature", "ETCS Level", "Freight Terminal", "Gradient Curve", "Infrastructure manager", "Infrastructure object", Junction, "Line Reference", "Load capability", Loop, Manufacturer, "Min axle load vehicle category",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7 Object NEW from era252:</w:t>
      </w:r>
    </w:p>
    <w:p>
      <w:r>
        <w:t>"ERA Feature", "Infrastructure object", "Load capability", "Min axle load vehicle category", "National railway profile", "Safe area", "Special area or location"</w:t>
      </w:r>
    </w:p>
    <w:p>
      <w:pPr>
        <w:pStyle w:val="Heading3"/>
      </w:pPr>
      <w:r>
        <w:t>1 Object REMOVED from era252:</w:t>
      </w:r>
    </w:p>
    <w:p>
      <w:r>
        <w:t>"Physical Implementation Feature"</w:t>
      </w:r>
    </w:p>
    <w:p>
      <w:pPr>
        <w:pStyle w:val="Heading3"/>
      </w:pPr>
      <w:r>
        <w:t>1 Object with a changed IRI from era252:</w:t>
      </w:r>
    </w:p>
    <w:p>
      <w:r>
        <w:t>Label:"ERA Feature" : IRI changed from era252:EraFeature to era263:Feature</w:t>
      </w:r>
    </w:p>
    <w:p>
      <w:pPr>
        <w:pStyle w:val="Heading3"/>
      </w:pPr>
      <w:r>
        <w:t>34 Object MODIFIED from era252:</w:t>
      </w:r>
    </w:p>
    <w:p>
      <w:r>
        <w:t>Certificate, "Contact Line System", "ETCS Level", "Freight Terminal", "Gradient Curve", "Infrastructure manager", Junction, "Line Reference", Loop, Manufacturer, "National Railway Line", "Net Element", "Net Relation", "Operational Point", Platform, "Section Of Line", Siding, Signal, "Speed Section", "Spot Location", Station, "Stopping Place", Switch, "Topological Object", Track, "Train Detection System", Tunnel, Vehicle, "Vehicle Keeper", "Vehicle Type", border, "linear location", "over crossing", "principal location"</w:t>
      </w:r>
    </w:p>
    <w:p>
      <w:pPr>
        <w:pStyle w:val="Heading2"/>
      </w:pPr>
      <w:r>
        <w:t>ObjectProperty entities</w:t>
      </w:r>
      <w:bookmarkStart w:id="0" w:name="Summary_ObjectProperty"/>
      <w:r>
        <w:r/>
      </w:r>
      <w:bookmarkEnd w:id="0"/>
    </w:p>
    <w:p>
      <w:pPr>
        <w:pStyle w:val="Heading3"/>
      </w:pPr>
      <w:r>
        <w:t>123 ObjectProperty in era263:</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"Border point information per country",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"Load capability", "Load capability line category", "Maximum amount of sand", "Minimum axle load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"Temperature range", "Train detection system min axle load vehicle category",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"border point of",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"open street map class", "operating language", "operational regime type", "operational restriction", "parking brake type", "part of", "passes through tunnel", platform, "position on A", "position on B", "previous vehicle type", "quieter route exempted country", "reasons ETCS radio block center reject",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16 ObjectProperty NEW from era252:</w:t>
      </w:r>
    </w:p>
    <w:p>
      <w:r>
        <w:t>"Border point information per country", "Load capability", "Load capability line category", "T_NVCONTACT reaction", "Temperature range", "Train detection system min axle load vehicle category", "appearance lineside distance indication", "border point of", "etcs transmitted track conditions", "national railway profile", "operating language", "operational regime type", "reasons ETCS radio block center reject", "signal type", "special area or location type", "type version id"</w:t>
      </w:r>
    </w:p>
    <w:p>
      <w:pPr>
        <w:pStyle w:val="Heading3"/>
      </w:pPr>
      <w:r>
        <w:t>0 ObjectProperty REMOVED from era252:</w:t>
      </w:r>
    </w:p>
    <w:p>
      <w:pPr>
        <w:pStyle w:val="Heading3"/>
      </w:pPr>
      <w:r>
        <w:t>97 ObjectProperty MODIFIED from era252:</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certificate, "data GSM-R network", "element A", "element B", "element part", "end coupling type", "etcs level", "fire safety category", "has abstraction", "has implementation", "has signal", "hot axle box detector direction", "in country", "infrastructure manager", "manufacturing country", navigability, "net element", "net element reference", "open street map class", "operational restriction", "parking brake type", "part of", "passes through tunnel", "position on A", "position on B", "quieter route exempted country", "snow ice hail conditions", "supported platform height", "thermal capacity TSI reference", track, "vehicle category", "vehicle keeper", "vehicle subcategory", "voice GSM-R network", "wheelset gauge changeover facility"</w:t>
      </w:r>
    </w:p>
    <w:p>
      <w:pPr>
        <w:pStyle w:val="Heading2"/>
      </w:pPr>
      <w:r>
        <w:t>DatatypeProperty entities</w:t>
      </w:r>
      <w:bookmarkStart w:id="0" w:name="Summary_DatatypeProperty"/>
      <w:r>
        <w:r/>
      </w:r>
      <w:bookmarkEnd w:id="0"/>
    </w:p>
    <w:p>
      <w:pPr>
        <w:pStyle w:val="Heading3"/>
      </w:pPr>
      <w:r>
        <w:t>257 DatatypeProperty in era263:</w:t>
      </w:r>
    </w:p>
    <w:p>
      <w:pPr/>
      <w:r>
        <w:t>"Acceleration allowed at level crossing", "Additional information on network characteristics", "Area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"Contact strip material metallic content",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"Documents regarding the rules or restrictions of a strictly local nature available by the IM",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"Load capability speed",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radius of vertical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"conditions applied regenerative braking", "conditions switch class B systems", "conditions switch train protection systems", "conditions train formation", "currently valid",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29 DatatypeProperty NEW from era252:</w:t>
      </w:r>
    </w:p>
    <w:p>
      <w:r>
        <w:t>"Contact strip material metallic content", "ETCS implements level crossing procedure", "ETCS transmits track conditions", "Entry of Driver ID permitted while running", "GSMR constraints operate only in circuit-switch", "GSMR forced deregistration functional number", "Load capability speed", "Maximal time without new “safe” message", "Maximum distance for overriding the train trip ", "Maximum distance for reversing in Post Trip mode", "Maximum time for overriding the train trip", "Override speed limit to be supervised when the “override” function is active", "Qualifier Emergency Brake Release ", "Qualifier for the modification of trackside adhesion factor by driver", "Roll away distance limit ", "Speed limit allowing the driver to select the “override” function ", "conditions applied regenerative braking", "conditions switch class B systems", "conditions switch train protection systems", "currently valid", "frequency lineside indication", "has point of safe egress", "has walkway", "instructions switch radio systems", "is a loop", "is a trap point", "platform curvature", "protects danger point", "rail system type"</w:t>
      </w:r>
    </w:p>
    <w:p>
      <w:pPr>
        <w:pStyle w:val="Heading3"/>
      </w:pPr>
      <w:r>
        <w:t>0 DatatypeProperty REMOVED from era252:</w:t>
      </w:r>
    </w:p>
    <w:p>
      <w:pPr>
        <w:pStyle w:val="Heading3"/>
      </w:pPr>
      <w:r>
        <w:t>51 DatatypeProperty MODIFIED from era252:</w:t>
      </w:r>
    </w:p>
    <w:p>
      <w:r>
        <w:t>"Area of use of the platform boarding aid", "Document with the conditions for the use of eddy current brakes", "Document with the conditions for the use of magnetic brakes", "Document with the procedure(s) related to the type of track circuits declared in 1.1.1.3.7.1.2", "Documents regarding the rules or restrictions of a strictly local nature available by the IM", "EC declaration of verification for track/siding [INF]", "EI declaration of demonstration for track/siding [INF]", "Existence of rules and restrictions of a strictly local nature.", "Gradient for stabling tracks", "Gradient profile", "IM's code", "Identification of siding", "Identification of track", "Length (of Section of Line, of Tunnel, of Siding, Usable lenght of Platform)", "Maximum altitude", "Maximum contact wire height", "Maximum current at standstill per pantograph", "Maximum permitted distance between two consecutive axles in case of TSI non-compliance", "Maximum permitted height of the flange", "Maximum permitted impedance between opposite wheels of a wheelset when not TSI compliant", "Maximum permitted speed", "Maximum train current", "Minimum contact wire height", "Minimum permitted axle load", "Minimum permitted distance between first and last axle", "Minimum permitted height of the flange", "Minimum permitted thickness of the flange", "Minimum permitted wheel diameter", "Minimum permitted width of the rim", "Minimum radius of horizontal curve", "Minimum radius of vertical curve", "Minimum wheel diameter for fixed obtuse crossings", "Name of Operational point", "Permission for regenerative braking", "Requirements for number of raised pantographs and spacing between them, at the given speed", "Sanding override by driver required", "Temperature range (maximum)", "Temperature range (minimum)", "Tunnel identification", "Unique OP ID", "Use of group 555", "is switchable", "is tunnel", kilometer, "maximum permissible speed", netElementPosition, "platform id", "position begin", "position end", "tsi compliant", "wheelchair spaces"</w:t>
      </w:r>
    </w:p>
    <w:p>
      <w:pPr>
        <w:pStyle w:val="Heading1"/>
      </w:pPr>
      <w:r>
        <w:t>Modified Entities</w:t>
      </w:r>
    </w:p>
    <w:p>
      <w:pPr>
        <w:pStyle w:val="Heading2"/>
      </w:pPr>
      <w:r>
        <w:t>Object entities</w:t>
      </w:r>
      <w:bookmarkStart w:id="0" w:name="Details_Object"/>
      <w:r>
        <w:r/>
      </w:r>
      <w:bookmarkEnd w:id="0"/>
    </w:p>
    <w:p>
      <w:pPr>
        <w:pStyle w:val="Heading3"/>
      </w:pPr>
      <w:r>
        <w:t>ontorail:Object era263:Certificate modifications from era252:</w:t>
      </w:r>
    </w:p>
    <w:p>
      <w:r>
        <w:t xml:space="preserve">    == rdfs:subClassOf =&gt; ++ :RootObject, -- :"RootObject"</w:t>
      </w:r>
    </w:p>
    <w:p>
      <w:pPr>
        <w:pStyle w:val="Heading3"/>
      </w:pPr>
      <w:r>
        <w:t>ontorail:Object era263:"Contact Line System" modifications from era252:</w:t>
      </w:r>
    </w:p>
    <w:p>
      <w:r>
        <w:t xml:space="preserve">    == rdfs:subClassOf =&gt; ++ :RootObject, -- :"RootObject"</w:t>
      </w:r>
    </w:p>
    <w:p>
      <w:pPr>
        <w:pStyle w:val="Heading3"/>
      </w:pPr>
      <w:r>
        <w:t>ontorail:Object era263:"ETCS Level" modifications from era252:</w:t>
      </w:r>
    </w:p>
    <w:p>
      <w:r>
        <w:t xml:space="preserve">    == rdfs:subClassOf =&gt; ++ :RootObject, -- :"RootObject"</w:t>
      </w:r>
    </w:p>
    <w:p>
      <w:pPr>
        <w:pStyle w:val="Heading3"/>
      </w:pPr>
      <w:r>
        <w:t>ontorail:Object era263:"Freight Terminal" modifications from era252:</w:t>
      </w:r>
    </w:p>
    <w:p>
      <w:r>
        <w:t xml:space="preserve">    ++ dcterms:modified =&gt; "2022-10-27"</w:t>
      </w:r>
    </w:p>
    <w:p>
      <w:r>
        <w:t xml:space="preserve">    ++ owl:deprecated =&gt; "true"</w:t>
      </w:r>
    </w:p>
    <w:p>
      <w:r>
        <w:t xml:space="preserve">    ++ rdfs:comment =&gt; "The reason for deprecation is that this concept is a subclass of the PrincipalLocation concept which has also been deprecated. This concept was included as part of the LD4RAIL-242 Create functional prototype of the new vocabulary (D-B2-A2) issue, https://citnet.tech.ec.europa.eu/CITnet/confluence/pages/viewpage.action?pageId=1122974879."</w:t>
      </w:r>
    </w:p>
    <w:p>
      <w:r>
        <w:t xml:space="preserve">    ++ rdfs:label =&gt; "Freight Terminal"</w:t>
      </w:r>
    </w:p>
    <w:p>
      <w:r>
        <w:t xml:space="preserve">    -- rdf:label =&gt; "Freight Terminal"</w:t>
      </w:r>
    </w:p>
    <w:p>
      <w:pPr>
        <w:pStyle w:val="Heading3"/>
      </w:pPr>
      <w:r>
        <w:t>ontorail:Object era263:"Gradient Curve" modifications from era252:</w:t>
      </w:r>
    </w:p>
    <w:p>
      <w:r>
        <w:t xml:space="preserve">    ++ dcterms:modified =&gt; "2022-11-15"</w:t>
      </w:r>
    </w:p>
    <w:p>
      <w:r>
        <w:t xml:space="preserve">    ++ owl:deprecated =&gt; "true"</w:t>
      </w:r>
    </w:p>
    <w:p>
      <w:r>
        <w:t xml:space="preserve">    ++ rdfs:comment =&gt; "The reason for deprecation is that gradient curves are represented through the RINF parameter 1.1.1.1.3.6 gradientProfile. This concept was  included as part of the LD4RAIL-242 Create functional prototype of the new vocabulary (D-B2-A2) issue, https://citnet.tech.ec.europa.eu/CITnet/confluence/pages/viewpage.action?pageId=1122974879."</w:t>
      </w:r>
    </w:p>
    <w:p>
      <w:r>
        <w:t xml:space="preserve">    == rdfs:subClassOf =&gt; ++ :RootObject, rdf:Bag, -- :"RootObject"</w:t>
      </w:r>
    </w:p>
    <w:p>
      <w:pPr>
        <w:pStyle w:val="Heading3"/>
      </w:pPr>
      <w:r>
        <w:t>ontorail:Object era263:"Infrastructure manager" modifications from era252:</w:t>
      </w:r>
    </w:p>
    <w:p>
      <w:r>
        <w:t xml:space="preserve">    ++ rdfs:comment =&gt; "The infrastructure manager owns and operates the railway network and related infrastructure."</w:t>
      </w:r>
    </w:p>
    <w:p>
      <w:r>
        <w:t xml:space="preserve">    ++ rdfs:seeAlso =&gt; railml:wiki/CO:infrastructureManager</w:t>
      </w:r>
    </w:p>
    <w:p>
      <w:r>
        <w:t xml:space="preserve">    == rdfs:subClassOf =&gt; ++ :RootObject, org:Organization, -- :"RootObject"</w:t>
      </w:r>
    </w:p>
    <w:p>
      <w:r>
        <w:t xml:space="preserve">    -- dcterms:source =&gt; railml:wiki/CO:infrastructureManager</w:t>
      </w:r>
    </w:p>
    <w:p>
      <w:r>
        <w:t xml:space="preserve">    -- skos:definition =&gt; "The infrastructure manager owns and operates the railway network and related infrastructure."</w:t>
      </w:r>
    </w:p>
    <w:p>
      <w:pPr>
        <w:pStyle w:val="Heading3"/>
      </w:pPr>
      <w:r>
        <w:t>ontorail:Object era263:Junction modifications from era252:</w:t>
      </w:r>
    </w:p>
    <w:p>
      <w:r>
        <w:t xml:space="preserve">    ++ rdfs:comment =&gt; "Arrangement where tracks meet."</w:t>
      </w:r>
    </w:p>
    <w:p>
      <w:r>
        <w:t xml:space="preserve">    ++ rdfs:seeAlso =&gt; &lt;https://rsm-evolution.org/220927_RSM/EARoot/EA4/EA2/EA937.html&gt;</w:t>
      </w:r>
    </w:p>
    <w:p>
      <w:r>
        <w:t xml:space="preserve">    == rdfs:subClassOf =&gt; ++ :"Operational Point", -- :"principal location"</w:t>
      </w:r>
    </w:p>
    <w:p>
      <w:pPr>
        <w:pStyle w:val="Heading3"/>
      </w:pPr>
      <w:r>
        <w:t>ontorail:Object era263:"Line Reference" modifications from era252:</w:t>
      </w:r>
    </w:p>
    <w:p>
      <w:r>
        <w:t xml:space="preserve">    == rdfs:subClassOf =&gt; ++ :RootObject, -- :"RootObject"</w:t>
      </w:r>
    </w:p>
    <w:p>
      <w:pPr>
        <w:pStyle w:val="Heading3"/>
      </w:pPr>
      <w:r>
        <w:t>ontorail:Object era263:Loop modifications from era252:</w:t>
      </w:r>
    </w:p>
    <w:p>
      <w:r>
        <w:t xml:space="preserve">    ++ dcterms:isReplacedBy =&gt; :"is a loop"</w:t>
      </w:r>
    </w:p>
    <w:p>
      <w:r>
        <w:t xml:space="preserve">    ++ dcterms:modified =&gt; "2022-10-27"</w:t>
      </w:r>
    </w:p>
    <w:p>
      <w:r>
        <w:t xml:space="preserve">    ++ owl:deprecated =&gt; "true"</w:t>
      </w:r>
    </w:p>
    <w:p>
      <w:r>
        <w:t xml:space="preserve">    ++ rdfs:comment =&gt; "The reason for deprecation is that the class has no usage so it is replaced by a property in Siding, isALoop (true/false). This concept was  included as part of the LD4RAIL-242 Create functional prototype of the new vocabulary (D-B2-A2) issue, https://citnet.tech.ec.europa.eu/CITnet/confluence/pages/viewpage.action?pageId=1122974879."</w:t>
      </w:r>
    </w:p>
    <w:p>
      <w:pPr>
        <w:pStyle w:val="Heading3"/>
      </w:pPr>
      <w:r>
        <w:t>ontorail:Object era263:Manufacturer modifications from era252:</w:t>
      </w:r>
    </w:p>
    <w:p>
      <w:r>
        <w:t xml:space="preserve">    == rdfs:subClassOf =&gt; ++ :RootObject, org:Organization, -- :"RootObject"</w:t>
      </w:r>
    </w:p>
    <w:p>
      <w:pPr>
        <w:pStyle w:val="Heading3"/>
      </w:pPr>
      <w:r>
        <w:t>ontorail:Object era263:"National Railway Line" modifications from era252:</w:t>
      </w:r>
    </w:p>
    <w:p>
      <w:r>
        <w:t xml:space="preserve">    ++ rdfs:seeAlso =&gt; railml:DataModel/3.2/IS/EARoot/EA210.htm</w:t>
      </w:r>
    </w:p>
    <w:p>
      <w:r>
        <w:t xml:space="preserve">    == rdfs:subClassOf =&gt; ++ :RootObject, -- :"RootObject"</w:t>
      </w:r>
    </w:p>
    <w:p>
      <w:pPr>
        <w:pStyle w:val="Heading3"/>
      </w:pPr>
      <w:r>
        <w:t>ontorail:Object era263:"Net Element" modifications from era252:</w:t>
      </w:r>
    </w:p>
    <w:p>
      <w:r>
        <w:t xml:space="preserve">    == rdfs:seeAlso =&gt; "http://wiki.railtopomodel.org/index.php?title=Main_Page", ++ &lt;https://rsm-evolution.org/220927_RSM/EARoot/EA2/EA2/EA287.html&gt;, ++ railml:DataModel/3.2/IS/EARoot/EA227.htm</w:t>
      </w:r>
    </w:p>
    <w:p>
      <w:pPr>
        <w:pStyle w:val="Heading3"/>
      </w:pPr>
      <w:r>
        <w:t>ontorail:Object era263:"Net Relation" modifications from era252:</w:t>
      </w:r>
    </w:p>
    <w:p>
      <w:r>
        <w:t xml:space="preserve">    == rdfs:seeAlso =&gt; "http://wiki.railtopomodel.org/index.php?title=Main_Page", ++ &lt;https://rsm-evolution.org/220927_RSM/EARoot/EA2/EA2/EA292.html&gt;, ++ railml:DataModel/3.2/IS/EARoot/EA230.htm</w:t>
      </w:r>
    </w:p>
    <w:p>
      <w:pPr>
        <w:pStyle w:val="Heading3"/>
      </w:pPr>
      <w:r>
        <w:t>ontorail:Object era263:"Operational Point" modifications from era252:</w:t>
      </w:r>
    </w:p>
    <w:p>
      <w:r>
        <w:t xml:space="preserve">    ++ rdfs:seeAlso =&gt; railml:DataModel/3.2/IS/EARoot/EA238.htm</w:t>
      </w:r>
    </w:p>
    <w:p>
      <w:r>
        <w:t xml:space="preserve">    == rdfs:subClassOf =&gt; ++ :"Infrastructure object", -- :"Physical Implementation Feature"</w:t>
      </w:r>
    </w:p>
    <w:p>
      <w:pPr>
        <w:pStyle w:val="Heading3"/>
      </w:pPr>
      <w:r>
        <w:t>ontorail:Object era263:Platform modifications from era252:</w:t>
      </w:r>
    </w:p>
    <w:p>
      <w:r>
        <w:t xml:space="preserve">    ++ rdfs:seeAlso =&gt; railml:DataModel/3.2/IS/EARoot/EA250.htm</w:t>
      </w:r>
    </w:p>
    <w:p>
      <w:r>
        <w:t xml:space="preserve">    == rdfs:subClassOf =&gt; ++ :"Infrastructure object", -- :"Physical Implementation Feature"</w:t>
      </w:r>
    </w:p>
    <w:p>
      <w:pPr>
        <w:pStyle w:val="Heading3"/>
      </w:pPr>
      <w:r>
        <w:t>ontorail:Object era263:"Section Of Line" modifications from era252:</w:t>
      </w:r>
    </w:p>
    <w:p>
      <w:r>
        <w:t xml:space="preserve">    ++ dc:source =&gt; &lt;https://eur-lex.europa.eu/eli/reg_impl/2019/773/oj&gt;</w:t>
      </w:r>
    </w:p>
    <w:p>
      <w:r>
        <w:t xml:space="preserve">    == rdfs:comment =&gt; ++ "A section of line means the part of line between adjacent operational points and may consist of several tracks.\nIn https://eur-lex.europa.eu/eli/reg_impl/2019/773/oj 2.1.1 Line sections.", -- "A section of line means the part of line between adjacent operational points and may consist of several tracks."</w:t>
      </w:r>
    </w:p>
    <w:p>
      <w:r>
        <w:t xml:space="preserve">    == rdfs:subClassOf =&gt; ++ "ff4d6fd6fc7fb4ca4a4e80bca2d2a39c7b2", ++ "ff4d6fd6fc7fb4ca4a4e80bca2d2a39c7b3", ++ "ff4d6fd6fc7fb4ca4a4e80bca2d2a39c7b4", ++ :"Infrastructure object", -- "f3b3985217d0948e196675a1c108071abb2", -- "f3b3985217d0948e196675a1c108071abb3", -- "f3b3985217d0948e196675a1c108071abb4", -- :"Physical Implementation Feature"</w:t>
      </w:r>
    </w:p>
    <w:p>
      <w:r>
        <w:t xml:space="preserve">    ++ routebookIndex =&gt; "2.1.1"</w:t>
      </w:r>
    </w:p>
    <w:p>
      <w:pPr>
        <w:pStyle w:val="Heading3"/>
      </w:pPr>
      <w:r>
        <w:t>ontorail:Object era263:Siding modifications from era252:</w:t>
      </w:r>
    </w:p>
    <w:p>
      <w:r>
        <w:t xml:space="preserve">    == dcterms:modified =&gt; ++ "2022-10-27", -- "2022-07-07"</w:t>
      </w:r>
    </w:p>
    <w:p>
      <w:r>
        <w:t xml:space="preserve">    == rdfs:subClassOf =&gt; ++ :"Track", -- :"Physical Implementation Feature"</w:t>
      </w:r>
    </w:p>
    <w:p>
      <w:pPr>
        <w:pStyle w:val="Heading3"/>
      </w:pPr>
      <w:r>
        <w:t>ontorail:Object era263:Signal modifications from era252:</w:t>
      </w:r>
    </w:p>
    <w:p>
      <w:r>
        <w:t xml:space="preserve">    ++ dc:source =&gt; &lt;https://eur-lex.europa.eu/eli/reg_impl/2019/773/oj&gt;</w:t>
      </w:r>
    </w:p>
    <w:p>
      <w:r>
        <w:t xml:space="preserve">    == dcterms:modified =&gt; ++ "2022-10-27", -- "2021-04-01"</w:t>
      </w:r>
    </w:p>
    <w:p>
      <w:r>
        <w:t xml:space="preserve">    == rdfs:comment =&gt; ++ "A railway signal is an installation next to the railway track for signalling the maximum allowed speed in the next block section to the train driver.\nDefinition RSM: Apparatus by means of which a conventional visual or acoustic indication is given, generally concerning the movements of railway vehicles.", -- "A railway signal is an installation next to the railway track for signalling the maximum allowed speed in the next block section to the train driver."</w:t>
      </w:r>
    </w:p>
    <w:p>
      <w:r>
        <w:t xml:space="preserve">    == rdfs:seeAlso =&gt; ++ &lt;https://rsm-evolution.org/220927_RSM/EARoot/EA4/EA3/EA978.html&gt;, ++ railml:DataModel/3.2/IS/EARoot/EA271.htm, -- railml:DataModel/3.1/IS/</w:t>
      </w:r>
    </w:p>
    <w:p>
      <w:r>
        <w:t xml:space="preserve">    == rdfs:subClassOf =&gt; ++ :"Infrastructure object", -- :"Operational Point"</w:t>
      </w:r>
    </w:p>
    <w:p>
      <w:pPr>
        <w:pStyle w:val="Heading3"/>
      </w:pPr>
      <w:r>
        <w:t>ontorail:Object era263:"Speed Section" modifications from era252:</w:t>
      </w:r>
    </w:p>
    <w:p>
      <w:r>
        <w:t xml:space="preserve">    ++ dcterms:modified =&gt; "2022-11-15"</w:t>
      </w:r>
    </w:p>
    <w:p>
      <w:r>
        <w:t xml:space="preserve">    ++ owl:deprecated =&gt; "true"</w:t>
      </w:r>
    </w:p>
    <w:p>
      <w:r>
        <w:t xml:space="preserve">    ++ rdfs:comment =&gt; "The reason for deprecation is that speed sections are partly represented through the RINF parameter 1.1.1.1.2.5 maximumPermittedSpeed. This concept was  included as part of the LD4RAIL-242 Create functional prototype of the new vocabulary (D-B2-A2) issue, https://citnet.tech.ec.europa.eu/CITnet/confluence/pages/viewpage.action?pageId=1122974879."</w:t>
      </w:r>
    </w:p>
    <w:p>
      <w:r>
        <w:t xml:space="preserve">    == rdfs:subClassOf =&gt; ++ :RootObject, rdf:Bag, -- :"RootObject"</w:t>
      </w:r>
    </w:p>
    <w:p>
      <w:pPr>
        <w:pStyle w:val="Heading3"/>
      </w:pPr>
      <w:r>
        <w:t>ontorail:Object era263:"Spot Location" modifications from era252:</w:t>
      </w:r>
    </w:p>
    <w:p>
      <w:r>
        <w:t xml:space="preserve">    ++ dcterms:modified =&gt; "2022-10-27"</w:t>
      </w:r>
    </w:p>
    <w:p>
      <w:r>
        <w:t xml:space="preserve">    ++ owl:deprecated =&gt; "false", "true"</w:t>
      </w:r>
    </w:p>
    <w:p>
      <w:r>
        <w:t xml:space="preserve">    ++ rdfs:comment =&gt; "The reason for deprecation is that the spot location (a point) is already represented through the geosparql vocabulary. This concept was  included as part of the LD4RAIL-242 Create functional prototype of the new vocabulary (D-B2-A2) issue, https://citnet.tech.ec.europa.eu/CITnet/confluence/pages/viewpage.action?pageId=1122974879."</w:t>
      </w:r>
    </w:p>
    <w:p>
      <w:r>
        <w:t xml:space="preserve">    == rdfs:subClassOf =&gt; ++ :RootObject, -- :"RootObject"</w:t>
      </w:r>
    </w:p>
    <w:p>
      <w:pPr>
        <w:pStyle w:val="Heading3"/>
      </w:pPr>
      <w:r>
        <w:t>ontorail:Object era263:Station modifications from era252:</w:t>
      </w:r>
    </w:p>
    <w:p>
      <w:r>
        <w:t xml:space="preserve">    ++ dcterms:modified =&gt; "2022-10-27"</w:t>
      </w:r>
    </w:p>
    <w:p>
      <w:r>
        <w:t xml:space="preserve">    ++ owl:deprecated =&gt; "true"</w:t>
      </w:r>
    </w:p>
    <w:p>
      <w:r>
        <w:t xml:space="preserve">    ++ rdfs:comment =&gt; "The reason for deprecation is that this concept is a subclass of the PrincipalLocation concept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 era263:"Stopping Place" modifications from era252:</w:t>
      </w:r>
    </w:p>
    <w:p>
      <w:r>
        <w:t xml:space="preserve">    ++ dcterms:modified =&gt; "2022-10-27"</w:t>
      </w:r>
    </w:p>
    <w:p>
      <w:r>
        <w:t xml:space="preserve">    ++ owl:deprecated =&gt; "Reason for deprecation is that the class has no usage and is not part of the routebook information.", "true"</w:t>
      </w:r>
    </w:p>
    <w:p>
      <w:pPr>
        <w:pStyle w:val="Heading3"/>
      </w:pPr>
      <w:r>
        <w:t>ontorail:Object era263:Switch modifications from era252:</w:t>
      </w:r>
    </w:p>
    <w:p>
      <w:r>
        <w:t xml:space="preserve">    ++ dc:source =&gt; &lt;https://eur-lex.europa.eu/eli/reg_impl/2019/773/oj&gt;</w:t>
      </w:r>
    </w:p>
    <w:p>
      <w:r>
        <w:t xml:space="preserve">    ++ dcterms:modified =&gt; "2022-10-27"</w:t>
      </w:r>
    </w:p>
    <w:p>
      <w:r>
        <w:t xml:space="preserve">    ++ rdfs:comment =&gt; "A switch defines a standard railroad switch with three connections as an infrastructure element. A railroad switch, turnout or (set of) points is a mechanical installation enabling railway trains to be guided from one track to another, such as at a railway junction or where a spur or siding branches (https://en.wikipedia.org/wiki/Railway_switch).\nIn https://eur-lex.europa.eu/eli/reg_impl/2019/773/oj 2.3.4 Identification and plan of tracks, including switches."</w:t>
      </w:r>
    </w:p>
    <w:p>
      <w:r>
        <w:t xml:space="preserve">    == rdfs:label =&gt; ++ "Switch", -- "switch"</w:t>
      </w:r>
    </w:p>
    <w:p>
      <w:r>
        <w:t xml:space="preserve">    ++ rdfs:seeAlso =&gt; "https://otl.prorail.nl/imx/vigerend/ERTMSSwitch", "https://wiki2.railml.org/wiki/IS:switch", &lt;https://rsm-evolution.org/220927_RSM/EARoot/EA4/EA2/EA957.html&gt;</w:t>
      </w:r>
    </w:p>
    <w:p>
      <w:r>
        <w:t xml:space="preserve">    == rdfs:subClassOf =&gt; ++ :"Junction", -- :"Operational Point"</w:t>
      </w:r>
    </w:p>
    <w:p>
      <w:r>
        <w:t xml:space="preserve">    ++ routebookIndex =&gt; "2.3.4"</w:t>
      </w:r>
    </w:p>
    <w:p>
      <w:r>
        <w:t xml:space="preserve">    -- dcterms:source =&gt; "https://otl.prorail.nl/imx/vigerend/ERTMSSwitch", "https://wiki2.railml.org/wiki/IS:switch"</w:t>
      </w:r>
    </w:p>
    <w:p>
      <w:pPr>
        <w:pStyle w:val="Heading3"/>
      </w:pPr>
      <w:r>
        <w:t>ontorail:Object era263:"Topological Object" modifications from era252:</w:t>
      </w:r>
    </w:p>
    <w:p>
      <w:r>
        <w:t xml:space="preserve">    ++ rdfs:comment =&gt; "Top level class for the the track network described as a topological node edge model"</w:t>
      </w:r>
    </w:p>
    <w:p>
      <w:r>
        <w:t xml:space="preserve">    ++ rdfs:seeAlso =&gt; railml:DataModel/3.2/IS/EARoot/EA386.htm</w:t>
      </w:r>
    </w:p>
    <w:p>
      <w:pPr>
        <w:pStyle w:val="Heading3"/>
      </w:pPr>
      <w:r>
        <w:t>ontorail:Object era263:Track modifications from era252:</w:t>
      </w:r>
    </w:p>
    <w:p>
      <w:r>
        <w:t xml:space="preserve">    ++ rdfs:seeAlso =&gt; railml:DataModel/3.2/IS/EARoot/EA400.htm</w:t>
      </w:r>
    </w:p>
    <w:p>
      <w:r>
        <w:t xml:space="preserve">    == rdfs:subClassOf =&gt; ++ :"Infrastructure object", -- :"Physical Implementation Feature"</w:t>
      </w:r>
    </w:p>
    <w:p>
      <w:pPr>
        <w:pStyle w:val="Heading3"/>
      </w:pPr>
      <w:r>
        <w:t>ontorail:Object era263:"Train Detection System" modifications from era252:</w:t>
      </w:r>
    </w:p>
    <w:p>
      <w:r>
        <w:t xml:space="preserve">    ++ rdfs:seeAlso =&gt; railml:DataModel/3.2/IS/EARoot/EA402.htm</w:t>
      </w:r>
    </w:p>
    <w:p>
      <w:r>
        <w:t xml:space="preserve">    == rdfs:subClassOf =&gt; ++ :RootObject, -- :"RootObject"</w:t>
      </w:r>
    </w:p>
    <w:p>
      <w:pPr>
        <w:pStyle w:val="Heading3"/>
      </w:pPr>
      <w:r>
        <w:t>ontorail:Object era263:Tunnel modifications from era252:</w:t>
      </w:r>
    </w:p>
    <w:p>
      <w:r>
        <w:t xml:space="preserve">    ++ dc:source =&gt; &lt;https://eur-lex.europa.eu/eli/reg_impl/2019/773/oj&gt;</w:t>
      </w:r>
    </w:p>
    <w:p>
      <w:r>
        <w:t xml:space="preserve">    == rdfs:subClassOf =&gt; ++ :"Infrastructure object", -- :"Physical Implementation Feature"</w:t>
      </w:r>
    </w:p>
    <w:p>
      <w:pPr>
        <w:pStyle w:val="Heading3"/>
      </w:pPr>
      <w:r>
        <w:t>ontorail:Object era263:Vehicle modifications from era252:</w:t>
      </w:r>
    </w:p>
    <w:p>
      <w:r>
        <w:t xml:space="preserve">    == rdfs:subClassOf =&gt; ++ :RootObject, -- :"RootObject"</w:t>
      </w:r>
    </w:p>
    <w:p>
      <w:pPr>
        <w:pStyle w:val="Heading3"/>
      </w:pPr>
      <w:r>
        <w:t>ontorail:Object era263:"Vehicle Keeper" modifications from era252:</w:t>
      </w:r>
    </w:p>
    <w:p>
      <w:r>
        <w:t xml:space="preserve">    == rdfs:subClassOf =&gt; ++ :RootObject, org:Organization, -- :"RootObject"</w:t>
      </w:r>
    </w:p>
    <w:p>
      <w:pPr>
        <w:pStyle w:val="Heading3"/>
      </w:pPr>
      <w:r>
        <w:t>ontorail:Object era263:"Vehicle Type" modifications from era252:</w:t>
      </w:r>
    </w:p>
    <w:p>
      <w:r>
        <w:t xml:space="preserve">    == rdfs:subClassOf =&gt; ++ "ff4d6fd6fc7fb4ca4a4e80bca2d2a39c7b1", ++ :RootObject, -- "f3b3985217d0948e196675a1c108071abb1", -- :"RootObject"</w:t>
      </w:r>
    </w:p>
    <w:p>
      <w:pPr>
        <w:pStyle w:val="Heading3"/>
      </w:pPr>
      <w:r>
        <w:t>ontorail:Object era263:border modifications from era252:</w:t>
      </w:r>
    </w:p>
    <w:p>
      <w:r>
        <w:t xml:space="preserve">    ++ dcterms:modified =&gt; "2022-10-27"</w:t>
      </w:r>
    </w:p>
    <w:p>
      <w:r>
        <w:t xml:space="preserve">    ++ owl:deprecated =&gt; "true"</w:t>
      </w:r>
    </w:p>
    <w:p>
      <w:r>
        <w:t xml:space="preserve">    ++ rdfs:comment =&gt; "The reason for deprecation of the Border is that it has no usage and is already represented in the SKOS OperationalPointTypes. This concept was  included as part of the LD4RAIL-242 Create functional prototype of the new vocabulary (D-B2-A2) issue, https://citnet.tech.ec.europa.eu/CITnet/confluence/pages/viewpage.action?pageId=1122974879."</w:t>
      </w:r>
    </w:p>
    <w:p>
      <w:pPr>
        <w:pStyle w:val="Heading3"/>
      </w:pPr>
      <w:r>
        <w:t>ontorail:Object era263:"linear location" modifications from era252:</w:t>
      </w:r>
    </w:p>
    <w:p>
      <w:r>
        <w:t xml:space="preserve">    ++ dcterms:modified =&gt; "2022-10-27"</w:t>
      </w:r>
    </w:p>
    <w:p>
      <w:r>
        <w:t xml:space="preserve">    ++ owl:deprecated =&gt; "true"</w:t>
      </w:r>
    </w:p>
    <w:p>
      <w:r>
        <w:t xml:space="preserve">    ++ rdfs:comment =&gt; "The reason for deprecation is that linear locations (a line) are already represented through the geosparql vocabulary. This concept was  included as part of the LD4RAIL-242 Create functional prototype of the new vocabulary (D-B2-A2) issue, https://citnet.tech.ec.europa.eu/CITnet/confluence/pages/viewpage.action?pageId=1122974879."</w:t>
      </w:r>
    </w:p>
    <w:p>
      <w:r>
        <w:t xml:space="preserve">    == rdfs:subClassOf =&gt; ++ :RootObject, -- :"RootObject"</w:t>
      </w:r>
    </w:p>
    <w:p>
      <w:r>
        <w:t xml:space="preserve">    == skos:scopeNote =&gt; ++ "Defines location information as a linear shape (no branches) with a start- and end point. (Definition RSM)", -- "Some values are defined at parts of net elements.  These parts are indicated by the "</w:t>
      </w:r>
    </w:p>
    <w:p>
      <w:pPr>
        <w:pStyle w:val="Heading3"/>
      </w:pPr>
      <w:r>
        <w:t>ontorail:Object era263:"over crossing" modifications from era252:</w:t>
      </w:r>
    </w:p>
    <w:p>
      <w:r>
        <w:t xml:space="preserve">    ++ dcterms:modified =&gt; "2022-10-27"</w:t>
      </w:r>
    </w:p>
    <w:p>
      <w:r>
        <w:t xml:space="preserve">    ++ owl:deprecated =&gt; "true"</w:t>
      </w:r>
    </w:p>
    <w:p>
      <w:r>
        <w:t xml:space="preserve">    ++ rdfs:comment =&gt; "", "The reason for deprecation of the OverCrossing is that it has no usage and is added to the SKOS OperationalPointTypes. This concept was  included as part of the LD4RAIL-242 Create functional prototype of the new vocabulary (D-B2-A2) issue, https://citnet.tech.ec.europa.eu/CITnet/confluence/pages/viewpage.action?pageId=1122974879."</w:t>
      </w:r>
    </w:p>
    <w:p>
      <w:pPr>
        <w:pStyle w:val="Heading3"/>
      </w:pPr>
      <w:r>
        <w:t>ontorail:Object era263:"principal location" modifications from era252:</w:t>
      </w:r>
    </w:p>
    <w:p>
      <w:r>
        <w:t xml:space="preserve">    ++ dcterms:modified =&gt; "2022-10-27"</w:t>
      </w:r>
    </w:p>
    <w:p>
      <w:r>
        <w:t xml:space="preserve">    ++ owl:deprecated =&gt; "true"</w:t>
      </w:r>
    </w:p>
    <w:p>
      <w:r>
        <w:t xml:space="preserve">    == owl:equivalentClass =&gt; ++ "ff4d6fd6fc7fb4ca4a4e80bca2d2a39c7b47", -- "f3b3985217d0948e196675a1c108071abb49"</w:t>
      </w:r>
    </w:p>
    <w:p>
      <w:r>
        <w:t xml:space="preserve">    ++ rdfs:comment =&gt; "The reason for deprecation of the PrincipalLocation and its subclasses Station, Yard and Freight Terminal is that they have no usage and are already represented in the SKOS OperationalPointTypes. This concept was  included as part of the LD4RAIL-242 Create functional prototype of the new vocabulary (D-B2-A2) issue, https://citnet.tech.ec.europa.eu/CITnet/confluence/pages/viewpage.action?pageId=1122974879."</w:t>
      </w:r>
    </w:p>
    <w:p>
      <w:r>
        <w:t xml:space="preserve">    == rdfs:subClassOf =&gt; ++ :RootObject, -- :"RootObject"</w:t>
      </w:r>
    </w:p>
    <w:p>
      <w:pPr>
        <w:pStyle w:val="Heading2"/>
      </w:pPr>
      <w:r>
        <w:t>ObjectProperty entities</w:t>
      </w:r>
      <w:bookmarkStart w:id="0" w:name="Details_ObjectProperty"/>
      <w:r>
        <w:r/>
      </w:r>
      <w:bookmarkEnd w:id="0"/>
    </w:p>
    <w:p>
      <w:pPr>
        <w:pStyle w:val="Heading3"/>
      </w:pPr>
      <w:r>
        <w:t>ontorail:ObjectProperty era263:"Accepted TSI compliant pantograph heads" modifications from era252:</w:t>
      </w:r>
    </w:p>
    <w:p>
      <w:r>
        <w:t xml:space="preserve">    ++ inSkosConceptScheme =&gt; :concepts/compliant-pantograph-heads/CompliantPantographHeads</w:t>
      </w:r>
    </w:p>
    <w:p>
      <w:r>
        <w:t xml:space="preserve">    == rdfs:comment =&gt; ++ "Indication of which TSI compliant pantograph heads are allowed to be used. The allowed values for this property belong to the SKOS Concept Scheme http://ontorail.org/src/ERA/era263/concepts/compliant-pantograph-heads/CompliantPantographHeads.", -- "Indication of which TSI compliant pantograph heads are allowed to be used. The allowed values for this property belong to the SKOS Concept Scheme http://ontorail.org/src/ERA/era252/concepts/compliant-pantograph-heads/CompliantPantographHeads."</w:t>
      </w:r>
    </w:p>
    <w:p>
      <w:pPr>
        <w:pStyle w:val="Heading3"/>
      </w:pPr>
      <w:r>
        <w:t>ontorail:ObjectProperty era263:"Accepted other pantograph heads" modifications from era252:</w:t>
      </w:r>
    </w:p>
    <w:p>
      <w:r>
        <w:t xml:space="preserve">    ++ inSkosConceptScheme =&gt; :concepts/other-pantograph-heads/OtherPantographHeads</w:t>
      </w:r>
    </w:p>
    <w:p>
      <w:r>
        <w:t xml:space="preserve">    == rdfs:comment =&gt; ++ "Indication of which non-TSI compliant pantograph heads are allowed to be used.\nThe allowed values for this property belong to the SKOS Concept Scheme http://ontorail.org/src/ERA/era263/concepts/other-pantograph-heads/OtherPantographHeads.", -- "Indication of which non-TSI compliant pantograph heads are allowed to be used.\nThe allowed values for this property belong to the SKOS Concept Scheme http://ontorail.org/src/ERA/era252/concepts/other-pantograph-heads/OtherPantographHeads."</w:t>
      </w:r>
    </w:p>
    <w:p>
      <w:pPr>
        <w:pStyle w:val="Heading3"/>
      </w:pPr>
      <w:r>
        <w:t>ontorail:ObjectProperty era263:"Advised required number of active GSM-R mobiles (EDOR) or simultaneous communication session on-board for ETCS Level 2 (or level 3) needed to perform radio block centre handovers without having an operational disruption" modifications from era252:</w:t>
      </w:r>
    </w:p>
    <w:p>
      <w:r>
        <w:t xml:space="preserve">    ++ inSkosConceptScheme =&gt; :concepts/gsmr-number-active-mobiles/NumberActiveMobiles</w:t>
      </w:r>
    </w:p>
    <w:p>
      <w:r>
        <w:t xml:space="preserve">    == rdfs:comment =&gt;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http://ontorail.org/src/ERA/era263/concepts/gsmr-number-active-mobiles/NumberActiveMobiles",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http://ontorail.org/src/ERA/era252/concepts/gsmr-number-active-mobiles/NumberActiveMobiles"</w:t>
      </w:r>
    </w:p>
    <w:p>
      <w:pPr>
        <w:pStyle w:val="Heading3"/>
      </w:pPr>
      <w:r>
        <w:t>ontorail:ObjectProperty era263:"Category of line" modifications from era252:</w:t>
      </w:r>
    </w:p>
    <w:p>
      <w:r>
        <w:t xml:space="preserve">    == dcterms:modified =&gt; ++ "2022-11-15", -- "2021-08-11"</w:t>
      </w:r>
    </w:p>
    <w:p>
      <w:r>
        <w:t xml:space="preserve">    ++ inSkosConceptScheme =&gt; :concepts/line-category/LineCategories</w:t>
      </w:r>
    </w:p>
    <w:p>
      <w:r>
        <w:t xml:space="preserve">    == rdfs:comment =&gt; ++ "Classification of a line according to the INF TSI. The allowed values for this property belong to the SKOS Concept Scheme http://ontorail.org/src/ERA/era263/concepts/line-category/LineCategories", -- "Classification of a line according to the INF TSI. The allowed values for this property belong to the SKOS Concept Scheme http://ontorail.org/src/ERA/era252/concepts/line-category/LineCategories"</w:t>
      </w:r>
    </w:p>
    <w:p>
      <w:r>
        <w:t xml:space="preserve">    == rdfs:domain =&gt; ++ :"Track", -- :"National Railway Line"</w:t>
      </w:r>
    </w:p>
    <w:p>
      <w:pPr>
        <w:pStyle w:val="Heading3"/>
      </w:pPr>
      <w:r>
        <w:t>ontorail:ObjectProperty era263:"ETCS M_version" modifications from era252:</w:t>
      </w:r>
    </w:p>
    <w:p>
      <w:r>
        <w:t xml:space="preserve">    ++ inSkosConceptScheme =&gt; :concepts/etcs-m-versions/ETCSMVersions</w:t>
      </w:r>
    </w:p>
    <w:p>
      <w:r>
        <w:t xml:space="preserve">    == rdfs:comment =&gt; ++ "ETCS M_version according to SRS 7.5.1.9. The allowed values for this property belong to the SKOS Concept Scheme http://ontorail.org/src/ERA/era263/concepts/etcs-m-versions/ETCSMVersions", -- "ETCS M_version according to SRS 7.5.1.9. The allowed values for this property belong to the SKOS Concept Scheme http://ontorail.org/src/ERA/era252/concepts/etcs-m-versions/ETCSMVersions"</w:t>
      </w:r>
    </w:p>
    <w:p>
      <w:pPr>
        <w:pStyle w:val="Heading3"/>
      </w:pPr>
      <w:r>
        <w:t>ontorail:ObjectProperty era263:"ETCS baseline" modifications from era252:</w:t>
      </w:r>
    </w:p>
    <w:p>
      <w:r>
        <w:t xml:space="preserve">    ++ inSkosConceptScheme =&gt; :concepts/etcs-baselines/ETCSBaselines</w:t>
      </w:r>
    </w:p>
    <w:p>
      <w:r>
        <w:t xml:space="preserve">    == rdfs:comment =&gt; ++ "ETCS baseline installed lineside/on-board. The allowed values for this property belong to the SKOS Concept Scheme http://ontorail.org/src/ERA/era263/concepts/etcs-baselines/ETCSBaselines", -- "ETCS baseline installed lineside/on-board. The allowed values for this property belong to the SKOS Concept Scheme http://ontorail.org/src/ERA/era252/concepts/etcs-baselines/ETCSBaselines"</w:t>
      </w:r>
    </w:p>
    <w:p>
      <w:r>
        <w:t xml:space="preserve">    == rdfs:domain =&gt; ++ "ff4d6fd6fc7fb4ca4a4e80bca2d2a39c7b9", -- "f3b3985217d0948e196675a1c108071abb8"</w:t>
      </w:r>
    </w:p>
    <w:p>
      <w:pPr>
        <w:pStyle w:val="Heading3"/>
      </w:pPr>
      <w:r>
        <w:t>ontorail:ObjectProperty era263:"ETCS equipment level" modifications from era252:</w:t>
      </w:r>
    </w:p>
    <w:p>
      <w:r>
        <w:t xml:space="preserve">    ++ inSkosConceptScheme =&gt; :concepts/etcs-equipment-on-board-level/ETCSEquipmentLevels</w:t>
      </w:r>
    </w:p>
    <w:p>
      <w:r>
        <w:t xml:space="preserve">    == rdfs:comment =&gt; ++ "ETCS equipment on-board and its level. The allowed values for this property belong to the SKOS Concept Scheme http://ontorail.org/src/ERA/era263/concepts/etcs-equipment-on-board-level/ETCSEquipmentLevels.", -- "ETCS equipment on-board and its level. The allowed values for this property belong to the SKOS Concept Scheme http://ontorail.org/src/ERA/era252/concepts/etcs-equipment-on-board-level/ETCSEquipmentLevels."</w:t>
      </w:r>
    </w:p>
    <w:p>
      <w:pPr>
        <w:pStyle w:val="Heading3"/>
      </w:pPr>
      <w:r>
        <w:t>ontorail:ObjectProperty era263:"ETCS infill installed lineside" modifications from era252:</w:t>
      </w:r>
    </w:p>
    <w:p>
      <w:r>
        <w:t xml:space="preserve">    ++ inSkosConceptScheme =&gt; :concepts/etcs-infills/ETCSInfills</w:t>
      </w:r>
    </w:p>
    <w:p>
      <w:r>
        <w:t xml:space="preserve">    == rdfs:comment =&gt; ++ "Information about installed trackside/on-board equipment capable to transmit infill information by loop or GSM-R for level 1 installation. The allowed values for this property belong to the SKOS Concept Scheme http://ontorail.org/src/ERA/era263/concepts/etcs-infills/ETCSInfills", -- "Information about installed trackside/on-board equipment capable to transmit infill information by loop or GSM-R for level 1 installation. The allowed values for this property belong to the SKOS Concept Scheme http://ontorail.org/src/ERA/era252/concepts/etcs-infills/ETCSInfills"</w:t>
      </w:r>
    </w:p>
    <w:p>
      <w:r>
        <w:t xml:space="preserve">    == rdfs:domain =&gt; ++ "ff4d6fd6fc7fb4ca4a4e80bca2d2a39c7b10", -- "f3b3985217d0948e196675a1c108071abb9"</w:t>
      </w:r>
    </w:p>
    <w:p>
      <w:pPr>
        <w:pStyle w:val="Heading3"/>
      </w:pPr>
      <w:r>
        <w:t>ontorail:ObjectProperty era263:"ETCS level for degraded situation" modifications from era252:</w:t>
      </w:r>
    </w:p>
    <w:p>
      <w:r>
        <w:t xml:space="preserve">    ++ dcterms:source =&gt; &lt;https://eur-lex.europa.eu/eli/reg_impl/2019/773/oj&gt;</w:t>
      </w:r>
    </w:p>
    <w:p>
      <w:r>
        <w:t xml:space="preserve">    ++ inSkosConceptScheme =&gt; :concepts/etcs-situation/ETCSSituations</w:t>
      </w:r>
    </w:p>
    <w:p>
      <w:r>
        <w:t xml:space="preserve">    == rdfs:comment =&gt; ++ "ERTMS / ETCS application level for degraded situation related to the track side equipment. The allowed values for this property belong to the SKOS Concept Scheme http://ontorail.org/src/ERA/era263/concepts/etcs-situation/ETCSSituations\nIn https://eur-lex.europa.eu/eli/reg_impl/2019/773/oj 3.1.7 Means of Communication with the traffic management/control centre in normal, degraded and emergency situation.", -- "ERTMS / ETCS application level for degraded situation related to the track side equipment. The allowed values for this property belong to the SKOS Concept Scheme http://ontorail.org/src/ERA/era252/concepts/etcs-situation/ETCSSituations"</w:t>
      </w:r>
    </w:p>
    <w:p>
      <w:r>
        <w:t xml:space="preserve">    ++ routebookIndex =&gt; "3.1.7"</w:t>
      </w:r>
    </w:p>
    <w:p>
      <w:pPr>
        <w:pStyle w:val="Heading3"/>
      </w:pPr>
      <w:r>
        <w:t>ontorail:ObjectProperty era263:"ETCS level type" modifications from era252:</w:t>
      </w:r>
    </w:p>
    <w:p>
      <w:r>
        <w:t xml:space="preserve">    ++ inSkosConceptScheme =&gt; :concepts/etcs-levels/ETCSLevels</w:t>
      </w:r>
    </w:p>
    <w:p>
      <w:r>
        <w:t xml:space="preserve">    == rdfs:comment =&gt; ++ "ERTMS / ETCS application level which expresses the possible operating relationships between track and train. The allowed values for this property belong to the SKOS Concept Scheme http://ontorail.org/src/ERA/era263/concepts/etcs-levels/ETCSLevels", -- "ERTMS / ETCS application level which expresses the possible operating relationships between track and train. The allowed values for this property belong to the SKOS Concept Scheme http://ontorail.org/src/ERA/era252/concepts/etcs-levels/ETCSLevels"</w:t>
      </w:r>
    </w:p>
    <w:p>
      <w:pPr>
        <w:pStyle w:val="Heading3"/>
      </w:pPr>
      <w:r>
        <w:t>ontorail:ObjectProperty era263:"ETCS system compatibility" modifications from era252:</w:t>
      </w:r>
    </w:p>
    <w:p>
      <w:r>
        <w:t xml:space="preserve">    ++ inSkosConceptScheme =&gt; :concepts/etcs-system-compatibilities/ETCSSystemCompatibilities</w:t>
      </w:r>
    </w:p>
    <w:p>
      <w:r>
        <w:t xml:space="preserve">    == rdfs:comment =&gt; ++ "ETCS requirements used for demonstrating technical compatibility. The allowed values for this property belong to the SKOS Concept Scheme http://ontorail.org/src/ERA/era263/concepts/etcs-system-compatibilities/ETCSSystemCompatibilities", -- "ETCS requirements used for demonstrating technical compatibility. The allowed values for this property belong to the SKOS Concept Scheme http://ontorail.org/src/ERA/era252/concepts/etcs-system-compatibilities/ETCSSystemCompatibilities"</w:t>
      </w:r>
    </w:p>
    <w:p>
      <w:r>
        <w:t xml:space="preserve">    == rdfs:domain =&gt; ++ "ff4d6fd6fc7fb4ca4a4e80bca2d2a39c7b11", -- "f3b3985217d0948e196675a1c108071abb10"</w:t>
      </w:r>
    </w:p>
    <w:p>
      <w:pPr>
        <w:pStyle w:val="Heading3"/>
      </w:pPr>
      <w:r>
        <w:t>ontorail:ObjectProperty era263:"End of tunnel" modifications from era252:</w:t>
      </w:r>
    </w:p>
    <w:p>
      <w:r>
        <w:t xml:space="preserve">    == rdfs:range =&gt; ++ "ff4d6fd6fc7fb4ca4a4e80bca2d2a39c7b45", -- "f3b3985217d0948e196675a1c108071abb47"</w:t>
      </w:r>
    </w:p>
    <w:p>
      <w:pPr>
        <w:pStyle w:val="Heading3"/>
      </w:pPr>
      <w:r>
        <w:t>ontorail:ObjectProperty era263:"Energy supply system" modifications from era252:</w:t>
      </w:r>
    </w:p>
    <w:p>
      <w:r>
        <w:t xml:space="preserve">    ++ dcterms:source =&gt; &lt;https://eur-lex.europa.eu/eli/reg_impl/2019/773/oj&gt;</w:t>
      </w:r>
    </w:p>
    <w:p>
      <w:r>
        <w:t xml:space="preserve">    ++ inSkosConceptScheme =&gt; :concepts/energy-supply-systems/EnergySupplySystems</w:t>
      </w:r>
    </w:p>
    <w:p>
      <w:r>
        <w:t xml:space="preserve">    == rdfs:comment =&gt; ++ "Indication of the traction supply system (nominal voltage and frequency). Type of end coupling (indicating tensile and compressive forces). The allowed values for this property belong to the SKOS Concept Scheme http://ontorail.org/src/ERA/era263/concepts/energy-supply-systems/EnergySupplySystems\nIn https://eur-lex.europa.eu/eli/reg_impl/2019/773/oj 3.3.1 Energy supply system (voltage and frequency).", -- "Indication of the traction supply system (nominal voltage and frequency). Type of end coupling (indicating tensile and compressive forces). The allowed values for this property belong to the SKOS Concept Scheme http://ontorail.org/src/ERA/era252/concepts/energy-supply-systems/EnergySupplySystems"</w:t>
      </w:r>
    </w:p>
    <w:p>
      <w:r>
        <w:t xml:space="preserve">    == rdfs:domain =&gt; ++ "ff4d6fd6fc7fb4ca4a4e80bca2d2a39c7b8", -- "f3b3985217d0948e196675a1c108071abb7"</w:t>
      </w:r>
    </w:p>
    <w:p>
      <w:r>
        <w:t xml:space="preserve">    ++ routebookIndex =&gt; "3.3.1"</w:t>
      </w:r>
    </w:p>
    <w:p>
      <w:pPr>
        <w:pStyle w:val="Heading3"/>
      </w:pPr>
      <w:r>
        <w:t>ontorail:ObjectProperty era263:"Existence and TSI compliance of limits in harmonics in the traction current of vehicles" modifications from era252:</w:t>
      </w:r>
    </w:p>
    <w:p>
      <w:r>
        <w:t xml:space="preserve">    ++ inSkosConceptScheme =&gt; :concepts/tsi-compliances/TSICompliances</w:t>
      </w:r>
    </w:p>
    <w:p>
      <w:r>
        <w:t xml:space="preserve">    == rdfs:comment =&gt; ++ "Existence and TSI compliance of limits in harmonics in the traction current of vehicles. The allowed values for this property belong to the SKOS Concept Scheme http://ontorail.org/src/ERA/era263/concepts/tsi-compliances/TSICompliances.", -- "Existence and TSI compliance of limits in harmonics in the traction current of vehicles. The allowed values for this property belong to the SKOS Concept Scheme http://ontorail.org/src/ERA/era252/concepts/tsi-compliances/TSICompliances."</w:t>
      </w:r>
    </w:p>
    <w:p>
      <w:pPr>
        <w:pStyle w:val="Heading3"/>
      </w:pPr>
      <w:r>
        <w:t>ontorail:ObjectProperty era263:"Existence and TSI compliance of rules for magnetic fields emitted by a vehicle" modifications from era252:</w:t>
      </w:r>
    </w:p>
    <w:p>
      <w:r>
        <w:t xml:space="preserve">    ++ inSkosConceptScheme =&gt; :concepts/tsi-compliances/TSICompliances</w:t>
      </w:r>
    </w:p>
    <w:p>
      <w:r>
        <w:t xml:space="preserve">    == rdfs:comment =&gt; ++ "Existence and TSI compliance of rules for magnetic fields emitted by a vehicle. The allowed values for this property belong to the SKOS Concept Scheme http://ontorail.org/src/ERA/era263/concepts/tsi-compliances/TSICompliances.", -- "Existence and TSI compliance of rules for magnetic fields emitted by a vehicle. The allowed values for this property belong to the SKOS Concept Scheme http://ontorail.org/src/ERA/era252/concepts/tsi-compliances/TSICompliances."</w:t>
      </w:r>
    </w:p>
    <w:p>
      <w:pPr>
        <w:pStyle w:val="Heading3"/>
      </w:pPr>
      <w:r>
        <w:t>ontorail:ObjectProperty era263:"Fire category of rolling stock required" modifications from era252:</w:t>
      </w:r>
    </w:p>
    <w:p>
      <w:r>
        <w:t xml:space="preserve">    ++ dcterms:source =&gt; &lt;https://eur-lex.europa.eu/eli/reg_impl/2019/773/oj&gt;</w:t>
      </w:r>
    </w:p>
    <w:p>
      <w:r>
        <w:t xml:space="preserve">    ++ inSkosConceptScheme =&gt; :concepts/rolling-stock-fire/Categories</w:t>
      </w:r>
    </w:p>
    <w:p>
      <w:r>
        <w:t xml:space="preserve">    == rdfs:comment =&gt; ++ "Applicable rolling stock fire category for a tunnel. The allowed values for this property belong to the SKOS Concept Scheme http://ontorail.org/src/ERA/era263/concepts/rolling-stock-fire/Categories.\nIn https://eur-lex.europa.eu/eli/reg_impl/2019/773/oj 3.2.3 Tunnels: location, name, length, specific information such as the existence of walkways and points of safe egress as well as the location of safe areas where evacuation of passengers may take place; fire safety categorisation.", -- "Applicable rolling stock fire category for a tunnel. The allowed values for this property belong to the SKOS Concept Scheme http://ontorail.org/src/ERA/era252/concepts/rolling-stock-fire/Categories."</w:t>
      </w:r>
    </w:p>
    <w:p>
      <w:r>
        <w:t xml:space="preserve">    ++ routebookIndex =&gt; "3.2.3"</w:t>
      </w:r>
    </w:p>
    <w:p>
      <w:pPr>
        <w:pStyle w:val="Heading3"/>
      </w:pPr>
      <w:r>
        <w:t>ontorail:ObjectProperty era263:"GSM-R networks covered by a roaming agreement" modifications from era252:</w:t>
      </w:r>
    </w:p>
    <w:p>
      <w:r>
        <w:t xml:space="preserve">    ++ inSkosConceptScheme =&gt; :concepts/gsmr-networks/GSMRNetworks</w:t>
      </w:r>
    </w:p>
    <w:p>
      <w:r>
        <w:t xml:space="preserve">    == rdfs:comment =&gt; ++ "GSM-R networks covered by a roaming agreement. The allowed values for this property belong to the SKOS Concept Scheme http://ontorail.org/src/ERA/era263/concepts/gsmr-networks/GSMRNetworks", -- "GSM-R networks covered by a roaming agreement. The allowed values for this property belong to the SKOS Concept Scheme http://ontorail.org/src/ERA/era252/concepts/gsmr-networks/GSMRNetworks"</w:t>
      </w:r>
    </w:p>
    <w:p>
      <w:pPr>
        <w:pStyle w:val="Heading3"/>
      </w:pPr>
      <w:r>
        <w:t>ontorail:ObjectProperty era263:"GSM-R radio data communication" modifications from era252:</w:t>
      </w:r>
    </w:p>
    <w:p>
      <w:r>
        <w:t xml:space="preserve">    ++ inSkosConceptScheme =&gt; :concepts/gsm-r-radio-data-communication/GSMRRadioDataCommunications</w:t>
      </w:r>
    </w:p>
    <w:p>
      <w:r>
        <w:t xml:space="preserve">    == rdfs:comment =&gt; ++ "GSM-R Radio Data communication on board and its Baseline. The allowed values for this property belong to the SKOS Concept Scheme http://ontorail.org/src/ERA/era263/concepts/gsm-r-radio-data-communication/GSMRRadioDataCommunications.", -- "GSM-R Radio Data communication on board and its Baseline. The allowed values for this property belong to the SKOS Concept Scheme http://ontorail.org/src/ERA/era252/concepts/gsm-r-radio-data-communication/GSMRRadioDataCommunications."</w:t>
      </w:r>
    </w:p>
    <w:p>
      <w:pPr>
        <w:pStyle w:val="Heading3"/>
      </w:pPr>
      <w:r>
        <w:t>ontorail:ObjectProperty era263:"GSM-R version" modifications from era252:</w:t>
      </w:r>
    </w:p>
    <w:p>
      <w:r>
        <w:t xml:space="preserve">    ++ inSkosConceptScheme =&gt; :concepts/gsmr-versions/GSMRVersions</w:t>
      </w:r>
    </w:p>
    <w:p>
      <w:r>
        <w:t xml:space="preserve">    == rdfs:comment =&gt; ++ "GSM-R version installed lineside/on-board. The allowed values for this property belong to the SKOS Concept Scheme http://ontorail.org/src/ERA/era263/concepts/gsmr-versions/GSMRVersions", -- "GSM-R version installed lineside/on-board. The allowed values for this property belong to the SKOS Concept Scheme http://ontorail.org/src/ERA/era252/concepts/gsmr-versions/GSMRVersions"</w:t>
      </w:r>
    </w:p>
    <w:p>
      <w:r>
        <w:t xml:space="preserve">    == rdfs:domain =&gt; ++ "ff4d6fd6fc7fb4ca4a4e80bca2d2a39c7b13", -- "f3b3985217d0948e196675a1c108071abb12"</w:t>
      </w:r>
    </w:p>
    <w:p>
      <w:pPr>
        <w:pStyle w:val="Heading3"/>
      </w:pPr>
      <w:r>
        <w:t>ontorail:ObjectProperty era263:Gauging modifications from era252:</w:t>
      </w:r>
    </w:p>
    <w:p>
      <w:r>
        <w:t xml:space="preserve">    ++ inSkosConceptScheme =&gt; :concepts/gaugings/GaugingProfiles</w:t>
      </w:r>
    </w:p>
    <w:p>
      <w:r>
        <w:t xml:space="preserve">    == rdfs:comment =&gt; ++ "Gauges as defined in European standard or other local gauges, including lower or upper part. The allowed values for this property belong to the SKOS Concept Scheme http://ontorail.org/src/ERA/era263/concepts/gaugings/GaugingProfiles", -- "Gauges as defined in European standard or other local gauges, including lower or upper part. The allowed values for this property belong to the SKOS Concept Scheme http://ontorail.org/src/ERA/era252/concepts/gaugings/GaugingProfiles"</w:t>
      </w:r>
    </w:p>
    <w:p>
      <w:r>
        <w:t xml:space="preserve">    == rdfs:domain =&gt; ++ "ff4d6fd6fc7fb4ca4a4e80bca2d2a39c7b12", -- "f3b3985217d0948e196675a1c108071abb11"</w:t>
      </w:r>
    </w:p>
    <w:p>
      <w:pPr>
        <w:pStyle w:val="Heading3"/>
      </w:pPr>
      <w:r>
        <w:t>ontorail:ObjectProperty era263:"Height of platform" modifications from era252:</w:t>
      </w:r>
    </w:p>
    <w:p>
      <w:r>
        <w:t xml:space="preserve">    ++ dcterms:source =&gt; &lt;https://eur-lex.europa.eu/eli/reg_impl/2019/773/oj&gt;</w:t>
      </w:r>
    </w:p>
    <w:p>
      <w:r>
        <w:t xml:space="preserve">    ++ inSkosConceptScheme =&gt; :concepts/platform-heights/PlatformHeights</w:t>
      </w:r>
    </w:p>
    <w:p>
      <w:r>
        <w:t xml:space="preserve">    == rdfs:comment =&gt; ++ "Distance between the upper surface of platform and running surface of the neighbouring track. It is the nominal value expressed in millimetres. The allowed values for this property belong to the SKOS Concept Scheme http://ontorail.org/src/ERA/era263/concepts/platform-heights/PlatformHeights\nIn https://eur-lex.europa.eu/eli/reg_impl/2019/773/oj 2.3.7 Height of platforms.", -- "Distance between the upper surface of platform and running surface of the neighbouring track. It is the nominal value expressed in millimetres. The allowed values for this property belong to the SKOS Concept Scheme http://ontorail.org/src/ERA/era252/concepts/platform-heights/PlatformHeights"</w:t>
      </w:r>
    </w:p>
    <w:p>
      <w:r>
        <w:t xml:space="preserve">    ++ routebookIndex =&gt; "2.3.7"</w:t>
      </w:r>
    </w:p>
    <w:p>
      <w:pPr>
        <w:pStyle w:val="Heading3"/>
      </w:pPr>
      <w:r>
        <w:t>ontorail:ObjectProperty era263:"Load Capability" modifications from era252:</w:t>
      </w:r>
    </w:p>
    <w:p>
      <w:r>
        <w:t xml:space="preserve">    == dcterms:modified =&gt; ++ "2023-01-20", -- "2021-09-10"</w:t>
      </w:r>
    </w:p>
    <w:p>
      <w:r>
        <w:t xml:space="preserve">    ++ inSkosConceptScheme =&gt; :concepts/load-capabilities/LoadCapabilities</w:t>
      </w:r>
    </w:p>
    <w:p>
      <w:r>
        <w:t xml:space="preserve">    ++ owl:deprecated =&gt; "true"</w:t>
      </w:r>
    </w:p>
    <w:p>
      <w:r>
        <w:t xml:space="preserve">    == rdfs:comment =&gt; ++ "A combination of the line category and speed at the weakest point of the track. The allowed values for this property belong to the SKOS Concept Scheme http://ontorail.org/src/ERA/era263/concepts/load-capabilities/LoadCapabilities", ++ "The reason for deprecation is that the load capability property 1.1.1.1.2.4 was defined incorrectly as a SKOS property. It is composed of two values: (1)  line category, and (2) speed. Only line category is a list of predefined values (SKOS), whereas speed is an integer (according to the RINF application guide).", -- "A combination of the line category and speed at the weakest point of the track. The allowed values for this property belong to the SKOS Concept Scheme http://ontorail.org/src/ERA/era252/concepts/load-capabilities/LoadCapabilities"</w:t>
      </w:r>
    </w:p>
    <w:p>
      <w:pPr>
        <w:pStyle w:val="Heading3"/>
      </w:pPr>
      <w:r>
        <w:t>ontorail:ObjectProperty era263:"Maximum amount of sand" modifications from era252:</w:t>
      </w:r>
    </w:p>
    <w:p>
      <w:r>
        <w:t xml:space="preserve">    ++ inSkosConceptScheme =&gt; :concepts/max-amount-sandings/MaxAmountSandings</w:t>
      </w:r>
    </w:p>
    <w:p>
      <w:r>
        <w:t xml:space="preserve">    == rdfs:comment =&gt; ++ "Maximum amount of sand accepted on the track within value of sanding output for 30s, given in grams. The allowed values for this property belong to the SKOS Concept Scheme http://ontorail.org/src/ERA/era263/concepts/max-amount-sandings/MaxAmountSandings", -- "Maximum amount of sand accepted on the track within value of sanding output for 30s, given in grams. The allowed values for this property belong to the SKOS Concept Scheme http://ontorail.org/src/ERA/era252/concepts/max-amount-sandings/MaxAmountSandings"</w:t>
      </w:r>
    </w:p>
    <w:p>
      <w:pPr>
        <w:pStyle w:val="Heading3"/>
      </w:pPr>
      <w:r>
        <w:t>ontorail:ObjectProperty era263:"Minimum axle load vehicle category" modifications from era252:</w:t>
      </w:r>
    </w:p>
    <w:p>
      <w:r>
        <w:t xml:space="preserve">    == dcterms:modified =&gt; ++ "2023-01-25", -- "2021-08-08"</w:t>
      </w:r>
    </w:p>
    <w:p>
      <w:r>
        <w:t xml:space="preserve">    ++ inSkosConceptScheme =&gt; :concepts/min-axle-load-vehicle-categories/MinAxleLoadVehicleCategories</w:t>
      </w:r>
    </w:p>
    <w:p>
      <w:r>
        <w:t xml:space="preserve">    == rdfs:comment =&gt; ++ "Represents the category of vehicle which is amended by value of minimum permitted axle load [tons] (property minAxleLoad). The allowed values for this property belong to the SKOS Concept Scheme http://ontorail.org/src/ERA/era263/concepts/min-axle-load-vehicle-categories/MinAxleLoadVehicleCategories.", -- "Minimum permitted axle load per category of Vehicle, given in tons depending of the category of vehicle. The allowed values for this property belong to the SKOS Concept Scheme http://ontorail.org/src/ERA/era252/concepts/min-axle-loads-per-vehicle-category/MinAxleLoadsPerVehicleCategory"</w:t>
      </w:r>
    </w:p>
    <w:p>
      <w:r>
        <w:t xml:space="preserve">    == rdfs:domain =&gt; ++ :"Min axle load vehicle category", -- :"Train Detection System"</w:t>
      </w:r>
    </w:p>
    <w:p>
      <w:r>
        <w:t xml:space="preserve">    == rdfs:label =&gt; ++ "Minimum axle load vehicle category", -- "Minimum axle load by vehicle category"</w:t>
      </w:r>
    </w:p>
    <w:p>
      <w:pPr>
        <w:pStyle w:val="Heading3"/>
      </w:pPr>
      <w:r>
        <w:t>ontorail:ObjectProperty era263:"National line identification" modifications from era252:</w:t>
      </w:r>
    </w:p>
    <w:p>
      <w:r>
        <w:t xml:space="preserve">    == rdfs:domain =&gt; ++ "ff4d6fd6fc7fb4ca4a4e80bca2d2a39c7b15", -- "f3b3985217d0948e196675a1c108071abb14"</w:t>
      </w:r>
    </w:p>
    <w:p>
      <w:pPr>
        <w:pStyle w:val="Heading3"/>
      </w:pPr>
      <w:r>
        <w:t>ontorail:ObjectProperty era263:"Nature of Section of Line" modifications from era252:</w:t>
      </w:r>
    </w:p>
    <w:p>
      <w:r>
        <w:t xml:space="preserve">    ++ inSkosConceptScheme =&gt; :concepts/sol-natures/SoLNatures</w:t>
      </w:r>
    </w:p>
    <w:p>
      <w:r>
        <w:t xml:space="preserve">    == rdfs:comment =&gt; ++ "Indicates the nature of a section of line. The allowed values for this property belong to the SKOS Concept Scheme http://ontorail.org/src/ERA/era263/concepts/sol-natures/SoLNatures", -- "Indicates the nature of a section of line. The allowed values for this property belong to the SKOS Concept Scheme http://ontorail.org/src/ERA/era252/concepts/sol-natures/SoLNatures"</w:t>
      </w:r>
    </w:p>
    <w:p>
      <w:pPr>
        <w:pStyle w:val="Heading3"/>
      </w:pPr>
      <w:r>
        <w:t>ontorail:ObjectProperty era263:"Nominal track gauge" modifications from era252:</w:t>
      </w:r>
    </w:p>
    <w:p>
      <w:r>
        <w:t xml:space="preserve">    ++ inSkosConceptScheme =&gt; :concepts/nominal-track-gauges/NominalTrackGauges</w:t>
      </w:r>
    </w:p>
    <w:p>
      <w:r>
        <w:t xml:space="preserve">    == rdfs:comment =&gt; ++ "A single value expressed in millimetres that identifies the track and vehicle wheel set gauge. The allowed values for this property belong to the SKOS Concept Scheme http://ontorail.org/src/ERA/era263/concepts/nominal-track-gauges/NominalTrackGauges", -- "A single value expressed in millimetres that identifies the track and vehicle wheel set gauge. The allowed values for this property belong to the SKOS Concept Scheme http://ontorail.org/src/ERA/era252/concepts/nominal-track-gauges/NominalTrackGauges"</w:t>
      </w:r>
    </w:p>
    <w:p>
      <w:r>
        <w:t xml:space="preserve">    == rdfs:domain =&gt; ++ "ff4d6fd6fc7fb4ca4a4e80bca2d2a39c7b23", -- "f3b3985217d0948e196675a1c108071abb22"</w:t>
      </w:r>
    </w:p>
    <w:p>
      <w:pPr>
        <w:pStyle w:val="Heading3"/>
      </w:pPr>
      <w:r>
        <w:t>ontorail:ObjectProperty era263:"Normal running direction" modifications from era252:</w:t>
      </w:r>
    </w:p>
    <w:p>
      <w:r>
        <w:t xml:space="preserve">    ++ inSkosConceptScheme =&gt; :concepts/track-running-directions/TrackRunningDirections</w:t>
      </w:r>
    </w:p>
    <w:p>
      <w:r>
        <w:t xml:space="preserve">    == rdfs:comment =&gt; ++ "Track normal running direction. The allowed values for this property belong to the SKOS Concept Scheme http://ontorail.org/src/ERA/era263/concepts/track-running-directions/TrackRunningDirections.", -- "Track normal running direction. The allowed values for this property belong to the SKOS Concept Scheme http://ontorail.org/src/ERA/era252/concepts/track-running-directions/TrackRunningDirections."</w:t>
      </w:r>
    </w:p>
    <w:p>
      <w:pPr>
        <w:pStyle w:val="Heading3"/>
      </w:pPr>
      <w:r>
        <w:t>ontorail:ObjectProperty era263:"Operational Point at end of Section of Line" modifications from era252:</w:t>
      </w:r>
    </w:p>
    <w:p>
      <w:r>
        <w:t xml:space="preserve">    ++ dcterms:source =&gt; &lt;https://eur-lex.europa.eu/eli/reg_impl/2019/773/oj&gt;</w:t>
      </w:r>
    </w:p>
    <w:p>
      <w:r>
        <w:t xml:space="preserve">    == rdfs:comment =&gt; ++ "Operational Point at the end of a Section of Line.\nIn https://eur-lex.europa.eu/eli/reg_impl/2019/773/oj 3.1.2 Line segment extremity 2.", -- "Operational Point at the end of a Section of Line."</w:t>
      </w:r>
    </w:p>
    <w:p>
      <w:r>
        <w:t xml:space="preserve">    ++ routebookIndex =&gt; "3.1.2"</w:t>
      </w:r>
    </w:p>
    <w:p>
      <w:pPr>
        <w:pStyle w:val="Heading3"/>
      </w:pPr>
      <w:r>
        <w:t>ontorail:ObjectProperty era263:"Operational Point at start of Section of Line" modifications from era252:</w:t>
      </w:r>
    </w:p>
    <w:p>
      <w:r>
        <w:t xml:space="preserve">    ++ dcterms:source =&gt; &lt;https://eur-lex.europa.eu/eli/reg_impl/2019/773/oj&gt;</w:t>
      </w:r>
    </w:p>
    <w:p>
      <w:r>
        <w:t xml:space="preserve">    == rdfs:comment =&gt; ++ "Operational Point at the start of a Section of Line.\nIn https://eur-lex.europa.eu/eli/reg_impl/2019/773/oj 3.1.1 Line segment extremity 1.", -- "Operational Point at the start of a Section of Line."</w:t>
      </w:r>
    </w:p>
    <w:p>
      <w:r>
        <w:t xml:space="preserve">    ++ routebookIndex =&gt; "3.1.1"</w:t>
      </w:r>
    </w:p>
    <w:p>
      <w:pPr>
        <w:pStyle w:val="Heading3"/>
      </w:pPr>
      <w:r>
        <w:t>ontorail:ObjectProperty era263:"Optional GSM-R functions" modifications from era252:</w:t>
      </w:r>
    </w:p>
    <w:p>
      <w:r>
        <w:t xml:space="preserve">    ++ inSkosConceptScheme =&gt; :concepts/gsmr-optional-functions/OptionalFunctions</w:t>
      </w:r>
    </w:p>
    <w:p>
      <w:r>
        <w:t xml:space="preserve">    == rdfs:comment =&gt; ++ "Use of optional GSM-R functions which might improve operation on the line. They are for information only and not for network access criteria. The allowed values for this property belong to the SKOS Concept Scheme http://ontorail.org/src/ERA/era263/concepts/gsmr-optional-functions/OptionalFunctions", -- "Use of optional GSM-R functions which might improve operation on the line. They are for information only and not for network access criteria. The allowed values for this property belong to the SKOS Concept Scheme http://ontorail.org/src/ERA/era252/concepts/gsmr-optional-functions/OptionalFunctions"</w:t>
      </w:r>
    </w:p>
    <w:p>
      <w:pPr>
        <w:pStyle w:val="Heading3"/>
      </w:pPr>
      <w:r>
        <w:t>ontorail:ObjectProperty era263:"Other radio systems installed (Radio Legacy Systems)" modifications from era252:</w:t>
      </w:r>
    </w:p>
    <w:p>
      <w:r>
        <w:t xml:space="preserve">    ++ dcterms:source =&gt; &lt;https://eur-lex.europa.eu/eli/reg_impl/2019/773/oj&gt;</w:t>
      </w:r>
    </w:p>
    <w:p>
      <w:r>
        <w:t xml:space="preserve">    ++ inSkosConceptScheme =&gt; :concepts/legacy-radio-systems/LegacyRadioSystems</w:t>
      </w:r>
    </w:p>
    <w:p>
      <w:r>
        <w:t xml:space="preserve">    == rdfs:comment =&gt; ++ "Indication of radio legacy systems installed. The allowed values for this property belong to the SKOS Concept Scheme http://ontorail.org/src/ERA/era263/concepts/legacy-radio-systems/LegacyRadioSystems\nIn https://eur-lex.europa.eu/eli/reg_impl/2019/773/oj 3.2.8 Type of track to train radio equipment.", -- "Indication of radio legacy systems installed. The allowed values for this property belong to the SKOS Concept Scheme http://ontorail.org/src/ERA/era252/concepts/legacy-radio-systems/LegacyRadioSystems"</w:t>
      </w:r>
    </w:p>
    <w:p>
      <w:r>
        <w:t xml:space="preserve">    == rdfs:domain =&gt; ++ "ff4d6fd6fc7fb4ca4a4e80bca2d2a39c7b14", -- "f3b3985217d0948e196675a1c108071abb13"</w:t>
      </w:r>
    </w:p>
    <w:p>
      <w:r>
        <w:t xml:space="preserve">    ++ routebookIndex =&gt; "3.2.8"</w:t>
      </w:r>
    </w:p>
    <w:p>
      <w:pPr>
        <w:pStyle w:val="Heading3"/>
      </w:pPr>
      <w:r>
        <w:t>ontorail:ObjectProperty era263:"Other train protection, control and warning systems for degraded situation" modifications from era252:</w:t>
      </w:r>
    </w:p>
    <w:p>
      <w:r>
        <w:t xml:space="preserve">    ++ inSkosConceptScheme =&gt; :concepts/other-protection-control-warning/OtherProtectionControlWarnings</w:t>
      </w:r>
    </w:p>
    <w:p>
      <w:r>
        <w:t xml:space="preserve">    == rdfs:comment =&gt; ++ "Other train protection, control and warning systems for degraded situation. The allowed values for this property belong to the SKOS Concept Scheme http://ontorail.org/src/ERA/era263/concepts/other-protection-control-warning/OtherProtectionControlWarnings", -- "Other train protection, control and warning systems for degraded situation. The allowed values for this property belong to the SKOS Concept Scheme http://ontorail.org/src/ERA/era252/concepts/other-protection-control-warning/OtherProtectionControlWarnings"</w:t>
      </w:r>
    </w:p>
    <w:p>
      <w:pPr>
        <w:pStyle w:val="Heading3"/>
      </w:pPr>
      <w:r>
        <w:t>ontorail:ObjectProperty era263:"Part of a Railway freight corridor" modifications from era252:</w:t>
      </w:r>
    </w:p>
    <w:p>
      <w:r>
        <w:t xml:space="preserve">    ++ inSkosConceptScheme =&gt; :concepts/freight-corridor/FreightCorridors</w:t>
      </w:r>
    </w:p>
    <w:p>
      <w:r>
        <w:t xml:space="preserve">    == rdfs:comment =&gt; ++ "Railway Freight Corridor that the line is designated to. The allowed values for this property belong to the SKOS Concept Scheme http://ontorail.org/src/ERA/era263/concepts/freight-corridor/FreightCorridors", -- "Railway Freight Corridor that the line is designated to. Fire safety category for tunnels. The allowed values for this property belong to the SKOS Concept Scheme http://ontorail.org/src/ERA/era252/concepts/freight-corridor/FreightCorridors"</w:t>
      </w:r>
    </w:p>
    <w:p>
      <w:pPr>
        <w:pStyle w:val="Heading3"/>
      </w:pPr>
      <w:r>
        <w:t>ontorail:ObjectProperty era263:"Permitted contact strip material" modifications from era252:</w:t>
      </w:r>
    </w:p>
    <w:p>
      <w:r>
        <w:t xml:space="preserve">    ++ inSkosConceptScheme =&gt; :concepts/contact-strip-materials/ContactStripMaterials</w:t>
      </w:r>
    </w:p>
    <w:p>
      <w:r>
        <w:t xml:space="preserve">    == rdfs:comment =&gt; ++ "Indication of which contact strip materials are permitted to be used. The allowed values for this property belong to the SKOS Concept Scheme http://ontorail.org/src/ERA/era263/concepts/contact-strip-materials/ContactStripMaterials", -- "Indication of which contact strip materials are permitted to be used. The allowed values for this property belong to the SKOS Concept Scheme http://ontorail.org/src/ERA/era252/concepts/contact-strip-materials/ContactStripMaterials"</w:t>
      </w:r>
    </w:p>
    <w:p>
      <w:r>
        <w:t xml:space="preserve">    == rdfs:domain =&gt; ++ "ff4d6fd6fc7fb4ca4a4e80bca2d2a39c7b6", -- "f3b3985217d0948e196675a1c108071abb5"</w:t>
      </w:r>
    </w:p>
    <w:p>
      <w:pPr>
        <w:pStyle w:val="Heading3"/>
      </w:pPr>
      <w:r>
        <w:t>ontorail:ObjectProperty era263:"Radio system compatibility data" modifications from era252:</w:t>
      </w:r>
    </w:p>
    <w:p>
      <w:r>
        <w:t xml:space="preserve">    ++ inSkosConceptScheme =&gt; :concepts/radio-system-compatibilities-data/RadioSystemCompatibilitiesData</w:t>
      </w:r>
    </w:p>
    <w:p>
      <w:r>
        <w:t xml:space="preserve">    == rdfs:comment =&gt; ++ "Radio requirements used for demonstrating technical compatibility voice.\n The allowed values for this property belong to the SKOS Concept Scheme http://ontorail.org/src/ERA/era263/concepts/radio-system-compatibilities-data/RadioSystemCompatibilitiesData.", -- "Radio requirements used for demonstrating technical compatibility voice.\n The allowed values for this property belong to the SKOS Concept Scheme http://ontorail.org/src/ERA/era252/concepts/data-radio-system-compatibilities/DataRadioSystemCompatibilities. This concept scheme is temporatily non-deferenceable."</w:t>
      </w:r>
    </w:p>
    <w:p>
      <w:r>
        <w:t xml:space="preserve">    == rdfs:domain =&gt; ++ "ff4d6fd6fc7fb4ca4a4e80bca2d2a39c7b7", -- "f3b3985217d0948e196675a1c108071abb6"</w:t>
      </w:r>
    </w:p>
    <w:p>
      <w:pPr>
        <w:pStyle w:val="Heading3"/>
      </w:pPr>
      <w:r>
        <w:t>ontorail:ObjectProperty era263:"Radio system compatibility voice" modifications from era252:</w:t>
      </w:r>
    </w:p>
    <w:p>
      <w:r>
        <w:t xml:space="preserve">    ++ inSkosConceptScheme =&gt; :concepts/voice-radio-system-compatibilities/VoiceRadioSystemCompatibilities</w:t>
      </w:r>
    </w:p>
    <w:p>
      <w:r>
        <w:t xml:space="preserve">    == rdfs:comment =&gt; ++ "Radio requirements used for demonstrating technical compatibility voice.\n The allowed values for this property belong to the SKOS Concept Scheme http://ontorail.org/src/ERA/era263/concepts/voice-radio-system-compatibilities/VoiceRadioSystemCompatibilities. This concept scheme is temporatily non-deferenceable.", -- "Radio requirements used for demonstrating technical compatibility voice.\n The allowed values for this property belong to the SKOS Concept Scheme http://ontorail.org/src/ERA/era252/concepts/voice-radio-system-compatibilities/VoiceRadioSystemCompatibilities. This concept scheme is temporatily non-deferenceable."</w:t>
      </w:r>
    </w:p>
    <w:p>
      <w:r>
        <w:t xml:space="preserve">    == rdfs:domain =&gt; ++ "ff4d6fd6fc7fb4ca4a4e80bca2d2a39c7b22", -- "f3b3985217d0948e196675a1c108071abb21"</w:t>
      </w:r>
    </w:p>
    <w:p>
      <w:pPr>
        <w:pStyle w:val="Heading3"/>
      </w:pPr>
      <w:r>
        <w:t>ontorail:ObjectProperty era263:"Rail inclination" modifications from era252:</w:t>
      </w:r>
    </w:p>
    <w:p>
      <w:r>
        <w:t xml:space="preserve">    == dcterms:modified =&gt; ++ "2022-10-20", -- "2022-09-06"</w:t>
      </w:r>
    </w:p>
    <w:p>
      <w:r>
        <w:t xml:space="preserve">    ++ inSkosConceptScheme =&gt; :concepts/rail-inclinations/RailInclinations</w:t>
      </w:r>
    </w:p>
    <w:p>
      <w:r>
        <w:t xml:space="preserve">    == rdfs:comment =&gt; ++ "An angle defining the inclination of the head of a rail relative to the running surface. The allowed values for this property belong to the SKOS Concept Scheme http://ontorail.org/src/ERA/era263/concepts/rail-inclinations/RailInclinations\nThis property has been changed, its rinfIndex was deleted. RINF treats this parameter as an integer. A new datatype property for RINF has been defined called railInclinationMeasurement.\nThis change was rolled back, RINF index was again added.", -- "An angle defining the inclination of the head of a rail relative to the running surface. The allowed values for this property belong to the SKOS Concept Scheme http://ontorail.org/src/ERA/era252/concepts/rail-inclinations/RailInclinations\nThis property has been changed, its rinfIndex was deleted. RINF treats this parameter as an integer. A new datatype property for RINF has been defined called railInclinationMeasurement."</w:t>
      </w:r>
    </w:p>
    <w:p>
      <w:r>
        <w:t xml:space="preserve">    == rdfs:domain =&gt; ++ "ff4d6fd6fc7fb4ca4a4e80bca2d2a39c7b18", -- :"Vehicle Type"</w:t>
      </w:r>
    </w:p>
    <w:p>
      <w:r>
        <w:t xml:space="preserve">    ++ rinfIndex =&gt; "1.1.1.1.4.3"</w:t>
      </w:r>
    </w:p>
    <w:p>
      <w:pPr>
        <w:pStyle w:val="Heading3"/>
      </w:pPr>
      <w:r>
        <w:t>ontorail:ObjectProperty era263:"Section with train detection limitation, only for the French network" modifications from era252:</w:t>
      </w:r>
    </w:p>
    <w:p>
      <w:r>
        <w:t xml:space="preserve">    == dcterms:modified =&gt; ++ "2022-12-13", -- "2021-09-12"</w:t>
      </w:r>
    </w:p>
    <w:p>
      <w:r>
        <w:t xml:space="preserve">    ++ inSkosConceptScheme =&gt; :concepts/train-detection/FrenchTrainDetectionSystemLimitations</w:t>
      </w:r>
    </w:p>
    <w:p>
      <w:r>
        <w:t xml:space="preserve">    == rdfs:comment =&gt; ++ "Section with train detection limitation, specific for route compatibility check on French network. The allowed values for this property belong to the SKOS Concept Scheme http://ontorail.org/src/ERA/era263/concepts/train-detection/FrenchTrainDetectionSystemLimitations.", -- "Section with train detection limitation, specific for route compatibility check on French network. The allowed values for this property belong to the SKOS Concept Scheme http://ontorail.org/src/ERA/era252/concepts/train-detection/FrenchTrainDetectionSystemLimitations."</w:t>
      </w:r>
    </w:p>
    <w:p>
      <w:r>
        <w:t xml:space="preserve">    == rdfs:domain =&gt; ++ :"Train Detection System", -- :"Track"</w:t>
      </w:r>
    </w:p>
    <w:p>
      <w:pPr>
        <w:pStyle w:val="Heading3"/>
      </w:pPr>
      <w:r>
        <w:t>ontorail:ObjectProperty era263:"Standard combined transport profile number for semi-trailers" modifications from era252:</w:t>
      </w:r>
    </w:p>
    <w:p>
      <w:r>
        <w:t xml:space="preserve">    ++ inSkosConceptScheme =&gt; :concepts/profile-num-semi-trailers/ProfileNumbersSemiTrailers</w:t>
      </w:r>
    </w:p>
    <w:p>
      <w:r>
        <w:t xml:space="preserve">    == rdfs:comment =&gt; ++ "Coding for combined transport for semi-trailers as defined in UIC Code. The allowed values for this property belong to the SKOS Concept Scheme http://ontorail.org/src/ERA/era263/concepts/profile-num-semi-trailers/ProfileNumbersSemiTrailers", -- "Coding for combined transport for semi-trailers as defined in UIC Code. The allowed values for this property belong to the SKOS Concept Scheme http://ontorail.org/src/ERA/era252/concepts/profile-num-semi-trailers/ProfileNumbersSemiTrailers"</w:t>
      </w:r>
    </w:p>
    <w:p>
      <w:pPr>
        <w:pStyle w:val="Heading3"/>
      </w:pPr>
      <w:r>
        <w:t>ontorail:ObjectProperty era263:"Standard combined transport profile number for swap bodies" modifications from era252:</w:t>
      </w:r>
    </w:p>
    <w:p>
      <w:r>
        <w:t xml:space="preserve">    ++ inSkosConceptScheme =&gt; :concepts/profile-num-swap-bodies/ProfileNumbersSwapBodies</w:t>
      </w:r>
    </w:p>
    <w:p>
      <w:r>
        <w:t xml:space="preserve">    == rdfs:comment =&gt; ++ "Coding for combined transport with swap bodies as defined in UIC Code. The allowed values for this property belong to the SKOS Concept Scheme http://ontorail.org/src/ERA/era263/concepts/profile-num-swap-bodies/ProfileNumbersSwapBodies", -- "Coding for combined transport with swap bodies as defined in UIC Code. The allowed values for this property belong to the SKOS Concept Scheme http://ontorail.org/src/ERA/era252/concepts/profile-num-swap-bodies/ProfileNumbersSwapBodies"</w:t>
      </w:r>
    </w:p>
    <w:p>
      <w:pPr>
        <w:pStyle w:val="Heading3"/>
      </w:pPr>
      <w:r>
        <w:t>ontorail:ObjectProperty era263:"Start of tunnel" modifications from era252:</w:t>
      </w:r>
    </w:p>
    <w:p>
      <w:r>
        <w:t xml:space="preserve">    == rdfs:range =&gt; ++ "ff4d6fd6fc7fb4ca4a4e80bca2d2a39c7b46", -- "f3b3985217d0948e196675a1c108071abb48"</w:t>
      </w:r>
    </w:p>
    <w:p>
      <w:pPr>
        <w:pStyle w:val="Heading3"/>
      </w:pPr>
      <w:r>
        <w:t>ontorail:ObjectProperty era263:"TEN classification (of track, of platform, of siding)" modifications from era252:</w:t>
      </w:r>
    </w:p>
    <w:p>
      <w:r>
        <w:t xml:space="preserve">    ++ inSkosConceptScheme =&gt; :concepts/ten-classifications/TENClassifications</w:t>
      </w:r>
    </w:p>
    <w:p>
      <w:r>
        <w:t xml:space="preserve">    == rdfs:comment =&gt; ++ "Indicates the related TEN (trans-European network). The allowed values for this property belong to the SKOS Concept Scheme http://ontorail.org/src/ERA/era263/concepts/ten-classifications/TENClassifications.", -- "Indicates the related TEN (trans-European network). The allowed values for this property belong to the SKOS Concept Scheme http://ontorail.org/src/ERA/era252/concepts/ten-classifications/TENClassifications."</w:t>
      </w:r>
    </w:p>
    <w:p>
      <w:r>
        <w:t xml:space="preserve">    == rdfs:domain =&gt; ++ "ff4d6fd6fc7fb4ca4a4e80bca2d2a39c7b19", -- "f3b3985217d0948e196675a1c108071abb18"</w:t>
      </w:r>
    </w:p>
    <w:p>
      <w:pPr>
        <w:pStyle w:val="Heading3"/>
      </w:pPr>
      <w:r>
        <w:t>ontorail:ObjectProperty era263:"TSI Compliance of rules on sand characteristics" modifications from era252:</w:t>
      </w:r>
    </w:p>
    <w:p>
      <w:r>
        <w:t xml:space="preserve">    ++ inSkosConceptScheme =&gt; :concepts/tsi-compliances/TSICompliances</w:t>
      </w:r>
    </w:p>
    <w:p>
      <w:r>
        <w:t xml:space="preserve">    == rdfs:comment =&gt; ++ "TSI Compliance of rules on sand characteristics. The allowed values for this property belong to the SKOS Concept Scheme http://ontorail.org/src/ERA/era263/concepts/tsi-compliances/TSICompliances.", -- "TSI Compliance of rules on sand characteristics. The allowed values for this property belong to the SKOS Concept Scheme http://ontorail.org/src/ERA/era252/concepts/tsi-compliances/TSICompliances."</w:t>
      </w:r>
    </w:p>
    <w:p>
      <w:pPr>
        <w:pStyle w:val="Heading3"/>
      </w:pPr>
      <w:r>
        <w:t>ontorail:ObjectProperty era263:"TSI compliance of Ferromagnetic characteristics of wheel material required" modifications from era252:</w:t>
      </w:r>
    </w:p>
    <w:p>
      <w:r>
        <w:t xml:space="preserve">    ++ inSkosConceptScheme =&gt; :concepts/tsi-compliances/TSICompliances</w:t>
      </w:r>
    </w:p>
    <w:p>
      <w:r>
        <w:t xml:space="preserve">    == rdfs:comment =&gt; ++ "TSI compliance of Ferromagnetic characteristics of wheel material required. The allowed values for this property belong to the SKOS Concept Scheme http://ontorail.org/src/ERA/era263/concepts/tsi-compliances/TSICompliances.\n\nThe concept scheme is temporarily non-deferenceable.", -- "TSI compliance of Ferromagnetic characteristics of wheel material required. The allowed values for this property belong to the SKOS Concept Scheme http://ontorail.org/src/ERA/era252/concepts/tsi-compliances/TSICompliances.\n\nThe concept scheme is temporarily non-deferenceable."</w:t>
      </w:r>
    </w:p>
    <w:p>
      <w:pPr>
        <w:pStyle w:val="Heading3"/>
      </w:pPr>
      <w:r>
        <w:t>ontorail:ObjectProperty era263:"TSI compliance of maximum permitted distance between two consecutive axles" modifications from era252:</w:t>
      </w:r>
    </w:p>
    <w:p>
      <w:r>
        <w:t xml:space="preserve">    ++ inSkosConceptScheme =&gt; :concepts/tsi-compliances/TSICompliances</w:t>
      </w:r>
    </w:p>
    <w:p>
      <w:r>
        <w:t xml:space="preserve">    == rdfs:comment =&gt; ++ "Indication whether required distance between two consecutive axles is compliant with the TSI. The allowed values for this property belong to the SKOS Concept Scheme http://ontorail.org/src/ERA/era263/concepts/tsi-compliances/TSICompliances.", -- "Indication whether required distance between two consecutive axles is compliant with the TSI. The allowed values for this property belong to the SKOS Concept Scheme http://ontorail.org/src/ERA/era252/concepts/tsi-compliances/TSICompliances."</w:t>
      </w:r>
    </w:p>
    <w:p>
      <w:pPr>
        <w:pStyle w:val="Heading3"/>
      </w:pPr>
      <w:r>
        <w:t>ontorail:ObjectProperty era263:"TSI compliance of maximum permitted impedance between opposite wheels of a wheelset" modifications from era252:</w:t>
      </w:r>
    </w:p>
    <w:p>
      <w:r>
        <w:t xml:space="preserve">    ++ inSkosConceptScheme =&gt; :concepts/tsi-compliances/TSICompliances</w:t>
      </w:r>
    </w:p>
    <w:p>
      <w:r>
        <w:t xml:space="preserve">    == rdfs:comment =&gt; ++ "TSI compliance of maximum permitted impedance between opposite wheels of a wheelset. The allowed values for this property belong to the SKOS Concept Scheme http://ontorail.org/src/ERA/era263/concepts/tsi-compliances/TSICompliances.", -- "TSI compliance of maximum permitted impedance between opposite wheels of a wheelset. The allowed values for this property belong to the SKOS Concept Scheme http://ontorail.org/src/ERA/era252/concepts/tsi-compliances/TSICompliances."</w:t>
      </w:r>
    </w:p>
    <w:p>
      <w:pPr>
        <w:pStyle w:val="Heading3"/>
      </w:pPr>
      <w:r>
        <w:t>ontorail:ObjectProperty era263:"TSI compliance of rules for metal-free space around wheels" modifications from era252:</w:t>
      </w:r>
    </w:p>
    <w:p>
      <w:r>
        <w:t xml:space="preserve">    ++ inSkosConceptScheme =&gt; :concepts/tsi-compliances/TSICompliances</w:t>
      </w:r>
    </w:p>
    <w:p>
      <w:r>
        <w:t xml:space="preserve">    == rdfs:comment =&gt; ++ "TSI compliance of rules for metal-free space around wheels. The allowed values for this property belong to the SKOS Concept Scheme http://ontorail.org/src/ERA/era263/concepts/tsi-compliances/TSICompliances.", -- "TSI compliance of rules for metal-free space around wheels. The allowed values for this property belong to the SKOS Concept Scheme http://ontorail.org/src/ERA/era252/concepts/tsi-compliances/TSICompliances."</w:t>
      </w:r>
    </w:p>
    <w:p>
      <w:pPr>
        <w:pStyle w:val="Heading3"/>
      </w:pPr>
      <w:r>
        <w:t>ontorail:ObjectProperty era263:"TSI compliance of rules for vehicle metal construction" modifications from era252:</w:t>
      </w:r>
    </w:p>
    <w:p>
      <w:r>
        <w:t xml:space="preserve">    ++ inSkosConceptScheme =&gt; :concepts/tsi-compliances/TSICompliances</w:t>
      </w:r>
    </w:p>
    <w:p>
      <w:r>
        <w:t xml:space="preserve">    == rdfs:comment =&gt; ++ "TSI compliance of rules for vehicle metal construction. The allowed values for this property belong to the SKOS Concept Scheme http://ontorail.org/src/ERA/era263/concepts/tsi-compliances/TSICompliances.", -- "TSI compliance of rules for vehicle metal construction. The allowed values for this property belong to the SKOS Concept Scheme http://ontorail.org/src/ERA/era252/concepts/tsi-compliances/TSICompliances."</w:t>
      </w:r>
    </w:p>
    <w:p>
      <w:pPr>
        <w:pStyle w:val="Heading3"/>
      </w:pPr>
      <w:r>
        <w:t>ontorail:ObjectProperty era263:"TSI compliance of rules on combination of RST characteristics influencing shunting impedance" modifications from era252:</w:t>
      </w:r>
    </w:p>
    <w:p>
      <w:r>
        <w:t xml:space="preserve">    ++ inSkosConceptScheme =&gt; :concepts/tsi-compliances/TSICompliances</w:t>
      </w:r>
    </w:p>
    <w:p>
      <w:r>
        <w:t xml:space="preserve">    == rdfs:comment =&gt; ++ "TSI compliance of rules on combination of RST characteristics influencing shunting impedance. The allowed values for this property belong to the SKOS Concept Scheme http://ontorail.org/src/ERA/era263/concepts/tsi-compliances/TSICompliances.", -- "TSI compliance of rules on combination of RST characteristics influencing shunting impedance. The allowed values for this property belong to the SKOS Concept Scheme http://ontorail.org/src/ERA/era252/concepts/tsi-compliances/TSICompliances."</w:t>
      </w:r>
    </w:p>
    <w:p>
      <w:pPr>
        <w:pStyle w:val="Heading3"/>
      </w:pPr>
      <w:r>
        <w:t>ontorail:ObjectProperty era263:"TSI compliance of rules on shunt assisting devices" modifications from era252:</w:t>
      </w:r>
    </w:p>
    <w:p>
      <w:r>
        <w:t xml:space="preserve">    ++ inSkosConceptScheme =&gt; :concepts/tsi-compliances/TSICompliances</w:t>
      </w:r>
    </w:p>
    <w:p>
      <w:r>
        <w:t xml:space="preserve">    == rdfs:comment =&gt; ++ "TSI compliance of rules on shunt assisting devices. The allowed values for this property belong to the SKOS Concept Scheme http://ontorail.org/src/ERA/era263/concepts/tsi-compliances/TSICompliances.", -- "TSI compliance of rules on shunt assisting devices. The allowed values for this property belong to the SKOS Concept Scheme http://ontorail.org/src/ERA/era252/concepts/tsi-compliances/TSICompliances."</w:t>
      </w:r>
    </w:p>
    <w:p>
      <w:pPr>
        <w:pStyle w:val="Heading3"/>
      </w:pPr>
      <w:r>
        <w:t>ontorail:ObjectProperty era263:"TSI compliance of rules on the use of composite brake blocks" modifications from era252:</w:t>
      </w:r>
    </w:p>
    <w:p>
      <w:r>
        <w:t xml:space="preserve">    ++ inSkosConceptScheme =&gt; :concepts/tsi-compliances/TSICompliances</w:t>
      </w:r>
    </w:p>
    <w:p>
      <w:r>
        <w:t xml:space="preserve">    == rdfs:comment =&gt; ++ "TSI compliance of rules on the use of composite brake blocks. The allowed values for this property belong to the SKOS Concept Scheme http://ontorail.org/src/ERA/era263/concepts/tsi-compliances/TSICompliances.", -- "TSI compliance of rules on the use of composite brake blocks. The allowed values for this property belong to the SKOS Concept Scheme http://ontorail.org/src/ERA/era252/concepts/tsi-compliances/TSICompliances."</w:t>
      </w:r>
    </w:p>
    <w:p>
      <w:pPr>
        <w:pStyle w:val="Heading3"/>
      </w:pPr>
      <w:r>
        <w:t>ontorail:ObjectProperty era263:"TSI compliance of sanding" modifications from era252:</w:t>
      </w:r>
    </w:p>
    <w:p>
      <w:r>
        <w:t xml:space="preserve">    ++ inSkosConceptScheme =&gt; :concepts/tsi-compliances/TSICompliances</w:t>
      </w:r>
    </w:p>
    <w:p>
      <w:r>
        <w:t xml:space="preserve">    == rdfs:comment =&gt; ++ "TSI compliance of sanding rules to allow compatibility with track circuits. Too much sand brings the risk of not detecting trains in tracks equipped with track circuits. The allowed values for this property belong to the SKOS Concept Scheme http://ontorail.org/src/ERA/era263/concepts/tsi-compliances/TSICompliances.", -- "TSI compliance of sanding rules to allow compatibility with track circuits. Too much sand brings the risk of not detecting trains in tracks equipped with track circuits. The allowed values for this property belong to the SKOS Concept Scheme http://ontorail.org/src/ERA/era252/concepts/tsi-compliances/TSICompliances."</w:t>
      </w:r>
    </w:p>
    <w:p>
      <w:pPr>
        <w:pStyle w:val="Heading3"/>
      </w:pPr>
      <w:r>
        <w:t>ontorail:ObjectProperty era263:"Train protection legacy system" modifications from era252:</w:t>
      </w:r>
    </w:p>
    <w:p>
      <w:r>
        <w:t xml:space="preserve">    ++ inSkosConceptScheme =&gt; :concepts/train-protection-legacy-systems/TrainProtectionLegacySystems</w:t>
      </w:r>
    </w:p>
    <w:p>
      <w:r>
        <w:t xml:space="preserve">    == rdfs:comment =&gt; ++ "Indication of which class B system is installed. The allowed values for this property belong to the SKOS Concept Scheme http://ontorail.org/src/ERA/era263/concepts/train-protection-legacy-systems/TrainProtectionLegacySystems", -- "Indication of which class B system is installed. The allowed values for this property belong to the SKOS Concept Scheme http://ontorail.org/src/ERA/era252/concepts/train-protection-legacy-systems/TrainProtectionLegacySystems"</w:t>
      </w:r>
    </w:p>
    <w:p>
      <w:r>
        <w:t xml:space="preserve">    == rdfs:domain =&gt; ++ "ff4d6fd6fc7fb4ca4a4e80bca2d2a39c7b17", -- "f3b3985217d0948e196675a1c108071abb17"</w:t>
      </w:r>
    </w:p>
    <w:p>
      <w:pPr>
        <w:pStyle w:val="Heading3"/>
      </w:pPr>
      <w:r>
        <w:t>ontorail:ObjectProperty era263:"Type of contact line system" modifications from era252:</w:t>
      </w:r>
    </w:p>
    <w:p>
      <w:r>
        <w:t xml:space="preserve">    ++ inSkosConceptScheme =&gt; :concepts/contact-line-systems/ContactLineSystems</w:t>
      </w:r>
    </w:p>
    <w:p>
      <w:r>
        <w:t xml:space="preserve">    == rdfs:comment =&gt; ++ "Indication of the type of the contact line system. The allowed values for this property belong to the SKOS Concept Scheme http://ontorail.org/src/ERA/era263/concepts/contact-line-systems/ContactLineSystems", -- "Indication of the type of the contact line system. The allowed values for this property belong to the SKOS Concept Scheme http://ontorail.org/src/ERA/era252/concepts/contact-line-systems/ContactLineSystems"</w:t>
      </w:r>
    </w:p>
    <w:p>
      <w:pPr>
        <w:pStyle w:val="Heading3"/>
      </w:pPr>
      <w:r>
        <w:t>ontorail:ObjectProperty era263:"Type of operational point" modifications from era252:</w:t>
      </w:r>
    </w:p>
    <w:p>
      <w:r>
        <w:t xml:space="preserve">    ++ dcterms:source =&gt; &lt;https://eur-lex.europa.eu/eli/reg_impl/2019/773/oj&gt;</w:t>
      </w:r>
    </w:p>
    <w:p>
      <w:r>
        <w:t xml:space="preserve">    ++ inSkosConceptScheme =&gt; :concepts/op-types/OperationalPointTypes</w:t>
      </w:r>
    </w:p>
    <w:p>
      <w:r>
        <w:t xml:space="preserve">    == rdfs:comment =&gt; ++ "Indicates the type on an operational point. The allowed values for this property belong to the SKOS Concept Scheme http://ontorail.org/src/ERA/era263/concepts/op-types/OperationalPointTypes.\nIn https://eur-lex.europa.eu/eli/reg_impl/2019/773/oj 2.3.2 Type of location passenger terminal, freight terminal, yard, depot.", -- "Indicates the type on an operational point. The allowed values for this property belong to the SKOS Concept Scheme http://ontorail.org/src/ERA/era252/concepts/op-types/OperationalPointTypes."</w:t>
      </w:r>
    </w:p>
    <w:p>
      <w:r>
        <w:t xml:space="preserve">    ++ routebookIndex =&gt; "2.3.2"</w:t>
      </w:r>
    </w:p>
    <w:p>
      <w:pPr>
        <w:pStyle w:val="Heading3"/>
      </w:pPr>
      <w:r>
        <w:t>ontorail:ObjectProperty era263:"Type of track circuits to which specific checks are needed" modifications from era252:</w:t>
      </w:r>
    </w:p>
    <w:p>
      <w:r>
        <w:t xml:space="preserve">    ++ inSkosConceptScheme =&gt; :concepts/train-detection-specific-checks/TrainDetectionSystemsSpecificChecks</w:t>
      </w:r>
    </w:p>
    <w:p>
      <w:r>
        <w:t xml:space="preserve">    == rdfs:comment =&gt; ++ "Type of track circuits or axle counter to which specific checks are needed. The allowed values for this property belong to the SKOS Concept Scheme http://ontorail.org/src/ERA/era263/concepts/train-detection-specific-checks/TrainDetectionSystemsSpecificChecks", -- "Type of track circuits or axle counter to which specific checks are needed. The allowed values for this property belong to the SKOS Concept Scheme http://ontorail.org/src/ERA/era252/concepts/train-detection-specific-checks/TrainDetectionSystemsSpecificChecks"</w:t>
      </w:r>
    </w:p>
    <w:p>
      <w:pPr>
        <w:pStyle w:val="Heading3"/>
      </w:pPr>
      <w:r>
        <w:t>ontorail:ObjectProperty era263:"Type of train detection system" modifications from era252:</w:t>
      </w:r>
    </w:p>
    <w:p>
      <w:r>
        <w:t xml:space="preserve">    ++ inSkosConceptScheme =&gt; :concepts/train-detection/TrainDetectionSystems</w:t>
      </w:r>
    </w:p>
    <w:p>
      <w:r>
        <w:t xml:space="preserve">    == rdfs:comment =&gt; ++ "Indication of supported types of train detection systems. The allowed values for this property belong to the SKOS Concept Scheme http://ontorail.org/src/ERA/era263/concepts/train-detection/TrainDetectionSystems", -- "Indication of supported types of train detection systems. The allowed values for this property belong to the SKOS Concept Scheme http://ontorail.org/src/ERA/era252/concepts/train-detection/TrainDetectionSystems"</w:t>
      </w:r>
    </w:p>
    <w:p>
      <w:r>
        <w:t xml:space="preserve">    == rdfs:domain =&gt; ++ "ff4d6fd6fc7fb4ca4a4e80bca2d2a39c7b21", -- "f3b3985217d0948e196675a1c108071abb20"</w:t>
      </w:r>
    </w:p>
    <w:p>
      <w:pPr>
        <w:pStyle w:val="Heading3"/>
      </w:pPr>
      <w:r>
        <w:t>ontorail:ObjectProperty era263:"Use of eddy current brakes" modifications from era252:</w:t>
      </w:r>
    </w:p>
    <w:p>
      <w:r>
        <w:t xml:space="preserve">    ++ dcterms:source =&gt; &lt;https://eur-lex.europa.eu/eli/reg_impl/2019/773/oj&gt;</w:t>
      </w:r>
    </w:p>
    <w:p>
      <w:r>
        <w:t xml:space="preserve">    ++ inSkosConceptScheme =&gt; :concepts/eddy-current-braking/EddyCurrentBraking</w:t>
      </w:r>
    </w:p>
    <w:p>
      <w:r>
        <w:t xml:space="preserve">    == rdfs:comment =&gt; ++ "Use of eddy current brakes. The allowed values for this property belong to the SKOS Concept Scheme http://ontorail.org/src/ERA/era263/concepts/eddy-current-braking/EddyCurrentBraking\nThis property has been modified to be a RINF parameter (its eratvIndex is deleted). It is treated as a SKOS by RINF and as a boolean by ERATV. A new ERATV datatype property has been defined, eddyCurrentBrakingFitted with boolean values.\nIn https://eur-lex.europa.eu/eli/reg_impl/2019/773/oj 3.4.5 Permissibility to use Eddy-current brake.", -- "Use of eddy current brakes. The allowed values for this property belong to the SKOS Concept Scheme http://ontorail.org/src/ERA/era252/concepts/eddy-current-braking/EddyCurrentBraking\nThis property has been modified to be a RINF parameter (its eratvIndex is deleted). It is treated as a SKOS by RINF and as a boolean by ERATV. A new ERATV datatype property has been defined, eddyCurrentBrakingFitted with boolean values."</w:t>
      </w:r>
    </w:p>
    <w:p>
      <w:r>
        <w:t xml:space="preserve">    ++ routebookIndex =&gt; "3.4.5"</w:t>
      </w:r>
    </w:p>
    <w:p>
      <w:pPr>
        <w:pStyle w:val="Heading3"/>
      </w:pPr>
      <w:r>
        <w:t>ontorail:ObjectProperty era263:"Use of magnetic brakes" modifications from era252:</w:t>
      </w:r>
    </w:p>
    <w:p>
      <w:r>
        <w:t xml:space="preserve">    ++ dcterms:source =&gt; &lt;https://eur-lex.europa.eu/eli/reg_impl/2019/773/oj&gt;</w:t>
      </w:r>
    </w:p>
    <w:p>
      <w:r>
        <w:t xml:space="preserve">    ++ inSkosConceptScheme =&gt; :concepts/magnetic-braking/MagneticBraking</w:t>
      </w:r>
    </w:p>
    <w:p>
      <w:r>
        <w:t xml:space="preserve">    == rdfs:comment =&gt; ++ "Use of magnetic brakes. The allowed values for this property belong to the SKOS Concept Scheme http://ontorail.org/src/ERA/era263/concepts/magnetic-braking/MagneticBraking.\nThis property has been modified to be a RINF parameter (its eratvIndex is deleted). It is treated as a SKOS by RINF and as a boolean by ERATV. A new ERATV datatype property has been defined, magneticBrakingFitted with boolean values.\nIn 3.4.6 https://eur-lex.europa.eu/eli/reg_impl/2019/773/oj Permissibility to use magnetic brake.", -- "Use of magnetic brakes. The allowed values for this property belong to the SKOS Concept Scheme http://ontorail.org/src/ERA/era252/concepts/magnetic-braking/MagneticBraking.\nThis property has been modified to be a RINF parameter (its eratvIndex is deleted). It is treated as a SKOS by RINF and as a boolean by ERATV. A new ERATV datatype property has been defined, magneticBrakingFitted with boolean values."</w:t>
      </w:r>
    </w:p>
    <w:p>
      <w:r>
        <w:t xml:space="preserve">    ++ routebookIndex =&gt; "3.4.6"</w:t>
      </w:r>
    </w:p>
    <w:p>
      <w:pPr>
        <w:pStyle w:val="Heading3"/>
      </w:pPr>
      <w:r>
        <w:t>ontorail:ObjectProperty era263:"authorized country" modifications from era252:</w:t>
      </w:r>
    </w:p>
    <w:p>
      <w:r>
        <w:t xml:space="preserve">    ++ inSkosConceptScheme =&gt; &lt;http://publications.europa.eu/resource/authority/country&gt;</w:t>
      </w:r>
    </w:p>
    <w:p>
      <w:pPr>
        <w:pStyle w:val="Heading3"/>
      </w:pPr>
      <w:r>
        <w:t>ontorail:ObjectProperty era263:"axle bearing condition monitoring" modifications from era252:</w:t>
      </w:r>
    </w:p>
    <w:p>
      <w:r>
        <w:t xml:space="preserve">    ++ inSkosConceptScheme =&gt; :concepts/axle-monitoring/AxleBearingMonitoring</w:t>
      </w:r>
    </w:p>
    <w:p>
      <w:r>
        <w:t xml:space="preserve">    == rdfs:comment =&gt; ++ "Axle bearing condition monitoring. The allowed values for this property belong to the SKOS Concept Scheme http://ontorail.org/src/ERA/era263/concepts/axle-monitoring/AxleBearingMonitoring", -- "Axle bearing condition monitoring. The allowed values for this property belong to the SKOS Concept Scheme http://ontorail.org/src/ERA/era252/concepts/axle-monitoring/AxleBearingMonitoring"</w:t>
      </w:r>
    </w:p>
    <w:p>
      <w:pPr>
        <w:pStyle w:val="Heading3"/>
      </w:pPr>
      <w:r>
        <w:t>ontorail:ObjectProperty era263:certificate modifications from era252:</w:t>
      </w:r>
    </w:p>
    <w:p>
      <w:r>
        <w:t xml:space="preserve">    == dcterms:modified =&gt; ++ "2022-11-15", -- "2022-06-15"</w:t>
      </w:r>
    </w:p>
    <w:p>
      <w:r>
        <w:t xml:space="preserve">    == rdf:type =&gt; ++ :ObjectProperty, ++ owl:ObjectProperty, -- :DatatypeProperty, -- owl:DatatypeProperty</w:t>
      </w:r>
    </w:p>
    <w:p>
      <w:r>
        <w:t xml:space="preserve">    == rdfs:range =&gt; ++ :"Certificate", -- xsd:string</w:t>
      </w:r>
    </w:p>
    <w:p>
      <w:pPr>
        <w:pStyle w:val="Heading3"/>
      </w:pPr>
      <w:r>
        <w:t>ontorail:ObjectProperty era263:"data GSM-R network" modifications from era252:</w:t>
      </w:r>
    </w:p>
    <w:p>
      <w:r>
        <w:t xml:space="preserve">    ++ inSkosConceptScheme =&gt; :concepts/gsmr-networks/GSMRNetworks</w:t>
      </w:r>
    </w:p>
    <w:p>
      <w:r>
        <w:t xml:space="preserve">    == rdfs:comment =&gt; ++ "Data SIM Card GSM-R Home Network. The allowed values for this property belong to the SKOS Concept Scheme http://ontorail.org/src/ERA/era263/concepts/gsmr-networks/GSMRNetworks", -- "Data SIM Card GSM-R Home Network. The allowed values for this property belong to the SKOS Concept Scheme http://ontorail.org/src/ERA/era252/concepts/gsmr-networks/GSMRNetworks"</w:t>
      </w:r>
    </w:p>
    <w:p>
      <w:pPr>
        <w:pStyle w:val="Heading3"/>
      </w:pPr>
      <w:r>
        <w:t>ontorail:ObjectProperty era263:"element A" modifications from era252:</w:t>
      </w:r>
    </w:p>
    <w:p>
      <w:r>
        <w:t xml:space="preserve">    ++ rdfs:seeAlso =&gt; &lt;https://rsm-evolution.org/220927_RSM/EARoot/EA2/EA2/EA290.html&gt;</w:t>
      </w:r>
    </w:p>
    <w:p>
      <w:pPr>
        <w:pStyle w:val="Heading3"/>
      </w:pPr>
      <w:r>
        <w:t>ontorail:ObjectProperty era263:"element B" modifications from era252:</w:t>
      </w:r>
    </w:p>
    <w:p>
      <w:r>
        <w:t xml:space="preserve">    ++ rdfs:seeAlso =&gt; &lt;https://rsm-evolution.org/220927_RSM/EARoot/EA2/EA2/EA290.html&gt;</w:t>
      </w:r>
    </w:p>
    <w:p>
      <w:pPr>
        <w:pStyle w:val="Heading3"/>
      </w:pPr>
      <w:r>
        <w:t>ontorail:ObjectProperty era263:"element part" modifications from era252:</w:t>
      </w:r>
    </w:p>
    <w:p>
      <w:r>
        <w:t xml:space="preserve">    ++ rdfs:seeAlso =&gt; &lt;https://rsm-evolution.org/220927_RSM/EARoot/EA2/EA2/EA284.html&gt;</w:t>
      </w:r>
    </w:p>
    <w:p>
      <w:pPr>
        <w:pStyle w:val="Heading3"/>
      </w:pPr>
      <w:r>
        <w:t>ontorail:ObjectProperty era263:"end coupling type" modifications from era252:</w:t>
      </w:r>
    </w:p>
    <w:p>
      <w:r>
        <w:t xml:space="preserve">    ++ inSkosConceptScheme =&gt; :concepts/end-coupling-type/EndCouplingType</w:t>
      </w:r>
    </w:p>
    <w:p>
      <w:r>
        <w:t xml:space="preserve">    == rdfs:comment =&gt; ++ "Type of end coupling (indicating tensile and compressive forces). The allowed values for this property belong to the SKOS Concept Scheme http://ontorail.org/src/ERA/era263/concepts/end-coupling-type/EndCouplingType.", -- "Type of end coupling (indicating tensile and compressive forces). The allowed values for this property belong to the SKOS Concept Scheme http://ontorail.org/src/ERA/era252/concepts/end-coupling-type/EndCouplingType."</w:t>
      </w:r>
    </w:p>
    <w:p>
      <w:pPr>
        <w:pStyle w:val="Heading3"/>
      </w:pPr>
      <w:r>
        <w:t>ontorail:ObjectProperty era263:"etcs level" modifications from era252:</w:t>
      </w:r>
    </w:p>
    <w:p>
      <w:r>
        <w:t xml:space="preserve">    == rdfs:comment =&gt; ++ "ETCS level available in the section of line. The allowed values for this property belong to the SKOS Concept Scheme http://ontorail.org/src/ERA/era263/concepts/etcs-levels/ETCSLevels", -- "ETCS level available in the section of line. The allowed values for this property belong to the SKOS Concept Scheme http://ontorail.org/src/ERA/era252/concepts/etcs-levels/ETCSLevels"</w:t>
      </w:r>
    </w:p>
    <w:p>
      <w:pPr>
        <w:pStyle w:val="Heading3"/>
      </w:pPr>
      <w:r>
        <w:t>ontorail:ObjectProperty era263:"fire safety category" modifications from era252:</w:t>
      </w:r>
    </w:p>
    <w:p>
      <w:r>
        <w:t xml:space="preserve">    ++ inSkosConceptScheme =&gt; :concepts/rolling-stock-fire/Categories</w:t>
      </w:r>
    </w:p>
    <w:p>
      <w:r>
        <w:t xml:space="preserve">    == rdfs:comment =&gt; ++ "Fire safety category for tunnels. The allowed values for this property belong to the SKOS Concept Scheme http://ontorail.org/src/ERA/era263/concepts/rolling-stock-fire/Categories.", -- "Fire safety category for tunnels. The allowed values for this property belong to the SKOS Concept Scheme http://ontorail.org/src/ERA/era252/concepts/rolling-stock-fire/Categories."</w:t>
      </w:r>
    </w:p>
    <w:p>
      <w:pPr>
        <w:pStyle w:val="Heading3"/>
      </w:pPr>
      <w:r>
        <w:t>ontorail:ObjectProperty era263:"has abstraction" modifications from era252:</w:t>
      </w:r>
    </w:p>
    <w:p>
      <w:r>
        <w:t xml:space="preserve">    == dcterms:modified =&gt; ++ "2022-10-27", -- "2021-04-13"</w:t>
      </w:r>
    </w:p>
    <w:p>
      <w:r>
        <w:t xml:space="preserve">    == rdfs:domain =&gt; ++ :"Infrastructure object", -- :"Physical Implementation Feature"</w:t>
      </w:r>
    </w:p>
    <w:p>
      <w:r>
        <w:t xml:space="preserve">    == rdfs:range =&gt; ++ :"Net Element", -- :"Topological Object"</w:t>
      </w:r>
    </w:p>
    <w:p>
      <w:pPr>
        <w:pStyle w:val="Heading3"/>
      </w:pPr>
      <w:r>
        <w:t>ontorail:ObjectProperty era263:"has implementation" modifications from era252:</w:t>
      </w:r>
    </w:p>
    <w:p>
      <w:r>
        <w:t xml:space="preserve">    == dcterms:modified =&gt; ++ "2022-10-27", -- "2021-04-13"</w:t>
      </w:r>
    </w:p>
    <w:p>
      <w:r>
        <w:t xml:space="preserve">    == rdfs:domain =&gt; ++ :"Net Element", -- :"Topological Object"</w:t>
      </w:r>
    </w:p>
    <w:p>
      <w:r>
        <w:t xml:space="preserve">    == rdfs:range =&gt; ++ :"Infrastructure object", -- :"Physical Implementation Feature"</w:t>
      </w:r>
    </w:p>
    <w:p>
      <w:pPr>
        <w:pStyle w:val="Heading3"/>
      </w:pPr>
      <w:r>
        <w:t>ontorail:ObjectProperty era263:"has signal" modifications from era252:</w:t>
      </w:r>
    </w:p>
    <w:p>
      <w:r>
        <w:t xml:space="preserve">    == dcterms:modified =&gt; ++ "2022-11-15", -- "2021-04-01"</w:t>
      </w:r>
    </w:p>
    <w:p>
      <w:r>
        <w:t xml:space="preserve">    ++ owl:deprecated =&gt; "true"</w:t>
      </w:r>
    </w:p>
    <w:p>
      <w:r>
        <w:t xml:space="preserve">    == rdfs:comment =&gt; "References a signal associated with a topology object.", ++ "The reason for deprecation is that it is a property of era:netElement and signals are not part of the topological layer but of the physical layer."</w:t>
      </w:r>
    </w:p>
    <w:p>
      <w:pPr>
        <w:pStyle w:val="Heading3"/>
      </w:pPr>
      <w:r>
        <w:t>ontorail:ObjectProperty era263:"hot axle box detector direction" modifications from era252:</w:t>
      </w:r>
    </w:p>
    <w:p>
      <w:r>
        <w:t xml:space="preserve">    ++ inSkosConceptScheme =&gt; :concepts/hot-axle/HotAxleBoxDetectorDirections</w:t>
      </w:r>
    </w:p>
    <w:p>
      <w:r>
        <w:t xml:space="preserve">    == rdfs:comment =&gt;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http://ontorail.org/src/ERA/era263/concepts/hot-axle/HotAxleBoxDetectorDirections",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http://ontorail.org/src/ERA/era252/concepts/hot-axle/HotAxleBoxDetectorDirections"</w:t>
      </w:r>
    </w:p>
    <w:p>
      <w:pPr>
        <w:pStyle w:val="Heading3"/>
      </w:pPr>
      <w:r>
        <w:t>ontorail:ObjectProperty era263:"in country" modifications from era252:</w:t>
      </w:r>
    </w:p>
    <w:p>
      <w:r>
        <w:t xml:space="preserve">    ++ inSkosConceptScheme =&gt; &lt;http://publications.europa.eu/resource/authority/country&gt;</w:t>
      </w:r>
    </w:p>
    <w:p>
      <w:r>
        <w:t xml:space="preserve">    == rdfs:domain =&gt; ++ :"Infrastructure object", -- :"Physical Implementation Feature"</w:t>
      </w:r>
    </w:p>
    <w:p>
      <w:pPr>
        <w:pStyle w:val="Heading3"/>
      </w:pPr>
      <w:r>
        <w:t>ontorail:ObjectProperty era263:"infrastructure manager" modifications from era252:</w:t>
      </w:r>
    </w:p>
    <w:p>
      <w:r>
        <w:t xml:space="preserve">    == rdfs:domain =&gt; ++ :"Infrastructure object", -- :"Physical Implementation Feature"</w:t>
      </w:r>
    </w:p>
    <w:p>
      <w:r>
        <w:t xml:space="preserve">    ++ vs:term_status =&gt; "stable"</w:t>
      </w:r>
    </w:p>
    <w:p>
      <w:pPr>
        <w:pStyle w:val="Heading3"/>
      </w:pPr>
      <w:r>
        <w:t>ontorail:ObjectProperty era263:"manufacturing country" modifications from era252:</w:t>
      </w:r>
    </w:p>
    <w:p>
      <w:r>
        <w:t xml:space="preserve">    ++ inSkosConceptScheme =&gt; &lt;http://publications.europa.eu/resource/authority/country&gt;</w:t>
      </w:r>
    </w:p>
    <w:p>
      <w:r>
        <w:t xml:space="preserve">    == rdfs:domain =&gt; ++ "ff4d6fd6fc7fb4ca4a4e80bca2d2a39c7b16", -- "f3b3985217d0948e196675a1c108071abb15"</w:t>
      </w:r>
    </w:p>
    <w:p>
      <w:pPr>
        <w:pStyle w:val="Heading3"/>
      </w:pPr>
      <w:r>
        <w:t>ontorail:ObjectProperty era263:navigability modifications from era252:</w:t>
      </w:r>
    </w:p>
    <w:p>
      <w:r>
        <w:t xml:space="preserve">    ++ dcterms:source =&gt; &lt;https://rsm-evolution.org/220927_RSM/EARoot/EA2/EA2/EA286.html&gt;</w:t>
      </w:r>
    </w:p>
    <w:p>
      <w:r>
        <w:t xml:space="preserve">    ++ inSkosConceptScheme =&gt; :concepts/navigabilities/Navigabilities</w:t>
      </w:r>
    </w:p>
    <w:p>
      <w:r>
        <w:t xml:space="preserve">    == rdfs:comment =&gt; ++ "Indicates the navigation possibilities between two related topological objects. The allowed values for this property belong to the SKOS Concept Scheme http://ontorail.org/src/ERA/era263/concepts/navigabilities/Navigabilities.", -- "Indicates the navigation possibilities between two related topological objects. The allowed values for this property belong to the SKOS Concept Scheme http://ontorail.org/src/ERA/era252/concepts/navigabilities/Navigabilities."</w:t>
      </w:r>
    </w:p>
    <w:p>
      <w:pPr>
        <w:pStyle w:val="Heading3"/>
      </w:pPr>
      <w:r>
        <w:t>ontorail:ObjectProperty era263:"net element" modifications from era252:</w:t>
      </w:r>
    </w:p>
    <w:p>
      <w:r>
        <w:t xml:space="preserve">    == rdfs:comment =&gt; ++ """ References an associated topological object.\nThe reason for deprecating this property is that it is defined as "References an associated topological object." and the vocabulary has already a property "hasAbstraction" which relates the implementation layer with the topological layer, https://citnet.tech.ec.europa.eu/CITnet/confluence/pages/viewpage.action?pageId=1122974879. """, -- """ References an associated topological object.\nThe reason for deprecating this property is that it is defined as "References an associated topological object." and the vocabulary has already a property "hasAbstraction" which relates the implementation layer with the topological layer. """</w:t>
      </w:r>
    </w:p>
    <w:p>
      <w:pPr>
        <w:pStyle w:val="Heading3"/>
      </w:pPr>
      <w:r>
        <w:t>ontorail:ObjectProperty era263:"net element reference" modifications from era252:</w:t>
      </w:r>
    </w:p>
    <w:p>
      <w:r>
        <w:t xml:space="preserve">    ++ dcterms:modified =&gt; "2022-10-31"</w:t>
      </w:r>
    </w:p>
    <w:p>
      <w:r>
        <w:t xml:space="preserve">    ++ owl:deprecated =&gt; "true"</w:t>
      </w:r>
    </w:p>
    <w:p>
      <w:r>
        <w:t xml:space="preserve">    ++ rdfs:comment =&gt; "The reason for deprecation is that the domain of this property is SpotLocation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ontorail:ObjectProperty era263:"open street map class" modifications from era252:</w:t>
      </w:r>
    </w:p>
    <w:p>
      <w:r>
        <w:t xml:space="preserve">    ++ inSkosConceptScheme =&gt; :concepts/osmclass/OSMClasses</w:t>
      </w:r>
    </w:p>
    <w:p>
      <w:r>
        <w:t xml:space="preserve">    ++ rdfs:label =&gt; "open street map class"</w:t>
      </w:r>
    </w:p>
    <w:p>
      <w:r>
        <w:t xml:space="preserve">    == skos:definition =&gt; ++ "Additional concept class according to OpenStreetMap. The allowed values for this property belong to the SKOS Concept Scheme http://ontorail.org/src/ERA/era263/concepts/osmclass/OSMClasses.", -- "Additional concept class according to OpenStreetMap. The allowed values for this property belong to the SKOS Concept Scheme http://ontorail.org/src/ERA/era252/concepts/osmclass/OSMClasses."</w:t>
      </w:r>
    </w:p>
    <w:p>
      <w:pPr>
        <w:pStyle w:val="Heading3"/>
      </w:pPr>
      <w:r>
        <w:t>ontorail:ObjectProperty era263:"operational restriction" modifications from era252:</w:t>
      </w:r>
    </w:p>
    <w:p>
      <w:r>
        <w:t xml:space="preserve">    ++ inSkosConceptScheme =&gt; :concepts/restrictions/Restrictions</w:t>
      </w:r>
    </w:p>
    <w:p>
      <w:r>
        <w:t xml:space="preserve">    == rdfs:comment =&gt; ++ "Indicates an operational restriction of vehicle or wagon. Parking brake type (if the vehicle is fitted with it). The allowed values for this property belong to the SKOS Concept Scheme http://ontorail.org/src/ERA/era263/concepts/restrictions/Restrictions.", -- "Indicates an operational restriction of vehicle or wagon. Parking brake type (if the vehicle is fitted with it). The allowed values for this property belong to the SKOS Concept Scheme http://ontorail.org/src/ERA/era252/concepts/restrictions/Restrictions."</w:t>
      </w:r>
    </w:p>
    <w:p>
      <w:pPr>
        <w:pStyle w:val="Heading3"/>
      </w:pPr>
      <w:r>
        <w:t>ontorail:ObjectProperty era263:"parking brake type" modifications from era252:</w:t>
      </w:r>
    </w:p>
    <w:p>
      <w:r>
        <w:t xml:space="preserve">    ++ inSkosConceptScheme =&gt; :concepts/brake-parking-type/BrakeParkingType</w:t>
      </w:r>
    </w:p>
    <w:p>
      <w:r>
        <w:t xml:space="preserve">    == rdfs:comment =&gt; ++ "Parking brake type (if the vehicle is fitted with it). The allowed values for this property belong to the SKOS Concept Scheme http://ontorail.org/src/ERA/era263/concepts/brake-parking-type/BrakeParkingType.", -- "Parking brake type (if the vehicle is fitted with it). The allowed values for this property belong to the SKOS Concept Scheme http://ontorail.org/src/ERA/era252/concepts/brake-parking-type/BrakeParkingType."</w:t>
      </w:r>
    </w:p>
    <w:p>
      <w:pPr>
        <w:pStyle w:val="Heading3"/>
      </w:pPr>
      <w:r>
        <w:t>ontorail:ObjectProperty era263:"part of" modifications from era252:</w:t>
      </w:r>
    </w:p>
    <w:p>
      <w:r>
        <w:t xml:space="preserve">    ++ dcterms:modified =&gt; "2022-10-31"</w:t>
      </w:r>
    </w:p>
    <w:p>
      <w:r>
        <w:t xml:space="preserve">    ++ dcterms:source =&gt; &lt;https://eur-lex.europa.eu/eli/reg_impl/2019/773/oj&gt;</w:t>
      </w:r>
    </w:p>
    <w:p>
      <w:r>
        <w:t xml:space="preserve">    ++ owl:deprecated =&gt; "true"</w:t>
      </w:r>
    </w:p>
    <w:p>
      <w:r>
        <w:t xml:space="preserve">    == rdfs:comment =&gt; "Linear locations are subsections (part of) of other net elements", ++ "The reason for deprecation is that the domain of this property is LinearLocation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ontorail:ObjectProperty era263:"passes through tunnel" modifications from era252:</w:t>
      </w:r>
    </w:p>
    <w:p>
      <w:r>
        <w:t xml:space="preserve">    == dcterms:modified =&gt; ++ "2022-10-27", -- "2021-08-09"</w:t>
      </w:r>
    </w:p>
    <w:p>
      <w:r>
        <w:t xml:space="preserve">    == rdfs:domain =&gt; ++ :"Track", -- "f3b3985217d0948e196675a1c108071abb16"</w:t>
      </w:r>
    </w:p>
    <w:p>
      <w:pPr>
        <w:pStyle w:val="Heading3"/>
      </w:pPr>
      <w:r>
        <w:t>ontorail:ObjectProperty era263:"position on A" modifications from era252:</w:t>
      </w:r>
    </w:p>
    <w:p>
      <w:r>
        <w:t xml:space="preserve">    ++ inSkosConceptScheme =&gt; :concepts/relation-positions/RelationPositions</w:t>
      </w:r>
    </w:p>
    <w:p>
      <w:r>
        <w:t xml:space="preserve">    == rdfs:comment =&gt; ++ "Determines the position of the topological object A in a relation. The allowed values for this property belong to the SKOS Concept Scheme http://ontorail.org/src/ERA/era263/concepts/relation-positions/RelationPositions.", -- "Determines the position of the topological object A in a relation. The allowed values for this property belong to the SKOS Concept Scheme http://ontorail.org/src/ERA/era252/concepts/relation-positions/RelationPositions."</w:t>
      </w:r>
    </w:p>
    <w:p>
      <w:r>
        <w:t xml:space="preserve">    ++ rdfs:seeAlso =&gt; &lt;https://rsm-evolution.org/220927_RSM/EARoot/EA2/EA2/EA291.html&gt;</w:t>
      </w:r>
    </w:p>
    <w:p>
      <w:pPr>
        <w:pStyle w:val="Heading3"/>
      </w:pPr>
      <w:r>
        <w:t>ontorail:ObjectProperty era263:"position on B" modifications from era252:</w:t>
      </w:r>
    </w:p>
    <w:p>
      <w:r>
        <w:t xml:space="preserve">    ++ inSkosConceptScheme =&gt; :concepts/relation-positions/RelationPositions</w:t>
      </w:r>
    </w:p>
    <w:p>
      <w:r>
        <w:t xml:space="preserve">    == rdfs:comment =&gt; ++ "Determines the position of the topological object B in a relation. The allowed values for this property belong to the SKOS Concept Scheme http://ontorail.org/src/ERA/era263/concepts/relation-positions/RelationPositions.", -- "Determines the position of the topological object B in a relation. The allowed values for this property belong to the SKOS Concept Scheme http://ontorail.org/src/ERA/era252/concepts/relation-positions/RelationPositions."</w:t>
      </w:r>
    </w:p>
    <w:p>
      <w:r>
        <w:t xml:space="preserve">    ++ rdfs:seeAlso =&gt; &lt;https://rsm-evolution.org/220927_RSM/EARoot/EA2/EA2/EA291.html&gt;</w:t>
      </w:r>
    </w:p>
    <w:p>
      <w:pPr>
        <w:pStyle w:val="Heading3"/>
      </w:pPr>
      <w:r>
        <w:t>ontorail:ObjectProperty era263:"quieter route exempted country" modifications from era252:</w:t>
      </w:r>
    </w:p>
    <w:p>
      <w:r>
        <w:t xml:space="preserve">    ++ inSkosConceptScheme =&gt; &lt;http://publications.europa.eu/resource/authority/country&gt;</w:t>
      </w:r>
    </w:p>
    <w:p>
      <w:pPr>
        <w:pStyle w:val="Heading3"/>
      </w:pPr>
      <w:r>
        <w:t>ontorail:ObjectProperty era263:"snow ice hail conditions" modifications from era252:</w:t>
      </w:r>
    </w:p>
    <w:p>
      <w:r>
        <w:t xml:space="preserve">    ++ inSkosConceptScheme =&gt; :concepts/ice-conditions/IceConditions</w:t>
      </w:r>
    </w:p>
    <w:p>
      <w:r>
        <w:t xml:space="preserve">    == rdfs:comment =&gt; ++ "Snow, ice and hail conditions. The allowed values for this property belong to the SKOS Concept Scheme http://ontorail.org/src/ERA/era263/concepts/ice-conditions/IceConditions", -- "Snow, ice and hail conditions. The allowed values for this property belong to the SKOS Concept Scheme http://ontorail.org/src/ERA/era252/concepts/ice-conditions/IceConditions"</w:t>
      </w:r>
    </w:p>
    <w:p>
      <w:pPr>
        <w:pStyle w:val="Heading3"/>
      </w:pPr>
      <w:r>
        <w:t>ontorail:ObjectProperty era263:"supported platform height" modifications from era252:</w:t>
      </w:r>
    </w:p>
    <w:p>
      <w:r>
        <w:t xml:space="preserve">    ++ inSkosConceptScheme =&gt; :concepts/platform-heights/PlatformHeights</w:t>
      </w:r>
    </w:p>
    <w:p>
      <w:r>
        <w:t xml:space="preserve">    == rdfs:comment =&gt; ++ "Platform height for which the vehicle is de­signed. The allowed values for this property belong to the SKOS Concept Scheme http://ontorail.org/src/ERA/era263/concepts/platform-heights/PlatformHeights", -- "Platform height for which the vehicle is de­signed. The allowed values for this property belong to the SKOS Concept Scheme http://ontorail.org/src/ERA/era252/concepts/platform-heights/PlatformHeights"</w:t>
      </w:r>
    </w:p>
    <w:p>
      <w:pPr>
        <w:pStyle w:val="Heading3"/>
      </w:pPr>
      <w:r>
        <w:t>ontorail:ObjectProperty era263:"thermal capacity TSI reference" modifications from era252:</w:t>
      </w:r>
    </w:p>
    <w:p>
      <w:r>
        <w:t xml:space="preserve">    ++ inSkosConceptScheme =&gt; :concepts/thermal-capacity/ThermalCapacityTSIReferences</w:t>
      </w:r>
    </w:p>
    <w:p>
      <w:r>
        <w:t xml:space="preserve">    == rdfs:comment =&gt; ++ "Reference case of a TSI thermal capacity. The allowed values for this property belong to the SKOS Concept Scheme http://ontorail.org/src/ERA/era263/concepts/thermal-capacity/ThermalCapacityTSIReferences", -- "Reference case of a TSI thermal capacity. The allowed values for this property belong to the SKOS Concept Scheme http://ontorail.org/src/ERA/era252/concepts/thermal-capacity/ThermalCapacityTSIReferences"</w:t>
      </w:r>
    </w:p>
    <w:p>
      <w:pPr>
        <w:pStyle w:val="Heading3"/>
      </w:pPr>
      <w:r>
        <w:t>ontorail:ObjectProperty era263:track modifications from era252:</w:t>
      </w:r>
    </w:p>
    <w:p>
      <w:r>
        <w:t xml:space="preserve">    == rdfs:domain =&gt; ++ "ff4d6fd6fc7fb4ca4a4e80bca2d2a39c7b20", -- "f3b3985217d0948e196675a1c108071abb19"</w:t>
      </w:r>
    </w:p>
    <w:p>
      <w:pPr>
        <w:pStyle w:val="Heading3"/>
      </w:pPr>
      <w:r>
        <w:t>ontorail:ObjectProperty era263:"vehicle category" modifications from era252:</w:t>
      </w:r>
    </w:p>
    <w:p>
      <w:r>
        <w:t xml:space="preserve">    ++ inSkosConceptScheme =&gt; :concepts/vehicle-types/Categories</w:t>
      </w:r>
    </w:p>
    <w:p>
      <w:r>
        <w:t xml:space="preserve">    == rdfs:comment =&gt; ++ "Vehicle category. The allowed values for this property belong to the SKOS Concept Scheme http://ontorail.org/src/ERA/era263/concepts/vehicle-types/Categories.", -- "Vehicle category. The allowed values for this property belong to the SKOS Concept Scheme http://ontorail.org/src/ERA/era252/concepts/vehicle-types/Categories."</w:t>
      </w:r>
    </w:p>
    <w:p>
      <w:pPr>
        <w:pStyle w:val="Heading3"/>
      </w:pPr>
      <w:r>
        <w:t>ontorail:ObjectProperty era263:"vehicle keeper" modifications from era252:</w:t>
      </w:r>
    </w:p>
    <w:p>
      <w:r>
        <w:t xml:space="preserve">    == rdfs:comment =&gt; ++ "Indicates the organization that owns/operated a vehicle or wagon.", -- "Indicates the organization that owns/operated a vehicle or wagon. http://ontorail.org/src/ERA/era252/concepts/tsi-compliances/TSICompliances"</w:t>
      </w:r>
    </w:p>
    <w:p>
      <w:pPr>
        <w:pStyle w:val="Heading3"/>
      </w:pPr>
      <w:r>
        <w:t>ontorail:ObjectProperty era263:"vehicle subcategory" modifications from era252:</w:t>
      </w:r>
    </w:p>
    <w:p>
      <w:r>
        <w:t xml:space="preserve">    ++ inSkosConceptScheme =&gt; :concepts/vehicle-types/Categories</w:t>
      </w:r>
    </w:p>
    <w:p>
      <w:r>
        <w:t xml:space="preserve">    == rdfs:comment =&gt; ++ "Vehicle subcategory. The allowed values for this property belong to the SKOS Concept Scheme http://ontorail.org/src/ERA/era263/concepts/vehicle-types/Categories.", -- "Vehicle subcategory. The allowed values for this property belong to the SKOS Concept Scheme http://ontorail.org/src/ERA/era252/concepts/vehicle-types/Categories."</w:t>
      </w:r>
    </w:p>
    <w:p>
      <w:pPr>
        <w:pStyle w:val="Heading3"/>
      </w:pPr>
      <w:r>
        <w:t>ontorail:ObjectProperty era263:"voice GSM-R network" modifications from era252:</w:t>
      </w:r>
    </w:p>
    <w:p>
      <w:r>
        <w:t xml:space="preserve">    ++ inSkosConceptScheme =&gt; :concepts/gsmr-networks/GSMRNetworks</w:t>
      </w:r>
    </w:p>
    <w:p>
      <w:r>
        <w:t xml:space="preserve">    == rdfs:comment =&gt; ++ "Voice SIM Card GSM-R Home Network. The allowed values for this property belong to the SKOS Concept Scheme http://ontorail.org/src/ERA/era263/concepts/gsmr-networks/GSMRNetworks", -- "Voice SIM Card GSM-R Home Network. The allowed values for this property belong to the SKOS Concept Scheme http://ontorail.org/src/ERA/era252/concepts/gsmr-networks/GSMRNetworks"</w:t>
      </w:r>
    </w:p>
    <w:p>
      <w:pPr>
        <w:pStyle w:val="Heading3"/>
      </w:pPr>
      <w:r>
        <w:t>ontorail:ObjectProperty era263:"wheelset gauge changeover facility" modifications from era252:</w:t>
      </w:r>
    </w:p>
    <w:p>
      <w:r>
        <w:t xml:space="preserve">    ++ inSkosConceptScheme =&gt; :concepts/gauge-changeover-facilities/GaugeChangeoverFacilities</w:t>
      </w:r>
    </w:p>
    <w:p>
      <w:r>
        <w:t xml:space="preserve">    == rdfs:comment =&gt; ++ "Wheelset gauge changeover facility. The allowed values for this property belong to the SKOS Concept Scheme http://ontorail.org/src/ERA/era263/concepts/gauge-changeover-facilities/GaugeChangeoverFacilities", -- "Wheelset gauge changeover facility. The allowed values for this property belong to the SKOS Concept Scheme http://ontorail.org/src/ERA/era252/concepts/gauge-changeover-facilities/GaugeChangeoverFacilities"</w:t>
      </w:r>
    </w:p>
    <w:p>
      <w:pPr>
        <w:pStyle w:val="Heading2"/>
      </w:pPr>
      <w:r>
        <w:t>DatatypeProperty entities</w:t>
      </w:r>
      <w:bookmarkStart w:id="0" w:name="Details_DatatypeProperty"/>
      <w:r>
        <w:r/>
      </w:r>
      <w:bookmarkEnd w:id="0"/>
    </w:p>
    <w:p>
      <w:pPr>
        <w:pStyle w:val="Heading3"/>
      </w:pPr>
      <w:r>
        <w:t>ontorail:DatatypeProperty era263:"Area of use of the platform boarding aid" modifications from era252:</w:t>
      </w:r>
    </w:p>
    <w:p>
      <w:r>
        <w:t xml:space="preserve">    == dcterms:modified =&gt; ++ "2023-01-20", -- "2021-08-02"</w:t>
      </w:r>
    </w:p>
    <w:p>
      <w:r>
        <w:t xml:space="preserve">    == rdfs:label =&gt; ++ "Area of use of the platform boarding aid", -- "Areas of use of the platform boarding aid"</w:t>
      </w:r>
    </w:p>
    <w:p>
      <w:pPr>
        <w:pStyle w:val="Heading3"/>
      </w:pPr>
      <w:r>
        <w:t>ontorail:DatatypeProperty era263:"Document with the conditions for the use of eddy current brakes" modifications from era252:</w:t>
      </w:r>
    </w:p>
    <w:p>
      <w:r>
        <w:t xml:space="preserve">    ++ dcterms:source =&gt; &lt;https://eur-lex.europa.eu/eli/reg_impl/2019/773/oj&gt;</w:t>
      </w:r>
    </w:p>
    <w:p>
      <w:r>
        <w:t xml:space="preserve">    == rdfs:comment =&gt; ++ "Document with the conditions for the use of eddy current brakes.\nIn https://eur-lex.europa.eu/eli/reg_impl/2019/773/oj 3.4.5 Permissibility to use Eddy-current brake.", -- "Document with the conditions for the use of eddy current brakes."</w:t>
      </w:r>
    </w:p>
    <w:p>
      <w:r>
        <w:t xml:space="preserve">    ++ routebookIndex =&gt; "3.4.5"</w:t>
      </w:r>
    </w:p>
    <w:p>
      <w:pPr>
        <w:pStyle w:val="Heading3"/>
      </w:pPr>
      <w:r>
        <w:t>ontorail:DatatypeProperty era263:"Document with the conditions for the use of magnetic brakes" modifications from era252:</w:t>
      </w:r>
    </w:p>
    <w:p>
      <w:r>
        <w:t xml:space="preserve">    ++ dcterms:source =&gt; &lt;https://eur-lex.europa.eu/eli/reg_impl/2019/773/oj&gt;</w:t>
      </w:r>
    </w:p>
    <w:p>
      <w:r>
        <w:t xml:space="preserve">    == rdfs:comment =&gt; ++ "Document with the conditions for the use of magnetic brakes.\nIn https://eur-lex.europa.eu/eli/reg_impl/2019/773/oj 3.4.6 Permissibility to use magnetic brake.", -- "Document with the conditions for the use of magnetic brakes."</w:t>
      </w:r>
    </w:p>
    <w:p>
      <w:r>
        <w:t xml:space="preserve">    ++ routebookIndex =&gt; "3.4.6"</w:t>
      </w:r>
    </w:p>
    <w:p>
      <w:pPr>
        <w:pStyle w:val="Heading3"/>
      </w:pPr>
      <w:r>
        <w:t>ontorail:DatatypeProperty era263:"Document with the procedure(s) related to the type of track circuits declared in 1.1.1.3.7.1.2" modifications from era252:</w:t>
      </w:r>
    </w:p>
    <w:p>
      <w:r>
        <w:t xml:space="preserve">    == dcterms:modified =&gt; ++ "2022-12-13", -- "2021-09-12"</w:t>
      </w:r>
    </w:p>
    <w:p>
      <w:r>
        <w:t xml:space="preserve">    == rdfs:domain =&gt; ++ :"Train Detection System", -- :"Track"</w:t>
      </w:r>
    </w:p>
    <w:p>
      <w:pPr>
        <w:pStyle w:val="Heading3"/>
      </w:pPr>
      <w:r>
        <w:t>ontorail:DatatypeProperty era263:"Documents regarding the rules or restrictions of a strictly local nature available by the IM" modifications from era252:</w:t>
      </w:r>
    </w:p>
    <w:p>
      <w:r>
        <w:t xml:space="preserve">    == dcterms:modified =&gt; ++ "2023-01-20", -- "2021-09-12"</w:t>
      </w:r>
    </w:p>
    <w:p>
      <w:r>
        <w:t xml:space="preserve">    == rdfs:comment =&gt; ++ "Electronic document available from the IM stored by the Agency providing additional information.", -- "Documents regarding the rules or restrictions of a strictly local nature available by the IM."</w:t>
      </w:r>
    </w:p>
    <w:p>
      <w:r>
        <w:t xml:space="preserve">    == rdfs:domain =&gt; ++ "ff4d6fd6fc7fb4ca4a4e80bca2d2a39c7b26", -- "f3b3985217d0948e196675a1c108071abb27"</w:t>
      </w:r>
    </w:p>
    <w:p>
      <w:r>
        <w:t xml:space="preserve">    == rdfs:label =&gt; ++ "Documents regarding the rules or restrictions of a strictly local nature available by the IM", -- "Reference of the documents regarding the rules or restrictions of a strictly local nature available by the IM"</w:t>
      </w:r>
    </w:p>
    <w:p>
      <w:pPr>
        <w:pStyle w:val="Heading3"/>
      </w:pPr>
      <w:r>
        <w:t>ontorail:DatatypeProperty era263:"EC declaration of verification for track/siding [INF]" modifications from era252:</w:t>
      </w:r>
    </w:p>
    <w:p>
      <w:r>
        <w:t xml:space="preserve">    == rdfs:domain =&gt; ++ "ff4d6fd6fc7fb4ca4a4e80bca2d2a39c7b44", -- "f3b3985217d0948e196675a1c108071abb45"</w:t>
      </w:r>
    </w:p>
    <w:p>
      <w:pPr>
        <w:pStyle w:val="Heading3"/>
      </w:pPr>
      <w:r>
        <w:t>ontorail:DatatypeProperty era263:"EI declaration of demonstration for track/siding [INF]" modifications from era252:</w:t>
      </w:r>
    </w:p>
    <w:p>
      <w:r>
        <w:t xml:space="preserve">    == rdfs:domain =&gt; ++ "ff4d6fd6fc7fb4ca4a4e80bca2d2a39c7b24", -- "f3b3985217d0948e196675a1c108071abb23"</w:t>
      </w:r>
    </w:p>
    <w:p>
      <w:pPr>
        <w:pStyle w:val="Heading3"/>
      </w:pPr>
      <w:r>
        <w:t>ontorail:DatatypeProperty era263:"Existence of rules and restrictions of a strictly local nature." modifications from era252:</w:t>
      </w:r>
    </w:p>
    <w:p>
      <w:r>
        <w:t xml:space="preserve">    == rdfs:domain =&gt; ++ "ff4d6fd6fc7fb4ca4a4e80bca2d2a39c7b25", -- "f3b3985217d0948e196675a1c108071abb26"</w:t>
      </w:r>
    </w:p>
    <w:p>
      <w:r>
        <w:t xml:space="preserve">    == rdfs:label =&gt; ++ "Existence of rules and restrictions of a strictly local nature.", -- "Existence of rules and restrictions of a strictly local nature"</w:t>
      </w:r>
    </w:p>
    <w:p>
      <w:pPr>
        <w:pStyle w:val="Heading3"/>
      </w:pPr>
      <w:r>
        <w:t>ontorail:DatatypeProperty era263:"Gradient for stabling tracks" modifications from era252:</w:t>
      </w:r>
    </w:p>
    <w:p>
      <w:r>
        <w:t xml:space="preserve">    ++ dcterms:source =&gt; &lt;https://rsm-evolution.org/220927_RSM/EARoot/EA2/EA1/EA166.html&gt;</w:t>
      </w:r>
    </w:p>
    <w:p>
      <w:r>
        <w:t xml:space="preserve">    == rdfs:domain =&gt; ++ :"Siding", -- "f3b3985217d0948e196675a1c108071abb24"</w:t>
      </w:r>
    </w:p>
    <w:p>
      <w:pPr>
        <w:pStyle w:val="Heading3"/>
      </w:pPr>
      <w:r>
        <w:t>ontorail:DatatypeProperty era263:"Gradient profile" modifications from era252:</w:t>
      </w:r>
    </w:p>
    <w:p>
      <w:r>
        <w:t xml:space="preserve">    ++ dcterms:source =&gt; &lt;https://rsm-evolution.org/220927_RSM/EARoot/EA2/EA1/EA166.html&gt;</w:t>
      </w:r>
    </w:p>
    <w:p>
      <w:r>
        <w:t xml:space="preserve">    == rdfs:comment =&gt; ++ "Sequence of gradient values and locations of change in gradient.\nIn https://eur-lex.europa.eu/eli/reg_impl/2019/773/oj 3.2.1 Gradient percentage, 3.2.2 Gradient location.", -- "Sequence of gradient values and locations of change in gradient."</w:t>
      </w:r>
    </w:p>
    <w:p>
      <w:r>
        <w:t xml:space="preserve">    ++ routebookIndex =&gt; "3.2.1", "3.2.2"</w:t>
      </w:r>
    </w:p>
    <w:p>
      <w:pPr>
        <w:pStyle w:val="Heading3"/>
      </w:pPr>
      <w:r>
        <w:t>ontorail:DatatypeProperty era263:"IM's code" modifications from era252:</w:t>
      </w:r>
    </w:p>
    <w:p>
      <w:r>
        <w:t xml:space="preserve">    ++ dcterms:source =&gt; &lt;https://eur-lex.europa.eu/eli/reg_impl/2019/773/oj&gt;</w:t>
      </w:r>
    </w:p>
    <w:p>
      <w:r>
        <w:t xml:space="preserve">    == rdfs:comment =&gt; ++ "Infrastructure Manager means any body or undertaking that is responsible in particular for establishing and maintaining railway infrastructure or a part thereof. The Code is a unique identifier for the Infrastructure Manager and it shall be verified on national level.\nIn https://eur-lex.europa.eu/eli/reg_impl/2019/773/oj  1.1 infrastructure manager's Name.", -- "Infrastructure Manager means any body or undertaking that is responsible in particular for establishing and maintaining railway infrastructure or a part thereof. The Code is a unique identifier for the Infrastructure Manager and it shall be verified on national level."</w:t>
      </w:r>
    </w:p>
    <w:p>
      <w:r>
        <w:t xml:space="preserve">    ++ routebookIndex =&gt; "1.1"</w:t>
      </w:r>
    </w:p>
    <w:p>
      <w:pPr>
        <w:pStyle w:val="Heading3"/>
      </w:pPr>
      <w:r>
        <w:t>ontorail:DatatypeProperty era263:"Identification of siding" modifications from era252:</w:t>
      </w:r>
    </w:p>
    <w:p>
      <w:r>
        <w:t xml:space="preserve">    ++ dcterms:source =&gt; &lt;https://eur-lex.europa.eu/eli/reg_impl/2019/773/oj&gt;</w:t>
      </w:r>
    </w:p>
    <w:p>
      <w:r>
        <w:t xml:space="preserve">    == rdfs:comment =&gt; ++ "Unique siding identification or number within an Operational Point.\nIN https://eur-lex.europa.eu/eli/reg_impl/2019/773/oj 2.2.1 Indication of running lines, loops catch/trap points and access to sidings.", -- "Unique siding identification or number within an Operational Point."</w:t>
      </w:r>
    </w:p>
    <w:p>
      <w:r>
        <w:t xml:space="preserve">    ++ routebookIndex =&gt; "2.2.1"</w:t>
      </w:r>
    </w:p>
    <w:p>
      <w:pPr>
        <w:pStyle w:val="Heading3"/>
      </w:pPr>
      <w:r>
        <w:t>ontorail:DatatypeProperty era263:"Identification of track" modifications from era252:</w:t>
      </w:r>
    </w:p>
    <w:p>
      <w:r>
        <w:t xml:space="preserve">    ++ dcterms:source =&gt; &lt;https://eur-lex.europa.eu/eli/reg_impl/2019/773/oj&gt;</w:t>
      </w:r>
    </w:p>
    <w:p>
      <w:r>
        <w:t xml:space="preserve">    == rdfs:comment =&gt; ++ "Unique track identification or unique track number within a Section of Line.\nIn https://eur-lex.europa.eu/eli/reg_impl/2019/773/oj 2.2.1 Indication of running lines, loops catch/trap points and access to sidings, 2.3.4 Identification and plan of tracks, including switches, 2.3.9 Identification of loops.", -- "Unique track identification or unique track number within a Section of Line."</w:t>
      </w:r>
    </w:p>
    <w:p>
      <w:r>
        <w:t xml:space="preserve">    ++ routebookIndex =&gt; "2.2.1", "2.3.4", "2.3.9"</w:t>
      </w:r>
    </w:p>
    <w:p>
      <w:pPr>
        <w:pStyle w:val="Heading3"/>
      </w:pPr>
      <w:r>
        <w:t>ontorail:DatatypeProperty era263:"Length (of Section of Line, of Tunnel, of Siding, Usable lenght of Platform)" modifications from era252:</w:t>
      </w:r>
    </w:p>
    <w:p>
      <w:r>
        <w:t xml:space="preserve">    ++ dcterms:source =&gt; &lt;https://eur-lex.europa.eu/eli/reg_impl/2019/773/oj&gt;</w:t>
      </w:r>
    </w:p>
    <w:p>
      <w:r>
        <w:t xml:space="preserve">    == rdfs:comment =&gt; ++ "Length of a physical object, which can be a section of line, a tunnel, a platform, etc.\nIn https://eur-lex.europa.eu/eli/reg_impl/2019/773/oj 2.3.6 Length of platforms.", -- "Length of a physical object, which can be a section of line, a tunnel, a platform, etc."</w:t>
      </w:r>
    </w:p>
    <w:p>
      <w:r>
        <w:t xml:space="preserve">    ++ routebookIndex =&gt; "2.3.6"</w:t>
      </w:r>
    </w:p>
    <w:p>
      <w:pPr>
        <w:pStyle w:val="Heading3"/>
      </w:pPr>
      <w:r>
        <w:t>ontorail:DatatypeProperty era263:"Maximum altitude" modifications from era252:</w:t>
      </w:r>
    </w:p>
    <w:p>
      <w:r>
        <w:t xml:space="preserve">    == dcterms:modified =&gt; ++ "2022-10-20", -- "2021-09-10"</w:t>
      </w:r>
    </w:p>
    <w:p>
      <w:r>
        <w:t xml:space="preserve">    == rdfs:range =&gt; ++ xsd:double, -- xsd:string</w:t>
      </w:r>
    </w:p>
    <w:p>
      <w:pPr>
        <w:pStyle w:val="Heading3"/>
      </w:pPr>
      <w:r>
        <w:t>ontorail:DatatypeProperty era263:"Maximum contact wire height" modifications from era252:</w:t>
      </w:r>
    </w:p>
    <w:p>
      <w:r>
        <w:t xml:space="preserve">    == rdfs:domain =&gt; ++ "ff4d6fd6fc7fb4ca4a4e80bca2d2a39c7b31", -- "f3b3985217d0948e196675a1c108071abb32"</w:t>
      </w:r>
    </w:p>
    <w:p>
      <w:pPr>
        <w:pStyle w:val="Heading3"/>
      </w:pPr>
      <w:r>
        <w:t>ontorail:DatatypeProperty era263:"Maximum current at standstill per pantograph" modifications from era252:</w:t>
      </w:r>
    </w:p>
    <w:p>
      <w:r>
        <w:t xml:space="preserve">    ++ dcterms:source =&gt; &lt;https://eur-lex.europa.eu/eli/reg_impl/2019/773/oj&gt;</w:t>
      </w:r>
    </w:p>
    <w:p>
      <w:r>
        <w:t xml:space="preserve">    == rdfs:comment =&gt; ++ "Indication of the maximum allowable train current at standstill for DC systems expressed in amperes.\nIn https://eur-lex.europa.eu/eli/reg_impl/2019/773/oj 3.3.8 Maximum current at standstill per pantograph.", -- "Indication of the maximum allowable train current at standstill for DC systems expressed in amperes."</w:t>
      </w:r>
    </w:p>
    <w:p>
      <w:r>
        <w:t xml:space="preserve">    == rdfs:domain =&gt; ++ "ff4d6fd6fc7fb4ca4a4e80bca2d2a39c7b27", -- "f3b3985217d0948e196675a1c108071abb28"</w:t>
      </w:r>
    </w:p>
    <w:p>
      <w:r>
        <w:t xml:space="preserve">    ++ routebookIndex =&gt; "3.3.8"</w:t>
      </w:r>
    </w:p>
    <w:p>
      <w:pPr>
        <w:pStyle w:val="Heading3"/>
      </w:pPr>
      <w:r>
        <w:t>ontorail:DatatypeProperty era263:"Maximum permitted distance between two consecutive axles in case of TSI non-compliance" modifications from era252:</w:t>
      </w:r>
    </w:p>
    <w:p>
      <w:r>
        <w:t xml:space="preserve">    == rdfs:domain =&gt; ++ "ff4d6fd6fc7fb4ca4a4e80bca2d2a39c7b28", -- "f3b3985217d0948e196675a1c108071abb29"</w:t>
      </w:r>
    </w:p>
    <w:p>
      <w:pPr>
        <w:pStyle w:val="Heading3"/>
      </w:pPr>
      <w:r>
        <w:t>ontorail:DatatypeProperty era263:"Maximum permitted height of the flange" modifications from era252:</w:t>
      </w:r>
    </w:p>
    <w:p>
      <w:r>
        <w:t xml:space="preserve">    == rdfs:domain =&gt; ++ "ff4d6fd6fc7fb4ca4a4e80bca2d2a39c7b29", -- "f3b3985217d0948e196675a1c108071abb30"</w:t>
      </w:r>
    </w:p>
    <w:p>
      <w:pPr>
        <w:pStyle w:val="Heading3"/>
      </w:pPr>
      <w:r>
        <w:t>ontorail:DatatypeProperty era263:"Maximum permitted impedance between opposite wheels of a wheelset when not TSI compliant" modifications from era252:</w:t>
      </w:r>
    </w:p>
    <w:p>
      <w:r>
        <w:t xml:space="preserve">    == rdfs:domain =&gt; ++ "ff4d6fd6fc7fb4ca4a4e80bca2d2a39c7b30", -- "f3b3985217d0948e196675a1c108071abb31"</w:t>
      </w:r>
    </w:p>
    <w:p>
      <w:pPr>
        <w:pStyle w:val="Heading3"/>
      </w:pPr>
      <w:r>
        <w:t>ontorail:DatatypeProperty era263:"Maximum permitted speed" modifications from era252:</w:t>
      </w:r>
    </w:p>
    <w:p>
      <w:r>
        <w:t xml:space="preserve">    == rdfs:comment =&gt; ++ "Nominal maximum operational speed on the line as a result of INF, ENE and CCS subsystem characteristics expressed in kilometres/hour.\nIn https://eur-lex.europa.eu/eli/reg_impl/2019/773/oj 3.1.4 Maximum permissible speed for each track, including, if necessary, differential speeds relating to certain types of train.", -- "Nominal maximum operational speed on the line as a result of INF, ENE and CCS subsystem characteristics expressed in kilometres/hour."</w:t>
      </w:r>
    </w:p>
    <w:p>
      <w:r>
        <w:t xml:space="preserve">    ++ routebookIndex =&gt; "3.1.4"</w:t>
      </w:r>
    </w:p>
    <w:p>
      <w:pPr>
        <w:pStyle w:val="Heading3"/>
      </w:pPr>
      <w:r>
        <w:t>ontorail:DatatypeProperty era263:"Maximum train current" modifications from era252:</w:t>
      </w:r>
    </w:p>
    <w:p>
      <w:r>
        <w:t xml:space="preserve">    == rdfs:comment =&gt; ++ "Maximum current taken by the complete train (composition of one or more units) expressed in amperes.\nIn https://eur-lex.europa.eu/eli/reg_impl/2019/773/oj 3.3.2 Maximum train current.", -- "Maximum current taken by the complete train (composition of one or more units) expressed in amperes."</w:t>
      </w:r>
    </w:p>
    <w:p>
      <w:r>
        <w:t xml:space="preserve">    ++ routebookIndex =&gt; "3.3.2"</w:t>
      </w:r>
    </w:p>
    <w:p>
      <w:pPr>
        <w:pStyle w:val="Heading3"/>
      </w:pPr>
      <w:r>
        <w:t>ontorail:DatatypeProperty era263:"Minimum contact wire height" modifications from era252:</w:t>
      </w:r>
    </w:p>
    <w:p>
      <w:r>
        <w:t xml:space="preserve">    == rdfs:domain =&gt; ++ "ff4d6fd6fc7fb4ca4a4e80bca2d2a39c7b39", -- "f3b3985217d0948e196675a1c108071abb40"</w:t>
      </w:r>
    </w:p>
    <w:p>
      <w:pPr>
        <w:pStyle w:val="Heading3"/>
      </w:pPr>
      <w:r>
        <w:t>ontorail:DatatypeProperty era263:"Minimum permitted axle load" modifications from era252:</w:t>
      </w:r>
    </w:p>
    <w:p>
      <w:r>
        <w:t xml:space="preserve">    == dcterms:modified =&gt; ++ "2023-01-25", -- "2021-08-08"</w:t>
      </w:r>
    </w:p>
    <w:p>
      <w:r>
        <w:t xml:space="preserve">    == rdfs:domain =&gt; ++ "ff4d6fd6fc7fb4ca4a4e80bca2d2a39c7b33", -- "f3b3985217d0948e196675a1c108071abb34"</w:t>
      </w:r>
    </w:p>
    <w:p>
      <w:pPr>
        <w:pStyle w:val="Heading3"/>
      </w:pPr>
      <w:r>
        <w:t>ontorail:DatatypeProperty era263:"Minimum permitted distance between first and last axle" modifications from era252:</w:t>
      </w:r>
    </w:p>
    <w:p>
      <w:r>
        <w:t xml:space="preserve">    == rdfs:domain =&gt; ++ "ff4d6fd6fc7fb4ca4a4e80bca2d2a39c7b34", -- "f3b3985217d0948e196675a1c108071abb35"</w:t>
      </w:r>
    </w:p>
    <w:p>
      <w:pPr>
        <w:pStyle w:val="Heading3"/>
      </w:pPr>
      <w:r>
        <w:t>ontorail:DatatypeProperty era263:"Minimum permitted height of the flange" modifications from era252:</w:t>
      </w:r>
    </w:p>
    <w:p>
      <w:r>
        <w:t xml:space="preserve">    == rdfs:domain =&gt; ++ "ff4d6fd6fc7fb4ca4a4e80bca2d2a39c7b35", -- "f3b3985217d0948e196675a1c108071abb36"</w:t>
      </w:r>
    </w:p>
    <w:p>
      <w:pPr>
        <w:pStyle w:val="Heading3"/>
      </w:pPr>
      <w:r>
        <w:t>ontorail:DatatypeProperty era263:"Minimum permitted thickness of the flange" modifications from era252:</w:t>
      </w:r>
    </w:p>
    <w:p>
      <w:r>
        <w:t xml:space="preserve">    == rdfs:domain =&gt; ++ "ff4d6fd6fc7fb4ca4a4e80bca2d2a39c7b36", -- "f3b3985217d0948e196675a1c108071abb37"</w:t>
      </w:r>
    </w:p>
    <w:p>
      <w:pPr>
        <w:pStyle w:val="Heading3"/>
      </w:pPr>
      <w:r>
        <w:t>ontorail:DatatypeProperty era263:"Minimum permitted wheel diameter" modifications from era252:</w:t>
      </w:r>
    </w:p>
    <w:p>
      <w:r>
        <w:t xml:space="preserve">    == rdfs:domain =&gt; ++ "ff4d6fd6fc7fb4ca4a4e80bca2d2a39c7b38", -- "f3b3985217d0948e196675a1c108071abb39"</w:t>
      </w:r>
    </w:p>
    <w:p>
      <w:pPr>
        <w:pStyle w:val="Heading3"/>
      </w:pPr>
      <w:r>
        <w:t>ontorail:DatatypeProperty era263:"Minimum permitted width of the rim" modifications from era252:</w:t>
      </w:r>
    </w:p>
    <w:p>
      <w:r>
        <w:t xml:space="preserve">    == rdfs:domain =&gt; ++ "ff4d6fd6fc7fb4ca4a4e80bca2d2a39c7b37", -- "f3b3985217d0948e196675a1c108071abb38"</w:t>
      </w:r>
    </w:p>
    <w:p>
      <w:pPr>
        <w:pStyle w:val="Heading3"/>
      </w:pPr>
      <w:r>
        <w:t>ontorail:DatatypeProperty era263:"Minimum radius of horizontal curve" modifications from era252:</w:t>
      </w:r>
    </w:p>
    <w:p>
      <w:r>
        <w:t xml:space="preserve">    == rdfs:domain =&gt; ++ "ff4d6fd6fc7fb4ca4a4e80bca2d2a39c7b40", -- "f3b3985217d0948e196675a1c108071abb41"</w:t>
      </w:r>
    </w:p>
    <w:p>
      <w:pPr>
        <w:pStyle w:val="Heading3"/>
      </w:pPr>
      <w:r>
        <w:t>ontorail:DatatypeProperty era263:"Minimum radius of vertical curve" modifications from era252:</w:t>
      </w:r>
    </w:p>
    <w:p>
      <w:r>
        <w:t xml:space="preserve">    == dcterms:modified =&gt; ++ "2023-01-20", -- "2021-09-12"</w:t>
      </w:r>
    </w:p>
    <w:p>
      <w:r>
        <w:t xml:space="preserve">    == rdfs:label =&gt; ++ "Minimum radius of vertical curve", -- "minimum radius of vertical curve"</w:t>
      </w:r>
    </w:p>
    <w:p>
      <w:pPr>
        <w:pStyle w:val="Heading3"/>
      </w:pPr>
      <w:r>
        <w:t>ontorail:DatatypeProperty era263:"Minimum wheel diameter for fixed obtuse crossings" modifications from era252:</w:t>
      </w:r>
    </w:p>
    <w:p>
      <w:r>
        <w:t xml:space="preserve">    == rdfs:domain =&gt; ++ "ff4d6fd6fc7fb4ca4a4e80bca2d2a39c7b42", -- "f3b3985217d0948e196675a1c108071abb43"</w:t>
      </w:r>
    </w:p>
    <w:p>
      <w:pPr>
        <w:pStyle w:val="Heading3"/>
      </w:pPr>
      <w:r>
        <w:t>ontorail:DatatypeProperty era263:"Name of Operational point" modifications from era252:</w:t>
      </w:r>
    </w:p>
    <w:p>
      <w:r>
        <w:t xml:space="preserve">    ++ dcterms:source =&gt; &lt;https://eur-lex.europa.eu/eli/reg_impl/2019/773/oj&gt;</w:t>
      </w:r>
    </w:p>
    <w:p>
      <w:r>
        <w:t xml:space="preserve">    == rdfs:comment =&gt; ++ "Name of an Operational Point.\nIn https://eur-lex.europa.eu/eli/reg_impl/2019/773/oj 2.3.1 Name of location.", -- "Name of an Operational Point."</w:t>
      </w:r>
    </w:p>
    <w:p>
      <w:r>
        <w:t xml:space="preserve">    ++ routebookIndex =&gt; "2.3.1"</w:t>
      </w:r>
    </w:p>
    <w:p>
      <w:pPr>
        <w:pStyle w:val="Heading3"/>
      </w:pPr>
      <w:r>
        <w:t>ontorail:DatatypeProperty era263:"Permission for regenerative braking" modifications from era252:</w:t>
      </w:r>
    </w:p>
    <w:p>
      <w:r>
        <w:t xml:space="preserve">    == dcterms:modified =&gt; ++ "2023-01-20", -- "2021-09-12"</w:t>
      </w:r>
    </w:p>
    <w:p>
      <w:r>
        <w:t xml:space="preserve">    == rdfs:comment =&gt; ++ "Indication whether regenerative braking is permitted or not.", -- "Regenerative braking allowed under certain conditions."</w:t>
      </w:r>
    </w:p>
    <w:p>
      <w:r>
        <w:t xml:space="preserve">    == rdfs:label =&gt; ++ "Permission for regenerative braking", -- "conditional regenerative brake"</w:t>
      </w:r>
    </w:p>
    <w:p>
      <w:pPr>
        <w:pStyle w:val="Heading3"/>
      </w:pPr>
      <w:r>
        <w:t>ontorail:DatatypeProperty era263:"Requirements for number of raised pantographs and spacing between them, at the given speed" modifications from era252:</w:t>
      </w:r>
    </w:p>
    <w:p>
      <w:r>
        <w:t xml:space="preserve">    ++ dcterms:source =&gt; &lt;https://eur-lex.europa.eu/eli/reg_impl/2019/773/oj&gt;</w:t>
      </w:r>
    </w:p>
    <w:p>
      <w:r>
        <w:t xml:space="preserve">    == rdfs:comment =&gt; ++ "Indication of maximum number of raised pantographs per train allowed and minimum spacing centre line to centre line of adjacent pantograph heads, expressed in metres, at the given speed.\nIn https://eur-lex.europa.eu/eli/reg_impl/2019/773/oj 3.3.4 Restriction related to the position of Multiple Traction unit(s) to comply with contact line separation (position of pantograph)", -- "Indication of maximum number of raised pantographs per train allowed and minimum spacing centre line to centre line of adjacent pantograph heads, expressed in metres, at the given speed."</w:t>
      </w:r>
    </w:p>
    <w:p>
      <w:r>
        <w:t xml:space="preserve">    ++ routebookIndex =&gt; "3.3.4"</w:t>
      </w:r>
    </w:p>
    <w:p>
      <w:pPr>
        <w:pStyle w:val="Heading3"/>
      </w:pPr>
      <w:r>
        <w:t>ontorail:DatatypeProperty era263:"Sanding override by driver required" modifications from era252:</w:t>
      </w:r>
    </w:p>
    <w:p>
      <w:r>
        <w:t xml:space="preserve">    ++ dcterms:source =&gt; &lt;https://eur-lex.europa.eu/eli/reg_impl/2019/773/oj&gt;</w:t>
      </w:r>
    </w:p>
    <w:p>
      <w:r>
        <w:t xml:space="preserve">    == rdfs:comment =&gt; ++ "Indication whether possibility to activate/deactivate sanding devices by driver, according to instructions from the Infrastructure Manager, is required or not.\nIn  https://eur-lex.europa.eu/eli/reg_impl/2019/773/oj 3.2.6 Locations of areas designated for testing the sanding equipment (if existing).", -- "Indication whether possibility to activate/deactivate sanding devices by driver, according to instructions from the Infrastructure Manager, is required or not."</w:t>
      </w:r>
    </w:p>
    <w:p>
      <w:r>
        <w:t xml:space="preserve">    ++ routebookIndex =&gt; "3.2.6"</w:t>
      </w:r>
    </w:p>
    <w:p>
      <w:pPr>
        <w:pStyle w:val="Heading3"/>
      </w:pPr>
      <w:r>
        <w:t>ontorail:DatatypeProperty era263:"Temperature range (maximum)" modifications from era252:</w:t>
      </w:r>
    </w:p>
    <w:p>
      <w:r>
        <w:t xml:space="preserve">    == rdfs:domain =&gt; ++ "ff4d6fd6fc7fb4ca4a4e80bca2d2a39c7b32", -- "f3b3985217d0948e196675a1c108071abb33"</w:t>
      </w:r>
    </w:p>
    <w:p>
      <w:pPr>
        <w:pStyle w:val="Heading3"/>
      </w:pPr>
      <w:r>
        <w:t>ontorail:DatatypeProperty era263:"Temperature range (minimum)" modifications from era252:</w:t>
      </w:r>
    </w:p>
    <w:p>
      <w:r>
        <w:t xml:space="preserve">    == rdfs:domain =&gt; ++ "ff4d6fd6fc7fb4ca4a4e80bca2d2a39c7b41", -- "f3b3985217d0948e196675a1c108071abb42"</w:t>
      </w:r>
    </w:p>
    <w:p>
      <w:pPr>
        <w:pStyle w:val="Heading3"/>
      </w:pPr>
      <w:r>
        <w:t>ontorail:DatatypeProperty era263:"Tunnel identification" modifications from era252:</w:t>
      </w:r>
    </w:p>
    <w:p>
      <w:r>
        <w:t xml:space="preserve">    ++ dcterms:source =&gt; &lt;https://eur-lex.europa.eu/eli/reg_impl/2019/773/oj&gt;</w:t>
      </w:r>
    </w:p>
    <w:p>
      <w:r>
        <w:t xml:space="preserve">    == rdfs:comment =&gt; ++ "Unique tunnel identification or unique number within Member State.\nIn https://eur-lex.europa.eu/eli/reg_impl/2019/773/oj 3.2.3 Tunnels: location, name, length, specific information such as the existence of walkways and points of safe egress as well as the location of safe areas where evacuation of passengers may take place; fire safety categorisation.", -- "Unique tunnel identification or unique number within Member State."</w:t>
      </w:r>
    </w:p>
    <w:p>
      <w:r>
        <w:t xml:space="preserve">    ++ routebookIndex =&gt; "3.2.3"</w:t>
      </w:r>
    </w:p>
    <w:p>
      <w:pPr>
        <w:pStyle w:val="Heading3"/>
      </w:pPr>
      <w:r>
        <w:t>ontorail:DatatypeProperty era263:"Unique OP ID" modifications from era252:</w:t>
      </w:r>
    </w:p>
    <w:p>
      <w:r>
        <w:t xml:space="preserve">    ++ dcterms:source =&gt; &lt;https://eur-lex.europa.eu/eli/reg_impl/2019/773/oj&gt;</w:t>
      </w:r>
    </w:p>
    <w:p>
      <w:r>
        <w:t xml:space="preserve">    == rdfs:comment =&gt; ++ "Code composed of country code and alphanumeric operational point code, as defined in RINF.\nIn https://eur-lex.europa.eu/eli/reg_impl/2019/773/oj 2.2.2 Principal locations (stations, yards, junctions, freight terminals) and their position relative to the line.", -- "Code composed of country code and alphanumeric operational point code, as defined in RINF."</w:t>
      </w:r>
    </w:p>
    <w:p>
      <w:r>
        <w:t xml:space="preserve">    ++ routebookIndex =&gt; "2.2.2"</w:t>
      </w:r>
    </w:p>
    <w:p>
      <w:pPr>
        <w:pStyle w:val="Heading3"/>
      </w:pPr>
      <w:r>
        <w:t>ontorail:DatatypeProperty era263:"Use of group 555" modifications from era252:</w:t>
      </w:r>
    </w:p>
    <w:p>
      <w:r>
        <w:t xml:space="preserve">    == rdfs:domain =&gt; ++ "ff4d6fd6fc7fb4ca4a4e80bca2d2a39c7b43", -- "f3b3985217d0948e196675a1c108071abb44"</w:t>
      </w:r>
    </w:p>
    <w:p>
      <w:pPr>
        <w:pStyle w:val="Heading3"/>
      </w:pPr>
      <w:r>
        <w:t>ontorail:DatatypeProperty era263:"is switchable" modifications from era252:</w:t>
      </w:r>
    </w:p>
    <w:p>
      <w:r>
        <w:t xml:space="preserve">    ++ dcterms:source =&gt; &lt;https://eur-lex.europa.eu/eli/reg_impl/2019/773/oj&gt;</w:t>
      </w:r>
    </w:p>
    <w:p>
      <w:r>
        <w:t xml:space="preserve">    == rdfs:comment =&gt; ++ "Indicates if a signal can be switched to show different messages or if it is a static panel.\nIn https://eur-lex.europa.eu/eli/reg_impl/2019/773/oj  3.4.1 Need for more than one system active simultaneously", -- "Indicates if a signal can be switched to show different messages or if it is a static panel."</w:t>
      </w:r>
    </w:p>
    <w:p>
      <w:r>
        <w:t xml:space="preserve">    ++ routebookIndex =&gt; "3.4.1"</w:t>
      </w:r>
    </w:p>
    <w:p>
      <w:pPr>
        <w:pStyle w:val="Heading3"/>
      </w:pPr>
      <w:r>
        <w:t>ontorail:DatatypeProperty era263:"is tunnel" modifications from era252:</w:t>
      </w:r>
    </w:p>
    <w:p>
      <w:r>
        <w:t xml:space="preserve">    ++ owl:deprecated =&gt; "true"</w:t>
      </w:r>
    </w:p>
    <w:p>
      <w:r>
        <w:t xml:space="preserve">    ++ rdfs:comment =&gt; """ The reason for deprecation is that the property era:passesThroughTunnel is an object property with domain era:Track and range era:Tunnel and defined as "References a tunnel that a track goes through.". By using the property era:passesThroughTunnel in a query, information on whether a track is associated with a tunnel can be retrieved. """</w:t>
      </w:r>
    </w:p>
    <w:p>
      <w:pPr>
        <w:pStyle w:val="Heading3"/>
      </w:pPr>
      <w:r>
        <w:t>ontorail:DatatypeProperty era263:kilometer modifications from era252:</w:t>
      </w:r>
    </w:p>
    <w:p>
      <w:r>
        <w:t xml:space="preserve">    ++ dcterms:source =&gt; &lt;https://eur-lex.europa.eu/eli/reg_impl/2019/773/oj&gt;</w:t>
      </w:r>
    </w:p>
    <w:p>
      <w:r>
        <w:t xml:space="preserve">    == rdfs:comment =&gt; ++ "Distance measured in kilometers from the origin of a national railway line.\nIn https://eur-lex.europa.eu/eli/reg_impl/2019/773/oj 2.2.2 Principal locations (stations, yards, junctions, freight terminals) and their position relative to the line.", -- "Distance measured in kilometers from the origin of a national railway line."</w:t>
      </w:r>
    </w:p>
    <w:p>
      <w:r>
        <w:t xml:space="preserve">    == rdfs:domain =&gt; ++ :"Line Reference", -- "f3b3985217d0948e196675a1c108071abb25"</w:t>
      </w:r>
    </w:p>
    <w:p>
      <w:r>
        <w:t xml:space="preserve">    ++ routebookIndex =&gt; "2.2.2"</w:t>
      </w:r>
    </w:p>
    <w:p>
      <w:pPr>
        <w:pStyle w:val="Heading3"/>
      </w:pPr>
      <w:r>
        <w:t>ontorail:DatatypeProperty era263:"maximum permissible speed" modifications from era252:</w:t>
      </w:r>
    </w:p>
    <w:p>
      <w:r>
        <w:t xml:space="preserve">    ++ dcterms:modified =&gt; "2022-11-15"</w:t>
      </w:r>
    </w:p>
    <w:p>
      <w:r>
        <w:t xml:space="preserve">    ++ owl:deprecated =&gt; "true"</w:t>
      </w:r>
    </w:p>
    <w:p>
      <w:r>
        <w:t xml:space="preserve">    ++ rdfs:comment =&gt; "The reason for deprecation is that its domain, class SpeedSection is also deprecated. This concept was  included as part of the LD4RAIL-242 Create functional prototype of the new vocabulary (D-B2-A2) issue, https://citnet.tech.ec.europa.eu/CITnet/confluence/pages/viewpage.action?pageId=1122974879."</w:t>
      </w:r>
    </w:p>
    <w:p>
      <w:pPr>
        <w:pStyle w:val="Heading3"/>
      </w:pPr>
      <w:r>
        <w:t>ontorail:DatatypeProperty era263:netElementPosition modifications from era252:</w:t>
      </w:r>
    </w:p>
    <w:p>
      <w:r>
        <w:t xml:space="preserve">    ++ dcterms:modified =&gt; "2022-10-31"</w:t>
      </w:r>
    </w:p>
    <w:p>
      <w:r>
        <w:t xml:space="preserve">    ++ owl:deprecated =&gt; "true"</w:t>
      </w:r>
    </w:p>
    <w:p>
      <w:r>
        <w:t xml:space="preserve">    ++ rdfs:comment =&gt; "The reason for deprecation is that the domain of this property is SpotLocation which has already been deprecated. This concept was  included as part of the LD4RAIL-242 Create functional prototype of the new vocabulary (D-B2-A2) issue, https://citnet.tech.ec.europa.eu/CITnet/confluence/pages/viewpage.action?pageId=1122974879."</w:t>
      </w:r>
    </w:p>
    <w:p>
      <w:pPr>
        <w:pStyle w:val="Heading3"/>
      </w:pPr>
      <w:r>
        <w:t>ontorail:DatatypeProperty era263:"platform id" modifications from era252:</w:t>
      </w:r>
    </w:p>
    <w:p>
      <w:r>
        <w:t xml:space="preserve">    ++ dcterms:source =&gt; &lt;https://eur-lex.europa.eu/eli/reg_impl/2019/773/oj&gt;</w:t>
      </w:r>
    </w:p>
    <w:p>
      <w:r>
        <w:t xml:space="preserve">    == rdfs:comment =&gt; ++ "Unique platform identification or number within an Operational Point.\nIn 2.3.5 https://eur-lex.europa.eu/eli/reg_impl/2019/773/oj Identification of platforms.", -- "Unique platform identification or number within an Operational Point."</w:t>
      </w:r>
    </w:p>
    <w:p>
      <w:r>
        <w:t xml:space="preserve">    ++ routebookIndex =&gt; "2.3.5"</w:t>
      </w:r>
    </w:p>
    <w:p>
      <w:pPr>
        <w:pStyle w:val="Heading3"/>
      </w:pPr>
      <w:r>
        <w:t>ontorail:DatatypeProperty era263:"position begin" modifications from era252:</w:t>
      </w:r>
    </w:p>
    <w:p>
      <w:r>
        <w:t xml:space="preserve">    ++ rdfs:seeAlso =&gt; &lt;https://rsm-evolution.org/220927_RSM/EARoot/EA2/EA2/EA294.html&gt;</w:t>
      </w:r>
    </w:p>
    <w:p>
      <w:pPr>
        <w:pStyle w:val="Heading3"/>
      </w:pPr>
      <w:r>
        <w:t>ontorail:DatatypeProperty era263:"position end" modifications from era252:</w:t>
      </w:r>
    </w:p>
    <w:p>
      <w:r>
        <w:t xml:space="preserve">    ++ rdfs:seeAlso =&gt; &lt;https://rsm-evolution.org/220927_RSM/EARoot/EA2/EA2/EA294.html&gt;</w:t>
      </w:r>
    </w:p>
    <w:p>
      <w:pPr>
        <w:pStyle w:val="Heading3"/>
      </w:pPr>
      <w:r>
        <w:t>ontorail:DatatypeProperty era263:"tsi compliant" modifications from era252:</w:t>
      </w:r>
    </w:p>
    <w:p>
      <w:r>
        <w:t xml:space="preserve">    == dcterms:modified =&gt; ++ "2023-01-23", -- "2020-11-03"</w:t>
      </w:r>
    </w:p>
    <w:p>
      <w:r>
        <w:t xml:space="preserve">    ++ owl:deprecated =&gt; "true"</w:t>
      </w:r>
    </w:p>
    <w:p>
      <w:r>
        <w:t xml:space="preserve">    == rdfs:comment =&gt; ++ """ The reason for deprecation is that it is used in SKOS "OtherPantographHeads" and "TsiPantographHeads" to indicate in the first case if a SKOS concept is not tsiCompliant (false) and in the second case that the concept is tsiCompliant (true). These two SKOS were originally one SKOS, "PantographHeads". Currently with the two SKOS the property is redundant. """, "Indicates if a certain property is TSI compliant."</w:t>
      </w:r>
    </w:p>
    <w:p>
      <w:pPr>
        <w:pStyle w:val="Heading3"/>
      </w:pPr>
      <w:r>
        <w:t>ontorail:DatatypeProperty era263:"wheelchair spaces" modifications from era252:</w:t>
      </w:r>
    </w:p>
    <w:p>
      <w:r>
        <w:t xml:space="preserve">    == dcterms:modified =&gt; ++ "2023-01-23", -- "2021-08-31"</w:t>
      </w:r>
    </w:p>
    <w:p>
      <w:r>
        <w:t xml:space="preserve">    == rdfs:range =&gt; ++ xsd:integer, -- xsd:string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