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era263 vs era230</w:t>
      </w:r>
    </w:p>
    <w:p>
      <w:r>
        <w:t>==== === === [ OntoRail Diff ] === === ====</w:t>
        <w:br/>
        <w:t xml:space="preserve"> • target: era263  (http://ontorail.org/src/ERA/era263/)</w:t>
        <w:br/>
        <w:t xml:space="preserve"> • versus: era230  (http://ontorail.org/src/ERA/era230/)</w:t>
        <w:br/>
        <w:t xml:space="preserve"> • entity types considered: ['Object', 'ObjectProperty', 'DatatypeProperty']</w:t>
        <w:br/>
        <w:t xml:space="preserve"> • performed: 2023-02-17 13:48:25 +0000</w:t>
        <w:br/>
        <w:t xml:space="preserve"> • duration: 2.1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42 Object in era263:</w:t>
      </w:r>
    </w:p>
    <w:p>
      <w:pPr/>
      <w:r>
        <w:t>Certificate, "Contact Line System", "ERA Feature", "ETCS Level", "Freight Terminal", "Gradient Curve", "Infrastructure manager", "Infrastructure object", Junction, "Line Reference", "Load capability", Loop, Manufacturer, "Min axle load vehicle category",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42 Object NEW from era230:</w:t>
      </w:r>
    </w:p>
    <w:p>
      <w:r>
        <w:t>Certificate, "Contact Line System", "ERA Feature", "ETCS Level", "Freight Terminal", "Gradient Curve", "Infrastructure manager", "Infrastructure object", Junction, "Line Reference", "Load capability", Loop, Manufacturer, "Min axle load vehicle category",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0 Object REMOVED from era230:</w:t>
      </w:r>
    </w:p>
    <w:p>
      <w:pPr>
        <w:pStyle w:val="Heading3"/>
      </w:pPr>
      <w:r>
        <w:t>0 Object MODIFIED from era230:</w:t>
      </w:r>
    </w:p>
    <w:p>
      <w:pPr>
        <w:pStyle w:val="Heading2"/>
      </w:pPr>
      <w:r>
        <w:t>ObjectProperty entities</w:t>
      </w:r>
      <w:bookmarkStart w:id="0" w:name="Summary_ObjectProperty"/>
      <w:r>
        <w:r/>
      </w:r>
      <w:bookmarkEnd w:id="0"/>
    </w:p>
    <w:p>
      <w:pPr>
        <w:pStyle w:val="Heading3"/>
      </w:pPr>
      <w:r>
        <w:t>123 ObjectProperty in era263:</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"Border point information per country",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"Load capability", "Load capability line category", "Maximum amount of sand", "Minimum axle load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"Temperature range", "Train detection system min axle load vehicle category",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"border point of",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123 ObjectProperty NEW from era230:</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"Border point information per country",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"Load capability", "Load capability line category", "Maximum amount of sand", "Minimum axle load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"Temperature range", "Train detection system min axle load vehicle category",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"border point of",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0 ObjectProperty REMOVED from era230:</w:t>
      </w:r>
    </w:p>
    <w:p>
      <w:pPr>
        <w:pStyle w:val="Heading3"/>
      </w:pPr>
      <w:r>
        <w:t>0 ObjectProperty MODIFIED from era230:</w:t>
      </w:r>
    </w:p>
    <w:p>
      <w:pPr>
        <w:pStyle w:val="Heading2"/>
      </w:pPr>
      <w:r>
        <w:t>DatatypeProperty entities</w:t>
      </w:r>
      <w:bookmarkStart w:id="0" w:name="Summary_DatatypeProperty"/>
      <w:r>
        <w:r/>
      </w:r>
      <w:bookmarkEnd w:id="0"/>
    </w:p>
    <w:p>
      <w:pPr>
        <w:pStyle w:val="Heading3"/>
      </w:pPr>
      <w:r>
        <w:t>257 DatatypeProperty in era263:</w:t>
      </w:r>
    </w:p>
    <w:p>
      <w:pPr/>
      <w:r>
        <w:t>"Acceleration allowed at level crossing", "Additional information on network characteristics", "Area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"Contact strip material metallic content",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"Documents regarding the rules or restrictions of a strictly local nature available by the IM",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"Load capability speed",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radius of vertical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257 DatatypeProperty NEW from era230:</w:t>
      </w:r>
    </w:p>
    <w:p>
      <w:r>
        <w:t>"Acceleration allowed at level crossing", "Additional information on network characteristics", "Area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"Contact strip material metallic content",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"Documents regarding the rules or restrictions of a strictly local nature available by the IM",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"Load capability speed",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radius of vertical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REMOVED from era230:</w:t>
      </w:r>
    </w:p>
    <w:p>
      <w:pPr>
        <w:pStyle w:val="Heading3"/>
      </w:pPr>
      <w:r>
        <w:t>0 DatatypeProperty MODIFIED from era230:</w:t>
      </w:r>
    </w:p>
    <w:p>
      <w:pPr>
        <w:pStyle w:val="Heading1"/>
      </w:pPr>
      <w:r>
        <w:t>Modified Entities</w:t>
      </w:r>
    </w:p>
    <w:p>
      <w:pPr>
        <w:pStyle w:val="Heading2"/>
      </w:pPr>
      <w:r>
        <w:t>Object entities</w:t>
      </w:r>
      <w:bookmarkStart w:id="0" w:name="Details_Object"/>
      <w:r>
        <w:r/>
      </w:r>
      <w:bookmarkEnd w:id="0"/>
    </w:p>
    <w:p>
      <w:r>
        <w:t xml:space="preserve"> ➱ No modification occured in this type of Entities</w:t>
      </w:r>
    </w:p>
    <w:p>
      <w:pPr>
        <w:pStyle w:val="Heading2"/>
      </w:pPr>
      <w:r>
        <w:t>ObjectProperty entities</w:t>
      </w:r>
      <w:bookmarkStart w:id="0" w:name="Details_ObjectProperty"/>
      <w:r>
        <w:r/>
      </w:r>
      <w:bookmarkEnd w:id="0"/>
    </w:p>
    <w:p>
      <w:r>
        <w:t xml:space="preserve"> ➱ No modification occured in this type of Entities</w:t>
      </w:r>
    </w:p>
    <w:p>
      <w:pPr>
        <w:pStyle w:val="Heading2"/>
      </w:pPr>
      <w:r>
        <w:t>DatatypeProperty entities</w:t>
      </w:r>
      <w:bookmarkStart w:id="0" w:name="Details_DatatypeProperty"/>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