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era260</w:t>
      </w:r>
    </w:p>
    <w:p>
      <w:r>
        <w:t>==== === === [ OntoRail Diff ] === === ====</w:t>
        <w:br/>
        <w:t xml:space="preserve"> • target: era262  (http://ontorail.org/src/ERA/era262/)</w:t>
        <w:br/>
        <w:t xml:space="preserve"> • versus: era260  (http://ontorail.org/src/ERA/era260/)</w:t>
        <w:br/>
        <w:t xml:space="preserve"> • entity types considered: ['Object', 'ObjectProperty', 'DatatypeProperty']</w:t>
        <w:br/>
        <w:t xml:space="preserve"> • performed: 2023-02-17 13:48:30 +0000</w:t>
        <w:br/>
        <w:t xml:space="preserve"> • duration: 2.7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NEW from era260:</w:t>
      </w:r>
    </w:p>
    <w:p>
      <w:pPr>
        <w:pStyle w:val="Heading3"/>
      </w:pPr>
      <w:r>
        <w:t>0 Object REMOVED from era260:</w:t>
      </w:r>
    </w:p>
    <w:p>
      <w:pPr>
        <w:pStyle w:val="Heading3"/>
      </w:pPr>
      <w:r>
        <w:t>20 Object MODIFIED from era260:</w:t>
      </w:r>
    </w:p>
    <w:p>
      <w:r>
        <w:t>Certificate, "Contact Line System", "ERA Feature", "ETCS Level", "Gradient Curve", "Infrastructure manager", "Infrastructure object", "Line Reference", Manufacturer, "National Railway Line", "National railway profile", "Section Of Line", "Speed Section", "Spot Location", "Train Detection System", Vehicle, "Vehicle Keeper", "Vehicle Type", "linear location", "principal location"</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 ObjectProperty NEW from era260:</w:t>
      </w:r>
    </w:p>
    <w:p>
      <w:r>
        <w:t>"reasons ETCS radio block center reject"</w:t>
      </w:r>
    </w:p>
    <w:p>
      <w:pPr>
        <w:pStyle w:val="Heading3"/>
      </w:pPr>
      <w:r>
        <w:t>1 ObjectProperty REMOVED from era260:</w:t>
      </w:r>
    </w:p>
    <w:p>
      <w:r>
        <w:t>"cases system design choices"</w:t>
      </w:r>
    </w:p>
    <w:p>
      <w:pPr>
        <w:pStyle w:val="Heading3"/>
      </w:pPr>
      <w:r>
        <w:t>85 ObjectProperty MODIFIED from era260: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"data GSM-R network", "end coupling type", "etcs level", "fire safety category", "hot axle box detector direction", "infrastructure manager", "manufacturing country", "national railway profile", navigability, "open street map class", "operational restriction", "parking brake type", "position on A", "position on B", "signal type", "snow ice hail conditions", "special area or location type", "supported platform height", "thermal capacity TSI reference", track, "type version id",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 DatatypeProperty NEW from era260:</w:t>
      </w:r>
    </w:p>
    <w:p>
      <w:r>
        <w:t>"currently valid"</w:t>
      </w:r>
    </w:p>
    <w:p>
      <w:pPr>
        <w:pStyle w:val="Heading3"/>
      </w:pPr>
      <w:r>
        <w:t>0 DatatypeProperty REMOVED from era260:</w:t>
      </w:r>
    </w:p>
    <w:p>
      <w:pPr>
        <w:pStyle w:val="Heading3"/>
      </w:pPr>
      <w:r>
        <w:t>25 DatatypeProperty MODIFIED from era260:</w:t>
      </w:r>
    </w:p>
    <w:p>
      <w:r>
        <w:t>"Document with the procedure(s) related to the type of track circuits declared in 1.1.1.3.7.1.2", "EC declaration of verification for track/siding [INF]", "EI declaration of demonstration for track/siding [INF]", "Existence of rules and restrictions of a strictly local nature.",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"Reference of the documents regarding the rules or restrictions of a strictly local nature available by the IM", "Temperature range (maximum)", "Temperature range (minimum)", "Use of group 555", "has point of safe egress", "is a trap point", "protects danger point"</w:t>
      </w:r>
    </w:p>
    <w:p>
      <w:pPr>
        <w:pStyle w:val="Heading1"/>
      </w:pPr>
      <w:r>
        <w:t>Modified Entities</w:t>
      </w:r>
    </w:p>
    <w:p>
      <w:pPr>
        <w:pStyle w:val="Heading2"/>
      </w:pPr>
      <w:r>
        <w:t>Object entities</w:t>
      </w:r>
      <w:bookmarkStart w:id="0" w:name="Details_Object"/>
      <w:r>
        <w:r/>
      </w:r>
      <w:bookmarkEnd w:id="0"/>
    </w:p>
    <w:p>
      <w:pPr>
        <w:pStyle w:val="Heading3"/>
      </w:pPr>
      <w:r>
        <w:t>ontorail:Object era262:Certificate modifications from era260:</w:t>
      </w:r>
    </w:p>
    <w:p>
      <w:r>
        <w:t xml:space="preserve">    == rdfs:subClassOf =&gt; ++ :"RootObject", -- :RootObject</w:t>
      </w:r>
    </w:p>
    <w:p>
      <w:pPr>
        <w:pStyle w:val="Heading3"/>
      </w:pPr>
      <w:r>
        <w:t>ontorail:Object era262:"Contact Line System" modifications from era260:</w:t>
      </w:r>
    </w:p>
    <w:p>
      <w:r>
        <w:t xml:space="preserve">    == rdfs:subClassOf =&gt; ++ :"RootObject", -- :RootObject</w:t>
      </w:r>
    </w:p>
    <w:p>
      <w:pPr>
        <w:pStyle w:val="Heading3"/>
      </w:pPr>
      <w:r>
        <w:t>ontorail:Object era262:"ERA Feature" modifications from era260:</w:t>
      </w:r>
    </w:p>
    <w:p>
      <w:r>
        <w:t xml:space="preserve">    == rdfs:comment =&gt; ++ "Class that encompasses the features that are part of the physical infrastructure (class InfrastructureObject) and the topological objects (class TopologicalObject). It is a subclass of the geographical Feature class that has a spatial representation.", -- "Class that encompasses the features that are part of the physical infrastructure (class InfrastructureObject) and the topological objects (class Topological Object). It is a subclass of the geographical Feature class that has a spatial representation."</w:t>
      </w:r>
    </w:p>
    <w:p>
      <w:r>
        <w:t xml:space="preserve">    == rdfs:subClassOf =&gt; ++ :"RootObject", gsp:Feature, -- :RootObject</w:t>
      </w:r>
    </w:p>
    <w:p>
      <w:pPr>
        <w:pStyle w:val="Heading3"/>
      </w:pPr>
      <w:r>
        <w:t>ontorail:Object era262:"ETCS Level" modifications from era260:</w:t>
      </w:r>
    </w:p>
    <w:p>
      <w:r>
        <w:t xml:space="preserve">    == rdfs:subClassOf =&gt; ++ :"RootObject", -- :RootObject</w:t>
      </w:r>
    </w:p>
    <w:p>
      <w:pPr>
        <w:pStyle w:val="Heading3"/>
      </w:pPr>
      <w:r>
        <w:t>ontorail:Object era262:"Gradient Curve" modifications from era260:</w:t>
      </w:r>
    </w:p>
    <w:p>
      <w:r>
        <w:t xml:space="preserve">    == rdfs:subClassOf =&gt; ++ :"RootObject", rdf:Bag, -- :RootObject</w:t>
      </w:r>
    </w:p>
    <w:p>
      <w:pPr>
        <w:pStyle w:val="Heading3"/>
      </w:pPr>
      <w:r>
        <w:t>ontorail:Object era262:"Infrastructure manager" modifications from era260:</w:t>
      </w:r>
    </w:p>
    <w:p>
      <w:r>
        <w:t xml:space="preserve">    == rdfs:subClassOf =&gt; ++ :"RootObject", org:Organization, -- :RootObject</w:t>
      </w:r>
    </w:p>
    <w:p>
      <w:pPr>
        <w:pStyle w:val="Heading3"/>
      </w:pPr>
      <w:r>
        <w:t>ontorail:Object era262:"Infrastructure object" modifications from era260:</w:t>
      </w:r>
    </w:p>
    <w:p>
      <w:r>
        <w:t xml:space="preserve">    == rdfs:comment =&gt; ++ "This class encompasses all those classes that represent features that are  implemented in the European railway infrastructure. It is a subclass of the ERA Feature that has a spatial representation. It covers tracks, platforms, signals, tunnels, operational points, and sections of line.\nA feature that belongs to the infrastructure can be abstracted (hasAbstraction) as a topological object. It also is related to the infrastructure manager through the property infrastructureMgr.", -- "This class encompasses all those classes that represent features that are  implemented in the European railway infrastructure. It is a subclass of the geographical class Feature that has a spatial representation. It covers tracks, platforms, signals, tunnels, operational points, and sections of line.\nA feature that belongs to the infrastructure can be abstracted (hasAbstraction) as a topological object. It also is related to the infrastructure manager through the property infrastructureMgr."</w:t>
      </w:r>
    </w:p>
    <w:p>
      <w:pPr>
        <w:pStyle w:val="Heading3"/>
      </w:pPr>
      <w:r>
        <w:t>ontorail:Object era262:"Line Reference" modifications from era260:</w:t>
      </w:r>
    </w:p>
    <w:p>
      <w:r>
        <w:t xml:space="preserve">    == rdfs:subClassOf =&gt; ++ :"RootObject", -- :RootObject</w:t>
      </w:r>
    </w:p>
    <w:p>
      <w:pPr>
        <w:pStyle w:val="Heading3"/>
      </w:pPr>
      <w:r>
        <w:t>ontorail:Object era262:Manufacturer modifications from era260:</w:t>
      </w:r>
    </w:p>
    <w:p>
      <w:r>
        <w:t xml:space="preserve">    == rdfs:subClassOf =&gt; ++ :"RootObject", org:Organization, -- :RootObject</w:t>
      </w:r>
    </w:p>
    <w:p>
      <w:pPr>
        <w:pStyle w:val="Heading3"/>
      </w:pPr>
      <w:r>
        <w:t>ontorail:Object era262:"National Railway Line" modifications from era260:</w:t>
      </w:r>
    </w:p>
    <w:p>
      <w:r>
        <w:t xml:space="preserve">    == rdfs:subClassOf =&gt; ++ :"RootObject", -- :RootObject</w:t>
      </w:r>
    </w:p>
    <w:p>
      <w:pPr>
        <w:pStyle w:val="Heading3"/>
      </w:pPr>
      <w:r>
        <w:t>ontorail:Object era262:"National railway profile" modifications from era260:</w:t>
      </w:r>
    </w:p>
    <w:p>
      <w:r>
        <w:t xml:space="preserve">    == rdfs:subClassOf =&gt; ++ :"RootObject", -- :RootObject</w:t>
      </w:r>
    </w:p>
    <w:p>
      <w:pPr>
        <w:pStyle w:val="Heading3"/>
      </w:pPr>
      <w:r>
        <w:t>ontorail:Object era262:"Section Of Line" modifications from era260:</w:t>
      </w:r>
    </w:p>
    <w:p>
      <w:r>
        <w:t xml:space="preserve">    == rdfs:subClassOf =&gt; ++ "f5766db4cbca747a29e691b45847d4201b2", ++ "f5766db4cbca747a29e691b45847d4201b3", ++ "f5766db4cbca747a29e691b45847d4201b4", :"Infrastructure object", -- "f8ae99d5400f34707918c399835b9eeecb2", -- "f8ae99d5400f34707918c399835b9eeecb3", -- "f8ae99d5400f34707918c399835b9eeecb4"</w:t>
      </w:r>
    </w:p>
    <w:p>
      <w:pPr>
        <w:pStyle w:val="Heading3"/>
      </w:pPr>
      <w:r>
        <w:t>ontorail:Object era262:"Speed Section" modifications from era260:</w:t>
      </w:r>
    </w:p>
    <w:p>
      <w:r>
        <w:t xml:space="preserve">    == rdfs:subClassOf =&gt; ++ :"RootObject", rdf:Bag, -- :RootObject</w:t>
      </w:r>
    </w:p>
    <w:p>
      <w:pPr>
        <w:pStyle w:val="Heading3"/>
      </w:pPr>
      <w:r>
        <w:t>ontorail:Object era262:"Spot Location" modifications from era260:</w:t>
      </w:r>
    </w:p>
    <w:p>
      <w:r>
        <w:t xml:space="preserve">    == rdfs:subClassOf =&gt; ++ :"RootObject", -- :RootObject</w:t>
      </w:r>
    </w:p>
    <w:p>
      <w:pPr>
        <w:pStyle w:val="Heading3"/>
      </w:pPr>
      <w:r>
        <w:t>ontorail:Object era262:"Train Detection System" modifications from era260:</w:t>
      </w:r>
    </w:p>
    <w:p>
      <w:r>
        <w:t xml:space="preserve">    == rdfs:subClassOf =&gt; ++ :"RootObject", -- :RootObject</w:t>
      </w:r>
    </w:p>
    <w:p>
      <w:pPr>
        <w:pStyle w:val="Heading3"/>
      </w:pPr>
      <w:r>
        <w:t>ontorail:Object era262:Vehicle modifications from era260:</w:t>
      </w:r>
    </w:p>
    <w:p>
      <w:r>
        <w:t xml:space="preserve">    == rdfs:subClassOf =&gt; ++ :"RootObject", -- :RootObject</w:t>
      </w:r>
    </w:p>
    <w:p>
      <w:pPr>
        <w:pStyle w:val="Heading3"/>
      </w:pPr>
      <w:r>
        <w:t>ontorail:Object era262:"Vehicle Keeper" modifications from era260:</w:t>
      </w:r>
    </w:p>
    <w:p>
      <w:r>
        <w:t xml:space="preserve">    == rdfs:subClassOf =&gt; ++ :"RootObject", org:Organization, -- :RootObject</w:t>
      </w:r>
    </w:p>
    <w:p>
      <w:pPr>
        <w:pStyle w:val="Heading3"/>
      </w:pPr>
      <w:r>
        <w:t>ontorail:Object era262:"Vehicle Type" modifications from era260:</w:t>
      </w:r>
    </w:p>
    <w:p>
      <w:r>
        <w:t xml:space="preserve">    == rdfs:subClassOf =&gt; ++ "f5766db4cbca747a29e691b45847d4201b1", ++ :"RootObject", -- "f8ae99d5400f34707918c399835b9eeecb1", -- :RootObject</w:t>
      </w:r>
    </w:p>
    <w:p>
      <w:pPr>
        <w:pStyle w:val="Heading3"/>
      </w:pPr>
      <w:r>
        <w:t>ontorail:Object era262:"linear location" modifications from era260:</w:t>
      </w:r>
    </w:p>
    <w:p>
      <w:r>
        <w:t xml:space="preserve">    == rdfs:subClassOf =&gt; ++ :"RootObject", -- :RootObject</w:t>
      </w:r>
    </w:p>
    <w:p>
      <w:pPr>
        <w:pStyle w:val="Heading3"/>
      </w:pPr>
      <w:r>
        <w:t>ontorail:Object era262:"principal location" modifications from era260:</w:t>
      </w:r>
    </w:p>
    <w:p>
      <w:r>
        <w:t xml:space="preserve">    == owl:equivalentClass =&gt; ++ "f5766db4cbca747a29e691b45847d4201b47", -- "f8ae99d5400f34707918c399835b9eeecb47"</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era262:"Accepted TSI compliant pantograph heads" modifications from era260:</w:t>
      </w:r>
    </w:p>
    <w:p>
      <w:r>
        <w:t xml:space="preserve">    == rdfs:comment =&gt; ++ "Indication of which TSI compliant pantograph heads are allowed to be used. The allowed values for this property belong to the SKOS Concept Scheme http://ontorail.org/src/ERA/era262/concepts/compliant-pantograph-heads/CompliantPantographHeads.", -- "Indication of which TSI compliant pantograph heads are allowed to be used. The allowed values for this property belong to the SKOS Concept Scheme http://ontorail.org/src/ERA/era260/concepts/compliant-pantograph-heads/CompliantPantographHeads."</w:t>
      </w:r>
    </w:p>
    <w:p>
      <w:pPr>
        <w:pStyle w:val="Heading3"/>
      </w:pPr>
      <w:r>
        <w:t>ontorail:ObjectProperty era262:"Accepted other pantograph heads" modifications from era260:</w:t>
      </w:r>
    </w:p>
    <w:p>
      <w:r>
        <w:t xml:space="preserve">    == rdfs:comment =&gt; ++ "Indication of which non-TSI compliant pantograph heads are allowed to be used.\nThe allowed values for this property belong to the SKOS Concept Scheme http://ontorail.org/src/ERA/era262/concepts/other-pantograph-heads/OtherPantographHeads.", -- "Indication of which non-TSI compliant pantograph heads are allowed to be used.\nThe allowed values for this property belong to the SKOS Concept Scheme http://ontorail.org/src/ERA/era260/concepts/other-pantograph-heads/OtherPantographHeads."</w:t>
      </w:r>
    </w:p>
    <w:p>
      <w:pPr>
        <w:pStyle w:val="Heading3"/>
      </w:pPr>
      <w:r>
        <w:t>ontorail:ObjectProperty era262:"Advised required number of active GSM-R mobiles (EDOR) or simultaneous communication session on-board for ETCS Level 2 (or level 3) needed to perform radio block centre handovers without having an operational disruption" modifications from era260:</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http://ontorail.org/src/ERA/era262/concepts/gsmr-number-active-mobiles/NumberActiveMobiles",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http://ontorail.org/src/ERA/era260/concepts/gsmr-number-active-mobiles/NumberActiveMobiles"</w:t>
      </w:r>
    </w:p>
    <w:p>
      <w:pPr>
        <w:pStyle w:val="Heading3"/>
      </w:pPr>
      <w:r>
        <w:t>ontorail:ObjectProperty era262:"Category of line" modifications from era260:</w:t>
      </w:r>
    </w:p>
    <w:p>
      <w:r>
        <w:t xml:space="preserve">    == rdfs:comment =&gt; ++ "Classification of a line according to the INF TSI. The allowed values for this property belong to the SKOS Concept Scheme http://ontorail.org/src/ERA/era262/concepts/line-category/LineCategories", -- "Classification of a line according to the INF TSI. The allowed values for this property belong to the SKOS Concept Scheme http://ontorail.org/src/ERA/era260/concepts/line-category/LineCategories"</w:t>
      </w:r>
    </w:p>
    <w:p>
      <w:pPr>
        <w:pStyle w:val="Heading3"/>
      </w:pPr>
      <w:r>
        <w:t>ontorail:ObjectProperty era262:"ETCS M_version" modifications from era260:</w:t>
      </w:r>
    </w:p>
    <w:p>
      <w:r>
        <w:t xml:space="preserve">    == rdfs:comment =&gt; ++ "ETCS M_version according to SRS 7.5.1.9. The allowed values for this property belong to the SKOS Concept Scheme http://ontorail.org/src/ERA/era262/concepts/etcs-m-versions/ETCSMVersions", -- "ETCS M_version according to SRS 7.5.1.9. The allowed values for this property belong to the SKOS Concept Scheme http://ontorail.org/src/ERA/era260/concepts/etcs-m-versions/ETCSMVersions"</w:t>
      </w:r>
    </w:p>
    <w:p>
      <w:pPr>
        <w:pStyle w:val="Heading3"/>
      </w:pPr>
      <w:r>
        <w:t>ontorail:ObjectProperty era262:"ETCS baseline" modifications from era260:</w:t>
      </w:r>
    </w:p>
    <w:p>
      <w:r>
        <w:t xml:space="preserve">    == rdfs:comment =&gt; ++ "ETCS baseline installed lineside/on-board. The allowed values for this property belong to the SKOS Concept Scheme http://ontorail.org/src/ERA/era262/concepts/etcs-baselines/ETCSBaselines", -- "ETCS baseline installed lineside/on-board. The allowed values for this property belong to the SKOS Concept Scheme http://ontorail.org/src/ERA/era260/concepts/etcs-baselines/ETCSBaselines"</w:t>
      </w:r>
    </w:p>
    <w:p>
      <w:r>
        <w:t xml:space="preserve">    == rdfs:domain =&gt; ++ "f5766db4cbca747a29e691b45847d4201b9", -- "f8ae99d5400f34707918c399835b9eeecb9"</w:t>
      </w:r>
    </w:p>
    <w:p>
      <w:pPr>
        <w:pStyle w:val="Heading3"/>
      </w:pPr>
      <w:r>
        <w:t>ontorail:ObjectProperty era262:"ETCS equipment level" modifications from era260:</w:t>
      </w:r>
    </w:p>
    <w:p>
      <w:r>
        <w:t xml:space="preserve">    == rdfs:comment =&gt; ++ "ETCS equipment on-board and its level. The allowed values for this property belong to the SKOS Concept Scheme http://ontorail.org/src/ERA/era262/concepts/etcs-equipment-on-board-level/ETCSEquipmentLevels.", -- "ETCS equipment on-board and its level. The allowed values for this property belong to the SKOS Concept Scheme http://ontorail.org/src/ERA/era260/concepts/etcs-equipment-on-board-level/ETCSEquipmentLevels."</w:t>
      </w:r>
    </w:p>
    <w:p>
      <w:pPr>
        <w:pStyle w:val="Heading3"/>
      </w:pPr>
      <w:r>
        <w:t>ontorail:ObjectProperty era262:"ETCS infill installed lineside" modifications from era260:</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http://ontorail.org/src/ERA/era262/concepts/etcs-infills/ETCSInfills", -- "Information about installed trackside/on-board equipment capable to transmit infill information by loop or GSM-R for level 1 installation. The allowed values for this property belong to the SKOS Concept Scheme http://ontorail.org/src/ERA/era260/concepts/etcs-infills/ETCSInfills"</w:t>
      </w:r>
    </w:p>
    <w:p>
      <w:r>
        <w:t xml:space="preserve">    == rdfs:domain =&gt; ++ "f5766db4cbca747a29e691b45847d4201b10", -- "f8ae99d5400f34707918c399835b9eeecb10"</w:t>
      </w:r>
    </w:p>
    <w:p>
      <w:pPr>
        <w:pStyle w:val="Heading3"/>
      </w:pPr>
      <w:r>
        <w:t>ontorail:ObjectProperty era262:"ETCS level for degraded situation" modifications from era260:</w:t>
      </w:r>
    </w:p>
    <w:p>
      <w:r>
        <w:t xml:space="preserve">    == rdfs:comment =&gt; ++ "ERTMS / ETCS application level for degraded situation related to the track side equipment. The allowed values for this property belong to the SKOS Concept Scheme http://ontorail.org/src/ERA/era262/concepts/etcs-situation/ETCSSituations\nIn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http://ontorail.org/src/ERA/era260/concepts/etcs-situation/ETCSSituations\nIn https://eur-lex.europa.eu/eli/reg_impl/2019/773/oj 3.1.7 Means of Communication with the traffic management/control centre in normal, degraded and emergency situation."</w:t>
      </w:r>
    </w:p>
    <w:p>
      <w:pPr>
        <w:pStyle w:val="Heading3"/>
      </w:pPr>
      <w:r>
        <w:t>ontorail:ObjectProperty era262:"ETCS level type" modifications from era260:</w:t>
      </w:r>
    </w:p>
    <w:p>
      <w:r>
        <w:t xml:space="preserve">    == rdfs:comment =&gt; ++ "ERTMS / ETCS application level which expresses the possible operating relationships between track and train. The allowed values for this property belong to the SKOS Concept Scheme http://ontorail.org/src/ERA/era262/concepts/etcs-levels/ETCSLevels", -- "ERTMS / ETCS application level which expresses the possible operating relationships between track and train. The allowed values for this property belong to the SKOS Concept Scheme http://ontorail.org/src/ERA/era260/concepts/etcs-levels/ETCSLevels"</w:t>
      </w:r>
    </w:p>
    <w:p>
      <w:pPr>
        <w:pStyle w:val="Heading3"/>
      </w:pPr>
      <w:r>
        <w:t>ontorail:ObjectProperty era262:"ETCS system compatibility" modifications from era260:</w:t>
      </w:r>
    </w:p>
    <w:p>
      <w:r>
        <w:t xml:space="preserve">    == rdfs:comment =&gt; ++ "ETCS requirements used for demonstrating technical compatibility. The allowed values for this property belong to the SKOS Concept Scheme http://ontorail.org/src/ERA/era262/concepts/etcs-system-compatibilities/ETCSSystemCompatibilities", -- "ETCS requirements used for demonstrating technical compatibility. The allowed values for this property belong to the SKOS Concept Scheme http://ontorail.org/src/ERA/era260/concepts/etcs-system-compatibilities/ETCSSystemCompatibilities"</w:t>
      </w:r>
    </w:p>
    <w:p>
      <w:r>
        <w:t xml:space="preserve">    == rdfs:domain =&gt; ++ "f5766db4cbca747a29e691b45847d4201b11", -- "f8ae99d5400f34707918c399835b9eeecb11"</w:t>
      </w:r>
    </w:p>
    <w:p>
      <w:pPr>
        <w:pStyle w:val="Heading3"/>
      </w:pPr>
      <w:r>
        <w:t>ontorail:ObjectProperty era262:"End of tunnel" modifications from era260:</w:t>
      </w:r>
    </w:p>
    <w:p>
      <w:r>
        <w:t xml:space="preserve">    == rdfs:range =&gt; ++ "f5766db4cbca747a29e691b45847d4201b45", -- "f8ae99d5400f34707918c399835b9eeecb45"</w:t>
      </w:r>
    </w:p>
    <w:p>
      <w:pPr>
        <w:pStyle w:val="Heading3"/>
      </w:pPr>
      <w:r>
        <w:t>ontorail:ObjectProperty era262:"Energy supply system" modifications from era260:</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w:t>
      </w:r>
    </w:p>
    <w:p>
      <w:r>
        <w:t xml:space="preserve">    == rdfs:domain =&gt; ++ "f5766db4cbca747a29e691b45847d4201b8", -- "f8ae99d5400f34707918c399835b9eeecb8"</w:t>
      </w:r>
    </w:p>
    <w:p>
      <w:pPr>
        <w:pStyle w:val="Heading3"/>
      </w:pPr>
      <w:r>
        <w:t>ontorail:ObjectProperty era262:"Existence and TSI compliance of limits in harmonics in the traction current of vehicles" modifications from era260:</w:t>
      </w:r>
    </w:p>
    <w:p>
      <w:r>
        <w:t xml:space="preserve">    == rdfs:comment =&gt; ++ "Existence and TSI compliance of limits in harmonics in the traction current of vehicles. The allowed values for this property belong to the SKOS Concept Scheme http://ontorail.org/src/ERA/era262/concepts/tsi-compliances/TSICompliances.", -- "Existence and TSI compliance of limits in harmonics in the traction current of vehicles. The allowed values for this property belong to the SKOS Concept Scheme http://ontorail.org/src/ERA/era260/concepts/tsi-compliances/TSICompliances."</w:t>
      </w:r>
    </w:p>
    <w:p>
      <w:pPr>
        <w:pStyle w:val="Heading3"/>
      </w:pPr>
      <w:r>
        <w:t>ontorail:ObjectProperty era262:"Existence and TSI compliance of rules for magnetic fields emitted by a vehicle" modifications from era260:</w:t>
      </w:r>
    </w:p>
    <w:p>
      <w:r>
        <w:t xml:space="preserve">    == rdfs:comment =&gt; ++ "Existence and TSI compliance of rules for magnetic fields emitted by a vehicle. The allowed values for this property belong to the SKOS Concept Scheme http://ontorail.org/src/ERA/era262/concepts/tsi-compliances/TSICompliances.", -- "Existence and TSI compliance of rules for magnetic fields emitted by a vehicle. The allowed values for this property belong to the SKOS Concept Scheme http://ontorail.org/src/ERA/era260/concepts/tsi-compliances/TSICompliances."</w:t>
      </w:r>
    </w:p>
    <w:p>
      <w:pPr>
        <w:pStyle w:val="Heading3"/>
      </w:pPr>
      <w:r>
        <w:t>ontorail:ObjectProperty era262:"Fire category of rolling stock required" modifications from era260:</w:t>
      </w:r>
    </w:p>
    <w:p>
      <w:r>
        <w:t xml:space="preserve">    == rdfs:comment =&gt;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w:t>
      </w:r>
    </w:p>
    <w:p>
      <w:pPr>
        <w:pStyle w:val="Heading3"/>
      </w:pPr>
      <w:r>
        <w:t>ontorail:ObjectProperty era262:"GSM-R networks covered by a roaming agreement" modifications from era260:</w:t>
      </w:r>
    </w:p>
    <w:p>
      <w:r>
        <w:t xml:space="preserve">    == rdfs:comment =&gt; ++ "GSM-R networks covered by a roaming agreement. The allowed values for this property belong to the SKOS Concept Scheme http://ontorail.org/src/ERA/era262/concepts/gsmr-networks/GSMRNetworks", -- "GSM-R networks covered by a roaming agreement. The allowed values for this property belong to the SKOS Concept Scheme http://ontorail.org/src/ERA/era260/concepts/gsmr-networks/GSMRNetworks"</w:t>
      </w:r>
    </w:p>
    <w:p>
      <w:pPr>
        <w:pStyle w:val="Heading3"/>
      </w:pPr>
      <w:r>
        <w:t>ontorail:ObjectProperty era262:"GSM-R radio data communication" modifications from era260:</w:t>
      </w:r>
    </w:p>
    <w:p>
      <w:r>
        <w:t xml:space="preserve">    == rdfs:comment =&gt; ++ "GSM-R Radio Data communication on board and its Baseline. The allowed values for this property belong to the SKOS Concept Scheme http://ontorail.org/src/ERA/era262/concepts/gsm-r-radio-data-communication/GSMRRadioDataCommunications.", -- "GSM-R Radio Data communication on board and its Baseline. The allowed values for this property belong to the SKOS Concept Scheme http://ontorail.org/src/ERA/era260/concepts/gsm-r-radio-data-communication/GSMRRadioDataCommunications."</w:t>
      </w:r>
    </w:p>
    <w:p>
      <w:pPr>
        <w:pStyle w:val="Heading3"/>
      </w:pPr>
      <w:r>
        <w:t>ontorail:ObjectProperty era262:"GSM-R version" modifications from era260:</w:t>
      </w:r>
    </w:p>
    <w:p>
      <w:r>
        <w:t xml:space="preserve">    == rdfs:comment =&gt; ++ "GSM-R version installed lineside/on-board. The allowed values for this property belong to the SKOS Concept Scheme http://ontorail.org/src/ERA/era262/concepts/gsmr-versions/GSMRVersions", -- "GSM-R version installed lineside/on-board. The allowed values for this property belong to the SKOS Concept Scheme http://ontorail.org/src/ERA/era260/concepts/gsmr-versions/GSMRVersions"</w:t>
      </w:r>
    </w:p>
    <w:p>
      <w:r>
        <w:t xml:space="preserve">    == rdfs:domain =&gt; ++ "f5766db4cbca747a29e691b45847d4201b13", -- "f8ae99d5400f34707918c399835b9eeecb13"</w:t>
      </w:r>
    </w:p>
    <w:p>
      <w:pPr>
        <w:pStyle w:val="Heading3"/>
      </w:pPr>
      <w:r>
        <w:t>ontorail:ObjectProperty era262:Gauging modifications from era260:</w:t>
      </w:r>
    </w:p>
    <w:p>
      <w:r>
        <w:t xml:space="preserve">    == rdfs:comment =&gt; ++ "Gauges as defined in European standard or other local gauges, including lower or upper part. The allowed values for this property belong to the SKOS Concept Scheme http://ontorail.org/src/ERA/era262/concepts/gaugings/GaugingProfiles", -- "Gauges as defined in European standard or other local gauges, including lower or upper part. The allowed values for this property belong to the SKOS Concept Scheme http://ontorail.org/src/ERA/era260/concepts/gaugings/GaugingProfiles"</w:t>
      </w:r>
    </w:p>
    <w:p>
      <w:r>
        <w:t xml:space="preserve">    == rdfs:domain =&gt; ++ "f5766db4cbca747a29e691b45847d4201b12", -- "f8ae99d5400f34707918c399835b9eeecb12"</w:t>
      </w:r>
    </w:p>
    <w:p>
      <w:pPr>
        <w:pStyle w:val="Heading3"/>
      </w:pPr>
      <w:r>
        <w:t>ontorail:ObjectProperty era262:"Height of platform" modifications from era260:</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w:t>
      </w:r>
    </w:p>
    <w:p>
      <w:pPr>
        <w:pStyle w:val="Heading3"/>
      </w:pPr>
      <w:r>
        <w:t>ontorail:ObjectProperty era262:"Load Capability" modifications from era260:</w:t>
      </w:r>
    </w:p>
    <w:p>
      <w:r>
        <w:t xml:space="preserve">    == rdfs:comment =&gt; ++ "A combination of the line category and speed at the weakest point of the track. The allowed values for this property belong to the SKOS Concept Scheme http://ontorail.org/src/ERA/era262/concepts/load-capabilities/LoadCapabilities", -- "A combination of the line category and speed at the weakest point of the track. The allowed values for this property belong to the SKOS Concept Scheme http://ontorail.org/src/ERA/era260/concepts/load-capabilities/LoadCapabilities"</w:t>
      </w:r>
    </w:p>
    <w:p>
      <w:pPr>
        <w:pStyle w:val="Heading3"/>
      </w:pPr>
      <w:r>
        <w:t>ontorail:ObjectProperty era262:"Maximum amount of sand" modifications from era260:</w:t>
      </w:r>
    </w:p>
    <w:p>
      <w:r>
        <w:t xml:space="preserve">    == rdfs:comment =&gt; ++ "Maximum amount of sand accepted on the track within value of sanding output for 30s, given in grams. The allowed values for this property belong to the SKOS Concept Scheme http://ontorail.org/src/ERA/era262/concepts/max-amount-sandings/MaxAmountSandings", -- "Maximum amount of sand accepted on the track within value of sanding output for 30s, given in grams. The allowed values for this property belong to the SKOS Concept Scheme http://ontorail.org/src/ERA/era260/concepts/max-amount-sandings/MaxAmountSandings"</w:t>
      </w:r>
    </w:p>
    <w:p>
      <w:pPr>
        <w:pStyle w:val="Heading3"/>
      </w:pPr>
      <w:r>
        <w:t>ontorail:ObjectProperty era262:"Minimum axle load by vehicle category" modifications from era260:</w:t>
      </w:r>
    </w:p>
    <w:p>
      <w:r>
        <w:t xml:space="preserve">    == rdfs:comment =&gt; ++ "Minimum permitted axle load per category of Vehicle, given in tons depending of the category of vehicle. The allowed values for this property belong to the SKOS Concept Scheme http://ontorail.org/src/ERA/era262/concepts/min-axle-loads-per-vehicle-category/MinAxleLoadsPerVehicleCategory", -- "Minimum permitted axle load per category of Vehicle, given in tons depending of the category of vehicle. The allowed values for this property belong to the SKOS Concept Scheme http://ontorail.org/src/ERA/era260/concepts/min-axle-loads-per-vehicle-category/MinAxleLoadsPerVehicleCategory"</w:t>
      </w:r>
    </w:p>
    <w:p>
      <w:pPr>
        <w:pStyle w:val="Heading3"/>
      </w:pPr>
      <w:r>
        <w:t>ontorail:ObjectProperty era262:"National line identification" modifications from era260:</w:t>
      </w:r>
    </w:p>
    <w:p>
      <w:r>
        <w:t xml:space="preserve">    == rdfs:domain =&gt; ++ "f5766db4cbca747a29e691b45847d4201b15", -- "f8ae99d5400f34707918c399835b9eeecb15"</w:t>
      </w:r>
    </w:p>
    <w:p>
      <w:pPr>
        <w:pStyle w:val="Heading3"/>
      </w:pPr>
      <w:r>
        <w:t>ontorail:ObjectProperty era262:"Nature of Section of Line" modifications from era260:</w:t>
      </w:r>
    </w:p>
    <w:p>
      <w:r>
        <w:t xml:space="preserve">    == rdfs:comment =&gt; ++ "Indicates the nature of a section of line. The allowed values for this property belong to the SKOS Concept Scheme http://ontorail.org/src/ERA/era262/concepts/sol-natures/SoLNatures", -- "Indicates the nature of a section of line. The allowed values for this property belong to the SKOS Concept Scheme http://ontorail.org/src/ERA/era260/concepts/sol-natures/SoLNatures"</w:t>
      </w:r>
    </w:p>
    <w:p>
      <w:pPr>
        <w:pStyle w:val="Heading3"/>
      </w:pPr>
      <w:r>
        <w:t>ontorail:ObjectProperty era262:"Nominal track gauge" modifications from era260:</w:t>
      </w:r>
    </w:p>
    <w:p>
      <w:r>
        <w:t xml:space="preserve">    == rdfs:comment =&gt; ++ "A single value expressed in millimetres that identifies the track and vehicle wheel set gauge. The allowed values for this property belong to the SKOS Concept Scheme http://ontorail.org/src/ERA/era262/concepts/nominal-track-gauges/NominalTrackGauges", -- "A single value expressed in millimetres that identifies the track and vehicle wheel set gauge. The allowed values for this property belong to the SKOS Concept Scheme http://ontorail.org/src/ERA/era260/concepts/nominal-track-gauges/NominalTrackGauges"</w:t>
      </w:r>
    </w:p>
    <w:p>
      <w:r>
        <w:t xml:space="preserve">    == rdfs:domain =&gt; ++ "f5766db4cbca747a29e691b45847d4201b23", -- "f8ae99d5400f34707918c399835b9eeecb23"</w:t>
      </w:r>
    </w:p>
    <w:p>
      <w:pPr>
        <w:pStyle w:val="Heading3"/>
      </w:pPr>
      <w:r>
        <w:t>ontorail:ObjectProperty era262:"Normal running direction" modifications from era260:</w:t>
      </w:r>
    </w:p>
    <w:p>
      <w:r>
        <w:t xml:space="preserve">    == rdfs:comment =&gt; ++ "Track normal running direction. The allowed values for this property belong to the SKOS Concept Scheme http://ontorail.org/src/ERA/era262/concepts/track-running-directions/TrackRunningDirections.", -- "Track normal running direction. The allowed values for this property belong to the SKOS Concept Scheme http://ontorail.org/src/ERA/era260/concepts/track-running-directions/TrackRunningDirections."</w:t>
      </w:r>
    </w:p>
    <w:p>
      <w:pPr>
        <w:pStyle w:val="Heading3"/>
      </w:pPr>
      <w:r>
        <w:t>ontorail:ObjectProperty era262:"Optional GSM-R functions" modifications from era260:</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http://ontorail.org/src/ERA/era262/concepts/gsmr-optional-functions/OptionalFunctions",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http://ontorail.org/src/ERA/era260/concepts/gsmr-optional-functions/OptionalFunctions"</w:t>
      </w:r>
    </w:p>
    <w:p>
      <w:pPr>
        <w:pStyle w:val="Heading3"/>
      </w:pPr>
      <w:r>
        <w:t>ontorail:ObjectProperty era262:"Other radio systems installed (Radio Legacy Systems)" modifications from era260:</w:t>
      </w:r>
    </w:p>
    <w:p>
      <w:r>
        <w:t xml:space="preserve">    == rdfs:comment =&gt; ++ "Indication of radio legacy systems installed. The allowed values for this property belong to the SKOS Concept Scheme http://ontorail.org/src/ERA/era262/concepts/legacy-radio-systems/LegacyRadioSystems\nIn https://eur-lex.europa.eu/eli/reg_impl/2019/773/oj 3.2.8 Type of track to train radio equipment.", -- "Indication of radio legacy systems installed. The allowed values for this property belong to the SKOS Concept Scheme http://ontorail.org/src/ERA/era260/concepts/legacy-radio-systems/LegacyRadioSystems\nIn https://eur-lex.europa.eu/eli/reg_impl/2019/773/oj 3.2.8 Type of track to train radio equipment."</w:t>
      </w:r>
    </w:p>
    <w:p>
      <w:r>
        <w:t xml:space="preserve">    == rdfs:domain =&gt; ++ "f5766db4cbca747a29e691b45847d4201b14", -- "f8ae99d5400f34707918c399835b9eeecb14"</w:t>
      </w:r>
    </w:p>
    <w:p>
      <w:pPr>
        <w:pStyle w:val="Heading3"/>
      </w:pPr>
      <w:r>
        <w:t>ontorail:ObjectProperty era262:"Other train protection, control and warning systems for degraded situation" modifications from era260:</w:t>
      </w:r>
    </w:p>
    <w:p>
      <w:r>
        <w:t xml:space="preserve">    == rdfs:comment =&gt; ++ "Other train protection, control and warning systems for degraded situation. The allowed values for this property belong to the SKOS Concept Scheme http://ontorail.org/src/ERA/era262/concepts/other-protection-control-warning/OtherProtectionControlWarnings", -- "Other train protection, control and warning systems for degraded situation. The allowed values for this property belong to the SKOS Concept Scheme http://ontorail.org/src/ERA/era260/concepts/other-protection-control-warning/OtherProtectionControlWarnings"</w:t>
      </w:r>
    </w:p>
    <w:p>
      <w:pPr>
        <w:pStyle w:val="Heading3"/>
      </w:pPr>
      <w:r>
        <w:t>ontorail:ObjectProperty era262:"Part of a Railway freight corridor" modifications from era260:</w:t>
      </w:r>
    </w:p>
    <w:p>
      <w:r>
        <w:t xml:space="preserve">    == rdfs:comment =&gt; ++ "Railway Freight Corridor that the line is designated to. The allowed values for this property belong to the SKOS Concept Scheme http://ontorail.org/src/ERA/era262/concepts/freight-corridor/FreightCorridors", -- "Railway Freight Corridor that the line is designated to. Fire safety category for tunnels. The allowed values for this property belong to the SKOS Concept Scheme http://ontorail.org/src/ERA/era260/concepts/freight-corridor/FreightCorridors"</w:t>
      </w:r>
    </w:p>
    <w:p>
      <w:pPr>
        <w:pStyle w:val="Heading3"/>
      </w:pPr>
      <w:r>
        <w:t>ontorail:ObjectProperty era262:"Permitted contact strip material" modifications from era260:</w:t>
      </w:r>
    </w:p>
    <w:p>
      <w:r>
        <w:t xml:space="preserve">    == rdfs:comment =&gt; ++ "Indication of which contact strip materials are permitted to be used. The allowed values for this property belong to the SKOS Concept Scheme http://ontorail.org/src/ERA/era262/concepts/contact-strip-materials/ContactStripMaterials", -- "Indication of which contact strip materials are permitted to be used. The allowed values for this property belong to the SKOS Concept Scheme http://ontorail.org/src/ERA/era260/concepts/contact-strip-materials/ContactStripMaterials"</w:t>
      </w:r>
    </w:p>
    <w:p>
      <w:r>
        <w:t xml:space="preserve">    == rdfs:domain =&gt; ++ "f5766db4cbca747a29e691b45847d4201b6", -- "f8ae99d5400f34707918c399835b9eeecb6"</w:t>
      </w:r>
    </w:p>
    <w:p>
      <w:pPr>
        <w:pStyle w:val="Heading3"/>
      </w:pPr>
      <w:r>
        <w:t>ontorail:ObjectProperty era262:"Radio system compatibility data" modifications from era260:</w:t>
      </w:r>
    </w:p>
    <w:p>
      <w:r>
        <w:t xml:space="preserve">    == rdfs:comment =&gt; ++ "Radio requirements used for demonstrating technical compatibility voice.\n The allowed values for this property belong to the SKOS Concept Scheme http://ontorail.org/src/ERA/era262/concepts/radio-system-compatibilities-data/RadioSystemCompatibilitiesData.", -- "Radio requirements used for demonstrating technical compatibility voice.\n The allowed values for this property belong to the SKOS Concept Scheme http://ontorail.org/src/ERA/era260/concepts/radio-system-compatibilities-data/RadioSystemCompatibilitiesData."</w:t>
      </w:r>
    </w:p>
    <w:p>
      <w:r>
        <w:t xml:space="preserve">    == rdfs:domain =&gt; ++ "f5766db4cbca747a29e691b45847d4201b7", -- "f8ae99d5400f34707918c399835b9eeecb7"</w:t>
      </w:r>
    </w:p>
    <w:p>
      <w:pPr>
        <w:pStyle w:val="Heading3"/>
      </w:pPr>
      <w:r>
        <w:t>ontorail:ObjectProperty era262:"Radio system compatibility voice" modifications from era260:</w:t>
      </w:r>
    </w:p>
    <w:p>
      <w:r>
        <w:t xml:space="preserve">    == rdfs:comment =&gt;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w:t>
      </w:r>
    </w:p>
    <w:p>
      <w:r>
        <w:t xml:space="preserve">    == rdfs:domain =&gt; ++ "f5766db4cbca747a29e691b45847d4201b22", -- "f8ae99d5400f34707918c399835b9eeecb22"</w:t>
      </w:r>
    </w:p>
    <w:p>
      <w:pPr>
        <w:pStyle w:val="Heading3"/>
      </w:pPr>
      <w:r>
        <w:t>ontorail:ObjectProperty era262:"Rail inclination" modifications from era260:</w:t>
      </w:r>
    </w:p>
    <w:p>
      <w:r>
        <w:t xml:space="preserve">    == rdfs:comment =&gt;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"f5766db4cbca747a29e691b45847d4201b18", -- "f8ae99d5400f34707918c399835b9eeecb18"</w:t>
      </w:r>
    </w:p>
    <w:p>
      <w:pPr>
        <w:pStyle w:val="Heading3"/>
      </w:pPr>
      <w:r>
        <w:t>ontorail:ObjectProperty era262:"Section with train detection limitation, only for the French network" modifications from era260:</w:t>
      </w:r>
    </w:p>
    <w:p>
      <w:r>
        <w:t xml:space="preserve">    == dcterms:modified =&gt; ++ "2022-12-13", -- "2021-09-12"</w:t>
      </w:r>
    </w:p>
    <w:p>
      <w:r>
        <w:t xml:space="preserve">    == rdfs:comment =&gt; ++ "Section with train detection limitation, specific for route compatibility check on French network. The allowed values for this property belong to the SKOS Concept Scheme http://ontorail.org/src/ERA/era262/concepts/train-detection/FrenchTrainDetectionSystemLimitations.", -- "Section with train detection limitation, specific for route compatibility check on French network. The allowed values for this property belong to the SKOS Concept Scheme http://ontorail.org/src/ERA/era260/concepts/train-detection/FrenchTrainDetectionSystemLimitations."</w:t>
      </w:r>
    </w:p>
    <w:p>
      <w:r>
        <w:t xml:space="preserve">    == rdfs:domain =&gt; ++ :"Train Detection System", -- :"Track"</w:t>
      </w:r>
    </w:p>
    <w:p>
      <w:pPr>
        <w:pStyle w:val="Heading3"/>
      </w:pPr>
      <w:r>
        <w:t>ontorail:ObjectProperty era262:"Standard combined transport profile number for semi-trailers" modifications from era260:</w:t>
      </w:r>
    </w:p>
    <w:p>
      <w:r>
        <w:t xml:space="preserve">    == rdfs:comment =&gt; ++ "Coding for combined transport for semi-trailers as defined in UIC Code. The allowed values for this property belong to the SKOS Concept Scheme http://ontorail.org/src/ERA/era262/concepts/profile-num-semi-trailers/ProfileNumbersSemiTrailers", -- "Coding for combined transport for semi-trailers as defined in UIC Code. The allowed values for this property belong to the SKOS Concept Scheme http://ontorail.org/src/ERA/era260/concepts/profile-num-semi-trailers/ProfileNumbersSemiTrailers"</w:t>
      </w:r>
    </w:p>
    <w:p>
      <w:pPr>
        <w:pStyle w:val="Heading3"/>
      </w:pPr>
      <w:r>
        <w:t>ontorail:ObjectProperty era262:"Standard combined transport profile number for swap bodies" modifications from era260:</w:t>
      </w:r>
    </w:p>
    <w:p>
      <w:r>
        <w:t xml:space="preserve">    == rdfs:comment =&gt; ++ "Coding for combined transport with swap bodies as defined in UIC Code. The allowed values for this property belong to the SKOS Concept Scheme http://ontorail.org/src/ERA/era262/concepts/profile-num-swap-bodies/ProfileNumbersSwapBodies", -- "Coding for combined transport with swap bodies as defined in UIC Code. The allowed values for this property belong to the SKOS Concept Scheme http://ontorail.org/src/ERA/era260/concepts/profile-num-swap-bodies/ProfileNumbersSwapBodies"</w:t>
      </w:r>
    </w:p>
    <w:p>
      <w:pPr>
        <w:pStyle w:val="Heading3"/>
      </w:pPr>
      <w:r>
        <w:t>ontorail:ObjectProperty era262:"Start of tunnel" modifications from era260:</w:t>
      </w:r>
    </w:p>
    <w:p>
      <w:r>
        <w:t xml:space="preserve">    == rdfs:range =&gt; ++ "f5766db4cbca747a29e691b45847d4201b46", -- "f8ae99d5400f34707918c399835b9eeecb46"</w:t>
      </w:r>
    </w:p>
    <w:p>
      <w:pPr>
        <w:pStyle w:val="Heading3"/>
      </w:pPr>
      <w:r>
        <w:t>ontorail:ObjectProperty era262:"TEN classification (of track, of platform, of siding)" modifications from era260:</w:t>
      </w:r>
    </w:p>
    <w:p>
      <w:r>
        <w:t xml:space="preserve">    == rdfs:comment =&gt; ++ "Indicates the related TEN (trans-European network). The allowed values for this property belong to the SKOS Concept Scheme http://ontorail.org/src/ERA/era262/concepts/ten-classifications/TENClassifications.", -- "Indicates the related TEN (trans-European network). The allowed values for this property belong to the SKOS Concept Scheme http://ontorail.org/src/ERA/era260/concepts/ten-classifications/TENClassifications."</w:t>
      </w:r>
    </w:p>
    <w:p>
      <w:r>
        <w:t xml:space="preserve">    == rdfs:domain =&gt; ++ "f5766db4cbca747a29e691b45847d4201b19", -- "f8ae99d5400f34707918c399835b9eeecb19"</w:t>
      </w:r>
    </w:p>
    <w:p>
      <w:pPr>
        <w:pStyle w:val="Heading3"/>
      </w:pPr>
      <w:r>
        <w:t>ontorail:ObjectProperty era262:"TSI Compliance of rules on sand characteristics" modifications from era260:</w:t>
      </w:r>
    </w:p>
    <w:p>
      <w:r>
        <w:t xml:space="preserve">    == rdfs:comment =&gt; ++ "TSI Compliance of rules on sand characteristics. The allowed values for this property belong to the SKOS Concept Scheme http://ontorail.org/src/ERA/era262/concepts/tsi-compliances/TSICompliances.", -- "TSI Compliance of rules on sand characteristics. The allowed values for this property belong to the SKOS Concept Scheme http://ontorail.org/src/ERA/era260/concepts/tsi-compliances/TSICompliances."</w:t>
      </w:r>
    </w:p>
    <w:p>
      <w:pPr>
        <w:pStyle w:val="Heading3"/>
      </w:pPr>
      <w:r>
        <w:t>ontorail:ObjectProperty era262:"TSI compliance of Ferromagnetic characteristics of wheel material required" modifications from era260:</w:t>
      </w:r>
    </w:p>
    <w:p>
      <w:r>
        <w:t xml:space="preserve">    == rdfs:comment =&gt; ++ "TSI compliance of Ferromagnetic characteristics of wheel material required. The allowed values for this property belong to the SKOS Concept Scheme http://ontorail.org/src/ERA/era262/concepts/tsi-compliances/TSICompliances.\n\nThe concept scheme is temporarily non-deferenceable.", -- "TSI compliance of Ferromagnetic characteristics of wheel material required. The allowed values for this property belong to the SKOS Concept Scheme http://ontorail.org/src/ERA/era260/concepts/tsi-compliances/TSICompliances.\n\nThe concept scheme is temporarily non-deferenceable."</w:t>
      </w:r>
    </w:p>
    <w:p>
      <w:pPr>
        <w:pStyle w:val="Heading3"/>
      </w:pPr>
      <w:r>
        <w:t>ontorail:ObjectProperty era262:"TSI compliance of maximum permitted distance between two consecutive axles" modifications from era260:</w:t>
      </w:r>
    </w:p>
    <w:p>
      <w:r>
        <w:t xml:space="preserve">    == rdfs:comment =&gt; ++ "Indication whether required distance between two consecutive axles is compliant with the TSI. The allowed values for this property belong to the SKOS Concept Scheme http://ontorail.org/src/ERA/era262/concepts/tsi-compliances/TSICompliances.", -- "Indication whether required distance between two consecutive axles is compliant with the TSI. The allowed values for this property belong to the SKOS Concept Scheme http://ontorail.org/src/ERA/era260/concepts/tsi-compliances/TSICompliances."</w:t>
      </w:r>
    </w:p>
    <w:p>
      <w:pPr>
        <w:pStyle w:val="Heading3"/>
      </w:pPr>
      <w:r>
        <w:t>ontorail:ObjectProperty era262:"TSI compliance of maximum permitted impedance between opposite wheels of a wheelset" modifications from era260:</w:t>
      </w:r>
    </w:p>
    <w:p>
      <w:r>
        <w:t xml:space="preserve">    == rdfs:comment =&gt; ++ "TSI compliance of maximum permitted impedance between opposite wheels of a wheelset. The allowed values for this property belong to the SKOS Concept Scheme http://ontorail.org/src/ERA/era262/concepts/tsi-compliances/TSICompliances.", -- "TSI compliance of maximum permitted impedance between opposite wheels of a wheelset. The allowed values for this property belong to the SKOS Concept Scheme http://ontorail.org/src/ERA/era260/concepts/tsi-compliances/TSICompliances."</w:t>
      </w:r>
    </w:p>
    <w:p>
      <w:pPr>
        <w:pStyle w:val="Heading3"/>
      </w:pPr>
      <w:r>
        <w:t>ontorail:ObjectProperty era262:"TSI compliance of rules for metal-free space around wheels" modifications from era260:</w:t>
      </w:r>
    </w:p>
    <w:p>
      <w:r>
        <w:t xml:space="preserve">    == rdfs:comment =&gt; ++ "TSI compliance of rules for metal-free space around wheels. The allowed values for this property belong to the SKOS Concept Scheme http://ontorail.org/src/ERA/era262/concepts/tsi-compliances/TSICompliances.", -- "TSI compliance of rules for metal-free space around wheels. The allowed values for this property belong to the SKOS Concept Scheme http://ontorail.org/src/ERA/era260/concepts/tsi-compliances/TSICompliances."</w:t>
      </w:r>
    </w:p>
    <w:p>
      <w:pPr>
        <w:pStyle w:val="Heading3"/>
      </w:pPr>
      <w:r>
        <w:t>ontorail:ObjectProperty era262:"TSI compliance of rules for vehicle metal construction" modifications from era260:</w:t>
      </w:r>
    </w:p>
    <w:p>
      <w:r>
        <w:t xml:space="preserve">    == rdfs:comment =&gt; ++ "TSI compliance of rules for vehicle metal construction. The allowed values for this property belong to the SKOS Concept Scheme http://ontorail.org/src/ERA/era262/concepts/tsi-compliances/TSICompliances.", -- "TSI compliance of rules for vehicle metal construction. The allowed values for this property belong to the SKOS Concept Scheme http://ontorail.org/src/ERA/era260/concepts/tsi-compliances/TSICompliances."</w:t>
      </w:r>
    </w:p>
    <w:p>
      <w:pPr>
        <w:pStyle w:val="Heading3"/>
      </w:pPr>
      <w:r>
        <w:t>ontorail:ObjectProperty era262:"TSI compliance of rules on combination of RST characteristics influencing shunting impedance" modifications from era260:</w:t>
      </w:r>
    </w:p>
    <w:p>
      <w:r>
        <w:t xml:space="preserve">    == rdfs:comment =&gt; ++ "TSI compliance of rules on combination of RST characteristics influencing shunting impedance. The allowed values for this property belong to the SKOS Concept Scheme http://ontorail.org/src/ERA/era262/concepts/tsi-compliances/TSICompliances.", -- "TSI compliance of rules on combination of RST characteristics influencing shunting impedance. The allowed values for this property belong to the SKOS Concept Scheme http://ontorail.org/src/ERA/era260/concepts/tsi-compliances/TSICompliances."</w:t>
      </w:r>
    </w:p>
    <w:p>
      <w:pPr>
        <w:pStyle w:val="Heading3"/>
      </w:pPr>
      <w:r>
        <w:t>ontorail:ObjectProperty era262:"TSI compliance of rules on shunt assisting devices" modifications from era260:</w:t>
      </w:r>
    </w:p>
    <w:p>
      <w:r>
        <w:t xml:space="preserve">    == rdfs:comment =&gt; ++ "TSI compliance of rules on shunt assisting devices. The allowed values for this property belong to the SKOS Concept Scheme http://ontorail.org/src/ERA/era262/concepts/tsi-compliances/TSICompliances.", -- "TSI compliance of rules on shunt assisting devices. The allowed values for this property belong to the SKOS Concept Scheme http://ontorail.org/src/ERA/era260/concepts/tsi-compliances/TSICompliances."</w:t>
      </w:r>
    </w:p>
    <w:p>
      <w:pPr>
        <w:pStyle w:val="Heading3"/>
      </w:pPr>
      <w:r>
        <w:t>ontorail:ObjectProperty era262:"TSI compliance of rules on the use of composite brake blocks" modifications from era260:</w:t>
      </w:r>
    </w:p>
    <w:p>
      <w:r>
        <w:t xml:space="preserve">    == rdfs:comment =&gt; ++ "TSI compliance of rules on the use of composite brake blocks. The allowed values for this property belong to the SKOS Concept Scheme http://ontorail.org/src/ERA/era262/concepts/tsi-compliances/TSICompliances.", -- "TSI compliance of rules on the use of composite brake blocks. The allowed values for this property belong to the SKOS Concept Scheme http://ontorail.org/src/ERA/era260/concepts/tsi-compliances/TSICompliances."</w:t>
      </w:r>
    </w:p>
    <w:p>
      <w:pPr>
        <w:pStyle w:val="Heading3"/>
      </w:pPr>
      <w:r>
        <w:t>ontorail:ObjectProperty era262:"TSI compliance of sanding" modifications from era260:</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http://ontorail.org/src/ERA/era262/concepts/tsi-compliances/TSICompliances.",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http://ontorail.org/src/ERA/era260/concepts/tsi-compliances/TSICompliances."</w:t>
      </w:r>
    </w:p>
    <w:p>
      <w:pPr>
        <w:pStyle w:val="Heading3"/>
      </w:pPr>
      <w:r>
        <w:t>ontorail:ObjectProperty era262:"Train protection legacy system" modifications from era260:</w:t>
      </w:r>
    </w:p>
    <w:p>
      <w:r>
        <w:t xml:space="preserve">    == rdfs:comment =&gt; ++ "Indication of which class B system is installed. The allowed values for this property belong to the SKOS Concept Scheme http://ontorail.org/src/ERA/era262/concepts/train-protection-legacy-systems/TrainProtectionLegacySystems", -- "Indication of which class B system is installed. The allowed values for this property belong to the SKOS Concept Scheme http://ontorail.org/src/ERA/era260/concepts/train-protection-legacy-systems/TrainProtectionLegacySystems"</w:t>
      </w:r>
    </w:p>
    <w:p>
      <w:r>
        <w:t xml:space="preserve">    == rdfs:domain =&gt; ++ "f5766db4cbca747a29e691b45847d4201b17", -- "f8ae99d5400f34707918c399835b9eeecb17"</w:t>
      </w:r>
    </w:p>
    <w:p>
      <w:pPr>
        <w:pStyle w:val="Heading3"/>
      </w:pPr>
      <w:r>
        <w:t>ontorail:ObjectProperty era262:"Type of contact line system" modifications from era260:</w:t>
      </w:r>
    </w:p>
    <w:p>
      <w:r>
        <w:t xml:space="preserve">    == rdfs:comment =&gt; ++ "Indication of the type of the contact line system. The allowed values for this property belong to the SKOS Concept Scheme http://ontorail.org/src/ERA/era262/concepts/contact-line-systems/ContactLineSystems", -- "Indication of the type of the contact line system. The allowed values for this property belong to the SKOS Concept Scheme http://ontorail.org/src/ERA/era260/concepts/contact-line-systems/ContactLineSystems"</w:t>
      </w:r>
    </w:p>
    <w:p>
      <w:pPr>
        <w:pStyle w:val="Heading3"/>
      </w:pPr>
      <w:r>
        <w:t>ontorail:ObjectProperty era262:"Type of operational point" modifications from era260:</w:t>
      </w:r>
    </w:p>
    <w:p>
      <w:r>
        <w:t xml:space="preserve">    == rdfs:comment =&gt;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w:t>
      </w:r>
    </w:p>
    <w:p>
      <w:pPr>
        <w:pStyle w:val="Heading3"/>
      </w:pPr>
      <w:r>
        <w:t>ontorail:ObjectProperty era262:"Type of track circuits to which specific checks are needed" modifications from era260:</w:t>
      </w:r>
    </w:p>
    <w:p>
      <w:r>
        <w:t xml:space="preserve">    == rdfs:comment =&gt; ++ "Type of track circuits or axle counter to which specific checks are needed. The allowed values for this property belong to the SKOS Concept Scheme http://ontorail.org/src/ERA/era262/concepts/train-detection-specific-checks/TrainDetectionSystemsSpecificChecks", -- "Type of track circuits or axle counter to which specific checks are needed. The allowed values for this property belong to the SKOS Concept Scheme http://ontorail.org/src/ERA/era260/concepts/train-detection-specific-checks/TrainDetectionSystemsSpecificChecks"</w:t>
      </w:r>
    </w:p>
    <w:p>
      <w:pPr>
        <w:pStyle w:val="Heading3"/>
      </w:pPr>
      <w:r>
        <w:t>ontorail:ObjectProperty era262:"Type of train detection system" modifications from era260:</w:t>
      </w:r>
    </w:p>
    <w:p>
      <w:r>
        <w:t xml:space="preserve">    == rdfs:comment =&gt; ++ "Indication of supported types of train detection systems. The allowed values for this property belong to the SKOS Concept Scheme http://ontorail.org/src/ERA/era262/concepts/train-detection/TrainDetectionSystems", -- "Indication of supported types of train detection systems. The allowed values for this property belong to the SKOS Concept Scheme http://ontorail.org/src/ERA/era260/concepts/train-detection/TrainDetectionSystems"</w:t>
      </w:r>
    </w:p>
    <w:p>
      <w:r>
        <w:t xml:space="preserve">    == rdfs:domain =&gt; ++ "f5766db4cbca747a29e691b45847d4201b21", -- "f8ae99d5400f34707918c399835b9eeecb21"</w:t>
      </w:r>
    </w:p>
    <w:p>
      <w:pPr>
        <w:pStyle w:val="Heading3"/>
      </w:pPr>
      <w:r>
        <w:t>ontorail:ObjectProperty era262:"Use of eddy current brakes" modifications from era260:</w:t>
      </w:r>
    </w:p>
    <w:p>
      <w:r>
        <w:t xml:space="preserve">    == rdfs:comment =&gt;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w:t>
      </w:r>
    </w:p>
    <w:p>
      <w:pPr>
        <w:pStyle w:val="Heading3"/>
      </w:pPr>
      <w:r>
        <w:t>ontorail:ObjectProperty era262:"Use of magnetic brakes" modifications from era260:</w:t>
      </w:r>
    </w:p>
    <w:p>
      <w:r>
        <w:t xml:space="preserve">    == rdfs:comment =&gt;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w:t>
      </w:r>
    </w:p>
    <w:p>
      <w:pPr>
        <w:pStyle w:val="Heading3"/>
      </w:pPr>
      <w:r>
        <w:t>ontorail:ObjectProperty era262:"axle bearing condition monitoring" modifications from era260:</w:t>
      </w:r>
    </w:p>
    <w:p>
      <w:r>
        <w:t xml:space="preserve">    == rdfs:comment =&gt; ++ "Axle bearing condition monitoring. The allowed values for this property belong to the SKOS Concept Scheme http://ontorail.org/src/ERA/era262/concepts/axle-monitoring/AxleBearingMonitoring", -- "Axle bearing condition monitoring. The allowed values for this property belong to the SKOS Concept Scheme http://ontorail.org/src/ERA/era260/concepts/axle-monitoring/AxleBearingMonitoring"</w:t>
      </w:r>
    </w:p>
    <w:p>
      <w:pPr>
        <w:pStyle w:val="Heading3"/>
      </w:pPr>
      <w:r>
        <w:t>ontorail:ObjectProperty era262:"data GSM-R network" modifications from era260:</w:t>
      </w:r>
    </w:p>
    <w:p>
      <w:r>
        <w:t xml:space="preserve">    == rdfs:comment =&gt; ++ "Data SIM Card GSM-R Home Network. The allowed values for this property belong to the SKOS Concept Scheme http://ontorail.org/src/ERA/era262/concepts/gsmr-networks/GSMRNetworks", -- "Data SIM Card GSM-R Home Network. The allowed values for this property belong to the SKOS Concept Scheme http://ontorail.org/src/ERA/era260/concepts/gsmr-networks/GSMRNetworks"</w:t>
      </w:r>
    </w:p>
    <w:p>
      <w:pPr>
        <w:pStyle w:val="Heading3"/>
      </w:pPr>
      <w:r>
        <w:t>ontorail:ObjectProperty era262:"end coupling type" modifications from era260:</w:t>
      </w:r>
    </w:p>
    <w:p>
      <w:r>
        <w:t xml:space="preserve">    == rdfs:comment =&gt; ++ "Type of end coupling (indicating tensile and compressive forces). The allowed values for this property belong to the SKOS Concept Scheme http://ontorail.org/src/ERA/era262/concepts/end-coupling-type/EndCouplingType.", -- "Type of end coupling (indicating tensile and compressive forces). The allowed values for this property belong to the SKOS Concept Scheme http://ontorail.org/src/ERA/era260/concepts/end-coupling-type/EndCouplingType."</w:t>
      </w:r>
    </w:p>
    <w:p>
      <w:pPr>
        <w:pStyle w:val="Heading3"/>
      </w:pPr>
      <w:r>
        <w:t>ontorail:ObjectProperty era262:"etcs level" modifications from era260:</w:t>
      </w:r>
    </w:p>
    <w:p>
      <w:r>
        <w:t xml:space="preserve">    == rdfs:comment =&gt; ++ "ETCS level available in the section of line. The allowed values for this property belong to the SKOS Concept Scheme http://ontorail.org/src/ERA/era262/concepts/etcs-levels/ETCSLevels", -- "ETCS level available in the section of line. The allowed values for this property belong to the SKOS Concept Scheme http://ontorail.org/src/ERA/era260/concepts/etcs-levels/ETCSLevels"</w:t>
      </w:r>
    </w:p>
    <w:p>
      <w:pPr>
        <w:pStyle w:val="Heading3"/>
      </w:pPr>
      <w:r>
        <w:t>ontorail:ObjectProperty era262:"fire safety category" modifications from era260:</w:t>
      </w:r>
    </w:p>
    <w:p>
      <w:r>
        <w:t xml:space="preserve">    == rdfs:comment =&gt; ++ "Fire safety category for tunnels. The allowed values for this property belong to the SKOS Concept Scheme http://ontorail.org/src/ERA/era262/concepts/rolling-stock-fire/Categories.", -- "Fire safety category for tunnels. The allowed values for this property belong to the SKOS Concept Scheme http://ontorail.org/src/ERA/era260/concepts/rolling-stock-fire/Categories."</w:t>
      </w:r>
    </w:p>
    <w:p>
      <w:pPr>
        <w:pStyle w:val="Heading3"/>
      </w:pPr>
      <w:r>
        <w:t>ontorail:ObjectProperty era262:"hot axle box detector direction" modifications from era260:</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w:t>
      </w:r>
    </w:p>
    <w:p>
      <w:pPr>
        <w:pStyle w:val="Heading3"/>
      </w:pPr>
      <w:r>
        <w:t>ontorail:ObjectProperty era262:"infrastructure manager" modifications from era260:</w:t>
      </w:r>
    </w:p>
    <w:p>
      <w:r>
        <w:t xml:space="preserve">    ++ vs:term_status =&gt; "stable"</w:t>
      </w:r>
    </w:p>
    <w:p>
      <w:pPr>
        <w:pStyle w:val="Heading3"/>
      </w:pPr>
      <w:r>
        <w:t>ontorail:ObjectProperty era262:"manufacturing country" modifications from era260:</w:t>
      </w:r>
    </w:p>
    <w:p>
      <w:r>
        <w:t xml:space="preserve">    == rdfs:domain =&gt; ++ "f5766db4cbca747a29e691b45847d4201b16", -- "f8ae99d5400f34707918c399835b9eeecb16"</w:t>
      </w:r>
    </w:p>
    <w:p>
      <w:pPr>
        <w:pStyle w:val="Heading3"/>
      </w:pPr>
      <w:r>
        <w:t>ontorail:ObjectProperty era262:"national railway profile" modifications from era260:</w:t>
      </w:r>
    </w:p>
    <w:p>
      <w:r>
        <w:t xml:space="preserve">    == rdfs:comment =&gt; ++ "Relates an infrastructure object, e.g. track, with its profile (National railway profile) where all trackside parameter information is registered.", -- "Relates a national railway line with its profile (National railway profile) where all trackside parameter information is registered."</w:t>
      </w:r>
    </w:p>
    <w:p>
      <w:pPr>
        <w:pStyle w:val="Heading3"/>
      </w:pPr>
      <w:r>
        <w:t>ontorail:ObjectProperty era262:navigability modifications from era260:</w:t>
      </w:r>
    </w:p>
    <w:p>
      <w:r>
        <w:t xml:space="preserve">    == rdfs:comment =&gt; ++ "Indicates the navigation possibilities between two related topological objects. The allowed values for this property belong to the SKOS Concept Scheme http://ontorail.org/src/ERA/era262/concepts/navigabilities/Navigabilities.", -- "Indicates the navigation possibilities between two related topological objects. The allowed values for this property belong to the SKOS Concept Scheme http://ontorail.org/src/ERA/era260/concepts/navigabilities/Navigabilities."</w:t>
      </w:r>
    </w:p>
    <w:p>
      <w:pPr>
        <w:pStyle w:val="Heading3"/>
      </w:pPr>
      <w:r>
        <w:t>ontorail:ObjectProperty era262:"open street map class" modifications from era260:</w:t>
      </w:r>
    </w:p>
    <w:p>
      <w:r>
        <w:t xml:space="preserve">    ++ rdfs:label =&gt; "open street map class"</w:t>
      </w:r>
    </w:p>
    <w:p>
      <w:r>
        <w:t xml:space="preserve">    == skos:definition =&gt; ++ "Additional concept class according to OpenStreetMap. The allowed values for this property belong to the SKOS Concept Scheme http://ontorail.org/src/ERA/era262/concepts/osmclass/OSMClasses.", -- "Additional concept class according to OpenStreetMap. The allowed values for this property belong to the SKOS Concept Scheme http://ontorail.org/src/ERA/era260/concepts/osmclass/OSMClasses."</w:t>
      </w:r>
    </w:p>
    <w:p>
      <w:pPr>
        <w:pStyle w:val="Heading3"/>
      </w:pPr>
      <w:r>
        <w:t>ontorail:ObjectProperty era262:"operational restriction" modifications from era260:</w:t>
      </w:r>
    </w:p>
    <w:p>
      <w:r>
        <w:t xml:space="preserve">    == rdfs:comment =&gt; ++ "Indicates an operational restriction of vehicle or wagon. Parking brake type (if the vehicle is fitted with it). The allowed values for this property belong to the SKOS Concept Scheme http://ontorail.org/src/ERA/era262/concepts/restrictions/Restrictions.", -- "Indicates an operational restriction of vehicle or wagon. Parking brake type (if the vehicle is fitted with it). The allowed values for this property belong to the SKOS Concept Scheme http://ontorail.org/src/ERA/era260/concepts/restrictions/Restrictions."</w:t>
      </w:r>
    </w:p>
    <w:p>
      <w:pPr>
        <w:pStyle w:val="Heading3"/>
      </w:pPr>
      <w:r>
        <w:t>ontorail:ObjectProperty era262:"parking brake type" modifications from era260:</w:t>
      </w:r>
    </w:p>
    <w:p>
      <w:r>
        <w:t xml:space="preserve">    == rdfs:comment =&gt; ++ "Parking brake type (if the vehicle is fitted with it). The allowed values for this property belong to the SKOS Concept Scheme http://ontorail.org/src/ERA/era262/concepts/brake-parking-type/BrakeParkingType.", -- "Parking brake type (if the vehicle is fitted with it). The allowed values for this property belong to the SKOS Concept Scheme http://ontorail.org/src/ERA/era260/concepts/brake-parking-type/BrakeParkingType."</w:t>
      </w:r>
    </w:p>
    <w:p>
      <w:pPr>
        <w:pStyle w:val="Heading3"/>
      </w:pPr>
      <w:r>
        <w:t>ontorail:ObjectProperty era262:"position on A" modifications from era260:</w:t>
      </w:r>
    </w:p>
    <w:p>
      <w:r>
        <w:t xml:space="preserve">    == rdfs:comment =&gt; ++ "Determines the position of the topological object A in a relation. The allowed values for this property belong to the SKOS Concept Scheme http://ontorail.org/src/ERA/era262/concepts/relation-positions/RelationPositions.", -- "Determines the position of the topological object A in a relation. The allowed values for this property belong to the SKOS Concept Scheme http://ontorail.org/src/ERA/era260/concepts/relation-positions/RelationPositions."</w:t>
      </w:r>
    </w:p>
    <w:p>
      <w:pPr>
        <w:pStyle w:val="Heading3"/>
      </w:pPr>
      <w:r>
        <w:t>ontorail:ObjectProperty era262:"position on B" modifications from era260:</w:t>
      </w:r>
    </w:p>
    <w:p>
      <w:r>
        <w:t xml:space="preserve">    == rdfs:comment =&gt; ++ "Determines the position of the topological object B in a relation. The allowed values for this property belong to the SKOS Concept Scheme http://ontorail.org/src/ERA/era262/concepts/relation-positions/RelationPositions.", -- "Determines the position of the topological object B in a relation. The allowed values for this property belong to the SKOS Concept Scheme http://ontorail.org/src/ERA/era260/concepts/relation-positions/RelationPositions."</w:t>
      </w:r>
    </w:p>
    <w:p>
      <w:pPr>
        <w:pStyle w:val="Heading3"/>
      </w:pPr>
      <w:r>
        <w:t>ontorail:ObjectProperty era262:"signal type" modifications from era260:</w:t>
      </w:r>
    </w:p>
    <w:p>
      <w:r>
        <w:t xml:space="preserve">    == rdfs:comment =&gt; ++ "Indication of the type of signals. The allowed values for this property belong to a SKOS Concept Scheme.\nIn https://eur-lex.europa.eu/eli/reg_impl/2019/773/oj 3.2.7 Type of signalling system and corresponding operational regime (double track, reversible working, left or right hand running, etc.). 2.2.3 Location, type and name of all fixed signals relevant for trains.", -- "Indication of the type of signals. The allowed values for this property belong to a SKOS Concept Scheme.\nIn https://eur-lex.europa.eu/eli/reg_impl/2019/773/oj 2.7 Type of signalling system and corresponding operational regime (double track, reversible working, left or right hand running, etc.)-"</w:t>
      </w:r>
    </w:p>
    <w:p>
      <w:r>
        <w:t xml:space="preserve">    == routebookIndex =&gt; ++ "2.2.3", "3.2.7"</w:t>
      </w:r>
    </w:p>
    <w:p>
      <w:pPr>
        <w:pStyle w:val="Heading3"/>
      </w:pPr>
      <w:r>
        <w:t>ontorail:ObjectProperty era262:"snow ice hail conditions" modifications from era260:</w:t>
      </w:r>
    </w:p>
    <w:p>
      <w:r>
        <w:t xml:space="preserve">    == rdfs:comment =&gt; ++ "Snow, ice and hail conditions. The allowed values for this property belong to the SKOS Concept Scheme http://ontorail.org/src/ERA/era262/concepts/ice-conditions/IceConditions", -- "Snow, ice and hail conditions. The allowed values for this property belong to the SKOS Concept Scheme http://ontorail.org/src/ERA/era260/concepts/ice-conditions/IceConditions"</w:t>
      </w:r>
    </w:p>
    <w:p>
      <w:pPr>
        <w:pStyle w:val="Heading3"/>
      </w:pPr>
      <w:r>
        <w:t>ontorail:ObjectProperty era262:"special area or location type" modifications from era260:</w:t>
      </w:r>
    </w:p>
    <w:p>
      <w:r>
        <w:t xml:space="preserve">    == rdfs:comment =&gt; ++ "Indicates the special area or location types such as safe areas and restricted area types. The allowed values of this property belong to a SKOS concept scheme.\nIn https://eur-lex.europa.eu/eli/reg_impl/2019/773/oj \n3.2.3 Tunnels: location, name, length, specific information such as the existence of walkways and points of safe egress as well as the location of safe areas where evacuation of passengers may take place; fire safety categorisation.\n3.2.4 Non-stopping areas: identification, location, type.\n3.2.5 Industrial risks — locations where it is dangerous for the driver to step out.\n3.2.6 Locations of areas designated for testing the sanding equipment (if existing).\n3.3.5 Location of neutral sections.\n3.3.6 Location of areas that shall be passed with lowered pantographs.", -- "Indicates the special area or location types such as safe areas and restricted area types. The allowed values of this property belong to a SKOS concept scheme."</w:t>
      </w:r>
    </w:p>
    <w:p>
      <w:r>
        <w:t xml:space="preserve">    ++ routebookIndex =&gt; "3.2.3", "3.2.4", "3.2.5", "3.2.6", "3.3.5", "3.3.6"</w:t>
      </w:r>
    </w:p>
    <w:p>
      <w:pPr>
        <w:pStyle w:val="Heading3"/>
      </w:pPr>
      <w:r>
        <w:t>ontorail:ObjectProperty era262:"supported platform height" modifications from era260:</w:t>
      </w:r>
    </w:p>
    <w:p>
      <w:r>
        <w:t xml:space="preserve">    == rdfs:comment =&gt; ++ "Platform height for which the vehicle is de­signed. The allowed values for this property belong to the SKOS Concept Scheme http://ontorail.org/src/ERA/era262/concepts/platform-heights/PlatformHeights", -- "Platform height for which the vehicle is de­signed. The allowed values for this property belong to the SKOS Concept Scheme http://ontorail.org/src/ERA/era260/concepts/platform-heights/PlatformHeights"</w:t>
      </w:r>
    </w:p>
    <w:p>
      <w:pPr>
        <w:pStyle w:val="Heading3"/>
      </w:pPr>
      <w:r>
        <w:t>ontorail:ObjectProperty era262:"thermal capacity TSI reference" modifications from era260:</w:t>
      </w:r>
    </w:p>
    <w:p>
      <w:r>
        <w:t xml:space="preserve">    == rdfs:comment =&gt; ++ "Reference case of a TSI thermal capacity. The allowed values for this property belong to the SKOS Concept Scheme http://ontorail.org/src/ERA/era262/concepts/thermal-capacity/ThermalCapacityTSIReferences", -- "Reference case of a TSI thermal capacity. The allowed values for this property belong to the SKOS Concept Scheme http://ontorail.org/src/ERA/era260/concepts/thermal-capacity/ThermalCapacityTSIReferences"</w:t>
      </w:r>
    </w:p>
    <w:p>
      <w:pPr>
        <w:pStyle w:val="Heading3"/>
      </w:pPr>
      <w:r>
        <w:t>ontorail:ObjectProperty era262:track modifications from era260:</w:t>
      </w:r>
    </w:p>
    <w:p>
      <w:r>
        <w:t xml:space="preserve">    == rdfs:domain =&gt; ++ "f5766db4cbca747a29e691b45847d4201b20", -- "f8ae99d5400f34707918c399835b9eeecb20"</w:t>
      </w:r>
    </w:p>
    <w:p>
      <w:pPr>
        <w:pStyle w:val="Heading3"/>
      </w:pPr>
      <w:r>
        <w:t>ontorail:ObjectProperty era262:"type version id" modifications from era260:</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http://ontorail.org/src/ERA/era262/concepts/type-version-ids/TypeVersionIds.",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http://ontorail.org/src/ERA/era260/concepts/version-ids/VehicleTypeVersionIds."</w:t>
      </w:r>
    </w:p>
    <w:p>
      <w:pPr>
        <w:pStyle w:val="Heading3"/>
      </w:pPr>
      <w:r>
        <w:t>ontorail:ObjectProperty era262:"vehicle category" modifications from era260:</w:t>
      </w:r>
    </w:p>
    <w:p>
      <w:r>
        <w:t xml:space="preserve">    == rdfs:comment =&gt; ++ "Vehicle category. The allowed values for this property belong to the SKOS Concept Scheme http://ontorail.org/src/ERA/era262/concepts/vehicle-types/Categories.", -- "Vehicle category. The allowed values for this property belong to the SKOS Concept Scheme http://ontorail.org/src/ERA/era260/concepts/vehicle-types/Categories."</w:t>
      </w:r>
    </w:p>
    <w:p>
      <w:pPr>
        <w:pStyle w:val="Heading3"/>
      </w:pPr>
      <w:r>
        <w:t>ontorail:ObjectProperty era262:"vehicle keeper" modifications from era260:</w:t>
      </w:r>
    </w:p>
    <w:p>
      <w:r>
        <w:t xml:space="preserve">    == rdfs:comment =&gt; ++ "Indicates the organization that owns/operated a vehicle or wagon.", -- "Indicates the organization that owns/operated a vehicle or wagon. http://ontorail.org/src/ERA/era260/concepts/tsi-compliances/TSICompliances"</w:t>
      </w:r>
    </w:p>
    <w:p>
      <w:pPr>
        <w:pStyle w:val="Heading3"/>
      </w:pPr>
      <w:r>
        <w:t>ontorail:ObjectProperty era262:"vehicle subcategory" modifications from era260:</w:t>
      </w:r>
    </w:p>
    <w:p>
      <w:r>
        <w:t xml:space="preserve">    == rdfs:comment =&gt; ++ "Vehicle subcategory. The allowed values for this property belong to the SKOS Concept Scheme http://ontorail.org/src/ERA/era262/concepts/vehicle-types/Categories.", -- "Vehicle subcategory. The allowed values for this property belong to the SKOS Concept Scheme http://ontorail.org/src/ERA/era260/concepts/vehicle-types/Categories."</w:t>
      </w:r>
    </w:p>
    <w:p>
      <w:pPr>
        <w:pStyle w:val="Heading3"/>
      </w:pPr>
      <w:r>
        <w:t>ontorail:ObjectProperty era262:"voice GSM-R network" modifications from era260:</w:t>
      </w:r>
    </w:p>
    <w:p>
      <w:r>
        <w:t xml:space="preserve">    == rdfs:comment =&gt; ++ "Voice SIM Card GSM-R Home Network. The allowed values for this property belong to the SKOS Concept Scheme http://ontorail.org/src/ERA/era262/concepts/gsmr-networks/GSMRNetworks", -- "Voice SIM Card GSM-R Home Network. The allowed values for this property belong to the SKOS Concept Scheme http://ontorail.org/src/ERA/era260/concepts/gsmr-networks/GSMRNetworks"</w:t>
      </w:r>
    </w:p>
    <w:p>
      <w:pPr>
        <w:pStyle w:val="Heading3"/>
      </w:pPr>
      <w:r>
        <w:t>ontorail:ObjectProperty era262:"wheelset gauge changeover facility" modifications from era260:</w:t>
      </w:r>
    </w:p>
    <w:p>
      <w:r>
        <w:t xml:space="preserve">    == rdfs:comment =&gt; ++ "Wheelset gauge changeover facility. The allowed values for this property belong to the SKOS Concept Scheme http://ontorail.org/src/ERA/era262/concepts/gauge-changeover-facilities/GaugeChangeoverFacilities", -- "Wheelset gauge changeover facility. The allowed values for this property belong to the SKOS Concept Scheme http://ontorail.org/src/ERA/era260/concepts/gauge-changeover-facilities/GaugeChangeoverFacilities"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era262:"Document with the procedure(s) related to the type of track circuits declared in 1.1.1.3.7.1.2" modifications from era260:</w:t>
      </w:r>
    </w:p>
    <w:p>
      <w:r>
        <w:t xml:space="preserve">    == dcterms:modified =&gt; ++ "2022-12-13", -- "2021-09-12"</w:t>
      </w:r>
    </w:p>
    <w:p>
      <w:r>
        <w:t xml:space="preserve">    == rdfs:domain =&gt; ++ :"Train Detection System", -- :"Track"</w:t>
      </w:r>
    </w:p>
    <w:p>
      <w:pPr>
        <w:pStyle w:val="Heading3"/>
      </w:pPr>
      <w:r>
        <w:t>ontorail:DatatypeProperty era262:"EC declaration of verification for track/siding [INF]" modifications from era260:</w:t>
      </w:r>
    </w:p>
    <w:p>
      <w:r>
        <w:t xml:space="preserve">    == rdfs:domain =&gt; ++ "f5766db4cbca747a29e691b45847d4201b44", -- "f8ae99d5400f34707918c399835b9eeecb44"</w:t>
      </w:r>
    </w:p>
    <w:p>
      <w:pPr>
        <w:pStyle w:val="Heading3"/>
      </w:pPr>
      <w:r>
        <w:t>ontorail:DatatypeProperty era262:"EI declaration of demonstration for track/siding [INF]" modifications from era260:</w:t>
      </w:r>
    </w:p>
    <w:p>
      <w:r>
        <w:t xml:space="preserve">    == rdfs:domain =&gt; ++ "f5766db4cbca747a29e691b45847d4201b24", -- "f8ae99d5400f34707918c399835b9eeecb24"</w:t>
      </w:r>
    </w:p>
    <w:p>
      <w:pPr>
        <w:pStyle w:val="Heading3"/>
      </w:pPr>
      <w:r>
        <w:t>ontorail:DatatypeProperty era262:"Existence of rules and restrictions of a strictly local nature." modifications from era260:</w:t>
      </w:r>
    </w:p>
    <w:p>
      <w:r>
        <w:t xml:space="preserve">    == rdfs:domain =&gt; ++ "f5766db4cbca747a29e691b45847d4201b25", -- "f8ae99d5400f34707918c399835b9eeecb25"</w:t>
      </w:r>
    </w:p>
    <w:p>
      <w:pPr>
        <w:pStyle w:val="Heading3"/>
      </w:pPr>
      <w:r>
        <w:t>ontorail:DatatypeProperty era262:"Maximum contact wire height" modifications from era260:</w:t>
      </w:r>
    </w:p>
    <w:p>
      <w:r>
        <w:t xml:space="preserve">    == rdfs:domain =&gt; ++ "f5766db4cbca747a29e691b45847d4201b31", -- "f8ae99d5400f34707918c399835b9eeecb31"</w:t>
      </w:r>
    </w:p>
    <w:p>
      <w:pPr>
        <w:pStyle w:val="Heading3"/>
      </w:pPr>
      <w:r>
        <w:t>ontorail:DatatypeProperty era262:"Maximum current at standstill per pantograph" modifications from era260:</w:t>
      </w:r>
    </w:p>
    <w:p>
      <w:r>
        <w:t xml:space="preserve">    == rdfs:domain =&gt; ++ "f5766db4cbca747a29e691b45847d4201b27", -- "f8ae99d5400f34707918c399835b9eeecb27"</w:t>
      </w:r>
    </w:p>
    <w:p>
      <w:pPr>
        <w:pStyle w:val="Heading3"/>
      </w:pPr>
      <w:r>
        <w:t>ontorail:DatatypeProperty era262:"Maximum permitted distance between two consecutive axles in case of TSI non-compliance" modifications from era260:</w:t>
      </w:r>
    </w:p>
    <w:p>
      <w:r>
        <w:t xml:space="preserve">    == rdfs:domain =&gt; ++ "f5766db4cbca747a29e691b45847d4201b28", -- "f8ae99d5400f34707918c399835b9eeecb28"</w:t>
      </w:r>
    </w:p>
    <w:p>
      <w:pPr>
        <w:pStyle w:val="Heading3"/>
      </w:pPr>
      <w:r>
        <w:t>ontorail:DatatypeProperty era262:"Maximum permitted height of the flange" modifications from era260:</w:t>
      </w:r>
    </w:p>
    <w:p>
      <w:r>
        <w:t xml:space="preserve">    == rdfs:domain =&gt; ++ "f5766db4cbca747a29e691b45847d4201b29", -- "f8ae99d5400f34707918c399835b9eeecb29"</w:t>
      </w:r>
    </w:p>
    <w:p>
      <w:pPr>
        <w:pStyle w:val="Heading3"/>
      </w:pPr>
      <w:r>
        <w:t>ontorail:DatatypeProperty era262:"Maximum permitted impedance between opposite wheels of a wheelset when not TSI compliant" modifications from era260:</w:t>
      </w:r>
    </w:p>
    <w:p>
      <w:r>
        <w:t xml:space="preserve">    == rdfs:domain =&gt; ++ "f5766db4cbca747a29e691b45847d4201b30", -- "f8ae99d5400f34707918c399835b9eeecb30"</w:t>
      </w:r>
    </w:p>
    <w:p>
      <w:pPr>
        <w:pStyle w:val="Heading3"/>
      </w:pPr>
      <w:r>
        <w:t>ontorail:DatatypeProperty era262:"Minimum contact wire height" modifications from era260:</w:t>
      </w:r>
    </w:p>
    <w:p>
      <w:r>
        <w:t xml:space="preserve">    == rdfs:domain =&gt; ++ "f5766db4cbca747a29e691b45847d4201b39", -- "f8ae99d5400f34707918c399835b9eeecb39"</w:t>
      </w:r>
    </w:p>
    <w:p>
      <w:pPr>
        <w:pStyle w:val="Heading3"/>
      </w:pPr>
      <w:r>
        <w:t>ontorail:DatatypeProperty era262:"Minimum permitted axle load" modifications from era260:</w:t>
      </w:r>
    </w:p>
    <w:p>
      <w:r>
        <w:t xml:space="preserve">    == rdfs:domain =&gt; ++ "f5766db4cbca747a29e691b45847d4201b33", -- "f8ae99d5400f34707918c399835b9eeecb33"</w:t>
      </w:r>
    </w:p>
    <w:p>
      <w:pPr>
        <w:pStyle w:val="Heading3"/>
      </w:pPr>
      <w:r>
        <w:t>ontorail:DatatypeProperty era262:"Minimum permitted distance between first and last axle" modifications from era260:</w:t>
      </w:r>
    </w:p>
    <w:p>
      <w:r>
        <w:t xml:space="preserve">    == rdfs:domain =&gt; ++ "f5766db4cbca747a29e691b45847d4201b34", -- "f8ae99d5400f34707918c399835b9eeecb34"</w:t>
      </w:r>
    </w:p>
    <w:p>
      <w:pPr>
        <w:pStyle w:val="Heading3"/>
      </w:pPr>
      <w:r>
        <w:t>ontorail:DatatypeProperty era262:"Minimum permitted height of the flange" modifications from era260:</w:t>
      </w:r>
    </w:p>
    <w:p>
      <w:r>
        <w:t xml:space="preserve">    == rdfs:domain =&gt; ++ "f5766db4cbca747a29e691b45847d4201b35", -- "f8ae99d5400f34707918c399835b9eeecb35"</w:t>
      </w:r>
    </w:p>
    <w:p>
      <w:pPr>
        <w:pStyle w:val="Heading3"/>
      </w:pPr>
      <w:r>
        <w:t>ontorail:DatatypeProperty era262:"Minimum permitted thickness of the flange" modifications from era260:</w:t>
      </w:r>
    </w:p>
    <w:p>
      <w:r>
        <w:t xml:space="preserve">    == rdfs:domain =&gt; ++ "f5766db4cbca747a29e691b45847d4201b36", -- "f8ae99d5400f34707918c399835b9eeecb36"</w:t>
      </w:r>
    </w:p>
    <w:p>
      <w:pPr>
        <w:pStyle w:val="Heading3"/>
      </w:pPr>
      <w:r>
        <w:t>ontorail:DatatypeProperty era262:"Minimum permitted wheel diameter" modifications from era260:</w:t>
      </w:r>
    </w:p>
    <w:p>
      <w:r>
        <w:t xml:space="preserve">    == rdfs:domain =&gt; ++ "f5766db4cbca747a29e691b45847d4201b38", -- "f8ae99d5400f34707918c399835b9eeecb38"</w:t>
      </w:r>
    </w:p>
    <w:p>
      <w:pPr>
        <w:pStyle w:val="Heading3"/>
      </w:pPr>
      <w:r>
        <w:t>ontorail:DatatypeProperty era262:"Minimum permitted width of the rim" modifications from era260:</w:t>
      </w:r>
    </w:p>
    <w:p>
      <w:r>
        <w:t xml:space="preserve">    == rdfs:domain =&gt; ++ "f5766db4cbca747a29e691b45847d4201b37", -- "f8ae99d5400f34707918c399835b9eeecb37"</w:t>
      </w:r>
    </w:p>
    <w:p>
      <w:pPr>
        <w:pStyle w:val="Heading3"/>
      </w:pPr>
      <w:r>
        <w:t>ontorail:DatatypeProperty era262:"Minimum radius of horizontal curve" modifications from era260:</w:t>
      </w:r>
    </w:p>
    <w:p>
      <w:r>
        <w:t xml:space="preserve">    == rdfs:domain =&gt; ++ "f5766db4cbca747a29e691b45847d4201b40", -- "f8ae99d5400f34707918c399835b9eeecb40"</w:t>
      </w:r>
    </w:p>
    <w:p>
      <w:pPr>
        <w:pStyle w:val="Heading3"/>
      </w:pPr>
      <w:r>
        <w:t>ontorail:DatatypeProperty era262:"Minimum wheel diameter for fixed obtuse crossings" modifications from era260:</w:t>
      </w:r>
    </w:p>
    <w:p>
      <w:r>
        <w:t xml:space="preserve">    == rdfs:domain =&gt; ++ "f5766db4cbca747a29e691b45847d4201b42", -- "f8ae99d5400f34707918c399835b9eeecb42"</w:t>
      </w:r>
    </w:p>
    <w:p>
      <w:pPr>
        <w:pStyle w:val="Heading3"/>
      </w:pPr>
      <w:r>
        <w:t>ontorail:DatatypeProperty era262:"Reference of the documents regarding the rules or restrictions of a strictly local nature available by the IM" modifications from era260:</w:t>
      </w:r>
    </w:p>
    <w:p>
      <w:r>
        <w:t xml:space="preserve">    == rdfs:domain =&gt; ++ "f5766db4cbca747a29e691b45847d4201b26", -- "f8ae99d5400f34707918c399835b9eeecb26"</w:t>
      </w:r>
    </w:p>
    <w:p>
      <w:pPr>
        <w:pStyle w:val="Heading3"/>
      </w:pPr>
      <w:r>
        <w:t>ontorail:DatatypeProperty era262:"Temperature range (maximum)" modifications from era260:</w:t>
      </w:r>
    </w:p>
    <w:p>
      <w:r>
        <w:t xml:space="preserve">    == rdfs:domain =&gt; ++ "f5766db4cbca747a29e691b45847d4201b32", -- "f8ae99d5400f34707918c399835b9eeecb32"</w:t>
      </w:r>
    </w:p>
    <w:p>
      <w:pPr>
        <w:pStyle w:val="Heading3"/>
      </w:pPr>
      <w:r>
        <w:t>ontorail:DatatypeProperty era262:"Temperature range (minimum)" modifications from era260:</w:t>
      </w:r>
    </w:p>
    <w:p>
      <w:r>
        <w:t xml:space="preserve">    == rdfs:domain =&gt; ++ "f5766db4cbca747a29e691b45847d4201b41", -- "f8ae99d5400f34707918c399835b9eeecb41"</w:t>
      </w:r>
    </w:p>
    <w:p>
      <w:pPr>
        <w:pStyle w:val="Heading3"/>
      </w:pPr>
      <w:r>
        <w:t>ontorail:DatatypeProperty era262:"Use of group 555" modifications from era260:</w:t>
      </w:r>
    </w:p>
    <w:p>
      <w:r>
        <w:t xml:space="preserve">    == rdfs:domain =&gt; ++ "f5766db4cbca747a29e691b45847d4201b43", -- "f8ae99d5400f34707918c399835b9eeecb43"</w:t>
      </w:r>
    </w:p>
    <w:p>
      <w:pPr>
        <w:pStyle w:val="Heading3"/>
      </w:pPr>
      <w:r>
        <w:t>ontorail:DatatypeProperty era262:"has point of safe egress" modifications from era260:</w:t>
      </w:r>
    </w:p>
    <w:p>
      <w:r>
        <w:t xml:space="preserve">    ++ rdfs:domain =&gt; :"Tunnel"</w:t>
      </w:r>
    </w:p>
    <w:p>
      <w:r>
        <w:t xml:space="preserve">    ++ rdfs:range =&gt; xsd:boolean</w:t>
      </w:r>
    </w:p>
    <w:p>
      <w:pPr>
        <w:pStyle w:val="Heading3"/>
      </w:pPr>
      <w:r>
        <w:t>ontorail:DatatypeProperty era262:"is a trap point" modifications from era260:</w:t>
      </w:r>
    </w:p>
    <w:p>
      <w:r>
        <w:t xml:space="preserve">    ++ rdfs:domain =&gt; :"Switch"</w:t>
      </w:r>
    </w:p>
    <w:p>
      <w:r>
        <w:t xml:space="preserve">    ++ rdfs:range =&gt; xsd:boolean</w:t>
      </w:r>
    </w:p>
    <w:p>
      <w:pPr>
        <w:pStyle w:val="Heading3"/>
      </w:pPr>
      <w:r>
        <w:t>ontorail:DatatypeProperty era262:"protects danger point" modifications from era260:</w:t>
      </w:r>
    </w:p>
    <w:p>
      <w:r>
        <w:t xml:space="preserve">    ++ rdfs:domain =&gt; :"Signal"</w:t>
      </w:r>
    </w:p>
    <w:p>
      <w:r>
        <w:t xml:space="preserve">    ++ rdfs:range =&gt; xsd:boolean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