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era121</w:t>
      </w:r>
    </w:p>
    <w:p>
      <w:r>
        <w:t>==== === === [ OntoRail Diff ] === === ====</w:t>
        <w:br/>
        <w:t xml:space="preserve"> • target: era262  (http://ontorail.org/src/ERA/era262/)</w:t>
        <w:br/>
        <w:t xml:space="preserve"> • versus: era121  (http://ontorail.org/src/ERA/era121/)</w:t>
        <w:br/>
        <w:t xml:space="preserve"> • entity types considered: ['Object', 'ObjectProperty', 'DatatypeProperty']</w:t>
        <w:br/>
        <w:t xml:space="preserve"> • performed: 2023-02-17 13:48:47 +0000</w:t>
        <w:br/>
        <w:t xml:space="preserve"> • duration: 1.8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31 Object NEW from era121:</w:t>
      </w:r>
    </w:p>
    <w:p>
      <w:r>
        <w:t>Certificate, "Contact Line System", "ERA Feature", "ETCS Level", "Freight Terminal", "Gradient Curve", "Infrastructure manager", "Infrastructure object", Junction, Loop, "National Railway Line", "National railway profile", "Net Element", "Net Relation", Platform, "Safe area", "Section Of Line", Siding, Signal, "Special area or location", "Speed Section", "Spot Location", Station, "Stopping Place", Switch, "Topological Object", "Train Detection System", border, "linear location", "over crossing", "principal location"</w:t>
      </w:r>
    </w:p>
    <w:p>
      <w:pPr>
        <w:pStyle w:val="Heading3"/>
      </w:pPr>
      <w:r>
        <w:t>5 Object REMOVED from era121:</w:t>
      </w:r>
    </w:p>
    <w:p>
      <w:r>
        <w:t>"Internal Node Link", "Line National Id", "Micro Link", "Micro Node", "Node Port"</w:t>
      </w:r>
    </w:p>
    <w:p>
      <w:pPr>
        <w:pStyle w:val="Heading3"/>
      </w:pPr>
      <w:r>
        <w:t>6 Object MODIFIED from era121:</w:t>
      </w:r>
    </w:p>
    <w:p>
      <w:r>
        <w:t>Manufacturer, "Operational Point", Track, Tunnel, "Vehicle Keeper", "Vehicle Type"</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71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"Existence and TSI compliance of limits in harmonics in the traction current of vehicles", "Existence and TSI compliance of rules for magnetic fields emitted by a vehicle", "GSM-R radio data communication", "GSM-R version", "Maximum amount of sand", "Minimum axle load by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"Type of contact line system", "Type of train detection system", "appearance lineside distance indication", certificate, "element A", "element B", "element part", "end coupling type", "etcs level", "etcs transmitted track conditions", "has signal", "infrastructure manager", "national railway profile", navigability, "net element", "net element reference", "not applicable", "not yet available", "open street map class", "operating language", "operational regime type", "parking brake type", "part of", platform, "position on A", "position on B", "previous vehicle type", "reasons ETCS radio block center reject", siding, "signal type", "special area or location type", "supported platform height", track, "type version id"</w:t>
      </w:r>
    </w:p>
    <w:p>
      <w:pPr>
        <w:pStyle w:val="Heading3"/>
      </w:pPr>
      <w:r>
        <w:t>5 ObjectProperty REMOVED from era121:</w:t>
      </w:r>
    </w:p>
    <w:p>
      <w:r>
        <w:t>"belongs to node", "end port", "has track", "start port", "tsi pantograph head"</w:t>
      </w:r>
    </w:p>
    <w:p>
      <w:pPr>
        <w:pStyle w:val="Heading3"/>
      </w:pPr>
      <w:r>
        <w:t>43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"quieter route exempted country", "snow ice hail conditions", "thermal capacity TSI reference", "train detection system", "vehicle category", "vehicle subcategory", "voice GSM-R network", "wheelset gauge changeover facility"</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175 DatatypeProperty NEW from era121:</w:t>
      </w:r>
    </w:p>
    <w:p>
      <w:r>
        <w:t>"Acceleration allowed at level crossing", "Additional information on network characteristics", "Areas of use of the platform boarding aid", "Compliance of the tunnel with INF TSI", "Cross section area", "Details on roaming to public networks", "Diesel or other thermal traction allowed", "Distance between signboard and phase separation ending", "Document with the procedure(s) related to the type of track circuits declared in 1.1.1.3.7.1.2",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"GSMR constraints operate only in circuit-switch", "GSMR forced deregistration functional number",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"Maximal time without new “safe” message", "Maximum altitude",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time for overriding the train trip",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"Override speed limit to be supervised when the “override” function is active", "Phase separation", "Qualifier Emergency Brake Release ", "Qualifier for the modification of trackside adhesion factor by driver", "Reference of the documents regarding the rules or restrictions of a strictly local nature available by the IM", "Reference to a document available from the IM with precise description of the tunnel", "Roll away distance limit ", "Sanding override by driver required", "Specific information", "Speed limit allowing the driver to select the “override” function ",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"conditions applied regenerative braking", "conditions switch class B systems", "conditions switch train protection systems", "conditions train formation", "currently valid", "dangerous goods tank code", "driving cabs", "end intrinsic coordinate", "energy meter installed", "energy supply max power", "ferromagnetic wheel material", "fixed seats", "flange lubrication fitted", "frequency lineside indication", "has cant defficiency compensation", "has lubrication device prevention", "has parking brake", "has point of safe egress", "has sanding prevention", "has shunting restrictions", "has walkway", "has wheel slide protection system", "instructions switch radio systems", "is a loop", "is a trap point", "is bridge", "is switchable", "is tunnel", "letter marking", "linear coordinate", "loading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curvature", "platform id", "portable boarding aids", "position begin", "position end", "priority seats", "prm accessible toilets", "protects danger point", "quasi static guiding force", "radio switch over special conditions", "rail system type",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74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wheel diameter for fixed obtuse crossings", "National classification for load capability", "National fire category of rolling stock required", "OP TAF/TAP primary code",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"conditional regenerative brake",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"minimum radius of vertical curve",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era262:Manufacturer modifications from era121:</w:t>
      </w:r>
    </w:p>
    <w:p>
      <w:r>
        <w:t xml:space="preserve">    == rdfs:subClassOf =&gt; :RootObject, ++ org:Organization, -- schema:Organization</w:t>
      </w:r>
    </w:p>
    <w:p>
      <w:pPr>
        <w:pStyle w:val="Heading3"/>
      </w:pPr>
      <w:r>
        <w:t>ontorail:Object era262:"Operational Point" modifications from era121:</w:t>
      </w:r>
    </w:p>
    <w:p>
      <w:r>
        <w:t xml:space="preserve">    == dcterms:modified =&gt; ++ "2022-07-07", -- "2020-09-01"</w:t>
      </w:r>
    </w:p>
    <w:p>
      <w:r>
        <w:t xml:space="preserve">    ++ rdfs:seeAlso =&gt; railml:DataModel/3.2/IS/EARoot/EA238.htm</w:t>
      </w:r>
    </w:p>
    <w:p>
      <w:r>
        <w:t xml:space="preserve">    == rdfs:subClassOf =&gt; ++ :"Infrastructure object", -- :RootObject, -- gsp:Feature, -- wgs:SpatialThing</w:t>
      </w:r>
    </w:p>
    <w:p>
      <w:pPr>
        <w:pStyle w:val="Heading3"/>
      </w:pPr>
      <w:r>
        <w:t>ontorail:Object era262:Track modifications from era121:</w:t>
      </w:r>
    </w:p>
    <w:p>
      <w:r>
        <w:t xml:space="preserve">    == dcterms:modified =&gt; ++ "2022-07-07", -- "2020-07-29"</w:t>
      </w:r>
    </w:p>
    <w:p>
      <w:r>
        <w:t xml:space="preserve">    ++ rdfs:seeAlso =&gt; railml:DataModel/3.2/IS/EARoot/EA400.htm</w:t>
      </w:r>
    </w:p>
    <w:p>
      <w:r>
        <w:t xml:space="preserve">    == rdfs:subClassOf =&gt; ++ :"Infrastructure object", -- :RootObject</w:t>
      </w:r>
    </w:p>
    <w:p>
      <w:pPr>
        <w:pStyle w:val="Heading3"/>
      </w:pPr>
      <w:r>
        <w:t>ontorail:Object era262:Tunnel modifications from era121:</w:t>
      </w:r>
    </w:p>
    <w:p>
      <w:r>
        <w:t xml:space="preserve">    ++ dc:source =&gt; &lt;https://eur-lex.europa.eu/eli/reg_impl/2019/773/oj&gt;</w:t>
      </w:r>
    </w:p>
    <w:p>
      <w:r>
        <w:t xml:space="preserve">    == dcterms:modified =&gt; ++ "2022-07-07", -- "2020-07-29"</w:t>
      </w:r>
    </w:p>
    <w:p>
      <w:r>
        <w:t xml:space="preserve">    == rdfs:subClassOf =&gt; ++ :"Infrastructure object", -- :RootObject</w:t>
      </w:r>
    </w:p>
    <w:p>
      <w:pPr>
        <w:pStyle w:val="Heading3"/>
      </w:pPr>
      <w:r>
        <w:t>ontorail:Object era262:"Vehicle Keeper" modifications from era121:</w:t>
      </w:r>
    </w:p>
    <w:p>
      <w:r>
        <w:t xml:space="preserve">    == rdfs:subClassOf =&gt; :RootObject, ++ org:Organization, -- schema:Organization</w:t>
      </w:r>
    </w:p>
    <w:p>
      <w:pPr>
        <w:pStyle w:val="Heading3"/>
      </w:pPr>
      <w:r>
        <w:t>ontorail:Object era262:"Vehicle Type" modifications from era121:</w:t>
      </w:r>
    </w:p>
    <w:p>
      <w:r>
        <w:t xml:space="preserve">    == rdfs:subClassOf =&gt; ++ "fb5ac6ce34d44445bb7d8f3dd9219fd37b1", :RootObject</w:t>
      </w:r>
    </w:p>
    <w:p>
      <w:pPr>
        <w:pStyle w:val="Heading2"/>
      </w:pPr>
      <w:r>
        <w:t>ObjectProperty entities</w:t>
      </w:r>
      <w:bookmarkStart w:id="0" w:name="Details_ObjectProperty"/>
      <w:r>
        <w:r/>
      </w:r>
      <w:bookmarkEnd w:id="0"/>
    </w:p>
    <w:p>
      <w:pPr>
        <w:pStyle w:val="Heading3"/>
      </w:pPr>
      <w:r>
        <w:t>ontorail:ObjectProperty era262:"ETCS system compatibility" modifications from era121:</w:t>
      </w:r>
    </w:p>
    <w:p>
      <w:r>
        <w:t xml:space="preserve">    == dcterms:modified =&gt; ++ "2021-09-12", -- "2020-11-03"</w:t>
      </w:r>
    </w:p>
    <w:p>
      <w:r>
        <w:t xml:space="preserve">    ++ inSkosConceptScheme =&gt; :concepts/etcs-system-compatibilities/ETCSSystemCompatibilities</w:t>
      </w:r>
    </w:p>
    <w:p>
      <w:r>
        <w:t xml:space="preserve">    ++ isCoreParameter =&gt; "true"</w:t>
      </w:r>
    </w:p>
    <w:p>
      <w:r>
        <w:t xml:space="preserve">    == rdfs:comment =&gt; ++ "ETCS requirements used for demonstrating technical compatibility. The allowed values for this property belong to the SKOS Concept Scheme http://ontorail.org/src/ERA/era262/concepts/etcs-system-compatibilities/ETCSSystemCompatibilities", -- "ETCS requirements used for demonstrating technical compatibility."</w:t>
      </w:r>
    </w:p>
    <w:p>
      <w:r>
        <w:t xml:space="preserve">    == rdfs:domain =&gt; ++ "fb5ac6ce34d44445bb7d8f3dd9219fd37b11", -- "f79e68fb8eeb842799a6f1f578bab0821b23"</w:t>
      </w:r>
    </w:p>
    <w:p>
      <w:r>
        <w:t xml:space="preserve">    == rdfs:range =&gt; ++ skos:Concept, -- etcs-system-compatibilities:ETCSSystemCompatibility</w:t>
      </w:r>
    </w:p>
    <w:p>
      <w:pPr>
        <w:pStyle w:val="Heading3"/>
      </w:pPr>
      <w:r>
        <w:t>ontorail:ObjectProperty era262:"End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"fb5ac6ce34d44445bb7d8f3dd9219fd37b45", -- "f79e68fb8eeb842799a6f1f578bab0821b32"</w:t>
      </w:r>
    </w:p>
    <w:p>
      <w:r>
        <w:t xml:space="preserve">    ++ rinfIndex =&gt; "1.1.1.1.8.4"</w:t>
      </w:r>
    </w:p>
    <w:p>
      <w:pPr>
        <w:pStyle w:val="Heading3"/>
      </w:pPr>
      <w:r>
        <w:t>ontorail:ObjectProperty era262:"Energy supply system" modifications from era121:</w:t>
      </w:r>
    </w:p>
    <w:p>
      <w:r>
        <w:t xml:space="preserve">    == dcterms:modified =&gt; ++ "2021-08-06", -- "2020-11-03"</w:t>
      </w:r>
    </w:p>
    <w:p>
      <w:r>
        <w:t xml:space="preserve">    ++ dcterms:source =&gt; &lt;https://eur-lex.europa.eu/eli/reg_impl/2019/773/oj&gt;</w:t>
      </w:r>
    </w:p>
    <w:p>
      <w:r>
        <w:t xml:space="preserve">    ++ inSkosConceptScheme =&gt; :concepts/energy-supply-systems/EnergySupplySystems</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 -- "Indication of the traction supply system (nominal voltage and frequency)."</w:t>
      </w:r>
    </w:p>
    <w:p>
      <w:r>
        <w:t xml:space="preserve">    == rdfs:domain =&gt; ++ "fb5ac6ce34d44445bb7d8f3dd9219fd37b8", -- "f79e68fb8eeb842799a6f1f578bab0821b17"</w:t>
      </w:r>
    </w:p>
    <w:p>
      <w:r>
        <w:t xml:space="preserve">    == rdfs:label =&gt; ++ "Energy supply system", -- "energy supply system"</w:t>
      </w:r>
    </w:p>
    <w:p>
      <w:r>
        <w:t xml:space="preserve">    == rdfs:range =&gt; ++ skos:Concept, -- &lt;http://era.europa.eu/concepts/energy-supply-systems#EnergySupplySystem&gt;</w:t>
      </w:r>
    </w:p>
    <w:p>
      <w:r>
        <w:t xml:space="preserve">    ++ routebookIndex =&gt; "3.3.1"</w:t>
      </w:r>
    </w:p>
    <w:p>
      <w:pPr>
        <w:pStyle w:val="Heading3"/>
      </w:pPr>
      <w:r>
        <w:t>ontorail:ObjectProperty era262:"Fire category of rolling stock required" modifications from era121:</w:t>
      </w:r>
    </w:p>
    <w:p>
      <w:r>
        <w:t xml:space="preserve">    == dcterms:modified =&gt; ++ "2021-08-10", -- "2020-11-03"</w:t>
      </w:r>
    </w:p>
    <w:p>
      <w:r>
        <w:t xml:space="preserve">    ++ dcterms:source =&gt; &lt;https://eur-lex.europa.eu/eli/reg_impl/2019/773/oj&gt;</w:t>
      </w:r>
    </w:p>
    <w:p>
      <w:r>
        <w:t xml:space="preserve">    ++ inSkosConceptScheme =&gt; :concepts/rolling-stock-fire/Categories</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r>
        <w:t xml:space="preserve">    ++ routebookIndex =&gt; "3.2.3"</w:t>
      </w:r>
    </w:p>
    <w:p>
      <w:pPr>
        <w:pStyle w:val="Heading3"/>
      </w:pPr>
      <w:r>
        <w:t>ontorail:ObjectProperty era262:"GSM-R networks covered by a roaming agreement" modifications from era121:</w:t>
      </w:r>
    </w:p>
    <w:p>
      <w:r>
        <w:t xml:space="preserve">    == dcterms:modified =&gt; ++ "2021-09-12", -- "2020-11-03"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http://ontorail.org/src/ERA/era262/concepts/gsmr-networks/GSMRNetworks",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era262:Gauging modifications from era121:</w:t>
      </w:r>
    </w:p>
    <w:p>
      <w:r>
        <w:t xml:space="preserve">    == dcterms:modified =&gt; ++ "2021-09-10", -- "2020-11-03"</w:t>
      </w:r>
    </w:p>
    <w:p>
      <w:r>
        <w:t xml:space="preserve">    ++ inSkosConceptScheme =&gt; :concepts/gaugings/GaugingProfiles</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http://ontorail.org/src/ERA/era262/concepts/gaugings/GaugingProfiles", -- "Gauges as defined in European standard or other local gauges, including lower or upper part."</w:t>
      </w:r>
    </w:p>
    <w:p>
      <w:r>
        <w:t xml:space="preserve">    == rdfs:domain =&gt; ++ "fb5ac6ce34d44445bb7d8f3dd9219fd37b12", -- "f79e68fb8eeb842799a6f1f578bab0821b7"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era262:"Height of platform" modifications from era121:</w:t>
      </w:r>
    </w:p>
    <w:p>
      <w:r>
        <w:t xml:space="preserve">    == dcterms:created =&gt; ++ "2021-08-02", -- "2020-07-29"</w:t>
      </w:r>
    </w:p>
    <w:p>
      <w:r>
        <w:t xml:space="preserve">    == dcterms:modified =&gt; ++ "2021-08-02", -- "2020-11-03"</w:t>
      </w:r>
    </w:p>
    <w:p>
      <w:r>
        <w:t xml:space="preserve">    ++ dcterms:source =&gt; &lt;https://eur-lex.europa.eu/eli/reg_impl/2019/773/oj&gt;</w:t>
      </w:r>
    </w:p>
    <w:p>
      <w:r>
        <w:t xml:space="preserve">    ++ inSkosConceptScheme =&gt; :concepts/platform-heights/PlatformHeights</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routebookIndex =&gt; "2.3.7"</w:t>
      </w:r>
    </w:p>
    <w:p>
      <w:r>
        <w:t xml:space="preserve">    -- eratvIndex =&gt; "4.12.3.1"</w:t>
      </w:r>
    </w:p>
    <w:p>
      <w:pPr>
        <w:pStyle w:val="Heading3"/>
      </w:pPr>
      <w:r>
        <w:t>ontorail:ObjectProperty era262:"Load Capability" modifications from era121:</w:t>
      </w:r>
    </w:p>
    <w:p>
      <w:r>
        <w:t xml:space="preserve">    == dcterms:modified =&gt; ++ "2021-09-10", -- "2020-11-03"</w:t>
      </w:r>
    </w:p>
    <w:p>
      <w:r>
        <w:t xml:space="preserve">    ++ inSkosConceptScheme =&gt; :concepts/load-capabilities/LoadCapabilities</w:t>
      </w:r>
    </w:p>
    <w:p>
      <w:r>
        <w:t xml:space="preserve">    ++ isCoreParameter =&gt; "true"</w:t>
      </w:r>
    </w:p>
    <w:p>
      <w:r>
        <w:t xml:space="preserve">    == rdfs:comment =&gt; ++ "A combination of the line category and speed at the weakest point of the track. The allowed values for this property belong to the SKOS Concept Scheme http://ontorail.org/src/ERA/era262/concepts/load-capabilities/LoadCapabilities",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era262:"National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"fb5ac6ce34d44445bb7d8f3dd9219fd37b15"</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era262:"Nominal track gauge" modifications from era121:</w:t>
      </w:r>
    </w:p>
    <w:p>
      <w:r>
        <w:t xml:space="preserve">    == dcterms:modified =&gt; ++ "2021-09-10", -- "2020-11-03"</w:t>
      </w:r>
    </w:p>
    <w:p>
      <w:r>
        <w:t xml:space="preserve">    ++ inSkosConceptScheme =&gt; :concepts/nominal-track-gauges/NominalTrackGauges</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http://ontorail.org/src/ERA/era262/concepts/nominal-track-gauges/NominalTrackGauges", -- "A single value expressed in millimetres that identifies the track and vehicle wheel set gauge."</w:t>
      </w:r>
    </w:p>
    <w:p>
      <w:r>
        <w:t xml:space="preserve">    == rdfs:domain =&gt; ++ "fb5ac6ce34d44445bb7d8f3dd9219fd37b23", -- "f79e68fb8eeb842799a6f1f578bab0821b10"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era262:"Other radio systems installed (Radio Legacy Systems)" modifications from era121:</w:t>
      </w:r>
    </w:p>
    <w:p>
      <w:r>
        <w:t xml:space="preserve">    == dcterms:modified =&gt; ++ "2021-09-12", -- "2020-11-03"</w:t>
      </w:r>
    </w:p>
    <w:p>
      <w:r>
        <w:t xml:space="preserve">    ++ dcterms:source =&gt; &lt;https://eur-lex.europa.eu/eli/reg_impl/2019/773/oj&gt;</w:t>
      </w:r>
    </w:p>
    <w:p>
      <w:r>
        <w:t xml:space="preserve">    ++ inSkosConceptScheme =&gt; :concepts/legacy-radio-systems/LegacyRadioSystems</w:t>
      </w:r>
    </w:p>
    <w:p>
      <w:r>
        <w:t xml:space="preserve">    ++ isCoreParameter =&gt; "true"</w:t>
      </w:r>
    </w:p>
    <w:p>
      <w:r>
        <w:t xml:space="preserve">    == rdfs:comment =&gt; ++ "Indication of radio legacy systems installed. The allowed values for this property belong to the SKOS Concept Scheme http://ontorail.org/src/ERA/era262/concepts/legacy-radio-systems/LegacyRadioSystems\nIn https://eur-lex.europa.eu/eli/reg_impl/2019/773/oj 3.2.8 Type of track to train radio equipment.", -- "Indication of radio legacy systems installed"</w:t>
      </w:r>
    </w:p>
    <w:p>
      <w:r>
        <w:t xml:space="preserve">    == rdfs:domain =&gt; ++ "fb5ac6ce34d44445bb7d8f3dd9219fd37b14", -- "f79e68fb8eeb842799a6f1f578bab0821b28"</w:t>
      </w:r>
    </w:p>
    <w:p>
      <w:r>
        <w:t xml:space="preserve">    == rdfs:label =&gt; ++ "Other radio systems installed (Radio Legacy Systems)", -- "legacy radio system"</w:t>
      </w:r>
    </w:p>
    <w:p>
      <w:r>
        <w:t xml:space="preserve">    == rdfs:range =&gt; ++ skos:Concept, -- &lt;http://era.europa.eu/concepts/legacy-radio-systems#LegacyRadioSystem&gt;</w:t>
      </w:r>
    </w:p>
    <w:p>
      <w:r>
        <w:t xml:space="preserve">    ++ routebookIndex =&gt; "3.2.8"</w:t>
      </w:r>
    </w:p>
    <w:p>
      <w:pPr>
        <w:pStyle w:val="Heading3"/>
      </w:pPr>
      <w:r>
        <w:t>ontorail:ObjectProperty era262:"Permitted contact strip material" modifications from era121:</w:t>
      </w:r>
    </w:p>
    <w:p>
      <w:r>
        <w:t xml:space="preserve">    == dcterms:modified =&gt; ++ "2021-09-12", -- "2020-11-03"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http://ontorail.org/src/ERA/era262/concepts/contact-strip-materials/ContactStripMaterials", -- "Indication of which contact strip materials are permitted to be used."</w:t>
      </w:r>
    </w:p>
    <w:p>
      <w:r>
        <w:t xml:space="preserve">    == rdfs:domain =&gt; ++ "fb5ac6ce34d44445bb7d8f3dd9219fd37b6", -- "f79e68fb8eeb842799a6f1f578bab0821b22"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era262:"Radio system compatibility data" modifications from era121:</w:t>
      </w:r>
    </w:p>
    <w:p>
      <w:r>
        <w:t xml:space="preserve">    == dcterms:modified =&gt; ++ "2021-09-12", -- "2020-11-03"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http://ontorail.org/src/ERA/era262/concepts/radio-system-compatibilities-data/RadioSystemCompatibilitiesData.", -- "Radio requirements used for demonstrating technical compatibility data"</w:t>
      </w:r>
    </w:p>
    <w:p>
      <w:r>
        <w:t xml:space="preserve">    == rdfs:domain =&gt; ++ "fb5ac6ce34d44445bb7d8f3dd9219fd37b7", -- "f79e68fb8eeb842799a6f1f578bab0821b26"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era262:"Radio system compatibility voice" modifications from era121:</w:t>
      </w:r>
    </w:p>
    <w:p>
      <w:r>
        <w:t xml:space="preserve">    == dcterms:modified =&gt; ++ "2021-09-12", -- "2020-11-03"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 -- "Radio requirements used for demonstrating technical compatibility voice"</w:t>
      </w:r>
    </w:p>
    <w:p>
      <w:r>
        <w:t xml:space="preserve">    == rdfs:domain =&gt; ++ "fb5ac6ce34d44445bb7d8f3dd9219fd37b22", -- "f79e68fb8eeb842799a6f1f578bab0821b25"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era262:"Rail inclination" modifications from era121:</w:t>
      </w:r>
    </w:p>
    <w:p>
      <w:r>
        <w:t xml:space="preserve">    == dcterms:modified =&gt; ++ "2022-10-20", -- "2020-11-03"</w:t>
      </w:r>
    </w:p>
    <w:p>
      <w:r>
        <w:t xml:space="preserve">    ++ inSkosConceptScheme =&gt; :concepts/rail-inclinations/RailInclinations</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w:t>
      </w:r>
    </w:p>
    <w:p>
      <w:r>
        <w:t xml:space="preserve">    == rdfs:domain =&gt; ++ "fb5ac6ce34d44445bb7d8f3dd9219fd37b18", -- "f79e68fb8eeb842799a6f1f578bab0821b9"</w:t>
      </w:r>
    </w:p>
    <w:p>
      <w:r>
        <w:t xml:space="preserve">    == rdfs:label =&gt; ++ "Rail inclination", -- "rail inclination"</w:t>
      </w:r>
    </w:p>
    <w:p>
      <w:r>
        <w:t xml:space="preserve">    == rdfs:range =&gt; ++ skos:Concept, -- &lt;http://era.europa.eu/concepts/rail-inclinations#RailInclination&gt;</w:t>
      </w:r>
    </w:p>
    <w:p>
      <w:pPr>
        <w:pStyle w:val="Heading3"/>
      </w:pPr>
      <w:r>
        <w:t>ontorail:ObjectProperty era262:"Railway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era262:"Section with train detection limitation, only for the French network" modifications from era121:</w:t>
      </w:r>
    </w:p>
    <w:p>
      <w:r>
        <w:t xml:space="preserve">    == dcterms:modified =&gt; ++ "2022-12-13", -- "2020-11-03"</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http://ontorail.org/src/ERA/era262/concepts/train-detection/FrenchTrainDetectionSystemLimitations.", -- "Section with train detection limitation, specific for route compatibility check on French network."</w:t>
      </w:r>
    </w:p>
    <w:p>
      <w:r>
        <w:t xml:space="preserve">    == rdfs:domain =&gt; ++ :"Train Detection System", -- :"Track"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era262:"Start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"fb5ac6ce34d44445bb7d8f3dd9219fd37b46", -- "f79e68fb8eeb842799a6f1f578bab0821b31"</w:t>
      </w:r>
    </w:p>
    <w:p>
      <w:r>
        <w:t xml:space="preserve">    ++ rinfIndex =&gt; "1.1.1.1.8.3"</w:t>
      </w:r>
    </w:p>
    <w:p>
      <w:pPr>
        <w:pStyle w:val="Heading3"/>
      </w:pPr>
      <w:r>
        <w:t>ontorail:ObjectProperty era262:"Train protection legacy system" modifications from era121:</w:t>
      </w:r>
    </w:p>
    <w:p>
      <w:r>
        <w:t xml:space="preserve">    == dcterms:modified =&gt; ++ "2021-09-12", -- "2020-11-03"</w:t>
      </w:r>
    </w:p>
    <w:p>
      <w:r>
        <w:t xml:space="preserve">    ++ inSkosConceptScheme =&gt; :concepts/train-protection-legacy-systems/TrainProtectionLegacySystems</w:t>
      </w:r>
    </w:p>
    <w:p>
      <w:r>
        <w:t xml:space="preserve">    ++ isCoreParameter =&gt; "true"</w:t>
      </w:r>
    </w:p>
    <w:p>
      <w:r>
        <w:t xml:space="preserve">    == rdfs:comment =&gt; ++ "Indication of which class B system is installed. The allowed values for this property belong to the SKOS Concept Scheme http://ontorail.org/src/ERA/era262/concepts/train-protection-legacy-systems/TrainProtectionLegacySystems", -- "Indication of which class B system is installed"</w:t>
      </w:r>
    </w:p>
    <w:p>
      <w:r>
        <w:t xml:space="preserve">    == rdfs:domain =&gt; ++ "fb5ac6ce34d44445bb7d8f3dd9219fd37b17", -- "f79e68fb8eeb842799a6f1f578bab0821b27"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era262:"Type of operational point" modifications from era121:</w:t>
      </w:r>
    </w:p>
    <w:p>
      <w:r>
        <w:t xml:space="preserve">    == dcterms:modified =&gt; ++ "2021-08-03", -- "2020-07-29"</w:t>
      </w:r>
    </w:p>
    <w:p>
      <w:r>
        <w:t xml:space="preserve">    ++ dcterms:source =&gt; &lt;https://eur-lex.europa.eu/eli/reg_impl/2019/773/oj&gt;</w:t>
      </w:r>
    </w:p>
    <w:p>
      <w:r>
        <w:t xml:space="preserve">    ++ inSkosConceptScheme =&gt; :concepts/op-types/OperationalPointTypes</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r>
        <w:t xml:space="preserve">    ++ routebookIndex =&gt; "2.3.2"</w:t>
      </w:r>
    </w:p>
    <w:p>
      <w:pPr>
        <w:pStyle w:val="Heading3"/>
      </w:pPr>
      <w:r>
        <w:t>ontorail:ObjectProperty era262:"Type of track circuits to which specific checks are needed" modifications from era121:</w:t>
      </w:r>
    </w:p>
    <w:p>
      <w:r>
        <w:t xml:space="preserve">    == dcterms:modified =&gt; ++ "2021-08-08", -- "2020-11-03"</w:t>
      </w:r>
    </w:p>
    <w:p>
      <w:r>
        <w:t xml:space="preserve">    ++ inSkosConceptScheme =&gt; :concepts/train-detection-specific-checks/TrainDetectionSystemsSpecificChecks</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http://ontorail.org/src/ERA/era262/concepts/train-detection-specific-checks/TrainDetectionSystemsSpecificChecks",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era262:"Use of eddy current brakes" modifications from era121:</w:t>
      </w:r>
    </w:p>
    <w:p>
      <w:r>
        <w:t xml:space="preserve">    == dcterms:modified =&gt; ++ "2022-09-06", -- "2020-11-03"</w:t>
      </w:r>
    </w:p>
    <w:p>
      <w:r>
        <w:t xml:space="preserve">    ++ dcterms:source =&gt; &lt;https://eur-lex.europa.eu/eli/reg_impl/2019/773/oj&gt;</w:t>
      </w:r>
    </w:p>
    <w:p>
      <w:r>
        <w:t xml:space="preserve">    ++ inSkosConceptScheme =&gt; :concepts/eddy-current-braking/EddyCurrentBraking</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w:t>
      </w:r>
    </w:p>
    <w:p>
      <w:r>
        <w:t xml:space="preserve">    == rdfs:domain =&gt; ++ :"Track", -- "f79e68fb8eeb842799a6f1f578bab0821b14"</w:t>
      </w:r>
    </w:p>
    <w:p>
      <w:r>
        <w:t xml:space="preserve">    == rdfs:label =&gt; ++ "Use of eddy current brakes", -- "eddy current braking"</w:t>
      </w:r>
    </w:p>
    <w:p>
      <w:r>
        <w:t xml:space="preserve">    == rdfs:range =&gt; ++ skos:Concept, -- xsd:boolean</w:t>
      </w:r>
    </w:p>
    <w:p>
      <w:r>
        <w:t xml:space="preserve">    ++ routebookIndex =&gt; "3.4.5"</w:t>
      </w:r>
    </w:p>
    <w:p>
      <w:r>
        <w:t xml:space="preserve">    -- eratvIndex =&gt; "4.7.4.1.1"</w:t>
      </w:r>
    </w:p>
    <w:p>
      <w:pPr>
        <w:pStyle w:val="Heading3"/>
      </w:pPr>
      <w:r>
        <w:t>ontorail:ObjectProperty era262:"Use of magnetic brakes" modifications from era121:</w:t>
      </w:r>
    </w:p>
    <w:p>
      <w:r>
        <w:t xml:space="preserve">    == dcterms:modified =&gt; ++ "2022-09-12", -- "2020-11-03"</w:t>
      </w:r>
    </w:p>
    <w:p>
      <w:r>
        <w:t xml:space="preserve">    ++ dcterms:source =&gt; &lt;https://eur-lex.europa.eu/eli/reg_impl/2019/773/oj&gt;</w:t>
      </w:r>
    </w:p>
    <w:p>
      <w:r>
        <w:t xml:space="preserve">    ++ inSkosConceptScheme =&gt; :concepts/magnetic-braking/MagneticBraking</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w:t>
      </w:r>
    </w:p>
    <w:p>
      <w:r>
        <w:t xml:space="preserve">    == rdfs:domain =&gt; ++ :"Track", -- "f79e68fb8eeb842799a6f1f578bab0821b13"</w:t>
      </w:r>
    </w:p>
    <w:p>
      <w:r>
        <w:t xml:space="preserve">    == rdfs:label =&gt; ++ "Use of magnetic brakes", -- "magnetic braking"</w:t>
      </w:r>
    </w:p>
    <w:p>
      <w:r>
        <w:t xml:space="preserve">    == rdfs:range =&gt; ++ skos:Concept, -- xsd:boolean</w:t>
      </w:r>
    </w:p>
    <w:p>
      <w:r>
        <w:t xml:space="preserve">    ++ routebookIndex =&gt; "3.4.6"</w:t>
      </w:r>
    </w:p>
    <w:p>
      <w:r>
        <w:t xml:space="preserve">    -- eratvIndex =&gt; "4.7.4.2.1"</w:t>
      </w:r>
    </w:p>
    <w:p>
      <w:pPr>
        <w:pStyle w:val="Heading3"/>
      </w:pPr>
      <w:r>
        <w:t>ontorail:ObjectProperty era262:"authorized country" modifications from era121:</w:t>
      </w:r>
    </w:p>
    <w:p>
      <w:r>
        <w:t xml:space="preserve">    ++ inSkosConceptScheme =&gt; &lt;http://publications.europa.eu/resource/authority/country&gt;</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era262:"axle bearing condition monitoring" modifications from era121:</w:t>
      </w:r>
    </w:p>
    <w:p>
      <w:r>
        <w:t xml:space="preserve">    == dcterms:modified =&gt; ++ "2021-08-02", -- "2020-11-03"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http://ontorail.org/src/ERA/era262/concepts/axle-monitoring/AxleBearingMonitoring", -- "Axle bearing condition monitoring."</w:t>
      </w:r>
    </w:p>
    <w:p>
      <w:r>
        <w:t xml:space="preserve">    == rdfs:range =&gt; ++ skos:Concept, -- &lt;http://era.europa.eu/concepts/axle-monitoring#AxleBearingMonitoring&gt;</w:t>
      </w:r>
    </w:p>
    <w:p>
      <w:pPr>
        <w:pStyle w:val="Heading3"/>
      </w:pPr>
      <w:r>
        <w:t>ontorail:ObjectProperty era262:"contact line system" modifications from era121:</w:t>
      </w:r>
    </w:p>
    <w:p>
      <w:r>
        <w:t xml:space="preserve">    == dcterms:modified =&gt; ++ "2021-09-11", -- "2020-11-03"</w:t>
      </w:r>
    </w:p>
    <w:p>
      <w:r>
        <w:t xml:space="preserve">    == rdfs:comment =&gt; ++ "Contact line system present in the section of line.",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era262:"data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http://ontorail.org/src/ERA/era262/concepts/gsmr-networks/GSMRNetworks", -- "Data SIM Card GSM-R Home Network"</w:t>
      </w:r>
    </w:p>
    <w:p>
      <w:r>
        <w:t xml:space="preserve">    == rdfs:range =&gt; ++ skos:Concept, -- &lt;http://era.europa.eu/concepts/gsmr-networks#GSMRNetwork&gt;</w:t>
      </w:r>
    </w:p>
    <w:p>
      <w:pPr>
        <w:pStyle w:val="Heading3"/>
      </w:pPr>
      <w:r>
        <w:t>ontorail:ObjectProperty era262:"fire safety category" modifications from era121:</w:t>
      </w:r>
    </w:p>
    <w:p>
      <w:r>
        <w:t xml:space="preserve">    == dcterms:modified =&gt; ++ "2021-08-03", -- "2020-11-03"</w:t>
      </w:r>
    </w:p>
    <w:p>
      <w:r>
        <w:t xml:space="preserve">    ++ inSkosConceptScheme =&gt; :concepts/rolling-stock-fire/Categories</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http://ontorail.org/src/ERA/era262/concepts/rolling-stock-fire/Categories.", -- "Fire safety category for tunnels."</w:t>
      </w:r>
    </w:p>
    <w:p>
      <w:r>
        <w:t xml:space="preserve">    == rdfs:range =&gt; ++ skos:Concept, -- &lt;http://era.europa.eu/concepts/rolling-stock-fire#Category&gt;</w:t>
      </w:r>
    </w:p>
    <w:p>
      <w:pPr>
        <w:pStyle w:val="Heading3"/>
      </w:pPr>
      <w:r>
        <w:t>ontorail:ObjectProperty era262:"has abstraction" modifications from era121:</w:t>
      </w:r>
    </w:p>
    <w:p>
      <w:r>
        <w:t xml:space="preserve">    == dcterms:modified =&gt; ++ "2022-10-27", -- "2020-07-29"</w:t>
      </w:r>
    </w:p>
    <w:p>
      <w:r>
        <w:t xml:space="preserve">    == rdfs:domain =&gt; ++ :"Infrastructure object", -- "f79e68fb8eeb842799a6f1f578bab0821b2"</w:t>
      </w:r>
    </w:p>
    <w:p>
      <w:r>
        <w:t xml:space="preserve">    == rdfs:range =&gt; ++ :"Net Element", -- "f79e68fb8eeb842799a6f1f578bab0821b30"</w:t>
      </w:r>
    </w:p>
    <w:p>
      <w:pPr>
        <w:pStyle w:val="Heading3"/>
      </w:pPr>
      <w:r>
        <w:t>ontorail:ObjectProperty era262:"has implementation" modifications from era121:</w:t>
      </w:r>
    </w:p>
    <w:p>
      <w:r>
        <w:t xml:space="preserve">    == dcterms:modified =&gt; ++ "2022-10-27", -- "2020-07-29"</w:t>
      </w:r>
    </w:p>
    <w:p>
      <w:r>
        <w:t xml:space="preserve">    == rdfs:domain =&gt; ++ :"Net Element", -- "f79e68fb8eeb842799a6f1f578bab0821b1"</w:t>
      </w:r>
    </w:p>
    <w:p>
      <w:r>
        <w:t xml:space="preserve">    == rdfs:range =&gt; ++ :"Infrastructure object", -- "f79e68fb8eeb842799a6f1f578bab0821b29"</w:t>
      </w:r>
    </w:p>
    <w:p>
      <w:r>
        <w:t xml:space="preserve">    -- owl:inverseOf =&gt; :"has abstraction"</w:t>
      </w:r>
    </w:p>
    <w:p>
      <w:pPr>
        <w:pStyle w:val="Heading3"/>
      </w:pPr>
      <w:r>
        <w:t>ontorail:ObjectProperty era262:"hot axle box detector direction" modifications from era121:</w:t>
      </w:r>
    </w:p>
    <w:p>
      <w:r>
        <w:t xml:space="preserve">    == dcterms:created =&gt; ++ "2022-07-08", -- "2020-08-24"</w:t>
      </w:r>
    </w:p>
    <w:p>
      <w:r>
        <w:t xml:space="preserve">    ++ inSkosConceptScheme =&gt; :concepts/hot-axle/HotAxleBoxDetectorDirections</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dcterms:modified =&gt; "2020-11-03"</w:t>
      </w:r>
    </w:p>
    <w:p>
      <w:r>
        <w:t xml:space="preserve">    -- vs:term_status =&gt; "stable"</w:t>
      </w:r>
    </w:p>
    <w:p>
      <w:pPr>
        <w:pStyle w:val="Heading3"/>
      </w:pPr>
      <w:r>
        <w:t>ontorail:ObjectProperty era262:"in country" modifications from era121:</w:t>
      </w:r>
    </w:p>
    <w:p>
      <w:r>
        <w:t xml:space="preserve">    ++ inSkosConceptScheme =&gt; &lt;http://publications.europa.eu/resource/authority/country&gt;</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:"Infrastructure object"</w:t>
      </w:r>
    </w:p>
    <w:p>
      <w:pPr>
        <w:pStyle w:val="Heading3"/>
      </w:pPr>
      <w:r>
        <w:t>ontorail:ObjectProperty era262:"manufacturing country" modifications from era121:</w:t>
      </w:r>
    </w:p>
    <w:p>
      <w:r>
        <w:t xml:space="preserve">    ++ inSkosConceptScheme =&gt; &lt;http://publications.europa.eu/resource/authority/country&gt;</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"fb5ac6ce34d44445bb7d8f3dd9219fd37b16", -- "f79e68fb8eeb842799a6f1f578bab0821b5"</w:t>
      </w:r>
    </w:p>
    <w:p>
      <w:pPr>
        <w:pStyle w:val="Heading3"/>
      </w:pPr>
      <w:r>
        <w:t>ontorail:ObjectProperty era262:"operational restriction" modifications from era121:</w:t>
      </w:r>
    </w:p>
    <w:p>
      <w:r>
        <w:t xml:space="preserve">    == dcterms:modified =&gt; ++ "2021-08-03", -- "2020-11-23"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http://ontorail.org/src/ERA/era262/concepts/restrictions/Restrictions.", -- "Indicates an operational restriction of vehicle or wagon."</w:t>
      </w:r>
    </w:p>
    <w:p>
      <w:r>
        <w:t xml:space="preserve">    == rdfs:range =&gt; ++ skos:Concept, -- &lt;http://era.europa.eu/concepts/restrictions#Restriction&gt;</w:t>
      </w:r>
    </w:p>
    <w:p>
      <w:pPr>
        <w:pStyle w:val="Heading3"/>
      </w:pPr>
      <w:r>
        <w:t>ontorail:ObjectProperty era262:"passes through tunnel" modifications from era121:</w:t>
      </w:r>
    </w:p>
    <w:p>
      <w:r>
        <w:t xml:space="preserve">    == dcterms:modified =&gt; ++ "2022-10-27", -- "2020-07-29"</w:t>
      </w:r>
    </w:p>
    <w:p>
      <w:pPr>
        <w:pStyle w:val="Heading3"/>
      </w:pPr>
      <w:r>
        <w:t>ontorail:ObjectProperty era262:"quieter route exempted country" modifications from era121: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era262:"snow ice hail conditions" modifications from era121:</w:t>
      </w:r>
    </w:p>
    <w:p>
      <w:r>
        <w:t xml:space="preserve">    == dcterms:modified =&gt; ++ "2021-08-02", -- "2020-11-03"</w:t>
      </w:r>
    </w:p>
    <w:p>
      <w:r>
        <w:t xml:space="preserve">    ++ inSkosConceptScheme =&gt; :concepts/ice-conditions/IceConditions</w:t>
      </w:r>
    </w:p>
    <w:p>
      <w:r>
        <w:t xml:space="preserve">    == rdf:type =&gt; :ObjectProperty, ++ owl:FunctionalProperty, owl:ObjectProperty</w:t>
      </w:r>
    </w:p>
    <w:p>
      <w:r>
        <w:t xml:space="preserve">    == rdfs:comment =&gt; ++ "Snow, ice and hail conditions. The allowed values for this property belong to the SKOS Concept Scheme http://ontorail.org/src/ERA/era262/concepts/ice-conditions/IceConditions", -- "Snow, ice and hail conditions."</w:t>
      </w:r>
    </w:p>
    <w:p>
      <w:r>
        <w:t xml:space="preserve">    == rdfs:range =&gt; ++ skos:Concept, -- &lt;http://era.europa.eu/concepts/ice-conditions#IceCondition&gt;</w:t>
      </w:r>
    </w:p>
    <w:p>
      <w:pPr>
        <w:pStyle w:val="Heading3"/>
      </w:pPr>
      <w:r>
        <w:t>ontorail:ObjectProperty era262:"thermal capacity TSI reference" modifications from era121:</w:t>
      </w:r>
    </w:p>
    <w:p>
      <w:r>
        <w:t xml:space="preserve">    == dcterms:modified =&gt; ++ "2021-08-02", -- "2020-11-03"</w:t>
      </w:r>
    </w:p>
    <w:p>
      <w:r>
        <w:t xml:space="preserve">    ++ inSkosConceptScheme =&gt; :concepts/thermal-capacity/ThermalCapacityTSIReferences</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http://ontorail.org/src/ERA/era262/concepts/thermal-capacity/ThermalCapacityTSIReferences",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era262:"train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"f79e68fb8eeb842799a6f1f578bab0821b8"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era262:"vehicle category" modifications from era121:</w:t>
      </w:r>
    </w:p>
    <w:p>
      <w:r>
        <w:t xml:space="preserve">    == dcterms:modified =&gt; ++ "2021-08-03", -- "2020-11-19"</w:t>
      </w:r>
    </w:p>
    <w:p>
      <w:r>
        <w:t xml:space="preserve">    ++ eratvIndex =&gt; "1.4"</w:t>
      </w:r>
    </w:p>
    <w:p>
      <w:r>
        <w:t xml:space="preserve">    ++ inSkosConceptScheme =&gt; :concepts/vehicle-types/Categories</w:t>
      </w:r>
    </w:p>
    <w:p>
      <w:r>
        <w:t xml:space="preserve">    == rdf:type =&gt; :ObjectProperty, ++ owl:FunctionalProperty, owl:ObjectProperty</w:t>
      </w:r>
    </w:p>
    <w:p>
      <w:r>
        <w:t xml:space="preserve">    == rdfs:comment =&gt; ++ "Vehicle category. The allowed values for this property belong to the SKOS Concept Scheme http://ontorail.org/src/ERA/era262/concepts/vehicle-types/Categories.", -- "Vehicle category."</w:t>
      </w:r>
    </w:p>
    <w:p>
      <w:r>
        <w:t xml:space="preserve">    == rdfs:range =&gt; ++ skos:Concept, -- &lt;http://era.europa.eu/concepts/vehicle-types#Category&gt;</w:t>
      </w:r>
    </w:p>
    <w:p>
      <w:pPr>
        <w:pStyle w:val="Heading3"/>
      </w:pPr>
      <w:r>
        <w:t>ontorail:ObjectProperty era262:"vehicle subcategory" modifications from era121:</w:t>
      </w:r>
    </w:p>
    <w:p>
      <w:r>
        <w:t xml:space="preserve">    == dcterms:modified =&gt; ++ "2021-08-03", -- "2020-11-19"</w:t>
      </w:r>
    </w:p>
    <w:p>
      <w:r>
        <w:t xml:space="preserve">    ++ eratvIndex =&gt; "1.5"</w:t>
      </w:r>
    </w:p>
    <w:p>
      <w:r>
        <w:t xml:space="preserve">    ++ inSkosConceptScheme =&gt; :concepts/vehicle-types/Categories</w:t>
      </w:r>
    </w:p>
    <w:p>
      <w:r>
        <w:t xml:space="preserve">    == rdf:type =&gt; :ObjectProperty, ++ owl:FunctionalProperty, owl:ObjectProperty</w:t>
      </w:r>
    </w:p>
    <w:p>
      <w:r>
        <w:t xml:space="preserve">    == rdfs:comment =&gt; ++ "Vehicle subcategory. The allowed values for this property belong to the SKOS Concept Scheme http://ontorail.org/src/ERA/era262/concepts/vehicle-types/Categories.", -- "Vehicle subcategory."</w:t>
      </w:r>
    </w:p>
    <w:p>
      <w:r>
        <w:t xml:space="preserve">    == rdfs:range =&gt; ++ skos:Concept, -- &lt;http://era.europa.eu/concepts/vehicle-types#SubCategory&gt;</w:t>
      </w:r>
    </w:p>
    <w:p>
      <w:pPr>
        <w:pStyle w:val="Heading3"/>
      </w:pPr>
      <w:r>
        <w:t>ontorail:ObjectProperty era262:"voice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http://ontorail.org/src/ERA/era262/concepts/gsmr-networks/GSMRNetworks", -- "Voice SIM Card GSM-R Home Network"</w:t>
      </w:r>
    </w:p>
    <w:p>
      <w:r>
        <w:t xml:space="preserve">    == rdfs:range =&gt; ++ skos:Concept, -- &lt;http://era.europa.eu/concepts/gsmr-networks#GSMRNetwork&gt;</w:t>
      </w:r>
    </w:p>
    <w:p>
      <w:pPr>
        <w:pStyle w:val="Heading3"/>
      </w:pPr>
      <w:r>
        <w:t>ontorail:ObjectProperty era262:"wheelset gauge changeover facility" modifications from era121:</w:t>
      </w:r>
    </w:p>
    <w:p>
      <w:r>
        <w:t xml:space="preserve">    == dcterms:modified =&gt; ++ "2021-08-25", -- "2020-11-03"</w:t>
      </w:r>
    </w:p>
    <w:p>
      <w:r>
        <w:t xml:space="preserve">    == eratvIndex =&gt; ++ "4.1.11", -- "4.6.4"</w:t>
      </w:r>
    </w:p>
    <w:p>
      <w:r>
        <w:t xml:space="preserve">    ++ inSkosConceptScheme =&gt; :concepts/gauge-changeover-facilities/GaugeChangeoverFacilities</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http://ontorail.org/src/ERA/era262/concepts/gauge-changeover-facilities/GaugeChangeoverFacilities",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era262:"Automatic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era262:"Availability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era262:"Belonging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era262:"Cant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era262:"Compliance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era262:"Contact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era262:"Current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era262:"Document with the conditions for the use of eddy current brakes" modifications from era121:</w:t>
      </w:r>
    </w:p>
    <w:p>
      <w:r>
        <w:t xml:space="preserve">    == dcterms:modified =&gt; ++ "2021-09-10", -- "2020-11-03"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rdfs:label =&gt; ++ "Document with the conditions for the use of eddy current brakes", -- "eddy current braking conditions document"</w:t>
      </w:r>
    </w:p>
    <w:p>
      <w:r>
        <w:t xml:space="preserve">    ++ routebookIndex =&gt; "3.4.5"</w:t>
      </w:r>
    </w:p>
    <w:p>
      <w:pPr>
        <w:pStyle w:val="Heading3"/>
      </w:pPr>
      <w:r>
        <w:t>ontorail:DatatypeProperty era262:"Document with the conditions for the use of magnetic brakes" modifications from era121:</w:t>
      </w:r>
    </w:p>
    <w:p>
      <w:r>
        <w:t xml:space="preserve">    == dcterms:modified =&gt; ++ "2021-09-11", -- "2020-11-03"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rdfs:label =&gt; ++ "Document with the conditions for the use of magnetic brakes", -- "magnetic braking conditions document"</w:t>
      </w:r>
    </w:p>
    <w:p>
      <w:r>
        <w:t xml:space="preserve">    ++ routebookIndex =&gt; "3.4.6"</w:t>
      </w:r>
    </w:p>
    <w:p>
      <w:pPr>
        <w:pStyle w:val="Heading3"/>
      </w:pPr>
      <w:r>
        <w:t>ontorail:DatatypeProperty era262:"Document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era262:"Document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era262:"Documents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era262:"Energy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era262:"Existence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era262:"Existence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era262:"Generation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era262:"Gradient profile" modifications from era121:</w:t>
      </w:r>
    </w:p>
    <w:p>
      <w:r>
        <w:t xml:space="preserve">    == dcterms:modified =&gt; ++ "2021-09-10", -- "2020-11-03"</w:t>
      </w:r>
    </w:p>
    <w:p>
      <w:r>
        <w:t xml:space="preserve">    ++ dcterms:source =&gt; &lt;https://rsm-evolution.org/220927_RSM/EARoot/EA2/EA1/EA166.html&gt;</w:t>
      </w:r>
    </w:p>
    <w:p>
      <w:r>
        <w:t xml:space="preserve">    ++ isCoreParameter =&gt; "true"</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rdfs:label =&gt; ++ "Gradient profile", -- "gradient profile"</w:t>
      </w:r>
    </w:p>
    <w:p>
      <w:r>
        <w:t xml:space="preserve">    ++ routebookIndex =&gt; "3.2.1", "3.2.2"</w:t>
      </w:r>
    </w:p>
    <w:p>
      <w:pPr>
        <w:pStyle w:val="Heading3"/>
      </w:pPr>
      <w:r>
        <w:t>ontorail:DatatypeProperty era262:"Identification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era262:"Maximum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era262:"Maximum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"fb5ac6ce34d44445bb7d8f3dd9219fd37b31", -- "f79e68fb8eeb842799a6f1f578bab0821b20"</w:t>
      </w:r>
    </w:p>
    <w:p>
      <w:r>
        <w:t xml:space="preserve">    == rdfs:label =&gt; ++ "Maximum contact wire height", -- "maximum contact wire height"</w:t>
      </w:r>
    </w:p>
    <w:p>
      <w:pPr>
        <w:pStyle w:val="Heading3"/>
      </w:pPr>
      <w:r>
        <w:t>ontorail:DatatypeProperty era262:"Maximum current at standstill per pantograph" modifications from era121:</w:t>
      </w:r>
    </w:p>
    <w:p>
      <w:r>
        <w:t xml:space="preserve">    == dcterms:modified =&gt; ++ "2021-09-12", -- "2020-11-03"</w:t>
      </w:r>
    </w:p>
    <w:p>
      <w:r>
        <w:t xml:space="preserve">    ++ dcterms:source =&gt; &lt;https://eur-lex.europa.eu/eli/reg_impl/2019/773/oj&gt;</w:t>
      </w:r>
    </w:p>
    <w:p>
      <w:r>
        <w:t xml:space="preserve">    == rdf:type =&gt; :DatatypeProperty, owl:DatatypeProperty, ++ owl:FunctionalProperty</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"fb5ac6ce34d44445bb7d8f3dd9219fd37b27", -- "f79e68fb8eeb842799a6f1f578bab0821b19"</w:t>
      </w:r>
    </w:p>
    <w:p>
      <w:r>
        <w:t xml:space="preserve">    == rdfs:label =&gt; ++ "Maximum current at standstill per pantograph", -- "maximum standstill current per pantograph"</w:t>
      </w:r>
    </w:p>
    <w:p>
      <w:r>
        <w:t xml:space="preserve">    == rinfIndex =&gt; "1.1.1.2.2.3", ++ "1.2.2.0.6.1"</w:t>
      </w:r>
    </w:p>
    <w:p>
      <w:r>
        <w:t xml:space="preserve">    ++ routebookIndex =&gt; "3.3.8"</w:t>
      </w:r>
    </w:p>
    <w:p>
      <w:pPr>
        <w:pStyle w:val="Heading3"/>
      </w:pPr>
      <w:r>
        <w:t>ontorail:DatatypeProperty era262:"Maximum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rdfs:label =&gt; ++ "Maximum permitted speed", -- "maximum permitted speed"</w:t>
      </w:r>
    </w:p>
    <w:p>
      <w:r>
        <w:t xml:space="preserve">    ++ routebookIndex =&gt; "3.1.4"</w:t>
      </w:r>
    </w:p>
    <w:p>
      <w:pPr>
        <w:pStyle w:val="Heading3"/>
      </w:pPr>
      <w:r>
        <w:t>ontorail:DatatypeProperty era262:"Maximum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era262:"Minimum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"fb5ac6ce34d44445bb7d8f3dd9219fd37b39", -- "f79e68fb8eeb842799a6f1f578bab0821b21"</w:t>
      </w:r>
    </w:p>
    <w:p>
      <w:r>
        <w:t xml:space="preserve">    == rdfs:label =&gt; ++ "Minimum contact wire height", -- "minimum contact wire height"</w:t>
      </w:r>
    </w:p>
    <w:p>
      <w:pPr>
        <w:pStyle w:val="Heading3"/>
      </w:pPr>
      <w:r>
        <w:t>ontorail:DatatypeProperty era262:"Minimum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"fb5ac6ce34d44445bb7d8f3dd9219fd37b40", -- "f79e68fb8eeb842799a6f1f578bab0821b12"</w:t>
      </w:r>
    </w:p>
    <w:p>
      <w:r>
        <w:t xml:space="preserve">    == rdfs:label =&gt; ++ "Minimum radius of horizontal curve", -- "minimum horizontal radius"</w:t>
      </w:r>
    </w:p>
    <w:p>
      <w:r>
        <w:t xml:space="preserve">    == rinfIndex =&gt; "1.1.1.1.3.7", ++ "1.2.2.0.3.2"</w:t>
      </w:r>
    </w:p>
    <w:p>
      <w:pPr>
        <w:pStyle w:val="Heading3"/>
      </w:pPr>
      <w:r>
        <w:t>ontorail:DatatypeProperty era262:"Minimum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"fb5ac6ce34d44445bb7d8f3dd9219fd37b42", -- "f79e68fb8eeb842799a6f1f578bab0821b11"</w:t>
      </w:r>
    </w:p>
    <w:p>
      <w:r>
        <w:t xml:space="preserve">    == rdfs:label =&gt; ++ "Minimum wheel diameter for fixed obtuse crossings", -- "minimum wheel diameter"</w:t>
      </w:r>
    </w:p>
    <w:p>
      <w:pPr>
        <w:pStyle w:val="Heading3"/>
      </w:pPr>
      <w:r>
        <w:t>ontorail:DatatypeProperty era262:"National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era262:"National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era262:"OP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era262:"Permission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:"Vehicle Type", -- "f79e68fb8eeb842799a6f1f578bab0821b18"</w:t>
      </w:r>
    </w:p>
    <w:p>
      <w:r>
        <w:t xml:space="preserve">    == rdfs:label =&gt; ++ "Permission for regenerative braking", -- "has regenerative brake"</w:t>
      </w:r>
    </w:p>
    <w:p>
      <w:r>
        <w:t xml:space="preserve">    -- rinfIndex =&gt; "1.1.1.2.2.4"</w:t>
      </w:r>
    </w:p>
    <w:p>
      <w:pPr>
        <w:pStyle w:val="Heading3"/>
      </w:pPr>
      <w:r>
        <w:t>ontorail:DatatypeProperty era262:"Railway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era262:"Railway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era262:"Railway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era262:"Requirements for number of raised pantographs and spacing between them, at the given speed" modifications from era121:</w:t>
      </w:r>
    </w:p>
    <w:p>
      <w:r>
        <w:t xml:space="preserve">    == dcterms:modified =&gt; ++ "2021-09-12", -- "2020-11-03"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rdfs:label =&gt; ++ "Requirements for number of raised pantographs and spacing between them, at the given speed", -- "raised pantographs distance and speed"</w:t>
      </w:r>
    </w:p>
    <w:p>
      <w:r>
        <w:t xml:space="preserve">    ++ routebookIndex =&gt; "3.3.4"</w:t>
      </w:r>
    </w:p>
    <w:p>
      <w:pPr>
        <w:pStyle w:val="Heading3"/>
      </w:pPr>
      <w:r>
        <w:t>ontorail:DatatypeProperty era262:"Temperature range (maximum)" modifications from era121:</w:t>
      </w:r>
    </w:p>
    <w:p>
      <w:r>
        <w:t xml:space="preserve">    == dcterms:modified =&gt; ++ "2021-09-10", -- "2020-11-03"</w:t>
      </w:r>
    </w:p>
    <w:p>
      <w:r>
        <w:t xml:space="preserve">    ++ isCoreParameter =&gt; "true"</w:t>
      </w:r>
    </w:p>
    <w:p>
      <w:r>
        <w:t xml:space="preserve">    == rdfs:domain =&gt; ++ "fb5ac6ce34d44445bb7d8f3dd9219fd37b32", -- "f79e68fb8eeb842799a6f1f578bab0821b16"</w:t>
      </w:r>
    </w:p>
    <w:p>
      <w:r>
        <w:t xml:space="preserve">    == rdfs:label =&gt; ++ "Temperature range (maximum)", -- "maximum temperature"</w:t>
      </w:r>
    </w:p>
    <w:p>
      <w:pPr>
        <w:pStyle w:val="Heading3"/>
      </w:pPr>
      <w:r>
        <w:t>ontorail:DatatypeProperty era262:"Temperature range (minimum)" modifications from era121:</w:t>
      </w:r>
    </w:p>
    <w:p>
      <w:r>
        <w:t xml:space="preserve">    == dcterms:modified =&gt; ++ "2021-09-10", -- "2020-11-03"</w:t>
      </w:r>
    </w:p>
    <w:p>
      <w:r>
        <w:t xml:space="preserve">    ++ isCoreParameter =&gt; "true"</w:t>
      </w:r>
    </w:p>
    <w:p>
      <w:r>
        <w:t xml:space="preserve">    == rdfs:domain =&gt; ++ "fb5ac6ce34d44445bb7d8f3dd9219fd37b41", -- "f79e68fb8eeb842799a6f1f578bab0821b15"</w:t>
      </w:r>
    </w:p>
    <w:p>
      <w:r>
        <w:t xml:space="preserve">    == rdfs:label =&gt; ++ "Temperature range (minimum)", -- "minimum temperature"</w:t>
      </w:r>
    </w:p>
    <w:p>
      <w:pPr>
        <w:pStyle w:val="Heading3"/>
      </w:pPr>
      <w:r>
        <w:t>ontorail:DatatypeProperty era262:"Trackside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era262:"Train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era262:"Umax2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era262:"Unique OP ID" modifications from era121:</w:t>
      </w:r>
    </w:p>
    <w:p>
      <w:r>
        <w:t xml:space="preserve">    == dcterms:modified =&gt; ++ "2021-08-11", -- "2020-07-29"</w:t>
      </w:r>
    </w:p>
    <w:p>
      <w:r>
        <w:t xml:space="preserve">    ++ dcterms:source =&gt; &lt;https://eur-lex.europa.eu/eli/reg_impl/2019/773/oj&gt;</w:t>
      </w:r>
    </w:p>
    <w:p>
      <w:r>
        <w:t xml:space="preserve">    ++ isCoreParameter =&gt; "true"</w:t>
      </w:r>
    </w:p>
    <w:p>
      <w:r>
        <w:t xml:space="preserve">    == rdf:type =&gt; :DatatypeProperty, owl:DatatypeProperty, ++ owl:FunctionalProperty</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rdfs:label =&gt; ++ "Unique OP ID", -- "unique operational point id"</w:t>
      </w:r>
    </w:p>
    <w:p>
      <w:r>
        <w:t xml:space="preserve">    ++ rdfs:subPropertyOf =&gt; dcterms:identifier</w:t>
      </w:r>
    </w:p>
    <w:p>
      <w:r>
        <w:t xml:space="preserve">    ++ rinfIndex =&gt; "1.2.0.0.0.2"</w:t>
      </w:r>
    </w:p>
    <w:p>
      <w:r>
        <w:t xml:space="preserve">    ++ routebookIndex =&gt; "2.2.2"</w:t>
      </w:r>
    </w:p>
    <w:p>
      <w:pPr>
        <w:pStyle w:val="Heading3"/>
      </w:pPr>
      <w:r>
        <w:t>ontorail:DatatypeProperty era262:"Use of group 555" modifications from era121:</w:t>
      </w:r>
    </w:p>
    <w:p>
      <w:r>
        <w:t xml:space="preserve">    == dcterms:modified =&gt; ++ "2021-09-12", -- "2020-11-03"</w:t>
      </w:r>
    </w:p>
    <w:p>
      <w:r>
        <w:t xml:space="preserve">    == rdf:type =&gt; :DatatypeProperty, owl:DatatypeProperty, ++ owl:FunctionalProperty</w:t>
      </w:r>
    </w:p>
    <w:p>
      <w:r>
        <w:t xml:space="preserve">    == rdfs:domain =&gt; ++ "fb5ac6ce34d44445bb7d8f3dd9219fd37b43", -- "f79e68fb8eeb842799a6f1f578bab0821b24"</w:t>
      </w:r>
    </w:p>
    <w:p>
      <w:r>
        <w:t xml:space="preserve">    == rdfs:label =&gt; ++ "Use of group 555", -- "uses group 555"</w:t>
      </w:r>
    </w:p>
    <w:p>
      <w:pPr>
        <w:pStyle w:val="Heading3"/>
      </w:pPr>
      <w:r>
        <w:t>ontorail:DatatypeProperty era262:"alternative name" modifications from era121:</w:t>
      </w:r>
    </w:p>
    <w:p>
      <w:r>
        <w:t xml:space="preserve">    ++ eratvIndex =&gt; "1.2"</w:t>
      </w:r>
    </w:p>
    <w:p>
      <w:r>
        <w:t xml:space="preserve">    == rdf:type =&gt; :DatatypeProperty, owl:DatatypeProperty, ++ owl:FunctionalProperty</w:t>
      </w:r>
    </w:p>
    <w:p>
      <w:pPr>
        <w:pStyle w:val="Heading3"/>
      </w:pPr>
      <w:r>
        <w:t>ontorail:DatatypeProperty era262:"axle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era262:"brake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era262:"conditional regenerative brake" modifications from era121:</w:t>
      </w:r>
    </w:p>
    <w:p>
      <w:r>
        <w:t xml:space="preserve">    == dcterms:modified =&gt; ++ "2021-09-12", -- "2020-11-03"</w:t>
      </w:r>
    </w:p>
    <w:p>
      <w:r>
        <w:t xml:space="preserve">    == rdfs:domain =&gt; ++ :"Contact Line System", -- :"Track"</w:t>
      </w:r>
    </w:p>
    <w:p>
      <w:pPr>
        <w:pStyle w:val="Heading3"/>
      </w:pPr>
      <w:r>
        <w:t>ontorail:DatatypeProperty era262:"design mass in working order" modifications from era121:</w:t>
      </w:r>
    </w:p>
    <w:p>
      <w:r>
        <w:t xml:space="preserve">    == rdf:type =&gt; :DatatypeProperty, owl:DatatypeProperty, ++ owl:FunctionalProperty</w:t>
      </w:r>
    </w:p>
    <w:p>
      <w:pPr>
        <w:pStyle w:val="Heading3"/>
      </w:pPr>
      <w:r>
        <w:t>ontorail:DatatypeProperty era262:"design mass under exceptional payload" modifications from era121:</w:t>
      </w:r>
    </w:p>
    <w:p>
      <w:r>
        <w:t xml:space="preserve">    == rdf:type =&gt; :DatatypeProperty, owl:DatatypeProperty, ++ owl:FunctionalProperty</w:t>
      </w:r>
    </w:p>
    <w:p>
      <w:pPr>
        <w:pStyle w:val="Heading3"/>
      </w:pPr>
      <w:r>
        <w:t>ontorail:DatatypeProperty era262:"design mass under normal payload" modifications from era121:</w:t>
      </w:r>
    </w:p>
    <w:p>
      <w:r>
        <w:t xml:space="preserve">    == rdf:type =&gt; :DatatypeProperty, owl:DatatypeProperty, ++ owl:FunctionalProperty</w:t>
      </w:r>
    </w:p>
    <w:p>
      <w:pPr>
        <w:pStyle w:val="Heading3"/>
      </w:pPr>
      <w:r>
        <w:t>ontorail:DatatypeProperty era262:"eddy current brake prevention" modifications from era121:</w:t>
      </w:r>
    </w:p>
    <w:p>
      <w:r>
        <w:t xml:space="preserve">    == rdf:type =&gt; :DatatypeProperty, owl:DatatypeProperty, ++ owl:FunctionalProperty</w:t>
      </w:r>
    </w:p>
    <w:p>
      <w:pPr>
        <w:pStyle w:val="Heading3"/>
      </w:pPr>
      <w:r>
        <w:t>ontorail:DatatypeProperty era262:"emergency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era262:"has automatic dropping device" modifications from era121:</w:t>
      </w:r>
    </w:p>
    <w:p>
      <w:r>
        <w:t xml:space="preserve">    == rdf:type =&gt; :DatatypeProperty, owl:DatatypeProperty, ++ owl:FunctionalProperty</w:t>
      </w:r>
    </w:p>
    <w:p>
      <w:pPr>
        <w:pStyle w:val="Heading3"/>
      </w:pPr>
      <w:r>
        <w:t>ontorail:DatatypeProperty era262:"has current limitation" modifications from era121:</w:t>
      </w:r>
    </w:p>
    <w:p>
      <w:r>
        <w:t xml:space="preserve">    == rdf:type =&gt; :DatatypeProperty, owl:DatatypeProperty, ++ owl:FunctionalProperty</w:t>
      </w:r>
    </w:p>
    <w:p>
      <w:pPr>
        <w:pStyle w:val="Heading3"/>
      </w:pPr>
      <w:r>
        <w:t>ontorail:DatatypeProperty era262:"has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era262:kilometer modifications from era121: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from the origin of a national railway line."</w:t>
      </w:r>
    </w:p>
    <w:p>
      <w:r>
        <w:t xml:space="preserve">    ++ routebookIndex =&gt; "2.2.2"</w:t>
      </w:r>
    </w:p>
    <w:p>
      <w:pPr>
        <w:pStyle w:val="Heading3"/>
      </w:pPr>
      <w:r>
        <w:t>ontorail:DatatypeProperty era262:"magnetic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era262:"maximum design speed" modifications from era121:</w:t>
      </w:r>
    </w:p>
    <w:p>
      <w:r>
        <w:t xml:space="preserve">    == rdf:type =&gt; :DatatypeProperty, owl:DatatypeProperty, ++ owl:FunctionalProperty</w:t>
      </w:r>
    </w:p>
    <w:p>
      <w:pPr>
        <w:pStyle w:val="Heading3"/>
      </w:pPr>
      <w:r>
        <w:t>ontorail:DatatypeProperty era262:"maximum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era262:"minimum concave vertical radius" modifications from era121:</w:t>
      </w:r>
    </w:p>
    <w:p>
      <w:r>
        <w:t xml:space="preserve">    == rdf:type =&gt; :DatatypeProperty, owl:DatatypeProperty, ++ owl:FunctionalProperty</w:t>
      </w:r>
    </w:p>
    <w:p>
      <w:pPr>
        <w:pStyle w:val="Heading3"/>
      </w:pPr>
      <w:r>
        <w:t>ontorail:DatatypeProperty era262:"minimum convex vertical radius" modifications from era121:</w:t>
      </w:r>
    </w:p>
    <w:p>
      <w:r>
        <w:t xml:space="preserve">    == rdf:type =&gt; :DatatypeProperty, owl:DatatypeProperty, ++ owl:FunctionalProperty</w:t>
      </w:r>
    </w:p>
    <w:p>
      <w:pPr>
        <w:pStyle w:val="Heading3"/>
      </w:pPr>
      <w:r>
        <w:t>ontorail:DatatypeProperty era262:"minimum radius of vertical curve" modifications from era121:</w:t>
      </w:r>
    </w:p>
    <w:p>
      <w:r>
        <w:t xml:space="preserve">    == dcterms:modified =&gt; ++ "2021-09-12",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era262:"number of pantographs in contact with OCL" modifications from era121:</w:t>
      </w:r>
    </w:p>
    <w:p>
      <w:r>
        <w:t xml:space="preserve">    == rdf:type =&gt; :DatatypeProperty, owl:DatatypeProperty, ++ owl:FunctionalProperty</w:t>
      </w:r>
    </w:p>
    <w:p>
      <w:pPr>
        <w:pStyle w:val="Heading3"/>
      </w:pPr>
      <w:r>
        <w:t>ontorail:DatatypeProperty era262:"parking brake maximum gradient" modifications from era121:</w:t>
      </w:r>
    </w:p>
    <w:p>
      <w:r>
        <w:t xml:space="preserve">    == rdf:type =&gt; :DatatypeProperty, owl:DatatypeProperty, ++ owl:FunctionalProperty</w:t>
      </w:r>
    </w:p>
    <w:p>
      <w:pPr>
        <w:pStyle w:val="Heading3"/>
      </w:pPr>
      <w:r>
        <w:t>ontorail:DatatypeProperty era262:"permissible payload" modifications from era121:</w:t>
      </w:r>
    </w:p>
    <w:p>
      <w:r>
        <w:t xml:space="preserve">    == rdf:type =&gt; :DatatypeProperty, owl:DatatypeProperty, ++ owl:FunctionalProperty</w:t>
      </w:r>
    </w:p>
    <w:p>
      <w:pPr>
        <w:pStyle w:val="Heading3"/>
      </w:pPr>
      <w:r>
        <w:t>ontorail:DatatypeProperty era262:"prevent regenerative brake use" modifications from era121:</w:t>
      </w:r>
    </w:p>
    <w:p>
      <w:r>
        <w:t xml:space="preserve">    == rdf:type =&gt; :DatatypeProperty, owl:DatatypeProperty, ++ owl:FunctionalProperty</w:t>
      </w:r>
    </w:p>
    <w:p>
      <w:pPr>
        <w:pStyle w:val="Heading3"/>
      </w:pPr>
      <w:r>
        <w:t>ontorail:DatatypeProperty era262:"shortest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era262:"static axle load in working order" modifications from era121:</w:t>
      </w:r>
    </w:p>
    <w:p>
      <w:r>
        <w:t xml:space="preserve">    == rdf:type =&gt; :DatatypeProperty, owl:DatatypeProperty, ++ owl:FunctionalProperty</w:t>
      </w:r>
    </w:p>
    <w:p>
      <w:pPr>
        <w:pStyle w:val="Heading3"/>
      </w:pPr>
      <w:r>
        <w:t>ontorail:DatatypeProperty era262:"static axle load under exceptional payload" modifications from era121:</w:t>
      </w:r>
    </w:p>
    <w:p>
      <w:r>
        <w:t xml:space="preserve">    == rdf:type =&gt; :DatatypeProperty, owl:DatatypeProperty, ++ owl:FunctionalProperty</w:t>
      </w:r>
    </w:p>
    <w:p>
      <w:pPr>
        <w:pStyle w:val="Heading3"/>
      </w:pPr>
      <w:r>
        <w:t>ontorail:DatatypeProperty era262:"static axle load under normal payload" modifications from era121:</w:t>
      </w:r>
    </w:p>
    <w:p>
      <w:r>
        <w:t xml:space="preserve">    == rdf:type =&gt; :DatatypeProperty, owl:DatatypeProperty, ++ owl:FunctionalProperty</w:t>
      </w:r>
    </w:p>
    <w:p>
      <w:pPr>
        <w:pStyle w:val="Heading3"/>
      </w:pPr>
      <w:r>
        <w:t>ontorail:DatatypeProperty era262:"thermal capacity distance" modifications from era121:</w:t>
      </w:r>
    </w:p>
    <w:p>
      <w:r>
        <w:t xml:space="preserve">    == rdf:type =&gt; :DatatypeProperty, owl:DatatypeProperty, ++ owl:FunctionalProperty</w:t>
      </w:r>
    </w:p>
    <w:p>
      <w:pPr>
        <w:pStyle w:val="Heading3"/>
      </w:pPr>
      <w:r>
        <w:t>ontorail:DatatypeProperty era262:"thermal capacity gradient" modifications from era121:</w:t>
      </w:r>
    </w:p>
    <w:p>
      <w:r>
        <w:t xml:space="preserve">    == rdf:type =&gt; :DatatypeProperty, owl:DatatypeProperty, ++ owl:FunctionalProperty</w:t>
      </w:r>
    </w:p>
    <w:p>
      <w:pPr>
        <w:pStyle w:val="Heading3"/>
      </w:pPr>
      <w:r>
        <w:t>ontorail:DatatypeProperty era262:"thermal capacity speed" modifications from era121:</w:t>
      </w:r>
    </w:p>
    <w:p>
      <w:r>
        <w:t xml:space="preserve">    == rdf:type =&gt; :DatatypeProperty, owl:DatatypeProperty, ++ owl:FunctionalProperty</w:t>
      </w:r>
    </w:p>
    <w:p>
      <w:pPr>
        <w:pStyle w:val="Heading3"/>
      </w:pPr>
      <w:r>
        <w:t>ontorail:DatatypeProperty era262:"thermal capacity time" modifications from era121:</w:t>
      </w:r>
    </w:p>
    <w:p>
      <w:r>
        <w:t xml:space="preserve">    == rdf:type =&gt; :DatatypeProperty, owl:DatatypeProperty, ++ owl:FunctionalProperty</w:t>
      </w:r>
    </w:p>
    <w:p>
      <w:pPr>
        <w:pStyle w:val="Heading3"/>
      </w:pPr>
      <w:r>
        <w:t>ontorail:DatatypeProperty era262:"type version number" modifications from era121:</w:t>
      </w:r>
    </w:p>
    <w:p>
      <w:r>
        <w:t xml:space="preserve">    == rdf:type =&gt; :DatatypeProperty, owl:DatatypeProperty, ++ owl:FunctionalProperty</w:t>
      </w:r>
    </w:p>
    <w:p>
      <w:pPr>
        <w:pStyle w:val="Heading3"/>
      </w:pPr>
      <w:r>
        <w:t>ontorail:DatatypeProperty era262:"vehicle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