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era260 vs era252</w:t>
      </w:r>
    </w:p>
    <w:p>
      <w:r>
        <w:t>==== === === [ OntoRail Diff ] === === ====</w:t>
        <w:br/>
        <w:t xml:space="preserve"> • target: era260  (http://ontorail.org/src/ERA/era260/)</w:t>
        <w:br/>
        <w:t xml:space="preserve"> • versus: era252  (http://ontorail.org/src/ERA/era252/)</w:t>
        <w:br/>
        <w:t xml:space="preserve"> • entity types considered: ['Object', 'ObjectProperty', 'DatatypeProperty']</w:t>
        <w:br/>
        <w:t xml:space="preserve"> • performed: 2023-02-17 13:48:53 +0000</w:t>
        <w:br/>
        <w:t xml:space="preserve"> • duration: 2.9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era260:</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5 Object NEW from era252:</w:t>
      </w:r>
    </w:p>
    <w:p>
      <w:r>
        <w:t>"ERA Feature", "Infrastructure object", "National railway profile", "Safe area", "Special area or location"</w:t>
      </w:r>
    </w:p>
    <w:p>
      <w:pPr>
        <w:pStyle w:val="Heading3"/>
      </w:pPr>
      <w:r>
        <w:t>1 Object REMOVED from era252:</w:t>
      </w:r>
    </w:p>
    <w:p>
      <w:r>
        <w:t>"Physical Implementation Feature"</w:t>
      </w:r>
    </w:p>
    <w:p>
      <w:pPr>
        <w:pStyle w:val="Heading3"/>
      </w:pPr>
      <w:r>
        <w:t>1 Object with a changed IRI from era252:</w:t>
      </w:r>
    </w:p>
    <w:p>
      <w:r>
        <w:t>Label:"ERA Feature" : IRI changed from era252:EraFeature to era260:Feature</w:t>
      </w:r>
    </w:p>
    <w:p>
      <w:pPr>
        <w:pStyle w:val="Heading3"/>
      </w:pPr>
      <w:r>
        <w:t>27 Object MODIFIED from era252:</w:t>
      </w:r>
    </w:p>
    <w:p>
      <w:r>
        <w:t>"Freight Terminal", "Gradient Curve", "Infrastructure manager", Junction, Loop, "National Railway Line", "Net Element", "Net Relation", "Operational Point", Platform, "Section Of Line", Siding, Signal, "Speed Section", "Spot Location", Station, "Stopping Place", Switch, "Topological Object", Track, "Train Detection System", Tunnel, "Vehicle Type", border, "linear location", "over crossing", "principal location"</w:t>
      </w:r>
    </w:p>
    <w:p>
      <w:pPr>
        <w:pStyle w:val="Heading2"/>
      </w:pPr>
      <w:r>
        <w:t>ObjectProperty entities</w:t>
      </w:r>
      <w:bookmarkStart w:id="0" w:name="Summary_ObjectProperty"/>
      <w:r>
        <w:r/>
      </w:r>
      <w:bookmarkEnd w:id="0"/>
    </w:p>
    <w:p>
      <w:pPr>
        <w:pStyle w:val="Heading3"/>
      </w:pPr>
      <w:r>
        <w:t>117 ObjectProperty in era260:</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10 ObjectProperty NEW from era252:</w:t>
      </w:r>
    </w:p>
    <w:p>
      <w:r>
        <w:t>"T_NVCONTACT reaction", "appearance lineside distance indication", "cases system design choices", "etcs transmitted track conditions", "national railway profile", "operating language", "operational regime type", "signal type", "special area or location type", "type version id"</w:t>
      </w:r>
    </w:p>
    <w:p>
      <w:pPr>
        <w:pStyle w:val="Heading3"/>
      </w:pPr>
      <w:r>
        <w:t>0 ObjectProperty REMOVED from era252:</w:t>
      </w:r>
    </w:p>
    <w:p>
      <w:pPr>
        <w:pStyle w:val="Heading3"/>
      </w:pPr>
      <w:r>
        <w:t>97 ObjectProperty MODIFIED from era252:</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"operational restriction", osmClass, "parking brake type", "part of",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254 DatatypeProperty in era260:</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26 DatatypeProperty NEW from era252:</w:t>
      </w:r>
    </w:p>
    <w:p>
      <w:r>
        <w:t>"ETCS implements level crossing procedure", "ETCS transmits track conditions", "Entry of Driver ID permitted while running", "GSMR constraints operate only in circuit-switch", "GSMR forced deregistration functional number",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"frequency lineside indication", "has point of safe egress", "has walkway", "instructions switch radio systems", "is a loop", "is a trap point", "platform curvature", "protects danger point", "rail system type"</w:t>
      </w:r>
    </w:p>
    <w:p>
      <w:pPr>
        <w:pStyle w:val="Heading3"/>
      </w:pPr>
      <w:r>
        <w:t>0 DatatypeProperty REMOVED from era252:</w:t>
      </w:r>
    </w:p>
    <w:p>
      <w:pPr>
        <w:pStyle w:val="Heading3"/>
      </w:pPr>
      <w:r>
        <w:t>44 DatatypeProperty MODIFIED from era252:</w:t>
      </w:r>
    </w:p>
    <w:p>
      <w:r>
        <w:t>"Document with the conditions for the use of eddy current brakes", "Document with the conditions for the use of magnetic brakes",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"Name of Operational point", "Reference of the documents regarding the rules or restrictions of a strictly local nature available by the IM", "Requirements for number of raised pantographs and spacing between them, at the given speed", "Sanding override by driver required", "Temperature range (maximum)", "Temperature range (minimum)", "Tunnel identification", "Unique OP ID", "Use of group 555", "is switchable", kilometer, "maximum permissible speed", netElementPosition, "platform id", "position begin", "position end"</w:t>
      </w:r>
    </w:p>
    <w:p>
      <w:pPr>
        <w:pStyle w:val="Heading1"/>
      </w:pPr>
      <w:r>
        <w:t>Modified Entities</w:t>
      </w:r>
    </w:p>
    <w:p>
      <w:pPr>
        <w:pStyle w:val="Heading2"/>
      </w:pPr>
      <w:r>
        <w:t>Object entities</w:t>
      </w:r>
      <w:bookmarkStart w:id="0" w:name="Details_Object"/>
      <w:r>
        <w:r/>
      </w:r>
      <w:bookmarkEnd w:id="0"/>
    </w:p>
    <w:p>
      <w:pPr>
        <w:pStyle w:val="Heading3"/>
      </w:pPr>
      <w:r>
        <w:t>ontorail:Object era260:"Freight Terminal" modifications from era252:</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r>
        <w:t xml:space="preserve">    -- rdf:label =&gt; "Freight Terminal"</w:t>
      </w:r>
    </w:p>
    <w:p>
      <w:pPr>
        <w:pStyle w:val="Heading3"/>
      </w:pPr>
      <w:r>
        <w:t>ontorail:Object era260:"Gradient Curve" modifications from era252:</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pPr>
        <w:pStyle w:val="Heading3"/>
      </w:pPr>
      <w:r>
        <w:t>ontorail:Object era260:"Infrastructure manager" modifications from era252:</w:t>
      </w:r>
    </w:p>
    <w:p>
      <w:r>
        <w:t xml:space="preserve">    ++ rdfs:comment =&gt; "The infrastructure manager owns and operates the railway network and related infrastructure."</w:t>
      </w:r>
    </w:p>
    <w:p>
      <w:r>
        <w:t xml:space="preserve">    ++ rdfs:seeAlso =&gt; railml:wiki/CO:infrastructureManager</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era260:Junction modifications from era252:</w:t>
      </w:r>
    </w:p>
    <w:p>
      <w:r>
        <w:t xml:space="preserve">    ++ rdfs:comment =&gt; "Arrangement where tracks meet."</w:t>
      </w:r>
    </w:p>
    <w:p>
      <w:r>
        <w:t xml:space="preserve">    ++ rdfs:seeAlso =&gt; &lt;https://rsm-evolution.org/220927_RSM/EARoot/EA4/EA2/EA937.html&gt;</w:t>
      </w:r>
    </w:p>
    <w:p>
      <w:r>
        <w:t xml:space="preserve">    == rdfs:subClassOf =&gt; ++ :"Operational Point", -- :"principal location"</w:t>
      </w:r>
    </w:p>
    <w:p>
      <w:pPr>
        <w:pStyle w:val="Heading3"/>
      </w:pPr>
      <w:r>
        <w:t>ontorail:Object era260:Loop modifications from era252:</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era260:"National Railway Line" modifications from era252:</w:t>
      </w:r>
    </w:p>
    <w:p>
      <w:r>
        <w:t xml:space="preserve">    ++ rdfs:seeAlso =&gt; railml:DataModel/3.2/IS/EARoot/EA210.htm</w:t>
      </w:r>
    </w:p>
    <w:p>
      <w:pPr>
        <w:pStyle w:val="Heading3"/>
      </w:pPr>
      <w:r>
        <w:t>ontorail:Object era260:"Net Element" modifications from era252:</w:t>
      </w:r>
    </w:p>
    <w:p>
      <w:r>
        <w:t xml:space="preserve">    == rdfs:seeAlso =&gt; "http://wiki.railtopomodel.org/index.php?title=Main_Page", ++ &lt;https://rsm-evolution.org/220927_RSM/EARoot/EA2/EA2/EA287.html&gt;, ++ railml:DataModel/3.2/IS/EARoot/EA227.htm</w:t>
      </w:r>
    </w:p>
    <w:p>
      <w:pPr>
        <w:pStyle w:val="Heading3"/>
      </w:pPr>
      <w:r>
        <w:t>ontorail:Object era260:"Net Relation" modifications from era252:</w:t>
      </w:r>
    </w:p>
    <w:p>
      <w:r>
        <w:t xml:space="preserve">    == rdfs:seeAlso =&gt; "http://wiki.railtopomodel.org/index.php?title=Main_Page", ++ &lt;https://rsm-evolution.org/220927_RSM/EARoot/EA2/EA2/EA292.html&gt;, ++ railml:DataModel/3.2/IS/EARoot/EA230.htm</w:t>
      </w:r>
    </w:p>
    <w:p>
      <w:pPr>
        <w:pStyle w:val="Heading3"/>
      </w:pPr>
      <w:r>
        <w:t>ontorail:Object era260:"Operational Point" modifications from era252:</w:t>
      </w:r>
    </w:p>
    <w:p>
      <w:r>
        <w:t xml:space="preserve">    ++ rdfs:seeAlso =&gt; railml:DataModel/3.2/IS/EARoot/EA238.htm</w:t>
      </w:r>
    </w:p>
    <w:p>
      <w:r>
        <w:t xml:space="preserve">    == rdfs:subClassOf =&gt; ++ :"Infrastructure object", -- :"Physical Implementation Feature"</w:t>
      </w:r>
    </w:p>
    <w:p>
      <w:pPr>
        <w:pStyle w:val="Heading3"/>
      </w:pPr>
      <w:r>
        <w:t>ontorail:Object era260:Platform modifications from era252:</w:t>
      </w:r>
    </w:p>
    <w:p>
      <w:r>
        <w:t xml:space="preserve">    ++ rdfs:seeAlso =&gt; railml:DataModel/3.2/IS/EARoot/EA250.htm</w:t>
      </w:r>
    </w:p>
    <w:p>
      <w:r>
        <w:t xml:space="preserve">    == rdfs:subClassOf =&gt; ++ :"Infrastructure object", -- :"Physical Implementation Feature"</w:t>
      </w:r>
    </w:p>
    <w:p>
      <w:pPr>
        <w:pStyle w:val="Heading3"/>
      </w:pPr>
      <w:r>
        <w:t>ontorail:Object era260:"Section Of Line" modifications from era252:</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"f91a2a7d651774f79ae9f1b1845e599dcb2", ++ "f91a2a7d651774f79ae9f1b1845e599dcb3", ++ "f91a2a7d651774f79ae9f1b1845e599dcb4", ++ :"Infrastructure object", -- "f16e28d061a524f12b51f169a2715a83bb2", -- "f16e28d061a524f12b51f169a2715a83bb3", -- "f16e28d061a524f12b51f169a2715a83bb4", -- :"Physical Implementation Feature"</w:t>
      </w:r>
    </w:p>
    <w:p>
      <w:r>
        <w:t xml:space="preserve">    ++ routebookIndex =&gt; "2.1.1"</w:t>
      </w:r>
    </w:p>
    <w:p>
      <w:pPr>
        <w:pStyle w:val="Heading3"/>
      </w:pPr>
      <w:r>
        <w:t>ontorail:Object era260:Siding modifications from era252:</w:t>
      </w:r>
    </w:p>
    <w:p>
      <w:r>
        <w:t xml:space="preserve">    == dcterms:modified =&gt; ++ "2022-10-27", -- "2022-07-07"</w:t>
      </w:r>
    </w:p>
    <w:p>
      <w:r>
        <w:t xml:space="preserve">    == rdfs:subClassOf =&gt; ++ :"Track", -- :"Physical Implementation Feature"</w:t>
      </w:r>
    </w:p>
    <w:p>
      <w:pPr>
        <w:pStyle w:val="Heading3"/>
      </w:pPr>
      <w:r>
        <w:t>ontorail:Object era260:Signal modifications from era252:</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era260:"Speed Section" modifications from era252:</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pPr>
        <w:pStyle w:val="Heading3"/>
      </w:pPr>
      <w:r>
        <w:t>ontorail:Object era260:"Spot Location" modifications from era252:</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pPr>
        <w:pStyle w:val="Heading3"/>
      </w:pPr>
      <w:r>
        <w:t>ontorail:Object era260:Station modifications from era252:</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 era260:"Stopping Place" modifications from era252:</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era260:Switch modifications from era252:</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era260:"Topological Object" modifications from era252:</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era260:Track modifications from era252:</w:t>
      </w:r>
    </w:p>
    <w:p>
      <w:r>
        <w:t xml:space="preserve">    ++ rdfs:seeAlso =&gt; railml:DataModel/3.2/IS/EARoot/EA400.htm</w:t>
      </w:r>
    </w:p>
    <w:p>
      <w:r>
        <w:t xml:space="preserve">    == rdfs:subClassOf =&gt; ++ :"Infrastructure object", -- :"Physical Implementation Feature"</w:t>
      </w:r>
    </w:p>
    <w:p>
      <w:pPr>
        <w:pStyle w:val="Heading3"/>
      </w:pPr>
      <w:r>
        <w:t>ontorail:Object era260:"Train Detection System" modifications from era252:</w:t>
      </w:r>
    </w:p>
    <w:p>
      <w:r>
        <w:t xml:space="preserve">    ++ rdfs:seeAlso =&gt; railml:DataModel/3.2/IS/EARoot/EA402.htm</w:t>
      </w:r>
    </w:p>
    <w:p>
      <w:pPr>
        <w:pStyle w:val="Heading3"/>
      </w:pPr>
      <w:r>
        <w:t>ontorail:Object era260:Tunnel modifications from era252:</w:t>
      </w:r>
    </w:p>
    <w:p>
      <w:r>
        <w:t xml:space="preserve">    ++ dc:source =&gt; &lt;https://eur-lex.europa.eu/eli/reg_impl/2019/773/oj&gt;</w:t>
      </w:r>
    </w:p>
    <w:p>
      <w:r>
        <w:t xml:space="preserve">    == rdfs:subClassOf =&gt; ++ :"Infrastructure object", -- :"Physical Implementation Feature"</w:t>
      </w:r>
    </w:p>
    <w:p>
      <w:pPr>
        <w:pStyle w:val="Heading3"/>
      </w:pPr>
      <w:r>
        <w:t>ontorail:Object era260:"Vehicle Type" modifications from era252:</w:t>
      </w:r>
    </w:p>
    <w:p>
      <w:r>
        <w:t xml:space="preserve">    == rdfs:subClassOf =&gt; ++ "f91a2a7d651774f79ae9f1b1845e599dcb1", :RootObject, -- "f16e28d061a524f12b51f169a2715a83bb1"</w:t>
      </w:r>
    </w:p>
    <w:p>
      <w:pPr>
        <w:pStyle w:val="Heading3"/>
      </w:pPr>
      <w:r>
        <w:t>ontorail:Object era260:border modifications from era252:</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era260:"linear location" modifications from era252:</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era260:"over crossing" modifications from era252:</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era260:"principal location" modifications from era252:</w:t>
      </w:r>
    </w:p>
    <w:p>
      <w:r>
        <w:t xml:space="preserve">    ++ dcterms:modified =&gt; "2022-10-27"</w:t>
      </w:r>
    </w:p>
    <w:p>
      <w:r>
        <w:t xml:space="preserve">    ++ owl:deprecated =&gt; "true"</w:t>
      </w:r>
    </w:p>
    <w:p>
      <w:r>
        <w:t xml:space="preserve">    == owl:equivalentClass =&gt; ++ "f91a2a7d651774f79ae9f1b1845e599dcb47", -- "f16e28d061a524f12b51f169a2715a83bb49"</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2"/>
      </w:pPr>
      <w:r>
        <w:t>ObjectProperty entities</w:t>
      </w:r>
      <w:bookmarkStart w:id="0" w:name="Details_ObjectProperty"/>
      <w:r>
        <w:r/>
      </w:r>
      <w:bookmarkEnd w:id="0"/>
    </w:p>
    <w:p>
      <w:pPr>
        <w:pStyle w:val="Heading3"/>
      </w:pPr>
      <w:r>
        <w:t>ontorail:ObjectProperty era260:"Accepted TSI compliant pantograph heads" modifications from era252:</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http://ontorail.org/src/ERA/era260/concepts/compliant-pantograph-heads/CompliantPantographHeads.", -- "Indication of which TSI compliant pantograph heads are allowed to be used. The allowed values for this property belong to the SKOS Concept Scheme http://ontorail.org/src/ERA/era252/concepts/compliant-pantograph-heads/CompliantPantographHeads."</w:t>
      </w:r>
    </w:p>
    <w:p>
      <w:pPr>
        <w:pStyle w:val="Heading3"/>
      </w:pPr>
      <w:r>
        <w:t>ontorail:ObjectProperty era260:"Accepted other pantograph heads" modifications from era252:</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http://ontorail.org/src/ERA/era260/concepts/other-pantograph-heads/OtherPantographHeads.", -- "Indication of which non-TSI compliant pantograph heads are allowed to be used.\nThe allowed values for this property belong to the SKOS Concept Scheme http://ontorail.org/src/ERA/era252/concepts/other-pantograph-heads/OtherPantographHeads."</w:t>
      </w:r>
    </w:p>
    <w:p>
      <w:pPr>
        <w:pStyle w:val="Heading3"/>
      </w:pPr>
      <w:r>
        <w:t>ontorail:ObjectProperty era260:"Advised required number of active GSM-R mobiles (EDOR) or simultaneous communication session on-board for ETCS Level 2 (or level 3) needed to perform radio block centre handovers without having an operational disruption" modifications from era252:</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http://ontorail.org/src/ERA/era260/concepts/gsmr-number-active-mobiles/NumberActiveMobiles",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http://ontorail.org/src/ERA/era252/concepts/gsmr-number-active-mobiles/NumberActiveMobiles"</w:t>
      </w:r>
    </w:p>
    <w:p>
      <w:pPr>
        <w:pStyle w:val="Heading3"/>
      </w:pPr>
      <w:r>
        <w:t>ontorail:ObjectProperty era260:"Category of line" modifications from era252:</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http://ontorail.org/src/ERA/era260/concepts/line-category/LineCategories", -- "Classification of a line according to the INF TSI. The allowed values for this property belong to the SKOS Concept Scheme http://ontorail.org/src/ERA/era252/concepts/line-category/LineCategories"</w:t>
      </w:r>
    </w:p>
    <w:p>
      <w:r>
        <w:t xml:space="preserve">    == rdfs:domain =&gt; ++ :"Track", -- :"National Railway Line"</w:t>
      </w:r>
    </w:p>
    <w:p>
      <w:pPr>
        <w:pStyle w:val="Heading3"/>
      </w:pPr>
      <w:r>
        <w:t>ontorail:ObjectProperty era260:"ETCS M_version" modifications from era252:</w:t>
      </w:r>
    </w:p>
    <w:p>
      <w:r>
        <w:t xml:space="preserve">    ++ inSkosConceptScheme =&gt; :concepts/etcs-m-versions/ETCSMVersions</w:t>
      </w:r>
    </w:p>
    <w:p>
      <w:r>
        <w:t xml:space="preserve">    == rdfs:comment =&gt; ++ "ETCS M_version according to SRS 7.5.1.9. The allowed values for this property belong to the SKOS Concept Scheme http://ontorail.org/src/ERA/era260/concepts/etcs-m-versions/ETCSMVersions", -- "ETCS M_version according to SRS 7.5.1.9. The allowed values for this property belong to the SKOS Concept Scheme http://ontorail.org/src/ERA/era252/concepts/etcs-m-versions/ETCSMVersions"</w:t>
      </w:r>
    </w:p>
    <w:p>
      <w:pPr>
        <w:pStyle w:val="Heading3"/>
      </w:pPr>
      <w:r>
        <w:t>ontorail:ObjectProperty era260:"ETCS baseline" modifications from era252:</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http://ontorail.org/src/ERA/era260/concepts/etcs-baselines/ETCSBaselines", -- "ETCS baseline installed lineside/on-board. The allowed values for this property belong to the SKOS Concept Scheme http://ontorail.org/src/ERA/era252/concepts/etcs-baselines/ETCSBaselines"</w:t>
      </w:r>
    </w:p>
    <w:p>
      <w:r>
        <w:t xml:space="preserve">    == rdfs:domain =&gt; ++ "f91a2a7d651774f79ae9f1b1845e599dcb9", -- "f16e28d061a524f12b51f169a2715a83bb8"</w:t>
      </w:r>
    </w:p>
    <w:p>
      <w:pPr>
        <w:pStyle w:val="Heading3"/>
      </w:pPr>
      <w:r>
        <w:t>ontorail:ObjectProperty era260:"ETCS equipment level" modifications from era252:</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http://ontorail.org/src/ERA/era260/concepts/etcs-equipment-on-board-level/ETCSEquipmentLevels.", -- "ETCS equipment on-board and its level. The allowed values for this property belong to the SKOS Concept Scheme http://ontorail.org/src/ERA/era252/concepts/etcs-equipment-on-board-level/ETCSEquipmentLevels."</w:t>
      </w:r>
    </w:p>
    <w:p>
      <w:pPr>
        <w:pStyle w:val="Heading3"/>
      </w:pPr>
      <w:r>
        <w:t>ontorail:ObjectProperty era260:"ETCS infill installed lineside" modifications from era252:</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http://ontorail.org/src/ERA/era260/concepts/etcs-infills/ETCSInfills", -- "Information about installed trackside/on-board equipment capable to transmit infill information by loop or GSM-R for level 1 installation. The allowed values for this property belong to the SKOS Concept Scheme http://ontorail.org/src/ERA/era252/concepts/etcs-infills/ETCSInfills"</w:t>
      </w:r>
    </w:p>
    <w:p>
      <w:r>
        <w:t xml:space="preserve">    == rdfs:domain =&gt; ++ "f91a2a7d651774f79ae9f1b1845e599dcb10", -- "f16e28d061a524f12b51f169a2715a83bb9"</w:t>
      </w:r>
    </w:p>
    <w:p>
      <w:pPr>
        <w:pStyle w:val="Heading3"/>
      </w:pPr>
      <w:r>
        <w:t>ontorail:ObjectProperty era260:"ETCS level for degraded situation" modifications from era252:</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http://ontorail.org/src/ERA/era260/concepts/etcs-situation/ETCSSituations\nIn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http://ontorail.org/src/ERA/era252/concepts/etcs-situation/ETCSSituations"</w:t>
      </w:r>
    </w:p>
    <w:p>
      <w:r>
        <w:t xml:space="preserve">    ++ routebookIndex =&gt; "3.1.7"</w:t>
      </w:r>
    </w:p>
    <w:p>
      <w:pPr>
        <w:pStyle w:val="Heading3"/>
      </w:pPr>
      <w:r>
        <w:t>ontorail:ObjectProperty era260:"ETCS level type" modifications from era252:</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http://ontorail.org/src/ERA/era260/concepts/etcs-levels/ETCSLevels", -- "ERTMS / ETCS application level which expresses the possible operating relationships between track and train. The allowed values for this property belong to the SKOS Concept Scheme http://ontorail.org/src/ERA/era252/concepts/etcs-levels/ETCSLevels"</w:t>
      </w:r>
    </w:p>
    <w:p>
      <w:pPr>
        <w:pStyle w:val="Heading3"/>
      </w:pPr>
      <w:r>
        <w:t>ontorail:ObjectProperty era260:"ETCS system compatibility" modifications from era252:</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http://ontorail.org/src/ERA/era260/concepts/etcs-system-compatibilities/ETCSSystemCompatibilities", -- "ETCS requirements used for demonstrating technical compatibility. The allowed values for this property belong to the SKOS Concept Scheme http://ontorail.org/src/ERA/era252/concepts/etcs-system-compatibilities/ETCSSystemCompatibilities"</w:t>
      </w:r>
    </w:p>
    <w:p>
      <w:r>
        <w:t xml:space="preserve">    == rdfs:domain =&gt; ++ "f91a2a7d651774f79ae9f1b1845e599dcb11", -- "f16e28d061a524f12b51f169a2715a83bb10"</w:t>
      </w:r>
    </w:p>
    <w:p>
      <w:pPr>
        <w:pStyle w:val="Heading3"/>
      </w:pPr>
      <w:r>
        <w:t>ontorail:ObjectProperty era260:"End of tunnel" modifications from era252:</w:t>
      </w:r>
    </w:p>
    <w:p>
      <w:r>
        <w:t xml:space="preserve">    == rdfs:range =&gt; ++ "f91a2a7d651774f79ae9f1b1845e599dcb45", -- "f16e28d061a524f12b51f169a2715a83bb47"</w:t>
      </w:r>
    </w:p>
    <w:p>
      <w:pPr>
        <w:pStyle w:val="Heading3"/>
      </w:pPr>
      <w:r>
        <w:t>ontorail:ObjectProperty era260:"Energy supply system" modifications from era252:</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http://ontorail.org/src/ERA/era260/concepts/energy-supply-systems/EnergySupplySystems\nIn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http://ontorail.org/src/ERA/era252/concepts/energy-supply-systems/EnergySupplySystems"</w:t>
      </w:r>
    </w:p>
    <w:p>
      <w:r>
        <w:t xml:space="preserve">    == rdfs:domain =&gt; ++ "f91a2a7d651774f79ae9f1b1845e599dcb8", -- "f16e28d061a524f12b51f169a2715a83bb7"</w:t>
      </w:r>
    </w:p>
    <w:p>
      <w:r>
        <w:t xml:space="preserve">    ++ routebookIndex =&gt; "3.3.1"</w:t>
      </w:r>
    </w:p>
    <w:p>
      <w:pPr>
        <w:pStyle w:val="Heading3"/>
      </w:pPr>
      <w:r>
        <w:t>ontorail:ObjectProperty era260:"Existence and TSI compliance of limits in harmonics in the traction current of vehicles" modifications from era252:</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http://ontorail.org/src/ERA/era260/concepts/tsi-compliances/TSICompliances.", -- "Existence and TSI compliance of limits in harmonics in the traction current of vehicles. The allowed values for this property belong to the SKOS Concept Scheme http://ontorail.org/src/ERA/era252/concepts/tsi-compliances/TSICompliances."</w:t>
      </w:r>
    </w:p>
    <w:p>
      <w:pPr>
        <w:pStyle w:val="Heading3"/>
      </w:pPr>
      <w:r>
        <w:t>ontorail:ObjectProperty era260:"Existence and TSI compliance of rules for magnetic fields emitted by a vehicle" modifications from era252:</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http://ontorail.org/src/ERA/era260/concepts/tsi-compliances/TSICompliances.", -- "Existence and TSI compliance of rules for magnetic fields emitted by a vehicle. The allowed values for this property belong to the SKOS Concept Scheme http://ontorail.org/src/ERA/era252/concepts/tsi-compliances/TSICompliances."</w:t>
      </w:r>
    </w:p>
    <w:p>
      <w:pPr>
        <w:pStyle w:val="Heading3"/>
      </w:pPr>
      <w:r>
        <w:t>ontorail:ObjectProperty era260:"Fire category of rolling stock required" modifications from era252:</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http://ontorail.org/src/ERA/era260/concepts/rolling-stock-fire/Categories.\nIn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http://ontorail.org/src/ERA/era252/concepts/rolling-stock-fire/Categories."</w:t>
      </w:r>
    </w:p>
    <w:p>
      <w:r>
        <w:t xml:space="preserve">    ++ routebookIndex =&gt; "3.2.3"</w:t>
      </w:r>
    </w:p>
    <w:p>
      <w:pPr>
        <w:pStyle w:val="Heading3"/>
      </w:pPr>
      <w:r>
        <w:t>ontorail:ObjectProperty era260:"GSM-R networks covered by a roaming agreement" modifications from era252:</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http://ontorail.org/src/ERA/era260/concepts/gsmr-networks/GSMRNetworks", -- "GSM-R networks covered by a roaming agreement. The allowed values for this property belong to the SKOS Concept Scheme http://ontorail.org/src/ERA/era252/concepts/gsmr-networks/GSMRNetworks"</w:t>
      </w:r>
    </w:p>
    <w:p>
      <w:pPr>
        <w:pStyle w:val="Heading3"/>
      </w:pPr>
      <w:r>
        <w:t>ontorail:ObjectProperty era260:"GSM-R radio data communication" modifications from era252:</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http://ontorail.org/src/ERA/era260/concepts/gsm-r-radio-data-communication/GSMRRadioDataCommunications.", -- "GSM-R Radio Data communication on board and its Baseline. The allowed values for this property belong to the SKOS Concept Scheme http://ontorail.org/src/ERA/era252/concepts/gsm-r-radio-data-communication/GSMRRadioDataCommunications."</w:t>
      </w:r>
    </w:p>
    <w:p>
      <w:pPr>
        <w:pStyle w:val="Heading3"/>
      </w:pPr>
      <w:r>
        <w:t>ontorail:ObjectProperty era260:"GSM-R version" modifications from era252:</w:t>
      </w:r>
    </w:p>
    <w:p>
      <w:r>
        <w:t xml:space="preserve">    ++ inSkosConceptScheme =&gt; :concepts/gsmr-versions/GSMRVersions</w:t>
      </w:r>
    </w:p>
    <w:p>
      <w:r>
        <w:t xml:space="preserve">    == rdfs:comment =&gt; ++ "GSM-R version installed lineside/on-board. The allowed values for this property belong to the SKOS Concept Scheme http://ontorail.org/src/ERA/era260/concepts/gsmr-versions/GSMRVersions", -- "GSM-R version installed lineside/on-board. The allowed values for this property belong to the SKOS Concept Scheme http://ontorail.org/src/ERA/era252/concepts/gsmr-versions/GSMRVersions"</w:t>
      </w:r>
    </w:p>
    <w:p>
      <w:r>
        <w:t xml:space="preserve">    == rdfs:domain =&gt; ++ "f91a2a7d651774f79ae9f1b1845e599dcb13", -- "f16e28d061a524f12b51f169a2715a83bb12"</w:t>
      </w:r>
    </w:p>
    <w:p>
      <w:pPr>
        <w:pStyle w:val="Heading3"/>
      </w:pPr>
      <w:r>
        <w:t>ontorail:ObjectProperty era260:Gauging modifications from era252:</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http://ontorail.org/src/ERA/era260/concepts/gaugings/GaugingProfiles", -- "Gauges as defined in European standard or other local gauges, including lower or upper part. The allowed values for this property belong to the SKOS Concept Scheme http://ontorail.org/src/ERA/era252/concepts/gaugings/GaugingProfiles"</w:t>
      </w:r>
    </w:p>
    <w:p>
      <w:r>
        <w:t xml:space="preserve">    == rdfs:domain =&gt; ++ "f91a2a7d651774f79ae9f1b1845e599dcb12", -- "f16e28d061a524f12b51f169a2715a83bb11"</w:t>
      </w:r>
    </w:p>
    <w:p>
      <w:pPr>
        <w:pStyle w:val="Heading3"/>
      </w:pPr>
      <w:r>
        <w:t>ontorail:ObjectProperty era260:"Height of platform" modifications from era252:</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http://ontorail.org/src/ERA/era260/concepts/platform-heights/PlatformHeights\nIn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http://ontorail.org/src/ERA/era252/concepts/platform-heights/PlatformHeights"</w:t>
      </w:r>
    </w:p>
    <w:p>
      <w:r>
        <w:t xml:space="preserve">    ++ routebookIndex =&gt; "2.3.7"</w:t>
      </w:r>
    </w:p>
    <w:p>
      <w:pPr>
        <w:pStyle w:val="Heading3"/>
      </w:pPr>
      <w:r>
        <w:t>ontorail:ObjectProperty era260:"Load Capability" modifications from era252:</w:t>
      </w:r>
    </w:p>
    <w:p>
      <w:r>
        <w:t xml:space="preserve">    ++ inSkosConceptScheme =&gt; :concepts/load-capabilities/LoadCapabilities</w:t>
      </w:r>
    </w:p>
    <w:p>
      <w:r>
        <w:t xml:space="preserve">    == rdfs:comment =&gt; ++ "A combination of the line category and speed at the weakest point of the track. The allowed values for this property belong to the SKOS Concept Scheme http://ontorail.org/src/ERA/era260/concepts/load-capabilities/LoadCapabilities", -- "A combination of the line category and speed at the weakest point of the track. The allowed values for this property belong to the SKOS Concept Scheme http://ontorail.org/src/ERA/era252/concepts/load-capabilities/LoadCapabilities"</w:t>
      </w:r>
    </w:p>
    <w:p>
      <w:pPr>
        <w:pStyle w:val="Heading3"/>
      </w:pPr>
      <w:r>
        <w:t>ontorail:ObjectProperty era260:"Maximum amount of sand" modifications from era252:</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http://ontorail.org/src/ERA/era260/concepts/max-amount-sandings/MaxAmountSandings", -- "Maximum amount of sand accepted on the track within value of sanding output for 30s, given in grams. The allowed values for this property belong to the SKOS Concept Scheme http://ontorail.org/src/ERA/era252/concepts/max-amount-sandings/MaxAmountSandings"</w:t>
      </w:r>
    </w:p>
    <w:p>
      <w:pPr>
        <w:pStyle w:val="Heading3"/>
      </w:pPr>
      <w:r>
        <w:t>ontorail:ObjectProperty era260:"Minimum axle load by vehicle category" modifications from era252:</w:t>
      </w:r>
    </w:p>
    <w:p>
      <w:r>
        <w:t xml:space="preserve">    ++ inSkosConceptScheme =&gt; :concepts/min-axle-loads-per-vehicle-category/MinAxleLoadsPerVehicleCategory</w:t>
      </w:r>
    </w:p>
    <w:p>
      <w:r>
        <w:t xml:space="preserve">    == rdfs:comment =&gt; ++ "Minimum permitted axle load per category of Vehicle, given in tons depending of the category of vehicle. The allowed values for this property belong to the SKOS Concept Scheme http://ontorail.org/src/ERA/era260/concepts/min-axle-loads-per-vehicle-category/MinAxleLoadsPerVehicleCategory", -- "Minimum permitted axle load per category of Vehicle, given in tons depending of the category of vehicle. The allowed values for this property belong to the SKOS Concept Scheme http://ontorail.org/src/ERA/era252/concepts/min-axle-loads-per-vehicle-category/MinAxleLoadsPerVehicleCategory"</w:t>
      </w:r>
    </w:p>
    <w:p>
      <w:pPr>
        <w:pStyle w:val="Heading3"/>
      </w:pPr>
      <w:r>
        <w:t>ontorail:ObjectProperty era260:"National line identification" modifications from era252:</w:t>
      </w:r>
    </w:p>
    <w:p>
      <w:r>
        <w:t xml:space="preserve">    == rdfs:domain =&gt; ++ "f91a2a7d651774f79ae9f1b1845e599dcb15", -- "f16e28d061a524f12b51f169a2715a83bb14"</w:t>
      </w:r>
    </w:p>
    <w:p>
      <w:pPr>
        <w:pStyle w:val="Heading3"/>
      </w:pPr>
      <w:r>
        <w:t>ontorail:ObjectProperty era260:"Nature of Section of Line" modifications from era252:</w:t>
      </w:r>
    </w:p>
    <w:p>
      <w:r>
        <w:t xml:space="preserve">    ++ inSkosConceptScheme =&gt; :concepts/sol-natures/SoLNatures</w:t>
      </w:r>
    </w:p>
    <w:p>
      <w:r>
        <w:t xml:space="preserve">    == rdfs:comment =&gt; ++ "Indicates the nature of a section of line. The allowed values for this property belong to the SKOS Concept Scheme http://ontorail.org/src/ERA/era260/concepts/sol-natures/SoLNatures", -- "Indicates the nature of a section of line. The allowed values for this property belong to the SKOS Concept Scheme http://ontorail.org/src/ERA/era252/concepts/sol-natures/SoLNatures"</w:t>
      </w:r>
    </w:p>
    <w:p>
      <w:pPr>
        <w:pStyle w:val="Heading3"/>
      </w:pPr>
      <w:r>
        <w:t>ontorail:ObjectProperty era260:"Nominal track gauge" modifications from era252:</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http://ontorail.org/src/ERA/era260/concepts/nominal-track-gauges/NominalTrackGauges", -- "A single value expressed in millimetres that identifies the track and vehicle wheel set gauge. The allowed values for this property belong to the SKOS Concept Scheme http://ontorail.org/src/ERA/era252/concepts/nominal-track-gauges/NominalTrackGauges"</w:t>
      </w:r>
    </w:p>
    <w:p>
      <w:r>
        <w:t xml:space="preserve">    == rdfs:domain =&gt; ++ "f91a2a7d651774f79ae9f1b1845e599dcb23", -- "f16e28d061a524f12b51f169a2715a83bb22"</w:t>
      </w:r>
    </w:p>
    <w:p>
      <w:pPr>
        <w:pStyle w:val="Heading3"/>
      </w:pPr>
      <w:r>
        <w:t>ontorail:ObjectProperty era260:"Normal running direction" modifications from era252:</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http://ontorail.org/src/ERA/era260/concepts/track-running-directions/TrackRunningDirections.", -- "Track normal running direction. The allowed values for this property belong to the SKOS Concept Scheme http://ontorail.org/src/ERA/era252/concepts/track-running-directions/TrackRunningDirections."</w:t>
      </w:r>
    </w:p>
    <w:p>
      <w:pPr>
        <w:pStyle w:val="Heading3"/>
      </w:pPr>
      <w:r>
        <w:t>ontorail:ObjectProperty era260:"Operational Point at end of Section of Line" modifications from era252:</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era260:"Operational Point at start of Section of Line" modifications from era252:</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era260:"Optional GSM-R functions" modifications from era252:</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http://ontorail.org/src/ERA/era260/concepts/gsmr-optional-functions/OptionalFunctions",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http://ontorail.org/src/ERA/era252/concepts/gsmr-optional-functions/OptionalFunctions"</w:t>
      </w:r>
    </w:p>
    <w:p>
      <w:pPr>
        <w:pStyle w:val="Heading3"/>
      </w:pPr>
      <w:r>
        <w:t>ontorail:ObjectProperty era260:"Other radio systems installed (Radio Legacy Systems)" modifications from era252:</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http://ontorail.org/src/ERA/era260/concepts/legacy-radio-systems/LegacyRadioSystems\nIn https://eur-lex.europa.eu/eli/reg_impl/2019/773/oj 3.2.8 Type of track to train radio equipment.", -- "Indication of radio legacy systems installed. The allowed values for this property belong to the SKOS Concept Scheme http://ontorail.org/src/ERA/era252/concepts/legacy-radio-systems/LegacyRadioSystems"</w:t>
      </w:r>
    </w:p>
    <w:p>
      <w:r>
        <w:t xml:space="preserve">    == rdfs:domain =&gt; ++ "f91a2a7d651774f79ae9f1b1845e599dcb14", -- "f16e28d061a524f12b51f169a2715a83bb13"</w:t>
      </w:r>
    </w:p>
    <w:p>
      <w:r>
        <w:t xml:space="preserve">    ++ routebookIndex =&gt; "3.2.8"</w:t>
      </w:r>
    </w:p>
    <w:p>
      <w:pPr>
        <w:pStyle w:val="Heading3"/>
      </w:pPr>
      <w:r>
        <w:t>ontorail:ObjectProperty era260:"Other train protection, control and warning systems for degraded situation" modifications from era252:</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http://ontorail.org/src/ERA/era260/concepts/other-protection-control-warning/OtherProtectionControlWarnings", -- "Other train protection, control and warning systems for degraded situation. The allowed values for this property belong to the SKOS Concept Scheme http://ontorail.org/src/ERA/era252/concepts/other-protection-control-warning/OtherProtectionControlWarnings"</w:t>
      </w:r>
    </w:p>
    <w:p>
      <w:pPr>
        <w:pStyle w:val="Heading3"/>
      </w:pPr>
      <w:r>
        <w:t>ontorail:ObjectProperty era260:"Part of a Railway freight corridor" modifications from era252:</w:t>
      </w:r>
    </w:p>
    <w:p>
      <w:r>
        <w:t xml:space="preserve">    ++ inSkosConceptScheme =&gt; :concepts/freight-corridor/FreightCorridors</w:t>
      </w:r>
    </w:p>
    <w:p>
      <w:r>
        <w:t xml:space="preserve">    == rdfs:comment =&gt; ++ "Railway Freight Corridor that the line is designated to. Fire safety category for tunnels. The allowed values for this property belong to the SKOS Concept Scheme http://ontorail.org/src/ERA/era260/concepts/freight-corridor/FreightCorridors", -- "Railway Freight Corridor that the line is designated to. Fire safety category for tunnels. The allowed values for this property belong to the SKOS Concept Scheme http://ontorail.org/src/ERA/era252/concepts/freight-corridor/FreightCorridors"</w:t>
      </w:r>
    </w:p>
    <w:p>
      <w:pPr>
        <w:pStyle w:val="Heading3"/>
      </w:pPr>
      <w:r>
        <w:t>ontorail:ObjectProperty era260:"Permitted contact strip material" modifications from era252:</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http://ontorail.org/src/ERA/era260/concepts/contact-strip-materials/ContactStripMaterials", -- "Indication of which contact strip materials are permitted to be used. The allowed values for this property belong to the SKOS Concept Scheme http://ontorail.org/src/ERA/era252/concepts/contact-strip-materials/ContactStripMaterials"</w:t>
      </w:r>
    </w:p>
    <w:p>
      <w:r>
        <w:t xml:space="preserve">    == rdfs:domain =&gt; ++ "f91a2a7d651774f79ae9f1b1845e599dcb6", -- "f16e28d061a524f12b51f169a2715a83bb5"</w:t>
      </w:r>
    </w:p>
    <w:p>
      <w:pPr>
        <w:pStyle w:val="Heading3"/>
      </w:pPr>
      <w:r>
        <w:t>ontorail:ObjectProperty era260:"Radio system compatibility data" modifications from era252:</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http://ontorail.org/src/ERA/era260/concepts/radio-system-compatibilities-data/RadioSystemCompatibilitiesData.", -- "Radio requirements used for demonstrating technical compatibility voice.\n The allowed values for this property belong to the SKOS Concept Scheme http://ontorail.org/src/ERA/era252/concepts/data-radio-system-compatibilities/DataRadioSystemCompatibilities. This concept scheme is temporatily non-deferenceable."</w:t>
      </w:r>
    </w:p>
    <w:p>
      <w:r>
        <w:t xml:space="preserve">    == rdfs:domain =&gt; ++ "f91a2a7d651774f79ae9f1b1845e599dcb7", -- "f16e28d061a524f12b51f169a2715a83bb6"</w:t>
      </w:r>
    </w:p>
    <w:p>
      <w:pPr>
        <w:pStyle w:val="Heading3"/>
      </w:pPr>
      <w:r>
        <w:t>ontorail:ObjectProperty era260:"Radio system compatibility voice" modifications from era252:</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http://ontorail.org/src/ERA/era260/concepts/voice-radio-system-compatibilities/VoiceRadioSystemCompatibilities.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http://ontorail.org/src/ERA/era252/concepts/voice-radio-system-compatibilities/VoiceRadioSystemCompatibilities. This concept scheme is temporatily non-deferenceable."</w:t>
      </w:r>
    </w:p>
    <w:p>
      <w:r>
        <w:t xml:space="preserve">    == rdfs:domain =&gt; ++ "f91a2a7d651774f79ae9f1b1845e599dcb22", -- "f16e28d061a524f12b51f169a2715a83bb21"</w:t>
      </w:r>
    </w:p>
    <w:p>
      <w:pPr>
        <w:pStyle w:val="Heading3"/>
      </w:pPr>
      <w:r>
        <w:t>ontorail:ObjectProperty era260:"Rail inclination" modifications from era252:</w:t>
      </w:r>
    </w:p>
    <w:p>
      <w:r>
        <w:t xml:space="preserve">    == dcterms:modified =&gt; ++ "2022-10-20", -- "2022-09-06"</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http://ontorail.org/src/ERA/era260/concepts/rail-inclinations/RailInclinations\nThis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http://ontorail.org/src/ERA/era252/concepts/rail-inclinations/RailInclinations\nThis property has been changed, its rinfIndex was deleted. RINF treats this parameter as an integer. A new datatype property for RINF has been defined called railInclinationMeasurement."</w:t>
      </w:r>
    </w:p>
    <w:p>
      <w:r>
        <w:t xml:space="preserve">    == rdfs:domain =&gt; ++ "f91a2a7d651774f79ae9f1b1845e599dcb18", -- :"Vehicle Type"</w:t>
      </w:r>
    </w:p>
    <w:p>
      <w:r>
        <w:t xml:space="preserve">    ++ rinfIndex =&gt; "1.1.1.1.4.3"</w:t>
      </w:r>
    </w:p>
    <w:p>
      <w:pPr>
        <w:pStyle w:val="Heading3"/>
      </w:pPr>
      <w:r>
        <w:t>ontorail:ObjectProperty era260:"Section with train detection limitation, only for the French network" modifications from era252: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http://ontorail.org/src/ERA/era260/concepts/train-detection/FrenchTrainDetectionSystemLimitations.", -- "Section with train detection limitation, specific for route compatibility check on French network. The allowed values for this property belong to the SKOS Concept Scheme http://ontorail.org/src/ERA/era252/concepts/train-detection/FrenchTrainDetectionSystemLimitations."</w:t>
      </w:r>
    </w:p>
    <w:p>
      <w:pPr>
        <w:pStyle w:val="Heading3"/>
      </w:pPr>
      <w:r>
        <w:t>ontorail:ObjectProperty era260:"Standard combined transport profile number for semi-trailers" modifications from era252:</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http://ontorail.org/src/ERA/era260/concepts/profile-num-semi-trailers/ProfileNumbersSemiTrailers", -- "Coding for combined transport for semi-trailers as defined in UIC Code. The allowed values for this property belong to the SKOS Concept Scheme http://ontorail.org/src/ERA/era252/concepts/profile-num-semi-trailers/ProfileNumbersSemiTrailers"</w:t>
      </w:r>
    </w:p>
    <w:p>
      <w:pPr>
        <w:pStyle w:val="Heading3"/>
      </w:pPr>
      <w:r>
        <w:t>ontorail:ObjectProperty era260:"Standard combined transport profile number for swap bodies" modifications from era252:</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http://ontorail.org/src/ERA/era260/concepts/profile-num-swap-bodies/ProfileNumbersSwapBodies", -- "Coding for combined transport with swap bodies as defined in UIC Code. The allowed values for this property belong to the SKOS Concept Scheme http://ontorail.org/src/ERA/era252/concepts/profile-num-swap-bodies/ProfileNumbersSwapBodies"</w:t>
      </w:r>
    </w:p>
    <w:p>
      <w:pPr>
        <w:pStyle w:val="Heading3"/>
      </w:pPr>
      <w:r>
        <w:t>ontorail:ObjectProperty era260:"Start of tunnel" modifications from era252:</w:t>
      </w:r>
    </w:p>
    <w:p>
      <w:r>
        <w:t xml:space="preserve">    == rdfs:range =&gt; ++ "f91a2a7d651774f79ae9f1b1845e599dcb46", -- "f16e28d061a524f12b51f169a2715a83bb48"</w:t>
      </w:r>
    </w:p>
    <w:p>
      <w:pPr>
        <w:pStyle w:val="Heading3"/>
      </w:pPr>
      <w:r>
        <w:t>ontorail:ObjectProperty era260:"TEN classification (of track, of platform, of siding)" modifications from era252:</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http://ontorail.org/src/ERA/era260/concepts/ten-classifications/TENClassifications.", -- "Indicates the related TEN (trans-European network). The allowed values for this property belong to the SKOS Concept Scheme http://ontorail.org/src/ERA/era252/concepts/ten-classifications/TENClassifications."</w:t>
      </w:r>
    </w:p>
    <w:p>
      <w:r>
        <w:t xml:space="preserve">    == rdfs:domain =&gt; ++ "f91a2a7d651774f79ae9f1b1845e599dcb19", -- "f16e28d061a524f12b51f169a2715a83bb18"</w:t>
      </w:r>
    </w:p>
    <w:p>
      <w:pPr>
        <w:pStyle w:val="Heading3"/>
      </w:pPr>
      <w:r>
        <w:t>ontorail:ObjectProperty era260:"TSI Compliance of rules on sand characteristics" modifications from era252:</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http://ontorail.org/src/ERA/era260/concepts/tsi-compliances/TSICompliances.", -- "TSI Compliance of rules on sand characteristics. The allowed values for this property belong to the SKOS Concept Scheme http://ontorail.org/src/ERA/era252/concepts/tsi-compliances/TSICompliances."</w:t>
      </w:r>
    </w:p>
    <w:p>
      <w:pPr>
        <w:pStyle w:val="Heading3"/>
      </w:pPr>
      <w:r>
        <w:t>ontorail:ObjectProperty era260:"TSI compliance of Ferromagnetic characteristics of wheel material required" modifications from era252:</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http://ontorail.org/src/ERA/era260/concepts/tsi-compliances/TSICompliances.\n\nThe concept scheme is temporarily non-deferenceable.", -- "TSI compliance of Ferromagnetic characteristics of wheel material required. The allowed values for this property belong to the SKOS Concept Scheme http://ontorail.org/src/ERA/era252/concepts/tsi-compliances/TSICompliances.\n\nThe concept scheme is temporarily non-deferenceable."</w:t>
      </w:r>
    </w:p>
    <w:p>
      <w:pPr>
        <w:pStyle w:val="Heading3"/>
      </w:pPr>
      <w:r>
        <w:t>ontorail:ObjectProperty era260:"TSI compliance of maximum permitted distance between two consecutive axles" modifications from era252:</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http://ontorail.org/src/ERA/era260/concepts/tsi-compliances/TSICompliances.", -- "Indication whether required distance between two consecutive axles is compliant with the TSI. The allowed values for this property belong to the SKOS Concept Scheme http://ontorail.org/src/ERA/era252/concepts/tsi-compliances/TSICompliances."</w:t>
      </w:r>
    </w:p>
    <w:p>
      <w:pPr>
        <w:pStyle w:val="Heading3"/>
      </w:pPr>
      <w:r>
        <w:t>ontorail:ObjectProperty era260:"TSI compliance of maximum permitted impedance between opposite wheels of a wheelset" modifications from era252:</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http://ontorail.org/src/ERA/era260/concepts/tsi-compliances/TSICompliances.", -- "TSI compliance of maximum permitted impedance between opposite wheels of a wheelset. The allowed values for this property belong to the SKOS Concept Scheme http://ontorail.org/src/ERA/era252/concepts/tsi-compliances/TSICompliances."</w:t>
      </w:r>
    </w:p>
    <w:p>
      <w:pPr>
        <w:pStyle w:val="Heading3"/>
      </w:pPr>
      <w:r>
        <w:t>ontorail:ObjectProperty era260:"TSI compliance of rules for metal-free space around wheels" modifications from era252:</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http://ontorail.org/src/ERA/era260/concepts/tsi-compliances/TSICompliances.", -- "TSI compliance of rules for metal-free space around wheels. The allowed values for this property belong to the SKOS Concept Scheme http://ontorail.org/src/ERA/era252/concepts/tsi-compliances/TSICompliances."</w:t>
      </w:r>
    </w:p>
    <w:p>
      <w:pPr>
        <w:pStyle w:val="Heading3"/>
      </w:pPr>
      <w:r>
        <w:t>ontorail:ObjectProperty era260:"TSI compliance of rules for vehicle metal construction" modifications from era252:</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http://ontorail.org/src/ERA/era260/concepts/tsi-compliances/TSICompliances.", -- "TSI compliance of rules for vehicle metal construction. The allowed values for this property belong to the SKOS Concept Scheme http://ontorail.org/src/ERA/era252/concepts/tsi-compliances/TSICompliances."</w:t>
      </w:r>
    </w:p>
    <w:p>
      <w:pPr>
        <w:pStyle w:val="Heading3"/>
      </w:pPr>
      <w:r>
        <w:t>ontorail:ObjectProperty era260:"TSI compliance of rules on combination of RST characteristics influencing shunting impedance" modifications from era252:</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http://ontorail.org/src/ERA/era260/concepts/tsi-compliances/TSICompliances.", -- "TSI compliance of rules on combination of RST characteristics influencing shunting impedance. The allowed values for this property belong to the SKOS Concept Scheme http://ontorail.org/src/ERA/era252/concepts/tsi-compliances/TSICompliances."</w:t>
      </w:r>
    </w:p>
    <w:p>
      <w:pPr>
        <w:pStyle w:val="Heading3"/>
      </w:pPr>
      <w:r>
        <w:t>ontorail:ObjectProperty era260:"TSI compliance of rules on shunt assisting devices" modifications from era252:</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http://ontorail.org/src/ERA/era260/concepts/tsi-compliances/TSICompliances.", -- "TSI compliance of rules on shunt assisting devices. The allowed values for this property belong to the SKOS Concept Scheme http://ontorail.org/src/ERA/era252/concepts/tsi-compliances/TSICompliances."</w:t>
      </w:r>
    </w:p>
    <w:p>
      <w:pPr>
        <w:pStyle w:val="Heading3"/>
      </w:pPr>
      <w:r>
        <w:t>ontorail:ObjectProperty era260:"TSI compliance of rules on the use of composite brake blocks" modifications from era252:</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http://ontorail.org/src/ERA/era260/concepts/tsi-compliances/TSICompliances.", -- "TSI compliance of rules on the use of composite brake blocks. The allowed values for this property belong to the SKOS Concept Scheme http://ontorail.org/src/ERA/era252/concepts/tsi-compliances/TSICompliances."</w:t>
      </w:r>
    </w:p>
    <w:p>
      <w:pPr>
        <w:pStyle w:val="Heading3"/>
      </w:pPr>
      <w:r>
        <w:t>ontorail:ObjectProperty era260:"TSI compliance of sanding" modifications from era252:</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http://ontorail.org/src/ERA/era260/concepts/tsi-compliances/TSICompliances.",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http://ontorail.org/src/ERA/era252/concepts/tsi-compliances/TSICompliances."</w:t>
      </w:r>
    </w:p>
    <w:p>
      <w:pPr>
        <w:pStyle w:val="Heading3"/>
      </w:pPr>
      <w:r>
        <w:t>ontorail:ObjectProperty era260:"Train protection legacy system" modifications from era252:</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http://ontorail.org/src/ERA/era260/concepts/train-protection-legacy-systems/TrainProtectionLegacySystems", -- "Indication of which class B system is installed. The allowed values for this property belong to the SKOS Concept Scheme http://ontorail.org/src/ERA/era252/concepts/train-protection-legacy-systems/TrainProtectionLegacySystems"</w:t>
      </w:r>
    </w:p>
    <w:p>
      <w:r>
        <w:t xml:space="preserve">    == rdfs:domain =&gt; ++ "f91a2a7d651774f79ae9f1b1845e599dcb17", -- "f16e28d061a524f12b51f169a2715a83bb17"</w:t>
      </w:r>
    </w:p>
    <w:p>
      <w:pPr>
        <w:pStyle w:val="Heading3"/>
      </w:pPr>
      <w:r>
        <w:t>ontorail:ObjectProperty era260:"Type of contact line system" modifications from era252:</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http://ontorail.org/src/ERA/era260/concepts/contact-line-systems/ContactLineSystems", -- "Indication of the type of the contact line system. The allowed values for this property belong to the SKOS Concept Scheme http://ontorail.org/src/ERA/era252/concepts/contact-line-systems/ContactLineSystems"</w:t>
      </w:r>
    </w:p>
    <w:p>
      <w:pPr>
        <w:pStyle w:val="Heading3"/>
      </w:pPr>
      <w:r>
        <w:t>ontorail:ObjectProperty era260:"Type of operational point" modifications from era252:</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http://ontorail.org/src/ERA/era260/concepts/op-types/OperationalPointTypes.\nIn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http://ontorail.org/src/ERA/era252/concepts/op-types/OperationalPointTypes."</w:t>
      </w:r>
    </w:p>
    <w:p>
      <w:r>
        <w:t xml:space="preserve">    ++ routebookIndex =&gt; "2.3.2"</w:t>
      </w:r>
    </w:p>
    <w:p>
      <w:pPr>
        <w:pStyle w:val="Heading3"/>
      </w:pPr>
      <w:r>
        <w:t>ontorail:ObjectProperty era260:"Type of track circuits to which specific checks are needed" modifications from era252:</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http://ontorail.org/src/ERA/era260/concepts/train-detection-specific-checks/TrainDetectionSystemsSpecificChecks", -- "Type of track circuits or axle counter to which specific checks are needed. The allowed values for this property belong to the SKOS Concept Scheme http://ontorail.org/src/ERA/era252/concepts/train-detection-specific-checks/TrainDetectionSystemsSpecificChecks"</w:t>
      </w:r>
    </w:p>
    <w:p>
      <w:pPr>
        <w:pStyle w:val="Heading3"/>
      </w:pPr>
      <w:r>
        <w:t>ontorail:ObjectProperty era260:"Type of train detection system" modifications from era252:</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http://ontorail.org/src/ERA/era260/concepts/train-detection/TrainDetectionSystems", -- "Indication of supported types of train detection systems. The allowed values for this property belong to the SKOS Concept Scheme http://ontorail.org/src/ERA/era252/concepts/train-detection/TrainDetectionSystems"</w:t>
      </w:r>
    </w:p>
    <w:p>
      <w:r>
        <w:t xml:space="preserve">    == rdfs:domain =&gt; ++ "f91a2a7d651774f79ae9f1b1845e599dcb21", -- "f16e28d061a524f12b51f169a2715a83bb20"</w:t>
      </w:r>
    </w:p>
    <w:p>
      <w:pPr>
        <w:pStyle w:val="Heading3"/>
      </w:pPr>
      <w:r>
        <w:t>ontorail:ObjectProperty era260:"Use of eddy current brakes" modifications from era252:</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http://ontorail.org/src/ERA/era260/concepts/eddy-current-braking/EddyCurrentBraking\nThis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http://ontorail.org/src/ERA/era252/concepts/eddy-current-braking/EddyCurrentBraking\nThis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r>
        <w:t xml:space="preserve">    ++ routebookIndex =&gt; "3.4.5"</w:t>
      </w:r>
    </w:p>
    <w:p>
      <w:pPr>
        <w:pStyle w:val="Heading3"/>
      </w:pPr>
      <w:r>
        <w:t>ontorail:ObjectProperty era260:"Use of magnetic brakes" modifications from era252:</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http://ontorail.org/src/ERA/era260/concepts/magnetic-braking/MagneticBraking.\nThis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http://ontorail.org/src/ERA/era252/concepts/magnetic-braking/MagneticBraking.\nThis property has been modified to be a RINF parameter (its eratvIndex is deleted). It is treated as a SKOS by RINF and as a boolean by ERATV. A new ERATV datatype property has been defined, magneticBrakingFitted with boolean values."</w:t>
      </w:r>
    </w:p>
    <w:p>
      <w:r>
        <w:t xml:space="preserve">    ++ routebookIndex =&gt; "3.4.6"</w:t>
      </w:r>
    </w:p>
    <w:p>
      <w:pPr>
        <w:pStyle w:val="Heading3"/>
      </w:pPr>
      <w:r>
        <w:t>ontorail:ObjectProperty era260:"authorized country" modifications from era252:</w:t>
      </w:r>
    </w:p>
    <w:p>
      <w:r>
        <w:t xml:space="preserve">    ++ inSkosConceptScheme =&gt; &lt;http://publications.europa.eu/resource/authority/country&gt;</w:t>
      </w:r>
    </w:p>
    <w:p>
      <w:pPr>
        <w:pStyle w:val="Heading3"/>
      </w:pPr>
      <w:r>
        <w:t>ontorail:ObjectProperty era260:"axle bearing condition monitoring" modifications from era252:</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http://ontorail.org/src/ERA/era260/concepts/axle-monitoring/AxleBearingMonitoring", -- "Axle bearing condition monitoring. The allowed values for this property belong to the SKOS Concept Scheme http://ontorail.org/src/ERA/era252/concepts/axle-monitoring/AxleBearingMonitoring"</w:t>
      </w:r>
    </w:p>
    <w:p>
      <w:pPr>
        <w:pStyle w:val="Heading3"/>
      </w:pPr>
      <w:r>
        <w:t>ontorail:ObjectProperty era260:certificate modifications from era252:</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era260:"data GSM-R network" modifications from era252:</w:t>
      </w:r>
    </w:p>
    <w:p>
      <w:r>
        <w:t xml:space="preserve">    ++ inSkosConceptScheme =&gt; :concepts/gsmr-networks/GSMRNetworks</w:t>
      </w:r>
    </w:p>
    <w:p>
      <w:r>
        <w:t xml:space="preserve">    == rdfs:comment =&gt; ++ "Data SIM Card GSM-R Home Network. The allowed values for this property belong to the SKOS Concept Scheme http://ontorail.org/src/ERA/era260/concepts/gsmr-networks/GSMRNetworks", -- "Data SIM Card GSM-R Home Network. The allowed values for this property belong to the SKOS Concept Scheme http://ontorail.org/src/ERA/era252/concepts/gsmr-networks/GSMRNetworks"</w:t>
      </w:r>
    </w:p>
    <w:p>
      <w:pPr>
        <w:pStyle w:val="Heading3"/>
      </w:pPr>
      <w:r>
        <w:t>ontorail:ObjectProperty era260:"element A" modifications from era252:</w:t>
      </w:r>
    </w:p>
    <w:p>
      <w:r>
        <w:t xml:space="preserve">    ++ rdfs:seeAlso =&gt; &lt;https://rsm-evolution.org/220927_RSM/EARoot/EA2/EA2/EA290.html&gt;</w:t>
      </w:r>
    </w:p>
    <w:p>
      <w:pPr>
        <w:pStyle w:val="Heading3"/>
      </w:pPr>
      <w:r>
        <w:t>ontorail:ObjectProperty era260:"element B" modifications from era252:</w:t>
      </w:r>
    </w:p>
    <w:p>
      <w:r>
        <w:t xml:space="preserve">    ++ rdfs:seeAlso =&gt; &lt;https://rsm-evolution.org/220927_RSM/EARoot/EA2/EA2/EA290.html&gt;</w:t>
      </w:r>
    </w:p>
    <w:p>
      <w:pPr>
        <w:pStyle w:val="Heading3"/>
      </w:pPr>
      <w:r>
        <w:t>ontorail:ObjectProperty era260:"element part" modifications from era252:</w:t>
      </w:r>
    </w:p>
    <w:p>
      <w:r>
        <w:t xml:space="preserve">    ++ rdfs:seeAlso =&gt; &lt;https://rsm-evolution.org/220927_RSM/EARoot/EA2/EA2/EA284.html&gt;</w:t>
      </w:r>
    </w:p>
    <w:p>
      <w:pPr>
        <w:pStyle w:val="Heading3"/>
      </w:pPr>
      <w:r>
        <w:t>ontorail:ObjectProperty era260:"end coupling type" modifications from era252:</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http://ontorail.org/src/ERA/era260/concepts/end-coupling-type/EndCouplingType.", -- "Type of end coupling (indicating tensile and compressive forces). The allowed values for this property belong to the SKOS Concept Scheme http://ontorail.org/src/ERA/era252/concepts/end-coupling-type/EndCouplingType."</w:t>
      </w:r>
    </w:p>
    <w:p>
      <w:pPr>
        <w:pStyle w:val="Heading3"/>
      </w:pPr>
      <w:r>
        <w:t>ontorail:ObjectProperty era260:"etcs level" modifications from era252:</w:t>
      </w:r>
    </w:p>
    <w:p>
      <w:r>
        <w:t xml:space="preserve">    == rdfs:comment =&gt; ++ "ETCS level available in the section of line. The allowed values for this property belong to the SKOS Concept Scheme http://ontorail.org/src/ERA/era260/concepts/etcs-levels/ETCSLevels", -- "ETCS level available in the section of line. The allowed values for this property belong to the SKOS Concept Scheme http://ontorail.org/src/ERA/era252/concepts/etcs-levels/ETCSLevels"</w:t>
      </w:r>
    </w:p>
    <w:p>
      <w:pPr>
        <w:pStyle w:val="Heading3"/>
      </w:pPr>
      <w:r>
        <w:t>ontorail:ObjectProperty era260:"fire safety category" modifications from era252:</w:t>
      </w:r>
    </w:p>
    <w:p>
      <w:r>
        <w:t xml:space="preserve">    ++ inSkosConceptScheme =&gt; :concepts/rolling-stock-fire/Categories</w:t>
      </w:r>
    </w:p>
    <w:p>
      <w:r>
        <w:t xml:space="preserve">    == rdfs:comment =&gt; ++ "Fire safety category for tunnels. The allowed values for this property belong to the SKOS Concept Scheme http://ontorail.org/src/ERA/era260/concepts/rolling-stock-fire/Categories.", -- "Fire safety category for tunnels. The allowed values for this property belong to the SKOS Concept Scheme http://ontorail.org/src/ERA/era252/concepts/rolling-stock-fire/Categories."</w:t>
      </w:r>
    </w:p>
    <w:p>
      <w:pPr>
        <w:pStyle w:val="Heading3"/>
      </w:pPr>
      <w:r>
        <w:t>ontorail:ObjectProperty era260:"has abstraction" modifications from era252:</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era260:"has implementation" modifications from era252:</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era260:"has signal" modifications from era252:</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era260:"hot axle box detector direction" modifications from era252:</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http://ontorail.org/src/ERA/era260/concepts/hot-axle/HotAxleBoxDetectorDirections",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http://ontorail.org/src/ERA/era252/concepts/hot-axle/HotAxleBoxDetectorDirections"</w:t>
      </w:r>
    </w:p>
    <w:p>
      <w:pPr>
        <w:pStyle w:val="Heading3"/>
      </w:pPr>
      <w:r>
        <w:t>ontorail:ObjectProperty era260:"in country" modifications from era252:</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era260:"infrastructure manager" modifications from era252:</w:t>
      </w:r>
    </w:p>
    <w:p>
      <w:r>
        <w:t xml:space="preserve">    == rdfs:domain =&gt; ++ :"Infrastructure object", -- :"Physical Implementation Feature"</w:t>
      </w:r>
    </w:p>
    <w:p>
      <w:pPr>
        <w:pStyle w:val="Heading3"/>
      </w:pPr>
      <w:r>
        <w:t>ontorail:ObjectProperty era260:"manufacturing country" modifications from era252:</w:t>
      </w:r>
    </w:p>
    <w:p>
      <w:r>
        <w:t xml:space="preserve">    ++ inSkosConceptScheme =&gt; &lt;http://publications.europa.eu/resource/authority/country&gt;</w:t>
      </w:r>
    </w:p>
    <w:p>
      <w:r>
        <w:t xml:space="preserve">    == rdfs:domain =&gt; ++ "f91a2a7d651774f79ae9f1b1845e599dcb16", -- "f16e28d061a524f12b51f169a2715a83bb15"</w:t>
      </w:r>
    </w:p>
    <w:p>
      <w:pPr>
        <w:pStyle w:val="Heading3"/>
      </w:pPr>
      <w:r>
        <w:t>ontorail:ObjectProperty era260:navigability modifications from era252:</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http://ontorail.org/src/ERA/era260/concepts/navigabilities/Navigabilities.", -- "Indicates the navigation possibilities between two related topological objects. The allowed values for this property belong to the SKOS Concept Scheme http://ontorail.org/src/ERA/era252/concepts/navigabilities/Navigabilities."</w:t>
      </w:r>
    </w:p>
    <w:p>
      <w:pPr>
        <w:pStyle w:val="Heading3"/>
      </w:pPr>
      <w:r>
        <w:t>ontorail:ObjectProperty era260:"net element" modifications from era252:</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w:t>
      </w:r>
    </w:p>
    <w:p>
      <w:pPr>
        <w:pStyle w:val="Heading3"/>
      </w:pPr>
      <w:r>
        <w:t>ontorail:ObjectProperty era260:"net element reference" modifications from era252:</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era260:"operational restriction" modifications from era252:</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http://ontorail.org/src/ERA/era260/concepts/restrictions/Restrictions.", -- "Indicates an operational restriction of vehicle or wagon. Parking brake type (if the vehicle is fitted with it). The allowed values for this property belong to the SKOS Concept Scheme http://ontorail.org/src/ERA/era252/concepts/restrictions/Restrictions."</w:t>
      </w:r>
    </w:p>
    <w:p>
      <w:pPr>
        <w:pStyle w:val="Heading3"/>
      </w:pPr>
      <w:r>
        <w:t>ontorail:ObjectProperty era260:osmClass modifications from era252:</w:t>
      </w:r>
    </w:p>
    <w:p>
      <w:r>
        <w:t xml:space="preserve">    ++ inSkosConceptScheme =&gt; :concepts/osmclass/OSMClasses</w:t>
      </w:r>
    </w:p>
    <w:p>
      <w:r>
        <w:t xml:space="preserve">    == skos:definition =&gt; ++ "Additional concept class according to OpenStreetMap. The allowed values for this property belong to the SKOS Concept Scheme http://ontorail.org/src/ERA/era260/concepts/osmclass/OSMClasses.", -- "Additional concept class according to OpenStreetMap. The allowed values for this property belong to the SKOS Concept Scheme http://ontorail.org/src/ERA/era252/concepts/osmclass/OSMClasses."</w:t>
      </w:r>
    </w:p>
    <w:p>
      <w:pPr>
        <w:pStyle w:val="Heading3"/>
      </w:pPr>
      <w:r>
        <w:t>ontorail:ObjectProperty era260:"parking brake type" modifications from era252:</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http://ontorail.org/src/ERA/era260/concepts/brake-parking-type/BrakeParkingType.", -- "Parking brake type (if the vehicle is fitted with it). The allowed values for this property belong to the SKOS Concept Scheme http://ontorail.org/src/ERA/era252/concepts/brake-parking-type/BrakeParkingType."</w:t>
      </w:r>
    </w:p>
    <w:p>
      <w:pPr>
        <w:pStyle w:val="Heading3"/>
      </w:pPr>
      <w:r>
        <w:t>ontorail:ObjectProperty era260:"part of" modifications from era252:</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era260:"passes through tunnel" modifications from era252:</w:t>
      </w:r>
    </w:p>
    <w:p>
      <w:r>
        <w:t xml:space="preserve">    == dcterms:modified =&gt; ++ "2022-10-27", -- "2021-08-09"</w:t>
      </w:r>
    </w:p>
    <w:p>
      <w:r>
        <w:t xml:space="preserve">    == rdfs:domain =&gt; ++ :"Track", -- "f16e28d061a524f12b51f169a2715a83bb16"</w:t>
      </w:r>
    </w:p>
    <w:p>
      <w:pPr>
        <w:pStyle w:val="Heading3"/>
      </w:pPr>
      <w:r>
        <w:t>ontorail:ObjectProperty era260:"position on A" modifications from era252:</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http://ontorail.org/src/ERA/era260/concepts/relation-positions/RelationPositions.", -- "Determines the position of the topological object A in a relation. The allowed values for this property belong to the SKOS Concept Scheme http://ontorail.org/src/ERA/era252/concepts/relation-positions/RelationPositions."</w:t>
      </w:r>
    </w:p>
    <w:p>
      <w:r>
        <w:t xml:space="preserve">    ++ rdfs:seeAlso =&gt; &lt;https://rsm-evolution.org/220927_RSM/EARoot/EA2/EA2/EA291.html&gt;</w:t>
      </w:r>
    </w:p>
    <w:p>
      <w:pPr>
        <w:pStyle w:val="Heading3"/>
      </w:pPr>
      <w:r>
        <w:t>ontorail:ObjectProperty era260:"position on B" modifications from era252:</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http://ontorail.org/src/ERA/era260/concepts/relation-positions/RelationPositions.", -- "Determines the position of the topological object B in a relation. The allowed values for this property belong to the SKOS Concept Scheme http://ontorail.org/src/ERA/era252/concepts/relation-positions/RelationPositions."</w:t>
      </w:r>
    </w:p>
    <w:p>
      <w:r>
        <w:t xml:space="preserve">    ++ rdfs:seeAlso =&gt; &lt;https://rsm-evolution.org/220927_RSM/EARoot/EA2/EA2/EA291.html&gt;</w:t>
      </w:r>
    </w:p>
    <w:p>
      <w:pPr>
        <w:pStyle w:val="Heading3"/>
      </w:pPr>
      <w:r>
        <w:t>ontorail:ObjectProperty era260:"quieter route exempted country" modifications from era252:</w:t>
      </w:r>
    </w:p>
    <w:p>
      <w:r>
        <w:t xml:space="preserve">    ++ inSkosConceptScheme =&gt; &lt;http://publications.europa.eu/resource/authority/country&gt;</w:t>
      </w:r>
    </w:p>
    <w:p>
      <w:pPr>
        <w:pStyle w:val="Heading3"/>
      </w:pPr>
      <w:r>
        <w:t>ontorail:ObjectProperty era260:"snow ice hail conditions" modifications from era252:</w:t>
      </w:r>
    </w:p>
    <w:p>
      <w:r>
        <w:t xml:space="preserve">    ++ inSkosConceptScheme =&gt; :concepts/ice-conditions/IceConditions</w:t>
      </w:r>
    </w:p>
    <w:p>
      <w:r>
        <w:t xml:space="preserve">    == rdfs:comment =&gt; ++ "Snow, ice and hail conditions. The allowed values for this property belong to the SKOS Concept Scheme http://ontorail.org/src/ERA/era260/concepts/ice-conditions/IceConditions", -- "Snow, ice and hail conditions. The allowed values for this property belong to the SKOS Concept Scheme http://ontorail.org/src/ERA/era252/concepts/ice-conditions/IceConditions"</w:t>
      </w:r>
    </w:p>
    <w:p>
      <w:pPr>
        <w:pStyle w:val="Heading3"/>
      </w:pPr>
      <w:r>
        <w:t>ontorail:ObjectProperty era260:"supported platform height" modifications from era252:</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http://ontorail.org/src/ERA/era260/concepts/platform-heights/PlatformHeights", -- "Platform height for which the vehicle is de­signed. The allowed values for this property belong to the SKOS Concept Scheme http://ontorail.org/src/ERA/era252/concepts/platform-heights/PlatformHeights"</w:t>
      </w:r>
    </w:p>
    <w:p>
      <w:pPr>
        <w:pStyle w:val="Heading3"/>
      </w:pPr>
      <w:r>
        <w:t>ontorail:ObjectProperty era260:"thermal capacity TSI reference" modifications from era252:</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http://ontorail.org/src/ERA/era260/concepts/thermal-capacity/ThermalCapacityTSIReferences", -- "Reference case of a TSI thermal capacity. The allowed values for this property belong to the SKOS Concept Scheme http://ontorail.org/src/ERA/era252/concepts/thermal-capacity/ThermalCapacityTSIReferences"</w:t>
      </w:r>
    </w:p>
    <w:p>
      <w:pPr>
        <w:pStyle w:val="Heading3"/>
      </w:pPr>
      <w:r>
        <w:t>ontorail:ObjectProperty era260:track modifications from era252:</w:t>
      </w:r>
    </w:p>
    <w:p>
      <w:r>
        <w:t xml:space="preserve">    == rdfs:domain =&gt; ++ "f91a2a7d651774f79ae9f1b1845e599dcb20", -- "f16e28d061a524f12b51f169a2715a83bb19"</w:t>
      </w:r>
    </w:p>
    <w:p>
      <w:pPr>
        <w:pStyle w:val="Heading3"/>
      </w:pPr>
      <w:r>
        <w:t>ontorail:ObjectProperty era260:"vehicle category" modifications from era252:</w:t>
      </w:r>
    </w:p>
    <w:p>
      <w:r>
        <w:t xml:space="preserve">    ++ inSkosConceptScheme =&gt; :concepts/vehicle-types/Categories</w:t>
      </w:r>
    </w:p>
    <w:p>
      <w:r>
        <w:t xml:space="preserve">    == rdfs:comment =&gt; ++ "Vehicle category. The allowed values for this property belong to the SKOS Concept Scheme http://ontorail.org/src/ERA/era260/concepts/vehicle-types/Categories.", -- "Vehicle category. The allowed values for this property belong to the SKOS Concept Scheme http://ontorail.org/src/ERA/era252/concepts/vehicle-types/Categories."</w:t>
      </w:r>
    </w:p>
    <w:p>
      <w:pPr>
        <w:pStyle w:val="Heading3"/>
      </w:pPr>
      <w:r>
        <w:t>ontorail:ObjectProperty era260:"vehicle keeper" modifications from era252:</w:t>
      </w:r>
    </w:p>
    <w:p>
      <w:r>
        <w:t xml:space="preserve">    == rdfs:comment =&gt; ++ "Indicates the organization that owns/operated a vehicle or wagon. http://ontorail.org/src/ERA/era260/concepts/tsi-compliances/TSICompliances", -- "Indicates the organization that owns/operated a vehicle or wagon. http://ontorail.org/src/ERA/era252/concepts/tsi-compliances/TSICompliances"</w:t>
      </w:r>
    </w:p>
    <w:p>
      <w:pPr>
        <w:pStyle w:val="Heading3"/>
      </w:pPr>
      <w:r>
        <w:t>ontorail:ObjectProperty era260:"vehicle subcategory" modifications from era252:</w:t>
      </w:r>
    </w:p>
    <w:p>
      <w:r>
        <w:t xml:space="preserve">    ++ inSkosConceptScheme =&gt; :concepts/vehicle-types/Categories</w:t>
      </w:r>
    </w:p>
    <w:p>
      <w:r>
        <w:t xml:space="preserve">    == rdfs:comment =&gt; ++ "Vehicle subcategory. The allowed values for this property belong to the SKOS Concept Scheme http://ontorail.org/src/ERA/era260/concepts/vehicle-types/Categories.", -- "Vehicle subcategory. The allowed values for this property belong to the SKOS Concept Scheme http://ontorail.org/src/ERA/era252/concepts/vehicle-types/Categories."</w:t>
      </w:r>
    </w:p>
    <w:p>
      <w:pPr>
        <w:pStyle w:val="Heading3"/>
      </w:pPr>
      <w:r>
        <w:t>ontorail:ObjectProperty era260:"voice GSM-R network" modifications from era252:</w:t>
      </w:r>
    </w:p>
    <w:p>
      <w:r>
        <w:t xml:space="preserve">    ++ inSkosConceptScheme =&gt; :concepts/gsmr-networks/GSMRNetworks</w:t>
      </w:r>
    </w:p>
    <w:p>
      <w:r>
        <w:t xml:space="preserve">    == rdfs:comment =&gt; ++ "Voice SIM Card GSM-R Home Network. The allowed values for this property belong to the SKOS Concept Scheme http://ontorail.org/src/ERA/era260/concepts/gsmr-networks/GSMRNetworks", -- "Voice SIM Card GSM-R Home Network. The allowed values for this property belong to the SKOS Concept Scheme http://ontorail.org/src/ERA/era252/concepts/gsmr-networks/GSMRNetworks"</w:t>
      </w:r>
    </w:p>
    <w:p>
      <w:pPr>
        <w:pStyle w:val="Heading3"/>
      </w:pPr>
      <w:r>
        <w:t>ontorail:ObjectProperty era260:"wheelset gauge changeover facility" modifications from era252:</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http://ontorail.org/src/ERA/era260/concepts/gauge-changeover-facilities/GaugeChangeoverFacilities", -- "Wheelset gauge changeover facility. The allowed values for this property belong to the SKOS Concept Scheme http://ontorail.org/src/ERA/era252/concepts/gauge-changeover-facilities/GaugeChangeoverFacilities"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era260:"Document with the conditions for the use of eddy current brakes" modifications from era252:</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era260:"Document with the conditions for the use of magnetic brakes" modifications from era252:</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era260:"EC declaration of verification for track/siding [INF]" modifications from era252:</w:t>
      </w:r>
    </w:p>
    <w:p>
      <w:r>
        <w:t xml:space="preserve">    == rdfs:domain =&gt; ++ "f91a2a7d651774f79ae9f1b1845e599dcb44", -- "f16e28d061a524f12b51f169a2715a83bb45"</w:t>
      </w:r>
    </w:p>
    <w:p>
      <w:pPr>
        <w:pStyle w:val="Heading3"/>
      </w:pPr>
      <w:r>
        <w:t>ontorail:DatatypeProperty era260:"EI declaration of demonstration for track/siding [INF]" modifications from era252:</w:t>
      </w:r>
    </w:p>
    <w:p>
      <w:r>
        <w:t xml:space="preserve">    == rdfs:domain =&gt; ++ "f91a2a7d651774f79ae9f1b1845e599dcb24", -- "f16e28d061a524f12b51f169a2715a83bb23"</w:t>
      </w:r>
    </w:p>
    <w:p>
      <w:pPr>
        <w:pStyle w:val="Heading3"/>
      </w:pPr>
      <w:r>
        <w:t>ontorail:DatatypeProperty era260:"Existence of rules and restrictions of a strictly local nature." modifications from era252:</w:t>
      </w:r>
    </w:p>
    <w:p>
      <w:r>
        <w:t xml:space="preserve">    == rdfs:domain =&gt; ++ "f91a2a7d651774f79ae9f1b1845e599dcb25", -- "f16e28d061a524f12b51f169a2715a83bb26"</w:t>
      </w:r>
    </w:p>
    <w:p>
      <w:r>
        <w:t xml:space="preserve">    == rdfs:label =&gt; ++ "Existence of rules and restrictions of a strictly local nature.", -- "Existence of rules and restrictions of a strictly local nature"</w:t>
      </w:r>
    </w:p>
    <w:p>
      <w:pPr>
        <w:pStyle w:val="Heading3"/>
      </w:pPr>
      <w:r>
        <w:t>ontorail:DatatypeProperty era260:"Gradient for stabling tracks" modifications from era252:</w:t>
      </w:r>
    </w:p>
    <w:p>
      <w:r>
        <w:t xml:space="preserve">    ++ dcterms:source =&gt; &lt;https://rsm-evolution.org/220927_RSM/EARoot/EA2/EA1/EA166.html&gt;</w:t>
      </w:r>
    </w:p>
    <w:p>
      <w:r>
        <w:t xml:space="preserve">    == rdfs:domain =&gt; ++ :"Siding", -- "f16e28d061a524f12b51f169a2715a83bb24"</w:t>
      </w:r>
    </w:p>
    <w:p>
      <w:pPr>
        <w:pStyle w:val="Heading3"/>
      </w:pPr>
      <w:r>
        <w:t>ontorail:DatatypeProperty era260:"Gradient profile" modifications from era252:</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era260:"IM's code" modifications from era252:</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era260:"Identification of siding" modifications from era252:</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era260:"Identification of track" modifications from era252:</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era260:"Length (of Section of Line, of Tunnel, of Siding, Usable lenght of Platform)" modifications from era252:</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era260:"Maximum altitude" modifications from era252:</w:t>
      </w:r>
    </w:p>
    <w:p>
      <w:r>
        <w:t xml:space="preserve">    == dcterms:modified =&gt; ++ "2022-10-20", -- "2021-09-10"</w:t>
      </w:r>
    </w:p>
    <w:p>
      <w:r>
        <w:t xml:space="preserve">    == rdfs:range =&gt; ++ xsd:double, -- xsd:string</w:t>
      </w:r>
    </w:p>
    <w:p>
      <w:pPr>
        <w:pStyle w:val="Heading3"/>
      </w:pPr>
      <w:r>
        <w:t>ontorail:DatatypeProperty era260:"Maximum contact wire height" modifications from era252:</w:t>
      </w:r>
    </w:p>
    <w:p>
      <w:r>
        <w:t xml:space="preserve">    == rdfs:domain =&gt; ++ "f91a2a7d651774f79ae9f1b1845e599dcb31", -- "f16e28d061a524f12b51f169a2715a83bb32"</w:t>
      </w:r>
    </w:p>
    <w:p>
      <w:pPr>
        <w:pStyle w:val="Heading3"/>
      </w:pPr>
      <w:r>
        <w:t>ontorail:DatatypeProperty era260:"Maximum current at standstill per pantograph" modifications from era252:</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"f91a2a7d651774f79ae9f1b1845e599dcb27", -- "f16e28d061a524f12b51f169a2715a83bb28"</w:t>
      </w:r>
    </w:p>
    <w:p>
      <w:r>
        <w:t xml:space="preserve">    ++ routebookIndex =&gt; "3.3.8"</w:t>
      </w:r>
    </w:p>
    <w:p>
      <w:pPr>
        <w:pStyle w:val="Heading3"/>
      </w:pPr>
      <w:r>
        <w:t>ontorail:DatatypeProperty era260:"Maximum permitted distance between two consecutive axles in case of TSI non-compliance" modifications from era252:</w:t>
      </w:r>
    </w:p>
    <w:p>
      <w:r>
        <w:t xml:space="preserve">    == rdfs:domain =&gt; ++ "f91a2a7d651774f79ae9f1b1845e599dcb28", -- "f16e28d061a524f12b51f169a2715a83bb29"</w:t>
      </w:r>
    </w:p>
    <w:p>
      <w:pPr>
        <w:pStyle w:val="Heading3"/>
      </w:pPr>
      <w:r>
        <w:t>ontorail:DatatypeProperty era260:"Maximum permitted height of the flange" modifications from era252:</w:t>
      </w:r>
    </w:p>
    <w:p>
      <w:r>
        <w:t xml:space="preserve">    == rdfs:domain =&gt; ++ "f91a2a7d651774f79ae9f1b1845e599dcb29", -- "f16e28d061a524f12b51f169a2715a83bb30"</w:t>
      </w:r>
    </w:p>
    <w:p>
      <w:pPr>
        <w:pStyle w:val="Heading3"/>
      </w:pPr>
      <w:r>
        <w:t>ontorail:DatatypeProperty era260:"Maximum permitted impedance between opposite wheels of a wheelset when not TSI compliant" modifications from era252:</w:t>
      </w:r>
    </w:p>
    <w:p>
      <w:r>
        <w:t xml:space="preserve">    == rdfs:domain =&gt; ++ "f91a2a7d651774f79ae9f1b1845e599dcb30", -- "f16e28d061a524f12b51f169a2715a83bb31"</w:t>
      </w:r>
    </w:p>
    <w:p>
      <w:pPr>
        <w:pStyle w:val="Heading3"/>
      </w:pPr>
      <w:r>
        <w:t>ontorail:DatatypeProperty era260:"Maximum permitted speed" modifications from era252:</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era260:"Maximum train current" modifications from era252:</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era260:"Minimum contact wire height" modifications from era252:</w:t>
      </w:r>
    </w:p>
    <w:p>
      <w:r>
        <w:t xml:space="preserve">    == rdfs:domain =&gt; ++ "f91a2a7d651774f79ae9f1b1845e599dcb39", -- "f16e28d061a524f12b51f169a2715a83bb40"</w:t>
      </w:r>
    </w:p>
    <w:p>
      <w:pPr>
        <w:pStyle w:val="Heading3"/>
      </w:pPr>
      <w:r>
        <w:t>ontorail:DatatypeProperty era260:"Minimum permitted axle load" modifications from era252:</w:t>
      </w:r>
    </w:p>
    <w:p>
      <w:r>
        <w:t xml:space="preserve">    == rdfs:domain =&gt; ++ "f91a2a7d651774f79ae9f1b1845e599dcb33", -- "f16e28d061a524f12b51f169a2715a83bb34"</w:t>
      </w:r>
    </w:p>
    <w:p>
      <w:pPr>
        <w:pStyle w:val="Heading3"/>
      </w:pPr>
      <w:r>
        <w:t>ontorail:DatatypeProperty era260:"Minimum permitted distance between first and last axle" modifications from era252:</w:t>
      </w:r>
    </w:p>
    <w:p>
      <w:r>
        <w:t xml:space="preserve">    == rdfs:domain =&gt; ++ "f91a2a7d651774f79ae9f1b1845e599dcb34", -- "f16e28d061a524f12b51f169a2715a83bb35"</w:t>
      </w:r>
    </w:p>
    <w:p>
      <w:pPr>
        <w:pStyle w:val="Heading3"/>
      </w:pPr>
      <w:r>
        <w:t>ontorail:DatatypeProperty era260:"Minimum permitted height of the flange" modifications from era252:</w:t>
      </w:r>
    </w:p>
    <w:p>
      <w:r>
        <w:t xml:space="preserve">    == rdfs:domain =&gt; ++ "f91a2a7d651774f79ae9f1b1845e599dcb35", -- "f16e28d061a524f12b51f169a2715a83bb36"</w:t>
      </w:r>
    </w:p>
    <w:p>
      <w:pPr>
        <w:pStyle w:val="Heading3"/>
      </w:pPr>
      <w:r>
        <w:t>ontorail:DatatypeProperty era260:"Minimum permitted thickness of the flange" modifications from era252:</w:t>
      </w:r>
    </w:p>
    <w:p>
      <w:r>
        <w:t xml:space="preserve">    == rdfs:domain =&gt; ++ "f91a2a7d651774f79ae9f1b1845e599dcb36", -- "f16e28d061a524f12b51f169a2715a83bb37"</w:t>
      </w:r>
    </w:p>
    <w:p>
      <w:pPr>
        <w:pStyle w:val="Heading3"/>
      </w:pPr>
      <w:r>
        <w:t>ontorail:DatatypeProperty era260:"Minimum permitted wheel diameter" modifications from era252:</w:t>
      </w:r>
    </w:p>
    <w:p>
      <w:r>
        <w:t xml:space="preserve">    == rdfs:domain =&gt; ++ "f91a2a7d651774f79ae9f1b1845e599dcb38", -- "f16e28d061a524f12b51f169a2715a83bb39"</w:t>
      </w:r>
    </w:p>
    <w:p>
      <w:pPr>
        <w:pStyle w:val="Heading3"/>
      </w:pPr>
      <w:r>
        <w:t>ontorail:DatatypeProperty era260:"Minimum permitted width of the rim" modifications from era252:</w:t>
      </w:r>
    </w:p>
    <w:p>
      <w:r>
        <w:t xml:space="preserve">    == rdfs:domain =&gt; ++ "f91a2a7d651774f79ae9f1b1845e599dcb37", -- "f16e28d061a524f12b51f169a2715a83bb38"</w:t>
      </w:r>
    </w:p>
    <w:p>
      <w:pPr>
        <w:pStyle w:val="Heading3"/>
      </w:pPr>
      <w:r>
        <w:t>ontorail:DatatypeProperty era260:"Minimum radius of horizontal curve" modifications from era252:</w:t>
      </w:r>
    </w:p>
    <w:p>
      <w:r>
        <w:t xml:space="preserve">    == rdfs:domain =&gt; ++ "f91a2a7d651774f79ae9f1b1845e599dcb40", -- "f16e28d061a524f12b51f169a2715a83bb41"</w:t>
      </w:r>
    </w:p>
    <w:p>
      <w:pPr>
        <w:pStyle w:val="Heading3"/>
      </w:pPr>
      <w:r>
        <w:t>ontorail:DatatypeProperty era260:"Minimum wheel diameter for fixed obtuse crossings" modifications from era252:</w:t>
      </w:r>
    </w:p>
    <w:p>
      <w:r>
        <w:t xml:space="preserve">    == rdfs:domain =&gt; ++ "f91a2a7d651774f79ae9f1b1845e599dcb42", -- "f16e28d061a524f12b51f169a2715a83bb43"</w:t>
      </w:r>
    </w:p>
    <w:p>
      <w:pPr>
        <w:pStyle w:val="Heading3"/>
      </w:pPr>
      <w:r>
        <w:t>ontorail:DatatypeProperty era260:"Name of Operational point" modifications from era252:</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era260:"Reference of the documents regarding the rules or restrictions of a strictly local nature available by the IM" modifications from era252:</w:t>
      </w:r>
    </w:p>
    <w:p>
      <w:r>
        <w:t xml:space="preserve">    == rdfs:domain =&gt; ++ "f91a2a7d651774f79ae9f1b1845e599dcb26", -- "f16e28d061a524f12b51f169a2715a83bb27"</w:t>
      </w:r>
    </w:p>
    <w:p>
      <w:pPr>
        <w:pStyle w:val="Heading3"/>
      </w:pPr>
      <w:r>
        <w:t>ontorail:DatatypeProperty era260:"Requirements for number of raised pantographs and spacing between them, at the given speed" modifications from era252:</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era260:"Sanding override by driver required" modifications from era252:</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era260:"Temperature range (maximum)" modifications from era252:</w:t>
      </w:r>
    </w:p>
    <w:p>
      <w:r>
        <w:t xml:space="preserve">    == rdfs:domain =&gt; ++ "f91a2a7d651774f79ae9f1b1845e599dcb32", -- "f16e28d061a524f12b51f169a2715a83bb33"</w:t>
      </w:r>
    </w:p>
    <w:p>
      <w:pPr>
        <w:pStyle w:val="Heading3"/>
      </w:pPr>
      <w:r>
        <w:t>ontorail:DatatypeProperty era260:"Temperature range (minimum)" modifications from era252:</w:t>
      </w:r>
    </w:p>
    <w:p>
      <w:r>
        <w:t xml:space="preserve">    == rdfs:domain =&gt; ++ "f91a2a7d651774f79ae9f1b1845e599dcb41", -- "f16e28d061a524f12b51f169a2715a83bb42"</w:t>
      </w:r>
    </w:p>
    <w:p>
      <w:pPr>
        <w:pStyle w:val="Heading3"/>
      </w:pPr>
      <w:r>
        <w:t>ontorail:DatatypeProperty era260:"Tunnel identification" modifications from era252:</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era260:"Unique OP ID" modifications from era252:</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era260:"Use of group 555" modifications from era252:</w:t>
      </w:r>
    </w:p>
    <w:p>
      <w:r>
        <w:t xml:space="preserve">    == rdfs:domain =&gt; ++ "f91a2a7d651774f79ae9f1b1845e599dcb43", -- "f16e28d061a524f12b51f169a2715a83bb44"</w:t>
      </w:r>
    </w:p>
    <w:p>
      <w:pPr>
        <w:pStyle w:val="Heading3"/>
      </w:pPr>
      <w:r>
        <w:t>ontorail:DatatypeProperty era260:"is switchable" modifications from era252:</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era260:kilometer modifications from era252:</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"f16e28d061a524f12b51f169a2715a83bb25"</w:t>
      </w:r>
    </w:p>
    <w:p>
      <w:r>
        <w:t xml:space="preserve">    ++ routebookIndex =&gt; "2.2.2"</w:t>
      </w:r>
    </w:p>
    <w:p>
      <w:pPr>
        <w:pStyle w:val="Heading3"/>
      </w:pPr>
      <w:r>
        <w:t>ontorail:DatatypeProperty era260:"maximum permissible speed" modifications from era252:</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era260:netElementPosition modifications from era252:</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era260:"platform id" modifications from era252:</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era260:"position begin" modifications from era252:</w:t>
      </w:r>
    </w:p>
    <w:p>
      <w:r>
        <w:t xml:space="preserve">    ++ rdfs:seeAlso =&gt; &lt;https://rsm-evolution.org/220927_RSM/EARoot/EA2/EA2/EA294.html&gt;</w:t>
      </w:r>
    </w:p>
    <w:p>
      <w:pPr>
        <w:pStyle w:val="Heading3"/>
      </w:pPr>
      <w:r>
        <w:t>ontorail:DatatypeProperty era260:"position end" modifications from era252:</w:t>
      </w:r>
    </w:p>
    <w:p>
      <w:r>
        <w:t xml:space="preserve">    ++ rdfs:seeAlso =&gt; &lt;https://rsm-evolution.org/220927_RSM/EARoot/EA2/EA2/EA294.html&gt;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