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OntoDiff: era260 vs era251</w:t>
      </w:r>
    </w:p>
    <w:p>
      <w:r>
        <w:t>==== === === [ OntoRail Diff ] === === ====</w:t>
        <w:br/>
        <w:t xml:space="preserve"> • target: era260  (http://ontorail.org/src/ERA/era260/)</w:t>
        <w:br/>
        <w:t xml:space="preserve"> • versus: era251  (http://ontorail.org/src/ERA/era251/)</w:t>
        <w:br/>
        <w:t xml:space="preserve"> • entity types considered: ['Object', 'ObjectProperty', 'DatatypeProperty']</w:t>
        <w:br/>
        <w:t xml:space="preserve"> • performed: 2023-02-17 13:48:56 +0000</w:t>
        <w:br/>
        <w:t xml:space="preserve"> • duration: 2.4 sec</w:t>
        <w:br/>
        <w:t xml:space="preserve"> • OntoDiff version date: 2023-02-17 12:04:28</w:t>
        <w:br/>
        <w:t xml:space="preserve"> • Ignored predicates: xmi:ea_localid, xmi:lowerValue__id, xmi:upperValue__id, xmi:source__isNavigable, xmi:coords__ordered, xmi:coords__scale, xmi:containment__position, xmi:virtualInheritance, xmi:target__isNavigable, xmi:source__idref, xmi:target__idref, xmi:type__idref, xmi:labels__rb, xmi:type, xmi:visibility, xmi:isUnique, xmi:upperValue__type, xmi:isDerived, xmi:isDerivedUnion, xmi:isOrdered, xmi:isReadOnly, xmi:isStatic</w:t>
        <w:br/>
        <w:t xml:space="preserve">=== === === === === === === === === === === </w:t>
      </w:r>
    </w:p>
    <w:p>
      <w:pPr>
        <w:pStyle w:val="TOCHeading"/>
      </w:pPr>
      <w:r>
        <w:t>Table Of Content</w:t>
      </w:r>
    </w:p>
    <w:tbl>
      <w:tblPr>
        <w:tblStyle w:val="TableGrid"/>
        <w:tblW w:type="auto" w:w="0"/>
        <w:tblLook w:firstColumn="1" w:firstRow="1" w:lastColumn="0" w:lastRow="0" w:noHBand="0" w:noVBand="1" w:val="04A0"/>
      </w:tblPr>
      <w:tblGrid>
        <w:gridCol w:w="4320"/>
        <w:gridCol w:w="4320"/>
      </w:tblGrid>
      <w:tr>
        <w:tc>
          <w:tcPr>
            <w:tcW w:type="dxa" w:w="4320"/>
          </w:tcPr>
          <w:p>
            <w:pPr>
              <w:pStyle w:val="TableHeader"/>
            </w:pPr>
            <w:r>
              <w:t>Modifications Summary</w:t>
            </w:r>
          </w:p>
        </w:tc>
        <w:tc>
          <w:tcPr>
            <w:tcW w:type="dxa" w:w="4320"/>
          </w:tcPr>
          <w:p>
            <w:pPr>
              <w:pStyle w:val="TableHeader"/>
            </w:pPr>
            <w:r>
              <w:t>Modifications Details</w:t>
            </w:r>
          </w:p>
        </w:tc>
      </w:tr>
      <w:tr>
        <w:tc>
          <w:tcPr>
            <w:tcW w:type="dxa" w:w="4320"/>
          </w:tcPr>
          <w:p>
            <w:pPr>
              <w:pStyle w:val="List1Start"/>
            </w:pPr>
            <w:r>
              <w:t xml:space="preserve">  * </w:t>
            </w:r>
            <w:hyperlink w:anchor="Summary_Object">
              <w:r>
                <w:rPr>
                  <w:color w:val="0000FF"/>
                  <w:u w:val="single"/>
                </w:rPr>
                <w:t>Object</w:t>
              </w:r>
            </w:hyperlink>
          </w:p>
          <w:p>
            <w:pPr>
              <w:pStyle w:val="List1End"/>
            </w:pPr>
            <w:r>
              <w:t xml:space="preserve">  * </w:t>
            </w:r>
            <w:hyperlink w:anchor="Summary_ObjectProperty">
              <w:r>
                <w:rPr>
                  <w:color w:val="0000FF"/>
                  <w:u w:val="single"/>
                </w:rPr>
                <w:t>ObjectProperty</w:t>
              </w:r>
            </w:hyperlink>
          </w:p>
          <w:p>
            <w:pPr>
              <w:pStyle w:val="List1End"/>
            </w:pPr>
            <w:r>
              <w:t xml:space="preserve">  * </w:t>
            </w:r>
            <w:hyperlink w:anchor="Summary_DatatypeProperty">
              <w:r>
                <w:rPr>
                  <w:color w:val="0000FF"/>
                  <w:u w:val="single"/>
                </w:rPr>
                <w:t>DatatypeProperty</w:t>
              </w:r>
            </w:hyperlink>
          </w:p>
        </w:tc>
        <w:tc>
          <w:tcPr>
            <w:tcW w:type="dxa" w:w="4320"/>
          </w:tcPr>
          <w:p>
            <w:pPr>
              <w:pStyle w:val="List1Start"/>
            </w:pPr>
            <w:r>
              <w:t xml:space="preserve">  * </w:t>
            </w:r>
            <w:hyperlink w:anchor="Details_Object">
              <w:r>
                <w:rPr>
                  <w:color w:val="0000FF"/>
                  <w:u w:val="single"/>
                </w:rPr>
                <w:t>Object</w:t>
              </w:r>
            </w:hyperlink>
          </w:p>
          <w:p>
            <w:pPr>
              <w:pStyle w:val="List1End"/>
            </w:pPr>
            <w:r>
              <w:t xml:space="preserve">  * </w:t>
            </w:r>
            <w:hyperlink w:anchor="Details_ObjectProperty">
              <w:r>
                <w:rPr>
                  <w:color w:val="0000FF"/>
                  <w:u w:val="single"/>
                </w:rPr>
                <w:t>ObjectProperty</w:t>
              </w:r>
            </w:hyperlink>
          </w:p>
          <w:p>
            <w:pPr>
              <w:pStyle w:val="List1End"/>
            </w:pPr>
            <w:r>
              <w:t xml:space="preserve">  * </w:t>
            </w:r>
            <w:hyperlink w:anchor="Details_DatatypeProperty">
              <w:r>
                <w:rPr>
                  <w:color w:val="0000FF"/>
                  <w:u w:val="single"/>
                </w:rPr>
                <w:t>DatatypeProperty</w:t>
              </w:r>
            </w:hyperlink>
          </w:p>
        </w:tc>
      </w:tr>
    </w:tbl>
    <w:p>
      <w:r>
        <w:br w:type="page"/>
      </w:r>
    </w:p>
    <w:p>
      <w:pPr>
        <w:pStyle w:val="Heading1"/>
      </w:pPr>
      <w:r>
        <w:t>Summary</w:t>
      </w:r>
    </w:p>
    <w:p>
      <w:pPr>
        <w:pStyle w:val="Heading2"/>
      </w:pPr>
      <w:r>
        <w:t>Object entities</w:t>
      </w:r>
      <w:bookmarkStart w:id="0" w:name="Summary_Object"/>
      <w:r>
        <w:r/>
      </w:r>
      <w:bookmarkEnd w:id="0"/>
    </w:p>
    <w:p>
      <w:pPr>
        <w:pStyle w:val="Heading3"/>
      </w:pPr>
      <w:r>
        <w:t>40 Object in era260:</w:t>
      </w:r>
    </w:p>
    <w:p>
      <w:pPr/>
      <w:r>
        <w:t>Certificate, "Contact Line System", "ERA Feature", "ETCS Level", "Freight Terminal", "Gradient Curve", "Infrastructure manager", "Infrastructure object", Junction, "Line Reference", Loop, Manufacturer, "National Railway Line", "National railway profile", "Net Element", "Net Relation", "Operational Point", Platform, RootObject, "Safe area", "Section Of Line", Siding, Signal, "Special area or location", "Speed Section", "Spot Location", Station, "Stopping Place", Switch, "Topological Object", Track, "Train Detection System", Tunnel, Vehicle, "Vehicle Keeper", "Vehicle Type", border, "linear location", "over crossing", "principal location"</w:t>
      </w:r>
    </w:p>
    <w:p>
      <w:pPr>
        <w:pStyle w:val="Heading3"/>
      </w:pPr>
      <w:r>
        <w:t>5 Object NEW from era251:</w:t>
      </w:r>
    </w:p>
    <w:p>
      <w:r>
        <w:t>"ERA Feature", "Infrastructure object", "National railway profile", "Safe area", "Special area or location"</w:t>
      </w:r>
    </w:p>
    <w:p>
      <w:pPr>
        <w:pStyle w:val="Heading3"/>
      </w:pPr>
      <w:r>
        <w:t>1 Object REMOVED from era251:</w:t>
      </w:r>
    </w:p>
    <w:p>
      <w:r>
        <w:t>"Physical Implementation Feature"</w:t>
      </w:r>
    </w:p>
    <w:p>
      <w:pPr>
        <w:pStyle w:val="Heading3"/>
      </w:pPr>
      <w:r>
        <w:t>1 Object with a changed IRI from era251:</w:t>
      </w:r>
    </w:p>
    <w:p>
      <w:r>
        <w:t>Label:"ERA Feature" : IRI changed from era251:EraFeature to era260:Feature</w:t>
      </w:r>
    </w:p>
    <w:p>
      <w:pPr>
        <w:pStyle w:val="Heading3"/>
      </w:pPr>
      <w:r>
        <w:t>29 Object MODIFIED from era251:</w:t>
      </w:r>
    </w:p>
    <w:p>
      <w:r>
        <w:t>"Freight Terminal", "Gradient Curve", "Infrastructure manager", Junction, Loop, Manufacturer, "National Railway Line", "Net Element", "Net Relation", "Operational Point", Platform, "Section Of Line", Siding, Signal, "Speed Section", "Spot Location", Station, "Stopping Place", Switch, "Topological Object", Track, "Train Detection System", Tunnel, "Vehicle Keeper", "Vehicle Type", border, "linear location", "over crossing", "principal location"</w:t>
      </w:r>
    </w:p>
    <w:p>
      <w:pPr>
        <w:pStyle w:val="Heading2"/>
      </w:pPr>
      <w:r>
        <w:t>ObjectProperty entities</w:t>
      </w:r>
      <w:bookmarkStart w:id="0" w:name="Summary_ObjectProperty"/>
      <w:r>
        <w:r/>
      </w:r>
      <w:bookmarkEnd w:id="0"/>
    </w:p>
    <w:p>
      <w:pPr>
        <w:pStyle w:val="Heading3"/>
      </w:pPr>
      <w:r>
        <w:t>117 ObjectProperty in era260:</w:t>
      </w:r>
    </w:p>
    <w:p>
      <w:pPr/>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"Category of line", "ETCS M_version", "ETCS baseline", "ETCS equipment level", "ETCS infill installed lineside", "ETCS level for degraded situation", "ETCS level type", "ETCS system compatibility", "End of tunnel", "Energy supply system", "Existence and TSI compliance of limits in harmonics in the traction current of vehicles", "Existence and TSI compliance of rules for magnetic fields emitted by a vehicle", "Fire category of rolling stock required", "GSM-R networks covered by a roaming agreement", "GSM-R radio data communication", "GSM-R version", Gauging, "Height of platform", "Load Capability", "Maximum amount of sand", "Minimum axle load by vehicle category", "National line identification", "Nature of Section of Line", "Nominal track gauge", "Normal running direction", "Operational Point at end of Section of Line", "Operational Point at start of Section of Line", "Optional GSM-R functions", "Other radio systems installed (Radio Legacy Systems)", "Other train protection, control and warning systems for degraded situation", "Part of a Railway freight corridor", "Permitted contact strip material", "Radio system compatibility data", "Radio system compatibility voice", "Rail inclination", "Railway location of Operational point", "Section with train detection limitation, only for the French network", "Standard combined transport profile number for semi-trailers", "Standard combined transport profile number for swap bodies", "Start of tunnel",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"T_NVCONTACT reaction", "Train protection legacy system", "Type of contact line system", "Type of operational point", "Type of track circuits to which specific checks are needed", "Type of train detection system", "Use of eddy current brakes", "Use of magnetic brakes", "appearance lineside distance indication", "authorized country", "axle bearing condition monitoring", "cases system design choices", certificate, "contact line system", "data GSM-R network", "element A", "element B", "element part", "end coupling type", "etcs level", "etcs transmitted track conditions", "fire safety category", "has abstraction", "has implementation", "has signal", "hot axle box detector direction", "in country", "infrastructure manager", manufacturer, "manufacturing country", "national railway profile", navigability, "net element", "net element reference", "not applicable", "not yet available", "operating language", "operational regime type", "operational restriction", osmClass, "parking brake type", "part of", "passes through tunnel", platform, "position on A", "position on B", "previous vehicle type", "quieter route exempted country", siding, "signal type", "snow ice hail conditions", "special area or location type", "supported platform height", "thermal capacity TSI reference", track, "train detection system", "type version id", "vehicle category", "vehicle keeper", "vehicle subcategory", "vehicle type", "voice GSM-R network", "wheelset gauge changeover facility"</w:t>
      </w:r>
    </w:p>
    <w:p>
      <w:pPr>
        <w:pStyle w:val="Heading3"/>
      </w:pPr>
      <w:r>
        <w:t>10 ObjectProperty NEW from era251:</w:t>
      </w:r>
    </w:p>
    <w:p>
      <w:r>
        <w:t>"T_NVCONTACT reaction", "appearance lineside distance indication", "cases system design choices", "etcs transmitted track conditions", "national railway profile", "operating language", "operational regime type", "signal type", "special area or location type", "type version id"</w:t>
      </w:r>
    </w:p>
    <w:p>
      <w:pPr>
        <w:pStyle w:val="Heading3"/>
      </w:pPr>
      <w:r>
        <w:t>0 ObjectProperty REMOVED from era251:</w:t>
      </w:r>
    </w:p>
    <w:p>
      <w:pPr>
        <w:pStyle w:val="Heading3"/>
      </w:pPr>
      <w:r>
        <w:t>98 ObjectProperty MODIFIED from era251:</w:t>
      </w:r>
    </w:p>
    <w:p>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"Category of line", "ETCS M_version", "ETCS baseline", "ETCS equipment level", "ETCS infill installed lineside", "ETCS level for degraded situation", "ETCS level type", "ETCS system compatibility", "End of tunnel", "Energy supply system", "Existence and TSI compliance of limits in harmonics in the traction current of vehicles", "Existence and TSI compliance of rules for magnetic fields emitted by a vehicle", "Fire category of rolling stock required", "GSM-R networks covered by a roaming agreement", "GSM-R radio data communication", "GSM-R version", Gauging, "Height of platform", "Load Capability", "Maximum amount of sand", "Minimum axle load by vehicle category", "National line identification", "Nature of Section of Line", "Nominal track gauge", "Normal running direction", "Operational Point at end of Section of Line", "Operational Point at start of Section of Line", "Optional GSM-R functions", "Other radio systems installed (Radio Legacy Systems)", "Other train protection, control and warning systems for degraded situation", "Part of a Railway freight corridor", "Permitted contact strip material", "Radio system compatibility data", "Radio system compatibility voice", "Rail inclination", "Section with train detection limitation, only for the French network", "Standard combined transport profile number for semi-trailers", "Standard combined transport profile number for swap bodies", "Start of tunnel",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"Train protection legacy system", "Type of contact line system", "Type of operational point", "Type of track circuits to which specific checks are needed", "Type of train detection system", "Use of eddy current brakes", "Use of magnetic brakes", "authorized country", "axle bearing condition monitoring", certificate, "contact line system", "data GSM-R network", "element A", "element B", "element part", "end coupling type", "etcs level", "fire safety category", "has abstraction", "has implementation", "has signal", "hot axle box detector direction", "in country", "infrastructure manager", "manufacturing country", navigability, "net element", "net element reference", "operational restriction", osmClass, "parking brake type", "part of", "passes through tunnel", "position on A", "position on B", "quieter route exempted country", "snow ice hail conditions", "supported platform height", "thermal capacity TSI reference", track, "vehicle category", "vehicle keeper", "vehicle subcategory", "voice GSM-R network", "wheelset gauge changeover facility"</w:t>
      </w:r>
    </w:p>
    <w:p>
      <w:pPr>
        <w:pStyle w:val="Heading2"/>
      </w:pPr>
      <w:r>
        <w:t>DatatypeProperty entities</w:t>
      </w:r>
      <w:bookmarkStart w:id="0" w:name="Summary_DatatypeProperty"/>
      <w:r>
        <w:r/>
      </w:r>
      <w:bookmarkEnd w:id="0"/>
    </w:p>
    <w:p>
      <w:pPr>
        <w:pStyle w:val="Heading3"/>
      </w:pPr>
      <w:r>
        <w:t>254 DatatypeProperty in era260:</w:t>
      </w:r>
    </w:p>
    <w:p>
      <w:pPr/>
      <w:r>
        <w:t>"Acceleration allowed at level crossing", "Additional information on network characteristics", "Areas of use of the platform boarding aid", "Automatic dropping device required", "Availability by the IM of additional information", "Belonging to a quieter route", "Cant deficiency", "Compliance of structures with the High Speed Load Model (HSLM) dynamic load model", "Compliance of the tunnel with INF TSI", "Contact force permitted", "Cross section area", "Current or power limitation on board required", "Details on roaming to public networks", "Diesel or other thermal traction allowed", "Distance between signboard and phase separation ending", "Document with the conditions for the use of eddy current brakes", "Document with the conditions for the use of magnetic brakes", "Document with the procedure(s) for static and dynamic route compatibility checks", "Document with the procedure(s) related to the type of track circuits declared in 1.1.1.3.7.1.2", "Document with the transversal section of the particular points requiring specific checks", "Documents available by the IM relating to braking performance", "EC declaration of verification for track (CCS)", "EC declaration of verification for track (ENE)", "EC declaration of verification for track/siding [INF]", "EC declaration of verification for tunnel (SRT)", "EI declaration of demonstration for track (ENE)", "EI declaration of demonstration for track/siding [INF]", "EI declaration of demonstration for tunnel (SRT)", "ETCS data communication application", "ETCS implements level crossing procedure", "ETCS infill necessary for line access", "ETCS national applications", "ETCS national packet 44 application implemented", "ETCS on-board implementation", "ETCS optional functions", "ETCS transmits track conditions", "Energy supply system TSI compliant", "Entry of Driver ID permitted while running", "Existence of ballast", "Existence of electric shore supply", "Existence of emergency plan", "Existence of external cleaning facilities", "Existence of level crossings", "Existence of operating restrictions or conditions", "Existence of other train protection, control and warning systems installed", "Existence of platform assistance for starting train", "Existence of refuelling", "Existence of roaming to public networks", "Existence of rules and restrictions of a strictly local nature.", "Existence of rules on on-board flange lubrication", "Existence of sand restocking", "Existence of severe climatic conditions", "Existence of switch over between different protection, control and warning systems while running", "Existence of switch over between different radio systems", "Existence of toilet discharge", "Existence of trackside hot axle box detector (HABD)", "Existence of train detection system fully compliant with the TSI", "Existence of water restocking", "GPRS for ETCS", "GPRS implementation area", "GSM-R sets in driving cab", "GSMR constraints operate only in circuit-switch", "GSMR forced deregistration functional number", "Generation of trackside HABD", "Gradient for stabling tracks", "Gradient profile", "IM's code", "Identification of siding", "Identification of track", "Identification of trackside HABD", "Indication whether tilting functions are supported by ETCS", "Information on phase separation", "Information on system separation", "Length (of Section of Line, of Tunnel, of Siding, Usable lenght of Platform)", "Maximal time without new “safe” message", "Maximum altitude", "Maximum braking distance requested", "Maximum contact wire height", "Maximum current at standstill per pantograph", "Maximum distance between end of train and first axle", "Maximum distance for overriding the train trip ", "Maximum distance for reversing in Post Trip mode", "Maximum permitted distance between two consecutive axles in case of TSI non-compliance", "Maximum permitted height of the flange", "Maximum permitted impedance between opposite wheels of a wheelset when not TSI compliant", "Maximum permitted speed", "Maximum time for overriding the train trip", "Maximum train current", "Maximum train deceleration", "Minimum contact wire height", "Minimum permitted axle load", "Minimum permitted distance between first and last axle", "Minimum permitted distance between two consecutive axles", "Minimum permitted height of the flange", "Minimum permitted thickness of the flange", "Minimum permitted wheel diameter", "Minimum permitted width of the rim", "Minimum radius of horizontal curve", "Minimum wheel diameter for fixed obtuse crossings", "Name of Operational point", "National classification for load capability", "National fire category of rolling stock required", "Need for more than one train protection, control and warning system required on board", "No GSM-R coverage", "OP TAF/TAP primary code", "Override speed limit to be supervised when the “override” function is active", "Permission for regenerative braking", "Phase separation", "Qualifier Emergency Brake Release ", "Qualifier for the modification of trackside adhesion factor by driver", "Railway location of particular points requiring specific checks", "Railway location of structures requiring specific checks", "Railway location of trackside HABD", "Reference of the documents regarding the rules or restrictions of a strictly local nature available by the IM", "Reference to a document available from the IM with precise description of the tunnel", "Requirements for number of raised pantographs and spacing between them, at the given speed", "Roll away distance limit ", "Sanding override by driver required", "Specific information", "Speed limit allowing the driver to select the “override” function ", "Steady red lights required", "System separation", "TEN GIS identity", "TSI compliance of in service values for switches and crossings", "Temperature range (maximum)", "Temperature range (minimum)", "Trackside HABD TSI compliant", "Train integrity confirmation from on-board necessary for line access", "Tunnel identification", "Type of track gauge changeover facility", "Umax2 for lines referred to in sections 7.4.2.2.1 and 7.4.2.11.1 of Regulation (EU)1301/2014.", "Unique OP ID", "Use of flange lubrication forbidden", "Use of group 555", "alternative name", "altitude range", "altitude range detail", "axle spacing", "boarding aids", "brake weight percentage", "cant defficiency", "catenary max rated current", "composite brake block retrofitted", "conditional regenerative brake", "conditions applied regenerative braking", "conditions switch class B systems", "conditions switch train protection systems", "conditions train formation", "dangerous goods tank code", "design mass in working order", "design mass under exceptional payload", "design mass under normal payload", "driving cabs", "eddy current brake prevention", "emergency braking", "end intrinsic coordinate", "energy meter installed", "energy supply max power", "ferromagnetic wheel material", "fixed seats", "flange lubrication fitted", "frequency lineside indication", "has automatic dropping device", "has cant defficiency compensation", "has current limitation", "has lubrication device prevention", "has parking brake", "has point of safe egress", "has sanding prevention", "has shunting restrictions", "has train integrity confirmation", "has walkway", "has wheel slide protection system", "instructions switch radio systems", "is a loop", "is a trap point", "is bridge", "is switchable", "is tunnel", kilometer, "letter marking", "linear coordinate", "loading platform height", "magnetic brake prevention", "mass per wheel", "maximum average deceleration", "maximum brake thermal energy capacity", "maximum design speed", "maximum length vehicle nose", "maximum locomotives coupled", "maximum permissible speed", "maximum service break", "maximum speed and cant deficiency", "maximum speed empty", "meets requirement vehicle authorization", "minimum concave vertical radius", "minimum convex vertical radius", "minimum radius of vertical curve", "minimum vehicle impedance", netElementPosition, "non coded restrictions", "number elements rake freight wagons", "number of pantographs in contact with OCL", "number of toilets", "ocl type", "parking brake", "parking brake mandatory", "parking brake maximum gradient", "pass-by noise level", "permissible payload", "platform curvature", "platform id", "portable boarding aids", "position begin", "position end", "prevent regenerative brake use", "priority seats", "prm accessible toilets", "protects danger point", "quasi static guiding force", "radio switch over special conditions", "rail system type", "reference pass-by noise level", "relative position", "shortest distance between pantographs in contact with OCL", "sleeping places", "start intrinsic coordinate", "starting noise level", "static axle load in working order", "static axle load under exceptional payload", "static axle load under normal payload", "stationary noise level", "structural category", "thermal capacity distance", "thermal capacity gradient", "thermal capacity speed", "thermal capacity time", "total vehicle mass", "train control switch over special conditions", "transportable on ferry", "tsi compliant", "type version number", "vehicle contact force", "vehicle kinematic gauge other", "vehicle max sanding output", "vehicle number", "vehicle pantograph head", "vehicle series", "vehicles composing fixed formation", "voice operational communication implementation", voltage, "wheel set gauge transformation method", "wheelchair sleeping spaces", "wheelchair spaces"</w:t>
      </w:r>
    </w:p>
    <w:p>
      <w:pPr>
        <w:pStyle w:val="Heading3"/>
      </w:pPr>
      <w:r>
        <w:t>26 DatatypeProperty NEW from era251:</w:t>
      </w:r>
    </w:p>
    <w:p>
      <w:r>
        <w:t>"ETCS implements level crossing procedure", "ETCS transmits track conditions", "Entry of Driver ID permitted while running", "GSMR constraints operate only in circuit-switch", "GSMR forced deregistration functional number", "Maximal time without new “safe” message", "Maximum distance for overriding the train trip ", "Maximum distance for reversing in Post Trip mode", "Maximum time for overriding the train trip", "Override speed limit to be supervised when the “override” function is active", "Qualifier Emergency Brake Release ", "Qualifier for the modification of trackside adhesion factor by driver", "Roll away distance limit ", "Speed limit allowing the driver to select the “override” function ", "conditions applied regenerative braking", "conditions switch class B systems", "conditions switch train protection systems", "frequency lineside indication", "has point of safe egress", "has walkway", "instructions switch radio systems", "is a loop", "is a trap point", "platform curvature", "protects danger point", "rail system type"</w:t>
      </w:r>
    </w:p>
    <w:p>
      <w:pPr>
        <w:pStyle w:val="Heading3"/>
      </w:pPr>
      <w:r>
        <w:t>0 DatatypeProperty REMOVED from era251:</w:t>
      </w:r>
    </w:p>
    <w:p>
      <w:pPr>
        <w:pStyle w:val="Heading3"/>
      </w:pPr>
      <w:r>
        <w:t>47 DatatypeProperty MODIFIED from era251:</w:t>
      </w:r>
    </w:p>
    <w:p>
      <w:r>
        <w:t>"Document with the conditions for the use of eddy current brakes", "Document with the conditions for the use of magnetic brakes", "EC declaration of verification for track/siding [INF]", "EI declaration of demonstration for track/siding [INF]", "Existence of rules and restrictions of a strictly local nature.", "Gradient for stabling tracks", "Gradient profile", "IM's code", "Identification of siding", "Identification of track", "Length (of Section of Line, of Tunnel, of Siding, Usable lenght of Platform)", "Maximum altitude", "Maximum contact wire height", "Maximum current at standstill per pantograph", "Maximum permitted distance between two consecutive axles in case of TSI non-compliance", "Maximum permitted height of the flange", "Maximum permitted impedance between opposite wheels of a wheelset when not TSI compliant", "Maximum permitted speed", "Maximum train current", "Minimum contact wire height", "Minimum permitted axle load", "Minimum permitted distance between first and last axle", "Minimum permitted height of the flange", "Minimum permitted thickness of the flange", "Minimum permitted wheel diameter", "Minimum permitted width of the rim", "Minimum radius of horizontal curve", "Minimum wheel diameter for fixed obtuse crossings", "Name of Operational point", "Permission for regenerative braking", "Reference of the documents regarding the rules or restrictions of a strictly local nature available by the IM", "Requirements for number of raised pantographs and spacing between them, at the given speed", "Sanding override by driver required", "Temperature range (maximum)", "Temperature range (minimum)", "Tunnel identification", "Unique OP ID", "Use of group 555", "is switchable", kilometer, "loading platform height", "maximum permissible speed", netElementPosition, "non coded restrictions", "platform id", "position begin", "position end"</w:t>
      </w:r>
    </w:p>
    <w:p>
      <w:pPr>
        <w:pStyle w:val="Heading1"/>
      </w:pPr>
      <w:r>
        <w:t>Modified Entities</w:t>
      </w:r>
    </w:p>
    <w:p>
      <w:pPr>
        <w:pStyle w:val="Heading2"/>
      </w:pPr>
      <w:r>
        <w:t>Object entities</w:t>
      </w:r>
      <w:bookmarkStart w:id="0" w:name="Details_Object"/>
      <w:r>
        <w:r/>
      </w:r>
      <w:bookmarkEnd w:id="0"/>
    </w:p>
    <w:p>
      <w:pPr>
        <w:pStyle w:val="Heading3"/>
      </w:pPr>
      <w:r>
        <w:t>ontorail:Object era260:"Freight Terminal" modifications from era251:</w:t>
      </w:r>
    </w:p>
    <w:p>
      <w:r>
        <w:t xml:space="preserve">    ++ dcterms:modified =&gt; "2022-10-27"</w:t>
      </w:r>
    </w:p>
    <w:p>
      <w:r>
        <w:t xml:space="preserve">    ++ owl:deprecated =&gt; "true"</w:t>
      </w:r>
    </w:p>
    <w:p>
      <w:r>
        <w:t xml:space="preserve">    ++ rdfs:comment =&gt; "The reason for deprecation is that this concept is a subclass of the PrincipalLocation concept which has also been deprecated. This concept was included as part of the LD4RAIL-242 Create functional prototype of the new vocabulary (D-B2-A2) issue, https://citnet.tech.ec.europa.eu/CITnet/confluence/pages/viewpage.action?pageId=1122974879."</w:t>
      </w:r>
    </w:p>
    <w:p>
      <w:r>
        <w:t xml:space="preserve">    ++ rdfs:label =&gt; "Freight Terminal"</w:t>
      </w:r>
    </w:p>
    <w:p>
      <w:pPr>
        <w:pStyle w:val="Heading3"/>
      </w:pPr>
      <w:r>
        <w:t>ontorail:Object era260:"Gradient Curve" modifications from era251:</w:t>
      </w:r>
    </w:p>
    <w:p>
      <w:r>
        <w:t xml:space="preserve">    ++ dcterms:modified =&gt; "2022-11-15"</w:t>
      </w:r>
    </w:p>
    <w:p>
      <w:r>
        <w:t xml:space="preserve">    ++ owl:deprecated =&gt; "true"</w:t>
      </w:r>
    </w:p>
    <w:p>
      <w:r>
        <w:t xml:space="preserve">    ++ rdfs:comment =&gt; "The reason for deprecation is that gradient curves are represented through the RINF parameter 1.1.1.1.3.6 gradientProfile. This concept was  included as part of the LD4RAIL-242 Create functional prototype of the new vocabulary (D-B2-A2) issue, https://citnet.tech.ec.europa.eu/CITnet/confluence/pages/viewpage.action?pageId=1122974879."</w:t>
      </w:r>
    </w:p>
    <w:p>
      <w:pPr>
        <w:pStyle w:val="Heading3"/>
      </w:pPr>
      <w:r>
        <w:t>ontorail:Object era260:"Infrastructure manager" modifications from era251:</w:t>
      </w:r>
    </w:p>
    <w:p>
      <w:r>
        <w:t xml:space="preserve">    ++ rdfs:comment =&gt; "The infrastructure manager owns and operates the railway network and related infrastructure."</w:t>
      </w:r>
    </w:p>
    <w:p>
      <w:r>
        <w:t xml:space="preserve">    ++ rdfs:seeAlso =&gt; railml:wiki/CO:infrastructureManager</w:t>
      </w:r>
    </w:p>
    <w:p>
      <w:r>
        <w:t xml:space="preserve">    == rdfs:subClassOf =&gt; :RootObject, org:Organization, -- schema:Organization</w:t>
      </w:r>
    </w:p>
    <w:p>
      <w:r>
        <w:t xml:space="preserve">    -- dcterms:source =&gt; railml:wiki/CO:infrastructureManager</w:t>
      </w:r>
    </w:p>
    <w:p>
      <w:r>
        <w:t xml:space="preserve">    -- skos:definition =&gt; "The infrastructure manager owns and operates the railway network and related infrastructure."</w:t>
      </w:r>
    </w:p>
    <w:p>
      <w:pPr>
        <w:pStyle w:val="Heading3"/>
      </w:pPr>
      <w:r>
        <w:t>ontorail:Object era260:Junction modifications from era251:</w:t>
      </w:r>
    </w:p>
    <w:p>
      <w:r>
        <w:t xml:space="preserve">    ++ rdfs:comment =&gt; "Arrangement where tracks meet."</w:t>
      </w:r>
    </w:p>
    <w:p>
      <w:r>
        <w:t xml:space="preserve">    ++ rdfs:label =&gt; "Junction"</w:t>
      </w:r>
    </w:p>
    <w:p>
      <w:r>
        <w:t xml:space="preserve">    ++ rdfs:seeAlso =&gt; &lt;https://rsm-evolution.org/220927_RSM/EARoot/EA4/EA2/EA937.html&gt;</w:t>
      </w:r>
    </w:p>
    <w:p>
      <w:r>
        <w:t xml:space="preserve">    == rdfs:subClassOf =&gt; ++ :"Operational Point", -- :"principal location"</w:t>
      </w:r>
    </w:p>
    <w:p>
      <w:pPr>
        <w:pStyle w:val="Heading3"/>
      </w:pPr>
      <w:r>
        <w:t>ontorail:Object era260:Loop modifications from era251:</w:t>
      </w:r>
    </w:p>
    <w:p>
      <w:r>
        <w:t xml:space="preserve">    ++ dcterms:isReplacedBy =&gt; :"is a loop"</w:t>
      </w:r>
    </w:p>
    <w:p>
      <w:r>
        <w:t xml:space="preserve">    ++ dcterms:modified =&gt; "2022-10-27"</w:t>
      </w:r>
    </w:p>
    <w:p>
      <w:r>
        <w:t xml:space="preserve">    ++ owl:deprecated =&gt; "true"</w:t>
      </w:r>
    </w:p>
    <w:p>
      <w:r>
        <w:t xml:space="preserve">    ++ rdfs:comment =&gt; "The reason for deprecation is that the class has no usage so it is replaced by a property in Siding, isALoop (true/false). This concept was  included as part of the LD4RAIL-242 Create functional prototype of the new vocabulary (D-B2-A2) issue, https://citnet.tech.ec.europa.eu/CITnet/confluence/pages/viewpage.action?pageId=1122974879."</w:t>
      </w:r>
    </w:p>
    <w:p>
      <w:pPr>
        <w:pStyle w:val="Heading3"/>
      </w:pPr>
      <w:r>
        <w:t>ontorail:Object era260:Manufacturer modifications from era251:</w:t>
      </w:r>
    </w:p>
    <w:p>
      <w:r>
        <w:t xml:space="preserve">    == rdfs:subClassOf =&gt; :RootObject, org:Organization, -- schema:Organization</w:t>
      </w:r>
    </w:p>
    <w:p>
      <w:pPr>
        <w:pStyle w:val="Heading3"/>
      </w:pPr>
      <w:r>
        <w:t>ontorail:Object era260:"National Railway Line" modifications from era251:</w:t>
      </w:r>
    </w:p>
    <w:p>
      <w:r>
        <w:t xml:space="preserve">    ++ rdfs:seeAlso =&gt; railml:DataModel/3.2/IS/EARoot/EA210.htm</w:t>
      </w:r>
    </w:p>
    <w:p>
      <w:pPr>
        <w:pStyle w:val="Heading3"/>
      </w:pPr>
      <w:r>
        <w:t>ontorail:Object era260:"Net Element" modifications from era251:</w:t>
      </w:r>
    </w:p>
    <w:p>
      <w:r>
        <w:t xml:space="preserve">    == rdfs:seeAlso =&gt; "http://wiki.railtopomodel.org/index.php?title=Main_Page", ++ &lt;https://rsm-evolution.org/220927_RSM/EARoot/EA2/EA2/EA287.html&gt;, ++ railml:DataModel/3.2/IS/EARoot/EA227.htm</w:t>
      </w:r>
    </w:p>
    <w:p>
      <w:pPr>
        <w:pStyle w:val="Heading3"/>
      </w:pPr>
      <w:r>
        <w:t>ontorail:Object era260:"Net Relation" modifications from era251:</w:t>
      </w:r>
    </w:p>
    <w:p>
      <w:r>
        <w:t xml:space="preserve">    == rdfs:seeAlso =&gt; "http://wiki.railtopomodel.org/index.php?title=Main_Page", ++ &lt;https://rsm-evolution.org/220927_RSM/EARoot/EA2/EA2/EA292.html&gt;, ++ railml:DataModel/3.2/IS/EARoot/EA230.htm</w:t>
      </w:r>
    </w:p>
    <w:p>
      <w:pPr>
        <w:pStyle w:val="Heading3"/>
      </w:pPr>
      <w:r>
        <w:t>ontorail:Object era260:"Operational Point" modifications from era251:</w:t>
      </w:r>
    </w:p>
    <w:p>
      <w:r>
        <w:t xml:space="preserve">    ++ rdfs:seeAlso =&gt; railml:DataModel/3.2/IS/EARoot/EA238.htm</w:t>
      </w:r>
    </w:p>
    <w:p>
      <w:r>
        <w:t xml:space="preserve">    == rdfs:subClassOf =&gt; ++ :"Infrastructure object", -- :"Physical Implementation Feature"</w:t>
      </w:r>
    </w:p>
    <w:p>
      <w:pPr>
        <w:pStyle w:val="Heading3"/>
      </w:pPr>
      <w:r>
        <w:t>ontorail:Object era260:Platform modifications from era251:</w:t>
      </w:r>
    </w:p>
    <w:p>
      <w:r>
        <w:t xml:space="preserve">    ++ rdfs:seeAlso =&gt; railml:DataModel/3.2/IS/EARoot/EA250.htm</w:t>
      </w:r>
    </w:p>
    <w:p>
      <w:r>
        <w:t xml:space="preserve">    == rdfs:subClassOf =&gt; ++ :"Infrastructure object", -- :"Physical Implementation Feature"</w:t>
      </w:r>
    </w:p>
    <w:p>
      <w:pPr>
        <w:pStyle w:val="Heading3"/>
      </w:pPr>
      <w:r>
        <w:t>ontorail:Object era260:"Section Of Line" modifications from era251:</w:t>
      </w:r>
    </w:p>
    <w:p>
      <w:r>
        <w:t xml:space="preserve">    ++ dc:source =&gt; &lt;https://eur-lex.europa.eu/eli/reg_impl/2019/773/oj&gt;</w:t>
      </w:r>
    </w:p>
    <w:p>
      <w:r>
        <w:t xml:space="preserve">    == rdfs:comment =&gt; ++ "A section of line means the part of line between adjacent operational points and may consist of several tracks.\nIn https://eur-lex.europa.eu/eli/reg_impl/2019/773/oj 2.1.1 Line sections.", -- "A section of line means the part of line between adjacent operational points and may consist of several tracks."</w:t>
      </w:r>
    </w:p>
    <w:p>
      <w:r>
        <w:t xml:space="preserve">    == rdfs:subClassOf =&gt; ++ "f477642c46d574b56bf5c9e7001f22f28b2", ++ "f477642c46d574b56bf5c9e7001f22f28b3", ++ "f477642c46d574b56bf5c9e7001f22f28b4", ++ :"Infrastructure object", -- "ff04a41fb7d2d47cc8e1d09191d0c1b04b2", -- "ff04a41fb7d2d47cc8e1d09191d0c1b04b3", -- "ff04a41fb7d2d47cc8e1d09191d0c1b04b4", -- :"Physical Implementation Feature"</w:t>
      </w:r>
    </w:p>
    <w:p>
      <w:r>
        <w:t xml:space="preserve">    ++ routebookIndex =&gt; "2.1.1"</w:t>
      </w:r>
    </w:p>
    <w:p>
      <w:pPr>
        <w:pStyle w:val="Heading3"/>
      </w:pPr>
      <w:r>
        <w:t>ontorail:Object era260:Siding modifications from era251:</w:t>
      </w:r>
    </w:p>
    <w:p>
      <w:r>
        <w:t xml:space="preserve">    == dcterms:modified =&gt; ++ "2022-10-27", -- "2022-07-07"</w:t>
      </w:r>
    </w:p>
    <w:p>
      <w:r>
        <w:t xml:space="preserve">    == rdfs:subClassOf =&gt; ++ :"Track", -- :"Physical Implementation Feature"</w:t>
      </w:r>
    </w:p>
    <w:p>
      <w:pPr>
        <w:pStyle w:val="Heading3"/>
      </w:pPr>
      <w:r>
        <w:t>ontorail:Object era260:Signal modifications from era251:</w:t>
      </w:r>
    </w:p>
    <w:p>
      <w:r>
        <w:t xml:space="preserve">    ++ dc:source =&gt; &lt;https://eur-lex.europa.eu/eli/reg_impl/2019/773/oj&gt;</w:t>
      </w:r>
    </w:p>
    <w:p>
      <w:r>
        <w:t xml:space="preserve">    == dcterms:modified =&gt; ++ "2022-10-27", -- "2021-04-01"</w:t>
      </w:r>
    </w:p>
    <w:p>
      <w:r>
        <w:t xml:space="preserve">    == rdfs:comment =&gt; ++ "A railway signal is an installation next to the railway track for signalling the maximum allowed speed in the next block section to the train driver.\nDefinition RSM: Apparatus by means of which a conventional visual or acoustic indication is given, generally concerning the movements of railway vehicles.", -- "A railway signal is an installation next to the railway track for signalling the maximum allowed speed in the next block section to the train driver."</w:t>
      </w:r>
    </w:p>
    <w:p>
      <w:r>
        <w:t xml:space="preserve">    == rdfs:seeAlso =&gt; ++ &lt;https://rsm-evolution.org/220927_RSM/EARoot/EA4/EA3/EA978.html&gt;, ++ railml:DataModel/3.2/IS/EARoot/EA271.htm, -- railml:DataModel/3.1/IS/</w:t>
      </w:r>
    </w:p>
    <w:p>
      <w:r>
        <w:t xml:space="preserve">    == rdfs:subClassOf =&gt; ++ :"Infrastructure object", -- :"Operational Point"</w:t>
      </w:r>
    </w:p>
    <w:p>
      <w:pPr>
        <w:pStyle w:val="Heading3"/>
      </w:pPr>
      <w:r>
        <w:t>ontorail:Object era260:"Speed Section" modifications from era251:</w:t>
      </w:r>
    </w:p>
    <w:p>
      <w:r>
        <w:t xml:space="preserve">    ++ dcterms:modified =&gt; "2022-11-15"</w:t>
      </w:r>
    </w:p>
    <w:p>
      <w:r>
        <w:t xml:space="preserve">    ++ owl:deprecated =&gt; "true"</w:t>
      </w:r>
    </w:p>
    <w:p>
      <w:r>
        <w:t xml:space="preserve">    ++ rdfs:comment =&gt; "The reason for deprecation is that speed sections are partly represented through the RINF parameter 1.1.1.1.2.5 maximumPermittedSpeed. This concept was  included as part of the LD4RAIL-242 Create functional prototype of the new vocabulary (D-B2-A2) issue, https://citnet.tech.ec.europa.eu/CITnet/confluence/pages/viewpage.action?pageId=1122974879."</w:t>
      </w:r>
    </w:p>
    <w:p>
      <w:pPr>
        <w:pStyle w:val="Heading3"/>
      </w:pPr>
      <w:r>
        <w:t>ontorail:Object era260:"Spot Location" modifications from era251:</w:t>
      </w:r>
    </w:p>
    <w:p>
      <w:r>
        <w:t xml:space="preserve">    ++ dcterms:modified =&gt; "2022-10-27"</w:t>
      </w:r>
    </w:p>
    <w:p>
      <w:r>
        <w:t xml:space="preserve">    ++ owl:deprecated =&gt; "false", "true"</w:t>
      </w:r>
    </w:p>
    <w:p>
      <w:r>
        <w:t xml:space="preserve">    ++ rdfs:comment =&gt; "The reason for deprecation is that the spot location (a point) is already represented through the geosparql vocabulary. This concept was  included as part of the LD4RAIL-242 Create functional prototype of the new vocabulary (D-B2-A2) issue, https://citnet.tech.ec.europa.eu/CITnet/confluence/pages/viewpage.action?pageId=1122974879."</w:t>
      </w:r>
    </w:p>
    <w:p>
      <w:pPr>
        <w:pStyle w:val="Heading3"/>
      </w:pPr>
      <w:r>
        <w:t>ontorail:Object era260:Station modifications from era251:</w:t>
      </w:r>
    </w:p>
    <w:p>
      <w:r>
        <w:t xml:space="preserve">    ++ dcterms:modified =&gt; "2022-10-27"</w:t>
      </w:r>
    </w:p>
    <w:p>
      <w:r>
        <w:t xml:space="preserve">    ++ owl:deprecated =&gt; "true"</w:t>
      </w:r>
    </w:p>
    <w:p>
      <w:r>
        <w:t xml:space="preserve">    ++ rdfs:comment =&gt; "The reason for deprecation is that this concept is a subclass of the PrincipalLocation concept which has also been deprecated. This concept was  included as part of the LD4RAIL-242 Create functional prototype of the new vocabulary (D-B2-A2) issue, https://citnet.tech.ec.europa.eu/CITnet/confluence/pages/viewpage.action?pageId=1122974879."</w:t>
      </w:r>
    </w:p>
    <w:p>
      <w:r>
        <w:t xml:space="preserve">    ++ rdfs:label =&gt; "Station"</w:t>
      </w:r>
    </w:p>
    <w:p>
      <w:pPr>
        <w:pStyle w:val="Heading3"/>
      </w:pPr>
      <w:r>
        <w:t>ontorail:Object era260:"Stopping Place" modifications from era251:</w:t>
      </w:r>
    </w:p>
    <w:p>
      <w:r>
        <w:t xml:space="preserve">    ++ dcterms:modified =&gt; "2022-10-27"</w:t>
      </w:r>
    </w:p>
    <w:p>
      <w:r>
        <w:t xml:space="preserve">    ++ owl:deprecated =&gt; "Reason for deprecation is that the class has no usage and is not part of the routebook information.", "true"</w:t>
      </w:r>
    </w:p>
    <w:p>
      <w:pPr>
        <w:pStyle w:val="Heading3"/>
      </w:pPr>
      <w:r>
        <w:t>ontorail:Object era260:Switch modifications from era251:</w:t>
      </w:r>
    </w:p>
    <w:p>
      <w:r>
        <w:t xml:space="preserve">    ++ dc:source =&gt; &lt;https://eur-lex.europa.eu/eli/reg_impl/2019/773/oj&gt;</w:t>
      </w:r>
    </w:p>
    <w:p>
      <w:r>
        <w:t xml:space="preserve">    ++ dcterms:modified =&gt; "2022-10-27"</w:t>
      </w:r>
    </w:p>
    <w:p>
      <w:r>
        <w:t xml:space="preserve">    ++ rdfs:comment =&gt; "A switch defines a standard railroad switch with three connections as an infrastructure element. A railroad switch, turnout or (set of) points is a mechanical installation enabling railway trains to be guided from one track to another, such as at a railway junction or where a spur or siding branches (https://en.wikipedia.org/wiki/Railway_switch).\nIn https://eur-lex.europa.eu/eli/reg_impl/2019/773/oj 2.3.4 Identification and plan of tracks, including switches."</w:t>
      </w:r>
    </w:p>
    <w:p>
      <w:r>
        <w:t xml:space="preserve">    == rdfs:label =&gt; ++ "Switch", -- "switch"</w:t>
      </w:r>
    </w:p>
    <w:p>
      <w:r>
        <w:t xml:space="preserve">    ++ rdfs:seeAlso =&gt; "https://otl.prorail.nl/imx/vigerend/ERTMSSwitch", "https://wiki2.railml.org/wiki/IS:switch", &lt;https://rsm-evolution.org/220927_RSM/EARoot/EA4/EA2/EA957.html&gt;</w:t>
      </w:r>
    </w:p>
    <w:p>
      <w:r>
        <w:t xml:space="preserve">    == rdfs:subClassOf =&gt; ++ :"Junction", -- :"Operational Point"</w:t>
      </w:r>
    </w:p>
    <w:p>
      <w:r>
        <w:t xml:space="preserve">    ++ routebookIndex =&gt; "2.3.4"</w:t>
      </w:r>
    </w:p>
    <w:p>
      <w:r>
        <w:t xml:space="preserve">    -- dcterms:source =&gt; "https://otl.prorail.nl/imx/vigerend/ERTMSSwitch", "https://wiki2.railml.org/wiki/IS:switch"</w:t>
      </w:r>
    </w:p>
    <w:p>
      <w:pPr>
        <w:pStyle w:val="Heading3"/>
      </w:pPr>
      <w:r>
        <w:t>ontorail:Object era260:"Topological Object" modifications from era251:</w:t>
      </w:r>
    </w:p>
    <w:p>
      <w:r>
        <w:t xml:space="preserve">    ++ rdfs:comment =&gt; "Top level class for the the track network described as a topological node edge model"</w:t>
      </w:r>
    </w:p>
    <w:p>
      <w:r>
        <w:t xml:space="preserve">    ++ rdfs:seeAlso =&gt; railml:DataModel/3.2/IS/EARoot/EA386.htm</w:t>
      </w:r>
    </w:p>
    <w:p>
      <w:pPr>
        <w:pStyle w:val="Heading3"/>
      </w:pPr>
      <w:r>
        <w:t>ontorail:Object era260:Track modifications from era251:</w:t>
      </w:r>
    </w:p>
    <w:p>
      <w:r>
        <w:t xml:space="preserve">    ++ rdfs:seeAlso =&gt; railml:DataModel/3.2/IS/EARoot/EA400.htm</w:t>
      </w:r>
    </w:p>
    <w:p>
      <w:r>
        <w:t xml:space="preserve">    == rdfs:subClassOf =&gt; ++ :"Infrastructure object", -- :"Physical Implementation Feature"</w:t>
      </w:r>
    </w:p>
    <w:p>
      <w:pPr>
        <w:pStyle w:val="Heading3"/>
      </w:pPr>
      <w:r>
        <w:t>ontorail:Object era260:"Train Detection System" modifications from era251:</w:t>
      </w:r>
    </w:p>
    <w:p>
      <w:r>
        <w:t xml:space="preserve">    ++ rdfs:seeAlso =&gt; railml:DataModel/3.2/IS/EARoot/EA402.htm</w:t>
      </w:r>
    </w:p>
    <w:p>
      <w:pPr>
        <w:pStyle w:val="Heading3"/>
      </w:pPr>
      <w:r>
        <w:t>ontorail:Object era260:Tunnel modifications from era251:</w:t>
      </w:r>
    </w:p>
    <w:p>
      <w:r>
        <w:t xml:space="preserve">    ++ dc:source =&gt; &lt;https://eur-lex.europa.eu/eli/reg_impl/2019/773/oj&gt;</w:t>
      </w:r>
    </w:p>
    <w:p>
      <w:r>
        <w:t xml:space="preserve">    == rdfs:subClassOf =&gt; ++ :"Infrastructure object", -- :"Physical Implementation Feature"</w:t>
      </w:r>
    </w:p>
    <w:p>
      <w:pPr>
        <w:pStyle w:val="Heading3"/>
      </w:pPr>
      <w:r>
        <w:t>ontorail:Object era260:"Vehicle Keeper" modifications from era251:</w:t>
      </w:r>
    </w:p>
    <w:p>
      <w:r>
        <w:t xml:space="preserve">    == rdfs:subClassOf =&gt; :RootObject, org:Organization, -- schema:Organization</w:t>
      </w:r>
    </w:p>
    <w:p>
      <w:pPr>
        <w:pStyle w:val="Heading3"/>
      </w:pPr>
      <w:r>
        <w:t>ontorail:Object era260:"Vehicle Type" modifications from era251:</w:t>
      </w:r>
    </w:p>
    <w:p>
      <w:r>
        <w:t xml:space="preserve">    == rdfs:subClassOf =&gt; ++ "f477642c46d574b56bf5c9e7001f22f28b1", :RootObject, -- "ff04a41fb7d2d47cc8e1d09191d0c1b04b1"</w:t>
      </w:r>
    </w:p>
    <w:p>
      <w:pPr>
        <w:pStyle w:val="Heading3"/>
      </w:pPr>
      <w:r>
        <w:t>ontorail:Object era260:border modifications from era251:</w:t>
      </w:r>
    </w:p>
    <w:p>
      <w:r>
        <w:t xml:space="preserve">    ++ dcterms:modified =&gt; "2022-10-27"</w:t>
      </w:r>
    </w:p>
    <w:p>
      <w:r>
        <w:t xml:space="preserve">    ++ owl:deprecated =&gt; "true"</w:t>
      </w:r>
    </w:p>
    <w:p>
      <w:r>
        <w:t xml:space="preserve">    ++ rdfs:comment =&gt; "The reason for deprecation of the Border is that it has no usage and is already represented in the SKOS OperationalPointTypes. This concept was  included as part of the LD4RAIL-242 Create functional prototype of the new vocabulary (D-B2-A2) issue, https://citnet.tech.ec.europa.eu/CITnet/confluence/pages/viewpage.action?pageId=1122974879."</w:t>
      </w:r>
    </w:p>
    <w:p>
      <w:pPr>
        <w:pStyle w:val="Heading3"/>
      </w:pPr>
      <w:r>
        <w:t>ontorail:Object era260:"linear location" modifications from era251:</w:t>
      </w:r>
    </w:p>
    <w:p>
      <w:r>
        <w:t xml:space="preserve">    ++ dcterms:modified =&gt; "2022-10-27"</w:t>
      </w:r>
    </w:p>
    <w:p>
      <w:r>
        <w:t xml:space="preserve">    ++ owl:deprecated =&gt; "true"</w:t>
      </w:r>
    </w:p>
    <w:p>
      <w:r>
        <w:t xml:space="preserve">    ++ rdfs:comment =&gt; "The reason for deprecation is that linear locations (a line) are already represented through the geosparql vocabulary. This concept was  included as part of the LD4RAIL-242 Create functional prototype of the new vocabulary (D-B2-A2) issue, https://citnet.tech.ec.europa.eu/CITnet/confluence/pages/viewpage.action?pageId=1122974879."</w:t>
      </w:r>
    </w:p>
    <w:p>
      <w:r>
        <w:t xml:space="preserve">    == skos:scopeNote =&gt; ++ "Defines location information as a linear shape (no branches) with a start- and end point. (Definition RSM)", -- "Some values are defined at parts of net elements.  These parts are indicated by the "</w:t>
      </w:r>
    </w:p>
    <w:p>
      <w:pPr>
        <w:pStyle w:val="Heading3"/>
      </w:pPr>
      <w:r>
        <w:t>ontorail:Object era260:"over crossing" modifications from era251:</w:t>
      </w:r>
    </w:p>
    <w:p>
      <w:r>
        <w:t xml:space="preserve">    ++ dcterms:modified =&gt; "2022-10-27"</w:t>
      </w:r>
    </w:p>
    <w:p>
      <w:r>
        <w:t xml:space="preserve">    ++ owl:deprecated =&gt; "true"</w:t>
      </w:r>
    </w:p>
    <w:p>
      <w:r>
        <w:t xml:space="preserve">    ++ rdfs:comment =&gt; "", "The reason for deprecation of the OverCrossing is that it has no usage and is added to the SKOS OperationalPointTypes. This concept was  included as part of the LD4RAIL-242 Create functional prototype of the new vocabulary (D-B2-A2) issue, https://citnet.tech.ec.europa.eu/CITnet/confluence/pages/viewpage.action?pageId=1122974879."</w:t>
      </w:r>
    </w:p>
    <w:p>
      <w:pPr>
        <w:pStyle w:val="Heading3"/>
      </w:pPr>
      <w:r>
        <w:t>ontorail:Object era260:"principal location" modifications from era251:</w:t>
      </w:r>
    </w:p>
    <w:p>
      <w:r>
        <w:t xml:space="preserve">    ++ dcterms:modified =&gt; "2022-10-27"</w:t>
      </w:r>
    </w:p>
    <w:p>
      <w:r>
        <w:t xml:space="preserve">    ++ owl:deprecated =&gt; "true"</w:t>
      </w:r>
    </w:p>
    <w:p>
      <w:r>
        <w:t xml:space="preserve">    == owl:equivalentClass =&gt; ++ "f477642c46d574b56bf5c9e7001f22f28b47", -- "ff04a41fb7d2d47cc8e1d09191d0c1b04b52"</w:t>
      </w:r>
    </w:p>
    <w:p>
      <w:r>
        <w:t xml:space="preserve">    ++ rdfs:comment =&gt; "The reason for deprecation of the PrincipalLocation and its subclasses Station, Yard and Freight Terminal is that they have no usage and are already represented in the SKOS OperationalPointTypes. This concept was  included as part of the LD4RAIL-242 Create functional prototype of the new vocabulary (D-B2-A2) issue, https://citnet.tech.ec.europa.eu/CITnet/confluence/pages/viewpage.action?pageId=1122974879."</w:t>
      </w:r>
    </w:p>
    <w:p>
      <w:pPr>
        <w:pStyle w:val="Heading2"/>
      </w:pPr>
      <w:r>
        <w:t>ObjectProperty entities</w:t>
      </w:r>
      <w:bookmarkStart w:id="0" w:name="Details_ObjectProperty"/>
      <w:r>
        <w:r/>
      </w:r>
      <w:bookmarkEnd w:id="0"/>
    </w:p>
    <w:p>
      <w:pPr>
        <w:pStyle w:val="Heading3"/>
      </w:pPr>
      <w:r>
        <w:t>ontorail:ObjectProperty era260:"Accepted TSI compliant pantograph heads" modifications from era251:</w:t>
      </w:r>
    </w:p>
    <w:p>
      <w:r>
        <w:t xml:space="preserve">    ++ inSkosConceptScheme =&gt; :concepts/compliant-pantograph-heads/CompliantPantographHeads</w:t>
      </w:r>
    </w:p>
    <w:p>
      <w:r>
        <w:t xml:space="preserve">    == rdfs:comment =&gt; ++ "Indication of which TSI compliant pantograph heads are allowed to be used. The allowed values for this property belong to the SKOS Concept Scheme http://ontorail.org/src/ERA/era260/concepts/compliant-pantograph-heads/CompliantPantographHeads.", -- "Indication of which TSI compliant pantograph heads are allowed to be used. The allowed values for this property belong to the SKOS Concept Scheme http://ontorail.org/src/ERA/era251/concepts/compliant-pantograph-heads/CompliantPantographHeads. The concept scheme is temporarily non-deferenceable."</w:t>
      </w:r>
    </w:p>
    <w:p>
      <w:pPr>
        <w:pStyle w:val="Heading3"/>
      </w:pPr>
      <w:r>
        <w:t>ontorail:ObjectProperty era260:"Accepted other pantograph heads" modifications from era251:</w:t>
      </w:r>
    </w:p>
    <w:p>
      <w:r>
        <w:t xml:space="preserve">    ++ inSkosConceptScheme =&gt; :concepts/other-pantograph-heads/OtherPantographHeads</w:t>
      </w:r>
    </w:p>
    <w:p>
      <w:r>
        <w:t xml:space="preserve">    == rdfs:comment =&gt; ++ "Indication of which non-TSI compliant pantograph heads are allowed to be used.\nThe allowed values for this property belong to the SKOS Concept Scheme http://ontorail.org/src/ERA/era260/concepts/other-pantograph-heads/OtherPantographHeads.", -- "Indication of which non-TSI compliant pantograph heads are allowed to be used.\nIndication of which TSI compliant pantograph heads are allowed to be used. The allowed values for this property belong to the SKOS Concept Scheme http://ontorail.org/src/ERA/era251/concepts/other-pantograph-heads/OtherPantographHeads. The concept scheme is temporarily non-deferenceable."</w:t>
      </w:r>
    </w:p>
    <w:p>
      <w:pPr>
        <w:pStyle w:val="Heading3"/>
      </w:pPr>
      <w:r>
        <w:t>ontorail:ObjectProperty era260:"Advised required number of active GSM-R mobiles (EDOR) or simultaneous communication session on-board for ETCS Level 2 (or level 3) needed to perform radio block centre handovers without having an operational disruption" modifications from era251:</w:t>
      </w:r>
    </w:p>
    <w:p>
      <w:r>
        <w:t xml:space="preserve">    ++ inSkosConceptScheme =&gt; :concepts/gsmr-number-active-mobiles/NumberActiveMobiles</w:t>
      </w:r>
    </w:p>
    <w:p>
      <w:r>
        <w:t xml:space="preserve">    == rdfs:comment =&gt; ++ "Number of active GSM-R mobiles (EDOR) or simultaneous communication session on-board for ETCS Level 2 (or level 3) needed to perform radio block centre handovers without having an operational disruption. The allowed values for this property belong to the SKOS Concept Scheme http://ontorail.org/src/ERA/era260/concepts/gsmr-number-active-mobiles/NumberActiveMobiles", -- "Number of active GSM-R mobiles (EDOR) or simultaneous communication session on-board for ETCS Level 2 (or level 3) needed to perform radio block centre handovers without having an operational disruption. The allowed values for this property belong to the SKOS Concept Scheme http://ontorail.org/src/ERA/era251/concepts/gsmr-number-active-mobiles/NumberActiveMobiles"</w:t>
      </w:r>
    </w:p>
    <w:p>
      <w:pPr>
        <w:pStyle w:val="Heading3"/>
      </w:pPr>
      <w:r>
        <w:t>ontorail:ObjectProperty era260:"Category of line" modifications from era251:</w:t>
      </w:r>
    </w:p>
    <w:p>
      <w:r>
        <w:t xml:space="preserve">    == dcterms:modified =&gt; ++ "2022-11-15", -- "2021-08-11"</w:t>
      </w:r>
    </w:p>
    <w:p>
      <w:r>
        <w:t xml:space="preserve">    ++ inSkosConceptScheme =&gt; :concepts/line-category/LineCategories</w:t>
      </w:r>
    </w:p>
    <w:p>
      <w:r>
        <w:t xml:space="preserve">    == rdfs:comment =&gt; ++ "Classification of a line according to the INF TSI. The allowed values for this property belong to the SKOS Concept Scheme http://ontorail.org/src/ERA/era260/concepts/line-category/LineCategories", -- "Classification of a line according to the INF TSI. The allowed values for this property belong to the SKOS Concept Scheme http://ontorail.org/src/ERA/era251/concepts/line-category/LineCategories"</w:t>
      </w:r>
    </w:p>
    <w:p>
      <w:r>
        <w:t xml:space="preserve">    == rdfs:domain =&gt; ++ :"Track", -- :"National Railway Line"</w:t>
      </w:r>
    </w:p>
    <w:p>
      <w:pPr>
        <w:pStyle w:val="Heading3"/>
      </w:pPr>
      <w:r>
        <w:t>ontorail:ObjectProperty era260:"ETCS M_version" modifications from era251:</w:t>
      </w:r>
    </w:p>
    <w:p>
      <w:r>
        <w:t xml:space="preserve">    ++ inSkosConceptScheme =&gt; :concepts/etcs-m-versions/ETCSMVersions</w:t>
      </w:r>
    </w:p>
    <w:p>
      <w:r>
        <w:t xml:space="preserve">    == rdfs:comment =&gt; ++ "ETCS M_version according to SRS 7.5.1.9. The allowed values for this property belong to the SKOS Concept Scheme http://ontorail.org/src/ERA/era260/concepts/etcs-m-versions/ETCSMVersions", -- "ETCS M_version according to SRS 7.5.1.9. The allowed values for this property belong to the SKOS Concept Scheme http://ontorail.org/src/ERA/era251/concepts/etcs-m-versions/ETCSMVersions"</w:t>
      </w:r>
    </w:p>
    <w:p>
      <w:pPr>
        <w:pStyle w:val="Heading3"/>
      </w:pPr>
      <w:r>
        <w:t>ontorail:ObjectProperty era260:"ETCS baseline" modifications from era251:</w:t>
      </w:r>
    </w:p>
    <w:p>
      <w:r>
        <w:t xml:space="preserve">    ++ inSkosConceptScheme =&gt; :concepts/etcs-baselines/ETCSBaselines</w:t>
      </w:r>
    </w:p>
    <w:p>
      <w:r>
        <w:t xml:space="preserve">    == rdfs:comment =&gt; ++ "ETCS baseline installed lineside/on-board. The allowed values for this property belong to the SKOS Concept Scheme http://ontorail.org/src/ERA/era260/concepts/etcs-baselines/ETCSBaselines", -- "ETCS baseline installed lineside/on-board. The allowed values for this property belong to the SKOS Concept Scheme http://ontorail.org/src/ERA/era251/concepts/etcs-baselines/ETCSBaselines"</w:t>
      </w:r>
    </w:p>
    <w:p>
      <w:r>
        <w:t xml:space="preserve">    == rdfs:domain =&gt; ++ "f477642c46d574b56bf5c9e7001f22f28b9", -- "ff04a41fb7d2d47cc8e1d09191d0c1b04b9"</w:t>
      </w:r>
    </w:p>
    <w:p>
      <w:pPr>
        <w:pStyle w:val="Heading3"/>
      </w:pPr>
      <w:r>
        <w:t>ontorail:ObjectProperty era260:"ETCS equipment level" modifications from era251:</w:t>
      </w:r>
    </w:p>
    <w:p>
      <w:r>
        <w:t xml:space="preserve">    ++ inSkosConceptScheme =&gt; :concepts/etcs-equipment-on-board-level/ETCSEquipmentLevels</w:t>
      </w:r>
    </w:p>
    <w:p>
      <w:r>
        <w:t xml:space="preserve">    == rdfs:comment =&gt; ++ "ETCS equipment on-board and its level. The allowed values for this property belong to the SKOS Concept Scheme http://ontorail.org/src/ERA/era260/concepts/etcs-equipment-on-board-level/ETCSEquipmentLevels.", -- "ETCS equipment on-board and its level. The allowed values for this property belong to the SKOS Concept Scheme http://ontorail.org/src/ERA/era251/concepts/etcs-equipment-on-board-level/ETCSEquipmentLevels. The concept scheme is temporarily non-deferenceable."</w:t>
      </w:r>
    </w:p>
    <w:p>
      <w:pPr>
        <w:pStyle w:val="Heading3"/>
      </w:pPr>
      <w:r>
        <w:t>ontorail:ObjectProperty era260:"ETCS infill installed lineside" modifications from era251:</w:t>
      </w:r>
    </w:p>
    <w:p>
      <w:r>
        <w:t xml:space="preserve">    ++ inSkosConceptScheme =&gt; :concepts/etcs-infills/ETCSInfills</w:t>
      </w:r>
    </w:p>
    <w:p>
      <w:r>
        <w:t xml:space="preserve">    == rdfs:comment =&gt; ++ "Information about installed trackside/on-board equipment capable to transmit infill information by loop or GSM-R for level 1 installation. The allowed values for this property belong to the SKOS Concept Scheme http://ontorail.org/src/ERA/era260/concepts/etcs-infills/ETCSInfills", -- "Information about installed trackside/on-board equipment capable to transmit infill information by loop or GSM-R for level 1 installation. The allowed values for this property belong to the SKOS Concept Scheme http://ontorail.org/src/ERA/era251/concepts/etcs-infills/ETCSInfills"</w:t>
      </w:r>
    </w:p>
    <w:p>
      <w:r>
        <w:t xml:space="preserve">    == rdfs:domain =&gt; ++ "f477642c46d574b56bf5c9e7001f22f28b10", -- "ff04a41fb7d2d47cc8e1d09191d0c1b04b10"</w:t>
      </w:r>
    </w:p>
    <w:p>
      <w:pPr>
        <w:pStyle w:val="Heading3"/>
      </w:pPr>
      <w:r>
        <w:t>ontorail:ObjectProperty era260:"ETCS level for degraded situation" modifications from era251:</w:t>
      </w:r>
    </w:p>
    <w:p>
      <w:r>
        <w:t xml:space="preserve">    ++ dcterms:source =&gt; &lt;https://eur-lex.europa.eu/eli/reg_impl/2019/773/oj&gt;</w:t>
      </w:r>
    </w:p>
    <w:p>
      <w:r>
        <w:t xml:space="preserve">    ++ inSkosConceptScheme =&gt; :concepts/etcs-situation/ETCSSituations</w:t>
      </w:r>
    </w:p>
    <w:p>
      <w:r>
        <w:t xml:space="preserve">    == rdfs:comment =&gt; ++ "ERTMS / ETCS application level for degraded situation related to the track side equipment. The allowed values for this property belong to the SKOS Concept Scheme http://ontorail.org/src/ERA/era260/concepts/etcs-situation/ETCSSituations\nIn https://eur-lex.europa.eu/eli/reg_impl/2019/773/oj 3.1.7 Means of Communication with the traffic management/control centre in normal, degraded and emergency situation.", -- "ERTMS / ETCS application level for degraded situation related to the track side equipment. The allowed values for this property belong to the SKOS Concept Scheme http://ontorail.org/src/ERA/era251/concepts/etcs-situation/ETCSSituations"</w:t>
      </w:r>
    </w:p>
    <w:p>
      <w:r>
        <w:t xml:space="preserve">    ++ routebookIndex =&gt; "3.1.7"</w:t>
      </w:r>
    </w:p>
    <w:p>
      <w:pPr>
        <w:pStyle w:val="Heading3"/>
      </w:pPr>
      <w:r>
        <w:t>ontorail:ObjectProperty era260:"ETCS level type" modifications from era251:</w:t>
      </w:r>
    </w:p>
    <w:p>
      <w:r>
        <w:t xml:space="preserve">    ++ inSkosConceptScheme =&gt; :concepts/etcs-levels/ETCSLevels</w:t>
      </w:r>
    </w:p>
    <w:p>
      <w:r>
        <w:t xml:space="preserve">    == rdfs:comment =&gt; ++ "ERTMS / ETCS application level which expresses the possible operating relationships between track and train. The allowed values for this property belong to the SKOS Concept Scheme http://ontorail.org/src/ERA/era260/concepts/etcs-levels/ETCSLevels", -- "ERTMS / ETCS application level which expresses the possible operating relationships between track and train. The allowed values for this property belong to the SKOS Concept Scheme http://ontorail.org/src/ERA/era251/concepts/etcs-levels/ETCSLevels"</w:t>
      </w:r>
    </w:p>
    <w:p>
      <w:r>
        <w:t xml:space="preserve">    == rdfs:label =&gt; ++ "ETCS level type", -- "ETCS level"</w:t>
      </w:r>
    </w:p>
    <w:p>
      <w:pPr>
        <w:pStyle w:val="Heading3"/>
      </w:pPr>
      <w:r>
        <w:t>ontorail:ObjectProperty era260:"ETCS system compatibility" modifications from era251:</w:t>
      </w:r>
    </w:p>
    <w:p>
      <w:r>
        <w:t xml:space="preserve">    ++ inSkosConceptScheme =&gt; :concepts/etcs-system-compatibilities/ETCSSystemCompatibilities</w:t>
      </w:r>
    </w:p>
    <w:p>
      <w:r>
        <w:t xml:space="preserve">    == rdfs:comment =&gt; ++ "ETCS requirements used for demonstrating technical compatibility. The allowed values for this property belong to the SKOS Concept Scheme http://ontorail.org/src/ERA/era260/concepts/etcs-system-compatibilities/ETCSSystemCompatibilities", -- "ETCS requirements used for demonstrating technical compatibility. The allowed values for this property belong to the SKOS Concept Scheme http://ontorail.org/src/ERA/era251/concepts/etcs-system-compatibilities/ETCSSystemCompatibilities"</w:t>
      </w:r>
    </w:p>
    <w:p>
      <w:r>
        <w:t xml:space="preserve">    == rdfs:domain =&gt; ++ "f477642c46d574b56bf5c9e7001f22f28b11", -- "ff04a41fb7d2d47cc8e1d09191d0c1b04b11"</w:t>
      </w:r>
    </w:p>
    <w:p>
      <w:pPr>
        <w:pStyle w:val="Heading3"/>
      </w:pPr>
      <w:r>
        <w:t>ontorail:ObjectProperty era260:"End of tunnel" modifications from era251:</w:t>
      </w:r>
    </w:p>
    <w:p>
      <w:r>
        <w:t xml:space="preserve">    == rdfs:range =&gt; ++ "f477642c46d574b56bf5c9e7001f22f28b45", -- "ff04a41fb7d2d47cc8e1d09191d0c1b04b50"</w:t>
      </w:r>
    </w:p>
    <w:p>
      <w:pPr>
        <w:pStyle w:val="Heading3"/>
      </w:pPr>
      <w:r>
        <w:t>ontorail:ObjectProperty era260:"Energy supply system" modifications from era251:</w:t>
      </w:r>
    </w:p>
    <w:p>
      <w:r>
        <w:t xml:space="preserve">    ++ dcterms:source =&gt; &lt;https://eur-lex.europa.eu/eli/reg_impl/2019/773/oj&gt;</w:t>
      </w:r>
    </w:p>
    <w:p>
      <w:r>
        <w:t xml:space="preserve">    ++ inSkosConceptScheme =&gt; :concepts/energy-supply-systems/EnergySupplySystems</w:t>
      </w:r>
    </w:p>
    <w:p>
      <w:r>
        <w:t xml:space="preserve">    == rdfs:comment =&gt; ++ "Indication of the traction supply system (nominal voltage and frequency). Type of end coupling (indicating tensile and compressive forces). The allowed values for this property belong to the SKOS Concept Scheme http://ontorail.org/src/ERA/era260/concepts/energy-supply-systems/EnergySupplySystems\nIn https://eur-lex.europa.eu/eli/reg_impl/2019/773/oj 3.3.1 Energy supply system (voltage and frequency).", -- "Indication of the traction supply system (nominal voltage and frequency). Type of end coupling (indicating tensile and compressive forces). The allowed values for this property belong to the SKOS Concept Scheme http://ontorail.org/src/ERA/era251/concepts/energy-supply-systems/EnergySupplySystems"</w:t>
      </w:r>
    </w:p>
    <w:p>
      <w:r>
        <w:t xml:space="preserve">    == rdfs:domain =&gt; ++ "f477642c46d574b56bf5c9e7001f22f28b8", -- "ff04a41fb7d2d47cc8e1d09191d0c1b04b8"</w:t>
      </w:r>
    </w:p>
    <w:p>
      <w:r>
        <w:t xml:space="preserve">    ++ routebookIndex =&gt; "3.3.1"</w:t>
      </w:r>
    </w:p>
    <w:p>
      <w:pPr>
        <w:pStyle w:val="Heading3"/>
      </w:pPr>
      <w:r>
        <w:t>ontorail:ObjectProperty era260:"Existence and TSI compliance of limits in harmonics in the traction current of vehicles" modifications from era251:</w:t>
      </w:r>
    </w:p>
    <w:p>
      <w:r>
        <w:t xml:space="preserve">    ++ inSkosConceptScheme =&gt; :concepts/tsi-compliances/TSICompliances</w:t>
      </w:r>
    </w:p>
    <w:p>
      <w:r>
        <w:t xml:space="preserve">    == rdfs:comment =&gt; ++ "Existence and TSI compliance of limits in harmonics in the traction current of vehicles. The allowed values for this property belong to the SKOS Concept Scheme http://ontorail.org/src/ERA/era260/concepts/tsi-compliances/TSICompliances.", -- "Existence and TSI compliance of limits in harmonics in the traction current of vehicles. The allowed values for this property belong to the SKOS Concept Scheme http://ontorail.org/src/ERA/era251/concepts/tsi-compliances/TSICompliances. The concept scheme is temporarily non-deferenceable."</w:t>
      </w:r>
    </w:p>
    <w:p>
      <w:pPr>
        <w:pStyle w:val="Heading3"/>
      </w:pPr>
      <w:r>
        <w:t>ontorail:ObjectProperty era260:"Existence and TSI compliance of rules for magnetic fields emitted by a vehicle" modifications from era251:</w:t>
      </w:r>
    </w:p>
    <w:p>
      <w:r>
        <w:t xml:space="preserve">    ++ inSkosConceptScheme =&gt; :concepts/tsi-compliances/TSICompliances</w:t>
      </w:r>
    </w:p>
    <w:p>
      <w:r>
        <w:t xml:space="preserve">    == rdfs:comment =&gt; ++ "Existence and TSI compliance of rules for magnetic fields emitted by a vehicle. The allowed values for this property belong to the SKOS Concept Scheme http://ontorail.org/src/ERA/era260/concepts/tsi-compliances/TSICompliances.", -- "Existence and TSI compliance of rules for magnetic fields emitted by a vehicle. The allowed values for this property belong to the SKOS Concept Scheme http://ontorail.org/src/ERA/era251/concepts/tsi-compliances/TSICompliances. The concept scheme is temporarily non-deferenceable."</w:t>
      </w:r>
    </w:p>
    <w:p>
      <w:pPr>
        <w:pStyle w:val="Heading3"/>
      </w:pPr>
      <w:r>
        <w:t>ontorail:ObjectProperty era260:"Fire category of rolling stock required" modifications from era251:</w:t>
      </w:r>
    </w:p>
    <w:p>
      <w:r>
        <w:t xml:space="preserve">    ++ dcterms:source =&gt; &lt;https://eur-lex.europa.eu/eli/reg_impl/2019/773/oj&gt;</w:t>
      </w:r>
    </w:p>
    <w:p>
      <w:r>
        <w:t xml:space="preserve">    ++ inSkosConceptScheme =&gt; :concepts/rolling-stock-fire/Categories</w:t>
      </w:r>
    </w:p>
    <w:p>
      <w:r>
        <w:t xml:space="preserve">    == rdfs:comment =&gt; ++ "Applicable rolling stock fire category for a tunnel. The allowed values for this property belong to the SKOS Concept Scheme http://ontorail.org/src/ERA/era260/concepts/rolling-stock-fire/Categories.\nIn https://eur-lex.europa.eu/eli/reg_impl/2019/773/oj 3.2.3 Tunnels: location, name, length, specific information such as the existence of walkways and points of safe egress as well as the location of safe areas where evacuation of passengers may take place; fire safety categorisation.", -- "Applicable rolling stock fire category for a tunnel. The allowed values for this property belong to the SKOS Concept Scheme http://ontorail.org/src/ERA/era251/concepts/rolling-stock-fire/Categories. The concept scheme is temporarily non-deferenceable."</w:t>
      </w:r>
    </w:p>
    <w:p>
      <w:r>
        <w:t xml:space="preserve">    ++ routebookIndex =&gt; "3.2.3"</w:t>
      </w:r>
    </w:p>
    <w:p>
      <w:pPr>
        <w:pStyle w:val="Heading3"/>
      </w:pPr>
      <w:r>
        <w:t>ontorail:ObjectProperty era260:"GSM-R networks covered by a roaming agreement" modifications from era251:</w:t>
      </w:r>
    </w:p>
    <w:p>
      <w:r>
        <w:t xml:space="preserve">    ++ inSkosConceptScheme =&gt; :concepts/gsmr-networks/GSMRNetworks</w:t>
      </w:r>
    </w:p>
    <w:p>
      <w:r>
        <w:t xml:space="preserve">    == rdfs:comment =&gt; ++ "GSM-R networks covered by a roaming agreement. The allowed values for this property belong to the SKOS Concept Scheme http://ontorail.org/src/ERA/era260/concepts/gsmr-networks/GSMRNetworks", -- "GSM-R networks covered by a roaming agreement. The allowed values for this property belong to the SKOS Concept Scheme http://ontorail.org/src/ERA/era251/concepts/gsmr-networks/GSMRNetworks"</w:t>
      </w:r>
    </w:p>
    <w:p>
      <w:pPr>
        <w:pStyle w:val="Heading3"/>
      </w:pPr>
      <w:r>
        <w:t>ontorail:ObjectProperty era260:"GSM-R radio data communication" modifications from era251:</w:t>
      </w:r>
    </w:p>
    <w:p>
      <w:r>
        <w:t xml:space="preserve">    ++ inSkosConceptScheme =&gt; :concepts/gsm-r-radio-data-communication/GSMRRadioDataCommunications</w:t>
      </w:r>
    </w:p>
    <w:p>
      <w:r>
        <w:t xml:space="preserve">    == rdfs:comment =&gt; ++ "GSM-R Radio Data communication on board and its Baseline. The allowed values for this property belong to the SKOS Concept Scheme http://ontorail.org/src/ERA/era260/concepts/gsm-r-radio-data-communication/GSMRRadioDataCommunications.", -- "GSM-R Radio Data communication on board and its Baseline. The allowed values for this property belong to the SKOS Concept Scheme http://ontorail.org/src/ERA/era251/concepts/gsm-r-radio-data-communication/GSMRRadioDataCommunications. The concept scheme is temporarily non-deferenceable."</w:t>
      </w:r>
    </w:p>
    <w:p>
      <w:pPr>
        <w:pStyle w:val="Heading3"/>
      </w:pPr>
      <w:r>
        <w:t>ontorail:ObjectProperty era260:"GSM-R version" modifications from era251:</w:t>
      </w:r>
    </w:p>
    <w:p>
      <w:r>
        <w:t xml:space="preserve">    ++ inSkosConceptScheme =&gt; :concepts/gsmr-versions/GSMRVersions</w:t>
      </w:r>
    </w:p>
    <w:p>
      <w:r>
        <w:t xml:space="preserve">    == rdfs:comment =&gt; ++ "GSM-R version installed lineside/on-board. The allowed values for this property belong to the SKOS Concept Scheme http://ontorail.org/src/ERA/era260/concepts/gsmr-versions/GSMRVersions", -- "GSM-R version installed lineside/on-board. The allowed values for this property belong to the SKOS Concept Scheme http://ontorail.org/src/ERA/era251/concepts/gsmr-versions/GSMRVersions"</w:t>
      </w:r>
    </w:p>
    <w:p>
      <w:r>
        <w:t xml:space="preserve">    == rdfs:domain =&gt; ++ "f477642c46d574b56bf5c9e7001f22f28b13", -- "ff04a41fb7d2d47cc8e1d09191d0c1b04b13"</w:t>
      </w:r>
    </w:p>
    <w:p>
      <w:pPr>
        <w:pStyle w:val="Heading3"/>
      </w:pPr>
      <w:r>
        <w:t>ontorail:ObjectProperty era260:Gauging modifications from era251:</w:t>
      </w:r>
    </w:p>
    <w:p>
      <w:r>
        <w:t xml:space="preserve">    ++ inSkosConceptScheme =&gt; :concepts/gaugings/GaugingProfiles</w:t>
      </w:r>
    </w:p>
    <w:p>
      <w:r>
        <w:t xml:space="preserve">    == rdfs:comment =&gt; ++ "Gauges as defined in European standard or other local gauges, including lower or upper part. The allowed values for this property belong to the SKOS Concept Scheme http://ontorail.org/src/ERA/era260/concepts/gaugings/GaugingProfiles", -- "Gauges as defined in European standard or other local gauges, including lower or upper part. The allowed values for this property belong to the SKOS Concept Scheme http://ontorail.org/src/ERA/era251/concepts/gaugings/GaugingProfiles"</w:t>
      </w:r>
    </w:p>
    <w:p>
      <w:r>
        <w:t xml:space="preserve">    == rdfs:domain =&gt; ++ "f477642c46d574b56bf5c9e7001f22f28b12", -- "ff04a41fb7d2d47cc8e1d09191d0c1b04b12"</w:t>
      </w:r>
    </w:p>
    <w:p>
      <w:pPr>
        <w:pStyle w:val="Heading3"/>
      </w:pPr>
      <w:r>
        <w:t>ontorail:ObjectProperty era260:"Height of platform" modifications from era251:</w:t>
      </w:r>
    </w:p>
    <w:p>
      <w:r>
        <w:t xml:space="preserve">    ++ dcterms:source =&gt; &lt;https://eur-lex.europa.eu/eli/reg_impl/2019/773/oj&gt;</w:t>
      </w:r>
    </w:p>
    <w:p>
      <w:r>
        <w:t xml:space="preserve">    ++ inSkosConceptScheme =&gt; :concepts/platform-heights/PlatformHeights</w:t>
      </w:r>
    </w:p>
    <w:p>
      <w:r>
        <w:t xml:space="preserve">    == rdfs:comment =&gt; ++ "Distance between the upper surface of platform and running surface of the neighbouring track. It is the nominal value expressed in millimetres. The allowed values for this property belong to the SKOS Concept Scheme http://ontorail.org/src/ERA/era260/concepts/platform-heights/PlatformHeights\nIn https://eur-lex.europa.eu/eli/reg_impl/2019/773/oj 2.3.7 Height of platforms.", -- "Distance between the upper surface of platform and running surface of the neighbouring track. It is the nominal value expressed in millimetres. The allowed values for this property belong to the SKOS Concept Scheme http://ontorail.org/src/ERA/era251/concepts/platform-heights/PlatformHeights"</w:t>
      </w:r>
    </w:p>
    <w:p>
      <w:r>
        <w:t xml:space="preserve">    ++ routebookIndex =&gt; "2.3.7"</w:t>
      </w:r>
    </w:p>
    <w:p>
      <w:pPr>
        <w:pStyle w:val="Heading3"/>
      </w:pPr>
      <w:r>
        <w:t>ontorail:ObjectProperty era260:"Load Capability" modifications from era251:</w:t>
      </w:r>
    </w:p>
    <w:p>
      <w:r>
        <w:t xml:space="preserve">    ++ inSkosConceptScheme =&gt; :concepts/load-capabilities/LoadCapabilities</w:t>
      </w:r>
    </w:p>
    <w:p>
      <w:r>
        <w:t xml:space="preserve">    == rdfs:comment =&gt; ++ "A combination of the line category and speed at the weakest point of the track. The allowed values for this property belong to the SKOS Concept Scheme http://ontorail.org/src/ERA/era260/concepts/load-capabilities/LoadCapabilities", -- "A combination of the line category and speed at the weakest point of the track. The allowed values for this property belong to the SKOS Concept Scheme http://ontorail.org/src/ERA/era251/concepts/load-capabilities/LoadCapabilities"</w:t>
      </w:r>
    </w:p>
    <w:p>
      <w:pPr>
        <w:pStyle w:val="Heading3"/>
      </w:pPr>
      <w:r>
        <w:t>ontorail:ObjectProperty era260:"Maximum amount of sand" modifications from era251:</w:t>
      </w:r>
    </w:p>
    <w:p>
      <w:r>
        <w:t xml:space="preserve">    ++ inSkosConceptScheme =&gt; :concepts/max-amount-sandings/MaxAmountSandings</w:t>
      </w:r>
    </w:p>
    <w:p>
      <w:r>
        <w:t xml:space="preserve">    == rdfs:comment =&gt; ++ "Maximum amount of sand accepted on the track within value of sanding output for 30s, given in grams. The allowed values for this property belong to the SKOS Concept Scheme http://ontorail.org/src/ERA/era260/concepts/max-amount-sandings/MaxAmountSandings", -- "Maximum amount of sand accepted on the track within value of sanding output for 30s, given in grams. The allowed values for this property belong to the SKOS Concept Scheme http://ontorail.org/src/ERA/era251/concepts/max-amount-sandings/MaxAmountSandings"</w:t>
      </w:r>
    </w:p>
    <w:p>
      <w:pPr>
        <w:pStyle w:val="Heading3"/>
      </w:pPr>
      <w:r>
        <w:t>ontorail:ObjectProperty era260:"Minimum axle load by vehicle category" modifications from era251:</w:t>
      </w:r>
    </w:p>
    <w:p>
      <w:r>
        <w:t xml:space="preserve">    ++ inSkosConceptScheme =&gt; :concepts/min-axle-loads-per-vehicle-category/MinAxleLoadsPerVehicleCategory</w:t>
      </w:r>
    </w:p>
    <w:p>
      <w:r>
        <w:t xml:space="preserve">    == rdfs:comment =&gt; ++ "Minimum permitted axle load per category of Vehicle, given in tons depending of the category of vehicle. The allowed values for this property belong to the SKOS Concept Scheme http://ontorail.org/src/ERA/era260/concepts/min-axle-loads-per-vehicle-category/MinAxleLoadsPerVehicleCategory", -- "Minimum permitted axle load per category of Vehicle, given in tons depending of the category of vehicle. The allowed values for this property belong to the SKOS Concept Scheme http://ontorail.org/src/ERA/era251/concepts/min-axle-loads-per-vehicle-category/MinAxleLoadsPerVehicleCategory"</w:t>
      </w:r>
    </w:p>
    <w:p>
      <w:pPr>
        <w:pStyle w:val="Heading3"/>
      </w:pPr>
      <w:r>
        <w:t>ontorail:ObjectProperty era260:"National line identification" modifications from era251:</w:t>
      </w:r>
    </w:p>
    <w:p>
      <w:r>
        <w:t xml:space="preserve">    == rdfs:domain =&gt; ++ "f477642c46d574b56bf5c9e7001f22f28b15", -- "ff04a41fb7d2d47cc8e1d09191d0c1b04b15"</w:t>
      </w:r>
    </w:p>
    <w:p>
      <w:pPr>
        <w:pStyle w:val="Heading3"/>
      </w:pPr>
      <w:r>
        <w:t>ontorail:ObjectProperty era260:"Nature of Section of Line" modifications from era251:</w:t>
      </w:r>
    </w:p>
    <w:p>
      <w:r>
        <w:t xml:space="preserve">    ++ inSkosConceptScheme =&gt; :concepts/sol-natures/SoLNatures</w:t>
      </w:r>
    </w:p>
    <w:p>
      <w:r>
        <w:t xml:space="preserve">    == rdfs:comment =&gt; ++ "Indicates the nature of a section of line. The allowed values for this property belong to the SKOS Concept Scheme http://ontorail.org/src/ERA/era260/concepts/sol-natures/SoLNatures", -- "Indicates the nature of a section of line. The allowed values for this property belong to the SKOS Concept Scheme http://ontorail.org/src/ERA/era251/concepts/sol-natures/SoLNatures"</w:t>
      </w:r>
    </w:p>
    <w:p>
      <w:pPr>
        <w:pStyle w:val="Heading3"/>
      </w:pPr>
      <w:r>
        <w:t>ontorail:ObjectProperty era260:"Nominal track gauge" modifications from era251:</w:t>
      </w:r>
    </w:p>
    <w:p>
      <w:r>
        <w:t xml:space="preserve">    ++ inSkosConceptScheme =&gt; :concepts/nominal-track-gauges/NominalTrackGauges</w:t>
      </w:r>
    </w:p>
    <w:p>
      <w:r>
        <w:t xml:space="preserve">    == rdfs:comment =&gt; ++ "A single value expressed in millimetres that identifies the track and vehicle wheel set gauge. The allowed values for this property belong to the SKOS Concept Scheme http://ontorail.org/src/ERA/era260/concepts/nominal-track-gauges/NominalTrackGauges", -- "A single value expressed in millimetres that identifies the track and vehicle wheel set gauge. The allowed values for this property belong to the SKOS Concept Scheme http://ontorail.org/src/ERA/era251/concepts/nominal-track-gauges/NominalTrackGauges"</w:t>
      </w:r>
    </w:p>
    <w:p>
      <w:r>
        <w:t xml:space="preserve">    == rdfs:domain =&gt; ++ "f477642c46d574b56bf5c9e7001f22f28b23", -- "ff04a41fb7d2d47cc8e1d09191d0c1b04b25"</w:t>
      </w:r>
    </w:p>
    <w:p>
      <w:pPr>
        <w:pStyle w:val="Heading3"/>
      </w:pPr>
      <w:r>
        <w:t>ontorail:ObjectProperty era260:"Normal running direction" modifications from era251:</w:t>
      </w:r>
    </w:p>
    <w:p>
      <w:r>
        <w:t xml:space="preserve">    ++ inSkosConceptScheme =&gt; :concepts/track-running-directions/TrackRunningDirections</w:t>
      </w:r>
    </w:p>
    <w:p>
      <w:r>
        <w:t xml:space="preserve">    == rdfs:comment =&gt; ++ "Track normal running direction. The allowed values for this property belong to the SKOS Concept Scheme http://ontorail.org/src/ERA/era260/concepts/track-running-directions/TrackRunningDirections.", -- "Track normal running direction. The allowed values for this property belong to the SKOS Concept Scheme http://ontorail.org/src/ERA/era251/concepts/track-running-directions/TrackRunningDirections.  The concept scheme is temporarily non-deferenceable."</w:t>
      </w:r>
    </w:p>
    <w:p>
      <w:pPr>
        <w:pStyle w:val="Heading3"/>
      </w:pPr>
      <w:r>
        <w:t>ontorail:ObjectProperty era260:"Operational Point at end of Section of Line" modifications from era251:</w:t>
      </w:r>
    </w:p>
    <w:p>
      <w:r>
        <w:t xml:space="preserve">    ++ dcterms:source =&gt; &lt;https://eur-lex.europa.eu/eli/reg_impl/2019/773/oj&gt;</w:t>
      </w:r>
    </w:p>
    <w:p>
      <w:r>
        <w:t xml:space="preserve">    == rdfs:comment =&gt; ++ "Operational Point at the end of a Section of Line.\nIn https://eur-lex.europa.eu/eli/reg_impl/2019/773/oj 3.1.2 Line segment extremity 2.", -- "Operational Point at the end of a Section of Line."</w:t>
      </w:r>
    </w:p>
    <w:p>
      <w:r>
        <w:t xml:space="preserve">    ++ routebookIndex =&gt; "3.1.2"</w:t>
      </w:r>
    </w:p>
    <w:p>
      <w:pPr>
        <w:pStyle w:val="Heading3"/>
      </w:pPr>
      <w:r>
        <w:t>ontorail:ObjectProperty era260:"Operational Point at start of Section of Line" modifications from era251:</w:t>
      </w:r>
    </w:p>
    <w:p>
      <w:r>
        <w:t xml:space="preserve">    ++ dcterms:source =&gt; &lt;https://eur-lex.europa.eu/eli/reg_impl/2019/773/oj&gt;</w:t>
      </w:r>
    </w:p>
    <w:p>
      <w:r>
        <w:t xml:space="preserve">    == rdfs:comment =&gt; ++ "Operational Point at the start of a Section of Line.\nIn https://eur-lex.europa.eu/eli/reg_impl/2019/773/oj 3.1.1 Line segment extremity 1.", -- "Operational Point at the start of a Section of Line."</w:t>
      </w:r>
    </w:p>
    <w:p>
      <w:r>
        <w:t xml:space="preserve">    ++ routebookIndex =&gt; "3.1.1"</w:t>
      </w:r>
    </w:p>
    <w:p>
      <w:pPr>
        <w:pStyle w:val="Heading3"/>
      </w:pPr>
      <w:r>
        <w:t>ontorail:ObjectProperty era260:"Optional GSM-R functions" modifications from era251:</w:t>
      </w:r>
    </w:p>
    <w:p>
      <w:r>
        <w:t xml:space="preserve">    ++ inSkosConceptScheme =&gt; :concepts/gsmr-optional-functions/OptionalFunctions</w:t>
      </w:r>
    </w:p>
    <w:p>
      <w:r>
        <w:t xml:space="preserve">    == rdfs:comment =&gt; ++ "Use of optional GSM-R functions which might improve operation on the line. They are for information only and not for network access criteria. The allowed values for this property belong to the SKOS Concept Scheme http://ontorail.org/src/ERA/era260/concepts/gsmr-optional-functions/OptionalFunctions", -- "Use of optional GSM-R functions which might improve operation on the line. They are for information only and not for network access criteria. The allowed values for this property belong to the SKOS Concept Scheme http://ontorail.org/src/ERA/era251/concepts/gsmr-optional-functions/OptionalFunctions"</w:t>
      </w:r>
    </w:p>
    <w:p>
      <w:pPr>
        <w:pStyle w:val="Heading3"/>
      </w:pPr>
      <w:r>
        <w:t>ontorail:ObjectProperty era260:"Other radio systems installed (Radio Legacy Systems)" modifications from era251:</w:t>
      </w:r>
    </w:p>
    <w:p>
      <w:r>
        <w:t xml:space="preserve">    ++ dcterms:source =&gt; &lt;https://eur-lex.europa.eu/eli/reg_impl/2019/773/oj&gt;</w:t>
      </w:r>
    </w:p>
    <w:p>
      <w:r>
        <w:t xml:space="preserve">    ++ inSkosConceptScheme =&gt; :concepts/legacy-radio-systems/LegacyRadioSystems</w:t>
      </w:r>
    </w:p>
    <w:p>
      <w:r>
        <w:t xml:space="preserve">    == rdfs:comment =&gt; ++ "Indication of radio legacy systems installed. The allowed values for this property belong to the SKOS Concept Scheme http://ontorail.org/src/ERA/era260/concepts/legacy-radio-systems/LegacyRadioSystems\nIn https://eur-lex.europa.eu/eli/reg_impl/2019/773/oj 3.2.8 Type of track to train radio equipment.", -- "Indication of radio legacy systems installed. The allowed values for this property belong to the SKOS Concept Scheme http://ontorail.org/src/ERA/era251/concepts/legacy-radio-systems/LegacyRadioSystems"</w:t>
      </w:r>
    </w:p>
    <w:p>
      <w:r>
        <w:t xml:space="preserve">    == rdfs:domain =&gt; ++ "f477642c46d574b56bf5c9e7001f22f28b14", -- "ff04a41fb7d2d47cc8e1d09191d0c1b04b14"</w:t>
      </w:r>
    </w:p>
    <w:p>
      <w:r>
        <w:t xml:space="preserve">    ++ routebookIndex =&gt; "3.2.8"</w:t>
      </w:r>
    </w:p>
    <w:p>
      <w:pPr>
        <w:pStyle w:val="Heading3"/>
      </w:pPr>
      <w:r>
        <w:t>ontorail:ObjectProperty era260:"Other train protection, control and warning systems for degraded situation" modifications from era251:</w:t>
      </w:r>
    </w:p>
    <w:p>
      <w:r>
        <w:t xml:space="preserve">    ++ inSkosConceptScheme =&gt; :concepts/other-protection-control-warning/OtherProtectionControlWarnings</w:t>
      </w:r>
    </w:p>
    <w:p>
      <w:r>
        <w:t xml:space="preserve">    == rdfs:comment =&gt; ++ "Other train protection, control and warning systems for degraded situation. The allowed values for this property belong to the SKOS Concept Scheme http://ontorail.org/src/ERA/era260/concepts/other-protection-control-warning/OtherProtectionControlWarnings", -- "Other train protection, control and warning systems for degraded situation. The allowed values for this property belong to the SKOS Concept Scheme http://ontorail.org/src/ERA/era251/concepts/other-protection-control-warning/OtherProtectionControlWarnings"</w:t>
      </w:r>
    </w:p>
    <w:p>
      <w:pPr>
        <w:pStyle w:val="Heading3"/>
      </w:pPr>
      <w:r>
        <w:t>ontorail:ObjectProperty era260:"Part of a Railway freight corridor" modifications from era251:</w:t>
      </w:r>
    </w:p>
    <w:p>
      <w:r>
        <w:t xml:space="preserve">    ++ inSkosConceptScheme =&gt; :concepts/freight-corridor/FreightCorridors</w:t>
      </w:r>
    </w:p>
    <w:p>
      <w:r>
        <w:t xml:space="preserve">    == rdfs:comment =&gt; ++ "Railway Freight Corridor that the line is designated to. Fire safety category for tunnels. The allowed values for this property belong to the SKOS Concept Scheme http://ontorail.org/src/ERA/era260/concepts/freight-corridor/FreightCorridors", -- "Railway Freight Corridor that the line is designated to. Fire safety category for tunnels. The allowed values for this property belong to the SKOS Concept Scheme http://ontorail.org/src/ERA/era251/concepts/freight-corridor/FreightCorridors"</w:t>
      </w:r>
    </w:p>
    <w:p>
      <w:r>
        <w:t xml:space="preserve">    == rdfs:domain =&gt; ++ :"Track", -- :"National Railway Line"</w:t>
      </w:r>
    </w:p>
    <w:p>
      <w:pPr>
        <w:pStyle w:val="Heading3"/>
      </w:pPr>
      <w:r>
        <w:t>ontorail:ObjectProperty era260:"Permitted contact strip material" modifications from era251:</w:t>
      </w:r>
    </w:p>
    <w:p>
      <w:r>
        <w:t xml:space="preserve">    ++ inSkosConceptScheme =&gt; :concepts/contact-strip-materials/ContactStripMaterials</w:t>
      </w:r>
    </w:p>
    <w:p>
      <w:r>
        <w:t xml:space="preserve">    == rdfs:comment =&gt; ++ "Indication of which contact strip materials are permitted to be used. The allowed values for this property belong to the SKOS Concept Scheme http://ontorail.org/src/ERA/era260/concepts/contact-strip-materials/ContactStripMaterials", -- "Indication of which contact strip materials are permitted to be used. The allowed values for this property belong to the SKOS Concept Scheme http://ontorail.org/src/ERA/era251/concepts/contact-strip-materials/ContactStripMaterials"</w:t>
      </w:r>
    </w:p>
    <w:p>
      <w:r>
        <w:t xml:space="preserve">    == rdfs:domain =&gt; ++ "f477642c46d574b56bf5c9e7001f22f28b6", -- "ff04a41fb7d2d47cc8e1d09191d0c1b04b5"</w:t>
      </w:r>
    </w:p>
    <w:p>
      <w:pPr>
        <w:pStyle w:val="Heading3"/>
      </w:pPr>
      <w:r>
        <w:t>ontorail:ObjectProperty era260:"Radio system compatibility data" modifications from era251:</w:t>
      </w:r>
    </w:p>
    <w:p>
      <w:r>
        <w:t xml:space="preserve">    ++ inSkosConceptScheme =&gt; :concepts/radio-system-compatibilities-data/RadioSystemCompatibilitiesData</w:t>
      </w:r>
    </w:p>
    <w:p>
      <w:r>
        <w:t xml:space="preserve">    == rdfs:comment =&gt; ++ "Radio requirements used for demonstrating technical compatibility voice.\n The allowed values for this property belong to the SKOS Concept Scheme http://ontorail.org/src/ERA/era260/concepts/radio-system-compatibilities-data/RadioSystemCompatibilitiesData.", -- "Radio requirements used for demonstrating technical compatibility voice.\n The allowed values for this property belong to the SKOS Concept Scheme http://ontorail.org/src/ERA/era251/concepts/data-radio-system-compatibilities/DataRadioSystemCompatibilities. This concept scheme is temporatily non-deferenceable. The current concept scheme is http://ontorail.org/src/ERA/era251/concepts/radio-system-compatibilities/RadioSystemCompatibilities"</w:t>
      </w:r>
    </w:p>
    <w:p>
      <w:r>
        <w:t xml:space="preserve">    == rdfs:domain =&gt; ++ "f477642c46d574b56bf5c9e7001f22f28b7", -- "ff04a41fb7d2d47cc8e1d09191d0c1b04b6"</w:t>
      </w:r>
    </w:p>
    <w:p>
      <w:pPr>
        <w:pStyle w:val="Heading3"/>
      </w:pPr>
      <w:r>
        <w:t>ontorail:ObjectProperty era260:"Radio system compatibility voice" modifications from era251:</w:t>
      </w:r>
    </w:p>
    <w:p>
      <w:r>
        <w:t xml:space="preserve">    ++ inSkosConceptScheme =&gt; :concepts/voice-radio-system-compatibilities/VoiceRadioSystemCompatibilities</w:t>
      </w:r>
    </w:p>
    <w:p>
      <w:r>
        <w:t xml:space="preserve">    == rdfs:comment =&gt; ++ "Radio requirements used for demonstrating technical compatibility voice.\n The allowed values for this property belong to the SKOS Concept Scheme http://ontorail.org/src/ERA/era260/concepts/voice-radio-system-compatibilities/VoiceRadioSystemCompatibilities. This concept scheme is temporatily non-deferenceable.", -- "Radio requirements used for demonstrating technical compatibility voice.\n The allowed values for this property belong to the SKOS Concept Scheme http://ontorail.org/src/ERA/era251/concepts/voice-radio-system-compatibilities/VoiceRadioSystemCompatibilities. This concept scheme is temporatily non-deferenceable. The current concept scheme is http://ontorail.org/src/ERA/era251/concepts/radio-system-compatibilities/RadioSystemCompatibilities"</w:t>
      </w:r>
    </w:p>
    <w:p>
      <w:r>
        <w:t xml:space="preserve">    == rdfs:domain =&gt; ++ "f477642c46d574b56bf5c9e7001f22f28b22", -- "ff04a41fb7d2d47cc8e1d09191d0c1b04b24"</w:t>
      </w:r>
    </w:p>
    <w:p>
      <w:pPr>
        <w:pStyle w:val="Heading3"/>
      </w:pPr>
      <w:r>
        <w:t>ontorail:ObjectProperty era260:"Rail inclination" modifications from era251:</w:t>
      </w:r>
    </w:p>
    <w:p>
      <w:r>
        <w:t xml:space="preserve">    == dcterms:modified =&gt; ++ "2022-10-20", -- "2021-09-10"</w:t>
      </w:r>
    </w:p>
    <w:p>
      <w:r>
        <w:t xml:space="preserve">    ++ inSkosConceptScheme =&gt; :concepts/rail-inclinations/RailInclinations</w:t>
      </w:r>
    </w:p>
    <w:p>
      <w:r>
        <w:t xml:space="preserve">    == rdfs:comment =&gt; ++ "An angle defining the inclination of the head of a rail relative to the running surface. The allowed values for this property belong to the SKOS Concept Scheme http://ontorail.org/src/ERA/era260/concepts/rail-inclinations/RailInclinations\nThis property has been changed, its rinfIndex was deleted. RINF treats this parameter as an integer. A new datatype property for RINF has been defined called railInclinationMeasurement.\nThis change was rolled back, RINF index was again added.", -- "An angle defining the inclination of the head of a rail relative to the running surface. The allowed values for this property belong to the SKOS Concept Scheme http://ontorail.org/src/ERA/era251/concepts/rail-inclinations/RailInclinations"</w:t>
      </w:r>
    </w:p>
    <w:p>
      <w:r>
        <w:t xml:space="preserve">    == rdfs:domain =&gt; ++ "f477642c46d574b56bf5c9e7001f22f28b18", -- "ff04a41fb7d2d47cc8e1d09191d0c1b04b20"</w:t>
      </w:r>
    </w:p>
    <w:p>
      <w:pPr>
        <w:pStyle w:val="Heading3"/>
      </w:pPr>
      <w:r>
        <w:t>ontorail:ObjectProperty era260:"Section with train detection limitation, only for the French network" modifications from era251:</w:t>
      </w:r>
    </w:p>
    <w:p>
      <w:r>
        <w:t xml:space="preserve">    ++ inSkosConceptScheme =&gt; :concepts/train-detection/FrenchTrainDetectionSystemLimitations</w:t>
      </w:r>
    </w:p>
    <w:p>
      <w:r>
        <w:t xml:space="preserve">    == rdfs:comment =&gt; ++ "Section with train detection limitation, specific for route compatibility check on French network. The allowed values for this property belong to the SKOS Concept Scheme http://ontorail.org/src/ERA/era260/concepts/train-detection/FrenchTrainDetectionSystemLimitations.", -- "Section with train detection limitation, specific for route compatibility check on French network. The allowed values for this property belong to the SKOS Concept Scheme http://ontorail.org/src/ERA/era251/concepts/train-detection/FrenchTrainDetectionSystemLimitations. The concept scheme is temporarily non-deferenceable."</w:t>
      </w:r>
    </w:p>
    <w:p>
      <w:pPr>
        <w:pStyle w:val="Heading3"/>
      </w:pPr>
      <w:r>
        <w:t>ontorail:ObjectProperty era260:"Standard combined transport profile number for semi-trailers" modifications from era251:</w:t>
      </w:r>
    </w:p>
    <w:p>
      <w:r>
        <w:t xml:space="preserve">    ++ inSkosConceptScheme =&gt; :concepts/profile-num-semi-trailers/ProfileNumbersSemiTrailers</w:t>
      </w:r>
    </w:p>
    <w:p>
      <w:r>
        <w:t xml:space="preserve">    == rdfs:comment =&gt; ++ "Coding for combined transport for semi-trailers as defined in UIC Code. The allowed values for this property belong to the SKOS Concept Scheme http://ontorail.org/src/ERA/era260/concepts/profile-num-semi-trailers/ProfileNumbersSemiTrailers", -- "Coding for combined transport for semi-trailers as defined in UIC Code. The allowed values for this property belong to the SKOS Concept Scheme http://ontorail.org/src/ERA/era251/concepts/profile-num-semi-trailers/ProfileNumbersSemiTrailers"</w:t>
      </w:r>
    </w:p>
    <w:p>
      <w:pPr>
        <w:pStyle w:val="Heading3"/>
      </w:pPr>
      <w:r>
        <w:t>ontorail:ObjectProperty era260:"Standard combined transport profile number for swap bodies" modifications from era251:</w:t>
      </w:r>
    </w:p>
    <w:p>
      <w:r>
        <w:t xml:space="preserve">    ++ inSkosConceptScheme =&gt; :concepts/profile-num-swap-bodies/ProfileNumbersSwapBodies</w:t>
      </w:r>
    </w:p>
    <w:p>
      <w:r>
        <w:t xml:space="preserve">    == rdfs:comment =&gt; ++ "Coding for combined transport with swap bodies as defined in UIC Code. The allowed values for this property belong to the SKOS Concept Scheme http://ontorail.org/src/ERA/era260/concepts/profile-num-swap-bodies/ProfileNumbersSwapBodies", -- "Coding for combined transport with swap bodies as defined in UIC Code. The allowed values for this property belong to the SKOS Concept Scheme http://ontorail.org/src/ERA/era251/concepts/profile-num-swap-bodies/ProfileNumbersSwapBodies"</w:t>
      </w:r>
    </w:p>
    <w:p>
      <w:pPr>
        <w:pStyle w:val="Heading3"/>
      </w:pPr>
      <w:r>
        <w:t>ontorail:ObjectProperty era260:"Start of tunnel" modifications from era251:</w:t>
      </w:r>
    </w:p>
    <w:p>
      <w:r>
        <w:t xml:space="preserve">    == rdfs:range =&gt; ++ "f477642c46d574b56bf5c9e7001f22f28b46", -- "ff04a41fb7d2d47cc8e1d09191d0c1b04b51"</w:t>
      </w:r>
    </w:p>
    <w:p>
      <w:pPr>
        <w:pStyle w:val="Heading3"/>
      </w:pPr>
      <w:r>
        <w:t>ontorail:ObjectProperty era260:"TEN classification (of track, of platform, of siding)" modifications from era251:</w:t>
      </w:r>
    </w:p>
    <w:p>
      <w:r>
        <w:t xml:space="preserve">    ++ inSkosConceptScheme =&gt; :concepts/ten-classifications/TENClassifications</w:t>
      </w:r>
    </w:p>
    <w:p>
      <w:r>
        <w:t xml:space="preserve">    == rdfs:comment =&gt; ++ "Indicates the related TEN (trans-European network). The allowed values for this property belong to the SKOS Concept Scheme http://ontorail.org/src/ERA/era260/concepts/ten-classifications/TENClassifications.", -- "Indicates the related TEN (trans-European network). The allowed values for this property belong to the SKOS Concept Scheme http://ontorail.org/src/ERA/era251/concepts/ten-classifications/TENClassifications."</w:t>
      </w:r>
    </w:p>
    <w:p>
      <w:r>
        <w:t xml:space="preserve">    == rdfs:domain =&gt; ++ "f477642c46d574b56bf5c9e7001f22f28b19", -- "ff04a41fb7d2d47cc8e1d09191d0c1b04b21"</w:t>
      </w:r>
    </w:p>
    <w:p>
      <w:pPr>
        <w:pStyle w:val="Heading3"/>
      </w:pPr>
      <w:r>
        <w:t>ontorail:ObjectProperty era260:"TSI Compliance of rules on sand characteristics" modifications from era251:</w:t>
      </w:r>
    </w:p>
    <w:p>
      <w:r>
        <w:t xml:space="preserve">    ++ inSkosConceptScheme =&gt; :concepts/tsi-compliances/TSICompliances</w:t>
      </w:r>
    </w:p>
    <w:p>
      <w:r>
        <w:t xml:space="preserve">    == rdfs:comment =&gt; ++ "TSI Compliance of rules on sand characteristics. The allowed values for this property belong to the SKOS Concept Scheme http://ontorail.org/src/ERA/era260/concepts/tsi-compliances/TSICompliances.", -- "TSI Compliance of rules on sand characteristics. The allowed values for this property belong to the SKOS Concept Scheme http://ontorail.org/src/ERA/era251/concepts/tsi-compliances/TSICompliances. The concept scheme is temporarily non-deferenceable."</w:t>
      </w:r>
    </w:p>
    <w:p>
      <w:pPr>
        <w:pStyle w:val="Heading3"/>
      </w:pPr>
      <w:r>
        <w:t>ontorail:ObjectProperty era260:"TSI compliance of Ferromagnetic characteristics of wheel material required" modifications from era251:</w:t>
      </w:r>
    </w:p>
    <w:p>
      <w:r>
        <w:t xml:space="preserve">    ++ inSkosConceptScheme =&gt; :concepts/tsi-compliances/TSICompliances</w:t>
      </w:r>
    </w:p>
    <w:p>
      <w:r>
        <w:t xml:space="preserve">    == rdfs:comment =&gt; ++ "TSI compliance of Ferromagnetic characteristics of wheel material required. The allowed values for this property belong to the SKOS Concept Scheme http://ontorail.org/src/ERA/era260/concepts/tsi-compliances/TSICompliances.\n\nThe concept scheme is temporarily non-deferenceable.", -- "TSI compliance of Ferromagnetic characteristics of wheel material required. The allowed values for this property belong to the SKOS Concept Scheme http://ontorail.org/src/ERA/era251/concepts/tsi-compliances/TSICompliances.\n\nThe concept scheme is temporarily non-deferenceable."</w:t>
      </w:r>
    </w:p>
    <w:p>
      <w:pPr>
        <w:pStyle w:val="Heading3"/>
      </w:pPr>
      <w:r>
        <w:t>ontorail:ObjectProperty era260:"TSI compliance of maximum permitted distance between two consecutive axles" modifications from era251:</w:t>
      </w:r>
    </w:p>
    <w:p>
      <w:r>
        <w:t xml:space="preserve">    ++ inSkosConceptScheme =&gt; :concepts/tsi-compliances/TSICompliances</w:t>
      </w:r>
    </w:p>
    <w:p>
      <w:r>
        <w:t xml:space="preserve">    == rdfs:comment =&gt; ++ "Indication whether required distance between two consecutive axles is compliant with the TSI. The allowed values for this property belong to the SKOS Concept Scheme http://ontorail.org/src/ERA/era260/concepts/tsi-compliances/TSICompliances.", -- "Indication whether required distance between two consecutive axles is compliant with the TSI. The allowed values for this property belong to the SKOS Concept Scheme http://ontorail.org/src/ERA/era251/concepts/tsi-compliances/TSICompliances. The concept scheme is temporarily non-deferenceable."</w:t>
      </w:r>
    </w:p>
    <w:p>
      <w:pPr>
        <w:pStyle w:val="Heading3"/>
      </w:pPr>
      <w:r>
        <w:t>ontorail:ObjectProperty era260:"TSI compliance of maximum permitted impedance between opposite wheels of a wheelset" modifications from era251:</w:t>
      </w:r>
    </w:p>
    <w:p>
      <w:r>
        <w:t xml:space="preserve">    ++ inSkosConceptScheme =&gt; :concepts/tsi-compliances/TSICompliances</w:t>
      </w:r>
    </w:p>
    <w:p>
      <w:r>
        <w:t xml:space="preserve">    == rdfs:comment =&gt; ++ "TSI compliance of maximum permitted impedance between opposite wheels of a wheelset. The allowed values for this property belong to the SKOS Concept Scheme http://ontorail.org/src/ERA/era260/concepts/tsi-compliances/TSICompliances.", -- "TSI compliance of maximum permitted impedance between opposite wheels of a wheelset. The allowed values for this property belong to the SKOS Concept Scheme http://ontorail.org/src/ERA/era251/concepts/tsi-compliances/TSICompliances. The concept scheme is temporarily non-deferenceable."</w:t>
      </w:r>
    </w:p>
    <w:p>
      <w:pPr>
        <w:pStyle w:val="Heading3"/>
      </w:pPr>
      <w:r>
        <w:t>ontorail:ObjectProperty era260:"TSI compliance of rules for metal-free space around wheels" modifications from era251:</w:t>
      </w:r>
    </w:p>
    <w:p>
      <w:r>
        <w:t xml:space="preserve">    ++ inSkosConceptScheme =&gt; :concepts/tsi-compliances/TSICompliances</w:t>
      </w:r>
    </w:p>
    <w:p>
      <w:r>
        <w:t xml:space="preserve">    == rdfs:comment =&gt; ++ "TSI compliance of rules for metal-free space around wheels. The allowed values for this property belong to the SKOS Concept Scheme http://ontorail.org/src/ERA/era260/concepts/tsi-compliances/TSICompliances.", -- "TSI compliance of rules for metal-free space around wheels. The allowed values for this property belong to the SKOS Concept Scheme http://ontorail.org/src/ERA/era251/concepts/tsi-compliances/TSICompliances. The concept scheme is temporarily non-deferenceable."</w:t>
      </w:r>
    </w:p>
    <w:p>
      <w:pPr>
        <w:pStyle w:val="Heading3"/>
      </w:pPr>
      <w:r>
        <w:t>ontorail:ObjectProperty era260:"TSI compliance of rules for vehicle metal construction" modifications from era251:</w:t>
      </w:r>
    </w:p>
    <w:p>
      <w:r>
        <w:t xml:space="preserve">    ++ inSkosConceptScheme =&gt; :concepts/tsi-compliances/TSICompliances</w:t>
      </w:r>
    </w:p>
    <w:p>
      <w:r>
        <w:t xml:space="preserve">    == rdfs:comment =&gt; ++ "TSI compliance of rules for vehicle metal construction. The allowed values for this property belong to the SKOS Concept Scheme http://ontorail.org/src/ERA/era260/concepts/tsi-compliances/TSICompliances.", -- "TSI compliance of rules for vehicle metal construction. The allowed values for this property belong to the SKOS Concept Scheme http://ontorail.org/src/ERA/era251/concepts/tsi-compliances/TSICompliances. The concept scheme is temporarily non-deferenceable."</w:t>
      </w:r>
    </w:p>
    <w:p>
      <w:pPr>
        <w:pStyle w:val="Heading3"/>
      </w:pPr>
      <w:r>
        <w:t>ontorail:ObjectProperty era260:"TSI compliance of rules on combination of RST characteristics influencing shunting impedance" modifications from era251:</w:t>
      </w:r>
    </w:p>
    <w:p>
      <w:r>
        <w:t xml:space="preserve">    ++ inSkosConceptScheme =&gt; :concepts/tsi-compliances/TSICompliances</w:t>
      </w:r>
    </w:p>
    <w:p>
      <w:r>
        <w:t xml:space="preserve">    == rdfs:comment =&gt; ++ "TSI compliance of rules on combination of RST characteristics influencing shunting impedance. The allowed values for this property belong to the SKOS Concept Scheme http://ontorail.org/src/ERA/era260/concepts/tsi-compliances/TSICompliances.", -- "TSI compliance of rules on combination of RST characteristics influencing shunting impedance. The allowed values for this property belong to the SKOS Concept Scheme http://ontorail.org/src/ERA/era251/concepts/tsi-compliances/TSICompliances. The concept scheme is temporarily non-deferenceable."</w:t>
      </w:r>
    </w:p>
    <w:p>
      <w:pPr>
        <w:pStyle w:val="Heading3"/>
      </w:pPr>
      <w:r>
        <w:t>ontorail:ObjectProperty era260:"TSI compliance of rules on shunt assisting devices" modifications from era251:</w:t>
      </w:r>
    </w:p>
    <w:p>
      <w:r>
        <w:t xml:space="preserve">    ++ inSkosConceptScheme =&gt; :concepts/tsi-compliances/TSICompliances</w:t>
      </w:r>
    </w:p>
    <w:p>
      <w:r>
        <w:t xml:space="preserve">    == rdfs:comment =&gt; ++ "TSI compliance of rules on shunt assisting devices. The allowed values for this property belong to the SKOS Concept Scheme http://ontorail.org/src/ERA/era260/concepts/tsi-compliances/TSICompliances.", -- "TSI compliance of rules on shunt assisting devices. The allowed values for this property belong to the SKOS Concept Scheme http://ontorail.org/src/ERA/era251/concepts/tsi-compliances/TSICompliances. The concept scheme is temporarily non-deferenceable."</w:t>
      </w:r>
    </w:p>
    <w:p>
      <w:pPr>
        <w:pStyle w:val="Heading3"/>
      </w:pPr>
      <w:r>
        <w:t>ontorail:ObjectProperty era260:"TSI compliance of rules on the use of composite brake blocks" modifications from era251:</w:t>
      </w:r>
    </w:p>
    <w:p>
      <w:r>
        <w:t xml:space="preserve">    ++ inSkosConceptScheme =&gt; :concepts/tsi-compliances/TSICompliances</w:t>
      </w:r>
    </w:p>
    <w:p>
      <w:r>
        <w:t xml:space="preserve">    == rdfs:comment =&gt; ++ "TSI compliance of rules on the use of composite brake blocks. The allowed values for this property belong to the SKOS Concept Scheme http://ontorail.org/src/ERA/era260/concepts/tsi-compliances/TSICompliances.", -- "TSI compliance of rules on the use of composite brake blocks. The allowed values for this property belong to the SKOS Concept Scheme http://ontorail.org/src/ERA/era251/concepts/tsi-compliances/TSICompliances. The concept scheme is temporarily non-deferenceable."</w:t>
      </w:r>
    </w:p>
    <w:p>
      <w:pPr>
        <w:pStyle w:val="Heading3"/>
      </w:pPr>
      <w:r>
        <w:t>ontorail:ObjectProperty era260:"TSI compliance of sanding" modifications from era251:</w:t>
      </w:r>
    </w:p>
    <w:p>
      <w:r>
        <w:t xml:space="preserve">    ++ inSkosConceptScheme =&gt; :concepts/tsi-compliances/TSICompliances</w:t>
      </w:r>
    </w:p>
    <w:p>
      <w:r>
        <w:t xml:space="preserve">    == rdfs:comment =&gt; ++ "TSI compliance of sanding rules to allow compatibility with track circuits. Too much sand brings the risk of not detecting trains in tracks equipped with track circuits. The allowed values for this property belong to the SKOS Concept Scheme http://ontorail.org/src/ERA/era260/concepts/tsi-compliances/TSICompliances.", -- "TSI compliance of sanding rules to allow compatibility with track circuits. Too much sand brings the risk of not detecting trains in tracks equipped with track circuits. The allowed values for this property belong to the SKOS Concept Scheme http://ontorail.org/src/ERA/era251/concepts/tsi-compliances/TSICompliances. The concept scheme is temporarily non-deferenceable."</w:t>
      </w:r>
    </w:p>
    <w:p>
      <w:pPr>
        <w:pStyle w:val="Heading3"/>
      </w:pPr>
      <w:r>
        <w:t>ontorail:ObjectProperty era260:"Train protection legacy system" modifications from era251:</w:t>
      </w:r>
    </w:p>
    <w:p>
      <w:r>
        <w:t xml:space="preserve">    ++ inSkosConceptScheme =&gt; :concepts/train-protection-legacy-systems/TrainProtectionLegacySystems</w:t>
      </w:r>
    </w:p>
    <w:p>
      <w:r>
        <w:t xml:space="preserve">    == rdfs:comment =&gt; ++ "Indication of which class B system is installed. The allowed values for this property belong to the SKOS Concept Scheme http://ontorail.org/src/ERA/era260/concepts/train-protection-legacy-systems/TrainProtectionLegacySystems", -- "Indication of which class B system is installed. The allowed values for this property belong to the SKOS Concept Scheme http://ontorail.org/src/ERA/era251/concepts/train-protection-legacy-systems/TrainProtectionLegacySystems"</w:t>
      </w:r>
    </w:p>
    <w:p>
      <w:r>
        <w:t xml:space="preserve">    == rdfs:domain =&gt; ++ "f477642c46d574b56bf5c9e7001f22f28b17", -- "ff04a41fb7d2d47cc8e1d09191d0c1b04b19"</w:t>
      </w:r>
    </w:p>
    <w:p>
      <w:pPr>
        <w:pStyle w:val="Heading3"/>
      </w:pPr>
      <w:r>
        <w:t>ontorail:ObjectProperty era260:"Type of contact line system" modifications from era251:</w:t>
      </w:r>
    </w:p>
    <w:p>
      <w:r>
        <w:t xml:space="preserve">    ++ inSkosConceptScheme =&gt; :concepts/contact-line-systems/ContactLineSystems</w:t>
      </w:r>
    </w:p>
    <w:p>
      <w:r>
        <w:t xml:space="preserve">    == rdfs:comment =&gt; ++ "Indication of the type of the contact line system. The allowed values for this property belong to the SKOS Concept Scheme http://ontorail.org/src/ERA/era260/concepts/contact-line-systems/ContactLineSystems", -- "Indication of the type of the contact line system. The allowed values for this property belong to the SKOS Concept Scheme http://ontorail.org/src/ERA/era251/concepts/contact-line-systems/ContactLineSystems"</w:t>
      </w:r>
    </w:p>
    <w:p>
      <w:pPr>
        <w:pStyle w:val="Heading3"/>
      </w:pPr>
      <w:r>
        <w:t>ontorail:ObjectProperty era260:"Type of operational point" modifications from era251:</w:t>
      </w:r>
    </w:p>
    <w:p>
      <w:r>
        <w:t xml:space="preserve">    ++ dcterms:source =&gt; &lt;https://eur-lex.europa.eu/eli/reg_impl/2019/773/oj&gt;</w:t>
      </w:r>
    </w:p>
    <w:p>
      <w:r>
        <w:t xml:space="preserve">    ++ inSkosConceptScheme =&gt; :concepts/op-types/OperationalPointTypes</w:t>
      </w:r>
    </w:p>
    <w:p>
      <w:r>
        <w:t xml:space="preserve">    == rdfs:comment =&gt; ++ "Indicates the type on an operational point. The allowed values for this property belong to the SKOS Concept Scheme http://ontorail.org/src/ERA/era260/concepts/op-types/OperationalPointTypes.\nIn https://eur-lex.europa.eu/eli/reg_impl/2019/773/oj 2.3.2 Type of location passenger terminal, freight terminal, yard, depot.", -- "Indicates the type on an operational point. The allowed values for this property belong to the SKOS Concept Scheme http://ontorail.org/src/ERA/era251/concepts/op-types/OperationalPointTypes. The concept scheme is temporarily non-deferenceable."</w:t>
      </w:r>
    </w:p>
    <w:p>
      <w:r>
        <w:t xml:space="preserve">    ++ routebookIndex =&gt; "2.3.2"</w:t>
      </w:r>
    </w:p>
    <w:p>
      <w:pPr>
        <w:pStyle w:val="Heading3"/>
      </w:pPr>
      <w:r>
        <w:t>ontorail:ObjectProperty era260:"Type of track circuits to which specific checks are needed" modifications from era251:</w:t>
      </w:r>
    </w:p>
    <w:p>
      <w:r>
        <w:t xml:space="preserve">    ++ inSkosConceptScheme =&gt; :concepts/train-detection-specific-checks/TrainDetectionSystemsSpecificChecks</w:t>
      </w:r>
    </w:p>
    <w:p>
      <w:r>
        <w:t xml:space="preserve">    == rdfs:comment =&gt; ++ "Type of track circuits or axle counter to which specific checks are needed. The allowed values for this property belong to the SKOS Concept Scheme http://ontorail.org/src/ERA/era260/concepts/train-detection-specific-checks/TrainDetectionSystemsSpecificChecks", -- "Type of track circuits or axle counter to which specific checks are needed. The allowed values for this property belong to the SKOS Concept Scheme http://ontorail.org/src/ERA/era251/concepts/train-detection-specific-checks/TrainDetectionSystemsSpecificChecks"</w:t>
      </w:r>
    </w:p>
    <w:p>
      <w:pPr>
        <w:pStyle w:val="Heading3"/>
      </w:pPr>
      <w:r>
        <w:t>ontorail:ObjectProperty era260:"Type of train detection system" modifications from era251:</w:t>
      </w:r>
    </w:p>
    <w:p>
      <w:r>
        <w:t xml:space="preserve">    ++ inSkosConceptScheme =&gt; :concepts/train-detection/TrainDetectionSystems</w:t>
      </w:r>
    </w:p>
    <w:p>
      <w:r>
        <w:t xml:space="preserve">    == rdfs:comment =&gt; ++ "Indication of supported types of train detection systems. The allowed values for this property belong to the SKOS Concept Scheme http://ontorail.org/src/ERA/era260/concepts/train-detection/TrainDetectionSystems", -- "Indication of supported types of train detection systems. The allowed values for this property belong to the SKOS Concept Scheme http://ontorail.org/src/ERA/era251/concepts/train-detection/TrainDetectionSystems"</w:t>
      </w:r>
    </w:p>
    <w:p>
      <w:r>
        <w:t xml:space="preserve">    == rdfs:domain =&gt; ++ "f477642c46d574b56bf5c9e7001f22f28b21", -- "ff04a41fb7d2d47cc8e1d09191d0c1b04b23"</w:t>
      </w:r>
    </w:p>
    <w:p>
      <w:pPr>
        <w:pStyle w:val="Heading3"/>
      </w:pPr>
      <w:r>
        <w:t>ontorail:ObjectProperty era260:"Use of eddy current brakes" modifications from era251:</w:t>
      </w:r>
    </w:p>
    <w:p>
      <w:r>
        <w:t xml:space="preserve">    == dcterms:modified =&gt; ++ "2022-09-06", -- "2021-09-10"</w:t>
      </w:r>
    </w:p>
    <w:p>
      <w:r>
        <w:t xml:space="preserve">    ++ dcterms:source =&gt; &lt;https://eur-lex.europa.eu/eli/reg_impl/2019/773/oj&gt;</w:t>
      </w:r>
    </w:p>
    <w:p>
      <w:r>
        <w:t xml:space="preserve">    ++ inSkosConceptScheme =&gt; :concepts/eddy-current-braking/EddyCurrentBraking</w:t>
      </w:r>
    </w:p>
    <w:p>
      <w:r>
        <w:t xml:space="preserve">    == rdfs:comment =&gt; ++ "Use of eddy current brakes. The allowed values for this property belong to the SKOS Concept Scheme http://ontorail.org/src/ERA/era260/concepts/eddy-current-braking/EddyCurrentBraking\nThis property has been modified to be a RINF parameter (its eratvIndex is deleted). It is treated as a SKOS by RINF and as a boolean by ERATV. A new ERATV datatype property has been defined, eddyCurrentBrakingFitted with boolean values.\nIn https://eur-lex.europa.eu/eli/reg_impl/2019/773/oj 3.4.5 Permissibility to use Eddy-current brake.", -- "Use of eddy current brakes. The allowed values for this property belong to the SKOS Concept Scheme http://ontorail.org/src/ERA/era251/concepts/eddy-current-braking/EddyCurrentBraking"</w:t>
      </w:r>
    </w:p>
    <w:p>
      <w:r>
        <w:t xml:space="preserve">    == rdfs:domain =&gt; ++ :"Track", -- "ff04a41fb7d2d47cc8e1d09191d0c1b04b7"</w:t>
      </w:r>
    </w:p>
    <w:p>
      <w:r>
        <w:t xml:space="preserve">    ++ routebookIndex =&gt; "3.4.5"</w:t>
      </w:r>
    </w:p>
    <w:p>
      <w:r>
        <w:t xml:space="preserve">    -- eratvIndex =&gt; "4.7.4.1.1"</w:t>
      </w:r>
    </w:p>
    <w:p>
      <w:pPr>
        <w:pStyle w:val="Heading3"/>
      </w:pPr>
      <w:r>
        <w:t>ontorail:ObjectProperty era260:"Use of magnetic brakes" modifications from era251:</w:t>
      </w:r>
    </w:p>
    <w:p>
      <w:r>
        <w:t xml:space="preserve">    == dcterms:modified =&gt; ++ "2022-09-12", -- "2021-09-10"</w:t>
      </w:r>
    </w:p>
    <w:p>
      <w:r>
        <w:t xml:space="preserve">    ++ dcterms:source =&gt; &lt;https://eur-lex.europa.eu/eli/reg_impl/2019/773/oj&gt;</w:t>
      </w:r>
    </w:p>
    <w:p>
      <w:r>
        <w:t xml:space="preserve">    ++ inSkosConceptScheme =&gt; :concepts/magnetic-braking/MagneticBraking</w:t>
      </w:r>
    </w:p>
    <w:p>
      <w:r>
        <w:t xml:space="preserve">    == rdfs:comment =&gt; ++ "Use of magnetic brakes. The allowed values for this property belong to the SKOS Concept Scheme http://ontorail.org/src/ERA/era260/concepts/magnetic-braking/MagneticBraking.\nThis property has been modified to be a RINF parameter (its eratvIndex is deleted). It is treated as a SKOS by RINF and as a boolean by ERATV. A new ERATV datatype property has been defined, magneticBrakingFitted with boolean values.\nIn 3.4.6 https://eur-lex.europa.eu/eli/reg_impl/2019/773/oj Permissibility to use magnetic brake.", -- "Use of magnetic brakes. The allowed values for this property belong to the SKOS Concept Scheme http://ontorail.org/src/ERA/era251/concepts/magnetic-braking/MagneticBraking. The concept scheme is temporarily non-deferenceable."</w:t>
      </w:r>
    </w:p>
    <w:p>
      <w:r>
        <w:t xml:space="preserve">    == rdfs:domain =&gt; ++ :"Track", -- "ff04a41fb7d2d47cc8e1d09191d0c1b04b16"</w:t>
      </w:r>
    </w:p>
    <w:p>
      <w:r>
        <w:t xml:space="preserve">    ++ routebookIndex =&gt; "3.4.6"</w:t>
      </w:r>
    </w:p>
    <w:p>
      <w:r>
        <w:t xml:space="preserve">    -- eratvIndex =&gt; "4.7.4.2.1"</w:t>
      </w:r>
    </w:p>
    <w:p>
      <w:pPr>
        <w:pStyle w:val="Heading3"/>
      </w:pPr>
      <w:r>
        <w:t>ontorail:ObjectProperty era260:"authorized country" modifications from era251:</w:t>
      </w:r>
    </w:p>
    <w:p>
      <w:r>
        <w:t xml:space="preserve">    ++ inSkosConceptScheme =&gt; &lt;http://publications.europa.eu/resource/authority/country&gt;</w:t>
      </w:r>
    </w:p>
    <w:p>
      <w:pPr>
        <w:pStyle w:val="Heading3"/>
      </w:pPr>
      <w:r>
        <w:t>ontorail:ObjectProperty era260:"axle bearing condition monitoring" modifications from era251:</w:t>
      </w:r>
    </w:p>
    <w:p>
      <w:r>
        <w:t xml:space="preserve">    ++ inSkosConceptScheme =&gt; :concepts/axle-monitoring/AxleBearingMonitoring</w:t>
      </w:r>
    </w:p>
    <w:p>
      <w:r>
        <w:t xml:space="preserve">    == rdfs:comment =&gt; ++ "Axle bearing condition monitoring. The allowed values for this property belong to the SKOS Concept Scheme http://ontorail.org/src/ERA/era260/concepts/axle-monitoring/AxleBearingMonitoring", -- "Axle bearing condition monitoring. The allowed values for this property belong to the SKOS Concept Scheme http://ontorail.org/src/ERA/era251/concepts/axle-monitoring/AxleBearingMonitoring"</w:t>
      </w:r>
    </w:p>
    <w:p>
      <w:pPr>
        <w:pStyle w:val="Heading3"/>
      </w:pPr>
      <w:r>
        <w:t>ontorail:ObjectProperty era260:certificate modifications from era251:</w:t>
      </w:r>
    </w:p>
    <w:p>
      <w:r>
        <w:t xml:space="preserve">    == dcterms:modified =&gt; ++ "2022-11-15", -- "2022-06-15"</w:t>
      </w:r>
    </w:p>
    <w:p>
      <w:r>
        <w:t xml:space="preserve">    == rdf:type =&gt; ++ :ObjectProperty, ++ owl:ObjectProperty, -- :DatatypeProperty, -- owl:DatatypeProperty</w:t>
      </w:r>
    </w:p>
    <w:p>
      <w:r>
        <w:t xml:space="preserve">    == rdfs:range =&gt; ++ :"Certificate", -- xsd:string</w:t>
      </w:r>
    </w:p>
    <w:p>
      <w:pPr>
        <w:pStyle w:val="Heading3"/>
      </w:pPr>
      <w:r>
        <w:t>ontorail:ObjectProperty era260:"contact line system" modifications from era251:</w:t>
      </w:r>
    </w:p>
    <w:p>
      <w:r>
        <w:t xml:space="preserve">    == rdfs:comment =&gt; ++ "Contact line system present in the section of line.", -- "Contact line system present in the section of line. The allowed values for this property belong to the SKOS Concept Scheme http://ontorail.org/src/ERA/era251/concepts/contact-line-systems/ContactLineSystems"</w:t>
      </w:r>
    </w:p>
    <w:p>
      <w:pPr>
        <w:pStyle w:val="Heading3"/>
      </w:pPr>
      <w:r>
        <w:t>ontorail:ObjectProperty era260:"data GSM-R network" modifications from era251:</w:t>
      </w:r>
    </w:p>
    <w:p>
      <w:r>
        <w:t xml:space="preserve">    ++ inSkosConceptScheme =&gt; :concepts/gsmr-networks/GSMRNetworks</w:t>
      </w:r>
    </w:p>
    <w:p>
      <w:r>
        <w:t xml:space="preserve">    == rdfs:comment =&gt; ++ "Data SIM Card GSM-R Home Network. The allowed values for this property belong to the SKOS Concept Scheme http://ontorail.org/src/ERA/era260/concepts/gsmr-networks/GSMRNetworks", -- "Data SIM Card GSM-R Home Network. The allowed values for this property belong to the SKOS Concept Scheme http://ontorail.org/src/ERA/era251/concepts/gsmr-networks/GSMRNetworks"</w:t>
      </w:r>
    </w:p>
    <w:p>
      <w:pPr>
        <w:pStyle w:val="Heading3"/>
      </w:pPr>
      <w:r>
        <w:t>ontorail:ObjectProperty era260:"element A" modifications from era251:</w:t>
      </w:r>
    </w:p>
    <w:p>
      <w:r>
        <w:t xml:space="preserve">    ++ rdfs:seeAlso =&gt; &lt;https://rsm-evolution.org/220927_RSM/EARoot/EA2/EA2/EA290.html&gt;</w:t>
      </w:r>
    </w:p>
    <w:p>
      <w:pPr>
        <w:pStyle w:val="Heading3"/>
      </w:pPr>
      <w:r>
        <w:t>ontorail:ObjectProperty era260:"element B" modifications from era251:</w:t>
      </w:r>
    </w:p>
    <w:p>
      <w:r>
        <w:t xml:space="preserve">    ++ rdfs:seeAlso =&gt; &lt;https://rsm-evolution.org/220927_RSM/EARoot/EA2/EA2/EA290.html&gt;</w:t>
      </w:r>
    </w:p>
    <w:p>
      <w:pPr>
        <w:pStyle w:val="Heading3"/>
      </w:pPr>
      <w:r>
        <w:t>ontorail:ObjectProperty era260:"element part" modifications from era251:</w:t>
      </w:r>
    </w:p>
    <w:p>
      <w:r>
        <w:t xml:space="preserve">    ++ rdfs:seeAlso =&gt; &lt;https://rsm-evolution.org/220927_RSM/EARoot/EA2/EA2/EA284.html&gt;</w:t>
      </w:r>
    </w:p>
    <w:p>
      <w:pPr>
        <w:pStyle w:val="Heading3"/>
      </w:pPr>
      <w:r>
        <w:t>ontorail:ObjectProperty era260:"end coupling type" modifications from era251:</w:t>
      </w:r>
    </w:p>
    <w:p>
      <w:r>
        <w:t xml:space="preserve">    ++ inSkosConceptScheme =&gt; :concepts/end-coupling-type/EndCouplingType</w:t>
      </w:r>
    </w:p>
    <w:p>
      <w:r>
        <w:t xml:space="preserve">    == rdfs:comment =&gt; ++ "Type of end coupling (indicating tensile and compressive forces). The allowed values for this property belong to the SKOS Concept Scheme http://ontorail.org/src/ERA/era260/concepts/end-coupling-type/EndCouplingType.", -- "Type of end coupling (indicating tensile and compressive forces). The allowed values for this property belong to the SKOS Concept Scheme http://ontorail.org/src/ERA/era251/concepts/end-coupling-type/EndCouplingType. The concept scheme is temporarily non-deferenceable."</w:t>
      </w:r>
    </w:p>
    <w:p>
      <w:pPr>
        <w:pStyle w:val="Heading3"/>
      </w:pPr>
      <w:r>
        <w:t>ontorail:ObjectProperty era260:"etcs level" modifications from era251:</w:t>
      </w:r>
    </w:p>
    <w:p>
      <w:r>
        <w:t xml:space="preserve">    == rdfs:comment =&gt; ++ "ETCS level available in the section of line. The allowed values for this property belong to the SKOS Concept Scheme http://ontorail.org/src/ERA/era260/concepts/etcs-levels/ETCSLevels", -- "ETCS level available in the section of line. The allowed values for this property belong to the SKOS Concept Scheme http://ontorail.org/src/ERA/era251/concepts/etcs-levels/ETCSLevels"</w:t>
      </w:r>
    </w:p>
    <w:p>
      <w:pPr>
        <w:pStyle w:val="Heading3"/>
      </w:pPr>
      <w:r>
        <w:t>ontorail:ObjectProperty era260:"fire safety category" modifications from era251:</w:t>
      </w:r>
    </w:p>
    <w:p>
      <w:r>
        <w:t xml:space="preserve">    ++ inSkosConceptScheme =&gt; :concepts/rolling-stock-fire/Categories</w:t>
      </w:r>
    </w:p>
    <w:p>
      <w:r>
        <w:t xml:space="preserve">    == rdfs:comment =&gt; ++ "Fire safety category for tunnels. The allowed values for this property belong to the SKOS Concept Scheme http://ontorail.org/src/ERA/era260/concepts/rolling-stock-fire/Categories.", -- "Fire safety category for tunnels. The allowed values for this property belong to the SKOS Concept Scheme http://ontorail.org/src/ERA/era251/concepts/rolling-stock-fire/Categories. The concept scheme is temporarily non-deferenceable."</w:t>
      </w:r>
    </w:p>
    <w:p>
      <w:pPr>
        <w:pStyle w:val="Heading3"/>
      </w:pPr>
      <w:r>
        <w:t>ontorail:ObjectProperty era260:"has abstraction" modifications from era251:</w:t>
      </w:r>
    </w:p>
    <w:p>
      <w:r>
        <w:t xml:space="preserve">    == dcterms:modified =&gt; ++ "2022-10-27", -- "2021-04-13"</w:t>
      </w:r>
    </w:p>
    <w:p>
      <w:r>
        <w:t xml:space="preserve">    == rdfs:domain =&gt; ++ :"Infrastructure object", -- :"Physical Implementation Feature"</w:t>
      </w:r>
    </w:p>
    <w:p>
      <w:r>
        <w:t xml:space="preserve">    == rdfs:range =&gt; ++ :"Net Element", -- :"Topological Object"</w:t>
      </w:r>
    </w:p>
    <w:p>
      <w:pPr>
        <w:pStyle w:val="Heading3"/>
      </w:pPr>
      <w:r>
        <w:t>ontorail:ObjectProperty era260:"has implementation" modifications from era251:</w:t>
      </w:r>
    </w:p>
    <w:p>
      <w:r>
        <w:t xml:space="preserve">    == dcterms:modified =&gt; ++ "2022-10-27", -- "2021-04-13"</w:t>
      </w:r>
    </w:p>
    <w:p>
      <w:r>
        <w:t xml:space="preserve">    == rdfs:domain =&gt; ++ :"Net Element", -- :"Topological Object"</w:t>
      </w:r>
    </w:p>
    <w:p>
      <w:r>
        <w:t xml:space="preserve">    == rdfs:range =&gt; ++ :"Infrastructure object", -- :"Physical Implementation Feature"</w:t>
      </w:r>
    </w:p>
    <w:p>
      <w:pPr>
        <w:pStyle w:val="Heading3"/>
      </w:pPr>
      <w:r>
        <w:t>ontorail:ObjectProperty era260:"has signal" modifications from era251:</w:t>
      </w:r>
    </w:p>
    <w:p>
      <w:r>
        <w:t xml:space="preserve">    == dcterms:modified =&gt; ++ "2022-11-15", -- "2021-04-01"</w:t>
      </w:r>
    </w:p>
    <w:p>
      <w:r>
        <w:t xml:space="preserve">    ++ owl:deprecated =&gt; "true"</w:t>
      </w:r>
    </w:p>
    <w:p>
      <w:r>
        <w:t xml:space="preserve">    == rdfs:comment =&gt; "References a signal associated with a topology object.", ++ "The reason for deprecation is that it is a property of era:netElement and signals are not part of the topological layer but of the physical layer."</w:t>
      </w:r>
    </w:p>
    <w:p>
      <w:pPr>
        <w:pStyle w:val="Heading3"/>
      </w:pPr>
      <w:r>
        <w:t>ontorail:ObjectProperty era260:"hot axle box detector direction" modifications from era251:</w:t>
      </w:r>
    </w:p>
    <w:p>
      <w:r>
        <w:t xml:space="preserve">    ++ inSkosConceptScheme =&gt; :concepts/hot-axle/HotAxleBoxDetectorDirections</w:t>
      </w:r>
    </w:p>
    <w:p>
      <w:r>
        <w:t xml:space="preserve">    == rdfs:comment =&gt; ++ "Direction of measurement of trackside HABD. Specific for the French Italian and Swedish networks.\n\nThis property was previously a datatype property with domain Track and range string. As its values are a list of three predefined values, it is now a SKOS. The allowed values for this property belong to the SKOS Concept Scheme http://ontorail.org/src/ERA/era260/concepts/hot-axle/HotAxleBoxDetectorDirections", -- "Direction of measurement of trackside HABD. Specific for the French Italian and Swedish networks.\n\nThis property was previously a datatype property with domain Track and range string. As its values are a list of three predefined values, it is now a SKOS."</w:t>
      </w:r>
    </w:p>
    <w:p>
      <w:r>
        <w:t xml:space="preserve">    == rinfIndex =&gt; ++ "1.1.1.1.7.9", -- "1.1.1.1.7.9."</w:t>
      </w:r>
    </w:p>
    <w:p>
      <w:pPr>
        <w:pStyle w:val="Heading3"/>
      </w:pPr>
      <w:r>
        <w:t>ontorail:ObjectProperty era260:"in country" modifications from era251:</w:t>
      </w:r>
    </w:p>
    <w:p>
      <w:r>
        <w:t xml:space="preserve">    ++ inSkosConceptScheme =&gt; &lt;http://publications.europa.eu/resource/authority/country&gt;</w:t>
      </w:r>
    </w:p>
    <w:p>
      <w:r>
        <w:t xml:space="preserve">    == rdfs:domain =&gt; ++ :"Infrastructure object", -- :"Physical Implementation Feature"</w:t>
      </w:r>
    </w:p>
    <w:p>
      <w:pPr>
        <w:pStyle w:val="Heading3"/>
      </w:pPr>
      <w:r>
        <w:t>ontorail:ObjectProperty era260:"infrastructure manager" modifications from era251:</w:t>
      </w:r>
    </w:p>
    <w:p>
      <w:r>
        <w:t xml:space="preserve">    == rdfs:domain =&gt; ++ :"Infrastructure object", -- :"Physical Implementation Feature"</w:t>
      </w:r>
    </w:p>
    <w:p>
      <w:pPr>
        <w:pStyle w:val="Heading3"/>
      </w:pPr>
      <w:r>
        <w:t>ontorail:ObjectProperty era260:"manufacturing country" modifications from era251:</w:t>
      </w:r>
    </w:p>
    <w:p>
      <w:r>
        <w:t xml:space="preserve">    ++ inSkosConceptScheme =&gt; &lt;http://publications.europa.eu/resource/authority/country&gt;</w:t>
      </w:r>
    </w:p>
    <w:p>
      <w:r>
        <w:t xml:space="preserve">    == rdfs:domain =&gt; ++ "f477642c46d574b56bf5c9e7001f22f28b16", -- "ff04a41fb7d2d47cc8e1d09191d0c1b04b17"</w:t>
      </w:r>
    </w:p>
    <w:p>
      <w:pPr>
        <w:pStyle w:val="Heading3"/>
      </w:pPr>
      <w:r>
        <w:t>ontorail:ObjectProperty era260:navigability modifications from era251:</w:t>
      </w:r>
    </w:p>
    <w:p>
      <w:r>
        <w:t xml:space="preserve">    ++ dcterms:source =&gt; &lt;https://rsm-evolution.org/220927_RSM/EARoot/EA2/EA2/EA286.html&gt;</w:t>
      </w:r>
    </w:p>
    <w:p>
      <w:r>
        <w:t xml:space="preserve">    ++ inSkosConceptScheme =&gt; :concepts/navigabilities/Navigabilities</w:t>
      </w:r>
    </w:p>
    <w:p>
      <w:r>
        <w:t xml:space="preserve">    == rdfs:comment =&gt; ++ "Indicates the navigation possibilities between two related topological objects. The allowed values for this property belong to the SKOS Concept Scheme http://ontorail.org/src/ERA/era260/concepts/navigabilities/Navigabilities.", -- "Indicates the navigation possibilities between two related topological objects. The allowed values for this property belong to the SKOS Concept Scheme http://ontorail.org/src/ERA/era251/concepts/navigabilities/Navigabilities. The concept scheme is temporarily non-deferenceable."</w:t>
      </w:r>
    </w:p>
    <w:p>
      <w:pPr>
        <w:pStyle w:val="Heading3"/>
      </w:pPr>
      <w:r>
        <w:t>ontorail:ObjectProperty era260:"net element" modifications from era251:</w:t>
      </w:r>
    </w:p>
    <w:p>
      <w:r>
        <w:t xml:space="preserve">    == dcterms:modified =&gt; ++ "2022-09-06", -- "2021-04-01"</w:t>
      </w:r>
    </w:p>
    <w:p>
      <w:r>
        <w:t xml:space="preserve">    ++ owl:deprecated =&gt; "true"</w:t>
      </w:r>
    </w:p>
    <w:p>
      <w:r>
        <w:t xml:space="preserve">    == rdfs:comment =&gt; ++ """ References an associated topological object.\nThe reason for deprecating this property is that it is defined as "References an associated topological object." and the vocabulary has already a property "hasAbstraction" which relates the implementation layer with the topological layer, https://citnet.tech.ec.europa.eu/CITnet/confluence/pages/viewpage.action?pageId=1122974879. """, -- "References an associated topological object."</w:t>
      </w:r>
    </w:p>
    <w:p>
      <w:pPr>
        <w:pStyle w:val="Heading3"/>
      </w:pPr>
      <w:r>
        <w:t>ontorail:ObjectProperty era260:"net element reference" modifications from era251:</w:t>
      </w:r>
    </w:p>
    <w:p>
      <w:r>
        <w:t xml:space="preserve">    ++ dcterms:modified =&gt; "2022-10-31"</w:t>
      </w:r>
    </w:p>
    <w:p>
      <w:r>
        <w:t xml:space="preserve">    ++ owl:deprecated =&gt; "true"</w:t>
      </w:r>
    </w:p>
    <w:p>
      <w:r>
        <w:t xml:space="preserve">    ++ rdfs:comment =&gt; "The reason for deprecation is that the domain of this property is SpotLocation which has also been deprecated. This concept was  included as part of the LD4RAIL-242 Create functional prototype of the new vocabulary (D-B2-A2) issue, https://citnet.tech.ec.europa.eu/CITnet/confluence/pages/viewpage.action?pageId=1122974879."</w:t>
      </w:r>
    </w:p>
    <w:p>
      <w:pPr>
        <w:pStyle w:val="Heading3"/>
      </w:pPr>
      <w:r>
        <w:t>ontorail:ObjectProperty era260:"operational restriction" modifications from era251:</w:t>
      </w:r>
    </w:p>
    <w:p>
      <w:r>
        <w:t xml:space="preserve">    ++ inSkosConceptScheme =&gt; :concepts/restrictions/Restrictions</w:t>
      </w:r>
    </w:p>
    <w:p>
      <w:r>
        <w:t xml:space="preserve">    == rdfs:comment =&gt; ++ "Indicates an operational restriction of vehicle or wagon. Parking brake type (if the vehicle is fitted with it). The allowed values for this property belong to the SKOS Concept Scheme http://ontorail.org/src/ERA/era260/concepts/restrictions/Restrictions.", -- "Indicates an operational restriction of vehicle or wagon. Parking brake type (if the vehicle is fitted with it). The allowed values for this property belong to the SKOS Concept Scheme http://ontorail.org/src/ERA/era251/concepts/restrictions/Restrictions. The concept scheme is temporarily non-deferenceable."</w:t>
      </w:r>
    </w:p>
    <w:p>
      <w:pPr>
        <w:pStyle w:val="Heading3"/>
      </w:pPr>
      <w:r>
        <w:t>ontorail:ObjectProperty era260:osmClass modifications from era251:</w:t>
      </w:r>
    </w:p>
    <w:p>
      <w:r>
        <w:t xml:space="preserve">    ++ inSkosConceptScheme =&gt; :concepts/osmclass/OSMClasses</w:t>
      </w:r>
    </w:p>
    <w:p>
      <w:r>
        <w:t xml:space="preserve">    == skos:definition =&gt; ++ "Additional concept class according to OpenStreetMap. The allowed values for this property belong to the SKOS Concept Scheme http://ontorail.org/src/ERA/era260/concepts/osmclass/OSMClasses.", -- "Additional concept class according to OpenStreetMap."</w:t>
      </w:r>
    </w:p>
    <w:p>
      <w:pPr>
        <w:pStyle w:val="Heading3"/>
      </w:pPr>
      <w:r>
        <w:t>ontorail:ObjectProperty era260:"parking brake type" modifications from era251:</w:t>
      </w:r>
    </w:p>
    <w:p>
      <w:r>
        <w:t xml:space="preserve">    ++ inSkosConceptScheme =&gt; :concepts/brake-parking-type/BrakeParkingType</w:t>
      </w:r>
    </w:p>
    <w:p>
      <w:r>
        <w:t xml:space="preserve">    == rdfs:comment =&gt; ++ "Parking brake type (if the vehicle is fitted with it). The allowed values for this property belong to the SKOS Concept Scheme http://ontorail.org/src/ERA/era260/concepts/brake-parking-type/BrakeParkingType.", -- "Parking brake type (if the vehicle is fitted with it). The allowed values for this property belong to the SKOS Concept Scheme http://ontorail.org/src/ERA/era251/concepts/brake-parking-type/BrakeParkingType. The concept scheme is temporarily non-deferenceable."</w:t>
      </w:r>
    </w:p>
    <w:p>
      <w:pPr>
        <w:pStyle w:val="Heading3"/>
      </w:pPr>
      <w:r>
        <w:t>ontorail:ObjectProperty era260:"part of" modifications from era251:</w:t>
      </w:r>
    </w:p>
    <w:p>
      <w:r>
        <w:t xml:space="preserve">    ++ dcterms:modified =&gt; "2022-10-31"</w:t>
      </w:r>
    </w:p>
    <w:p>
      <w:r>
        <w:t xml:space="preserve">    ++ dcterms:source =&gt; &lt;https://eur-lex.europa.eu/eli/reg_impl/2019/773/oj&gt;</w:t>
      </w:r>
    </w:p>
    <w:p>
      <w:r>
        <w:t xml:space="preserve">    ++ owl:deprecated =&gt; "true"</w:t>
      </w:r>
    </w:p>
    <w:p>
      <w:r>
        <w:t xml:space="preserve">    == rdfs:comment =&gt; "Linear locations are subsections (part of) of other net elements", ++ "The reason for deprecation is that the domain of this property is LinearLocation which has also been deprecated. This concept was  included as part of the LD4RAIL-242 Create functional prototype of the new vocabulary (D-B2-A2) issue, https://citnet.tech.ec.europa.eu/CITnet/confluence/pages/viewpage.action?pageId=1122974879."</w:t>
      </w:r>
    </w:p>
    <w:p>
      <w:pPr>
        <w:pStyle w:val="Heading3"/>
      </w:pPr>
      <w:r>
        <w:t>ontorail:ObjectProperty era260:"passes through tunnel" modifications from era251:</w:t>
      </w:r>
    </w:p>
    <w:p>
      <w:r>
        <w:t xml:space="preserve">    == dcterms:modified =&gt; ++ "2022-10-27", -- "2021-08-09"</w:t>
      </w:r>
    </w:p>
    <w:p>
      <w:r>
        <w:t xml:space="preserve">    == rdfs:domain =&gt; ++ :"Track", -- "ff04a41fb7d2d47cc8e1d09191d0c1b04b18"</w:t>
      </w:r>
    </w:p>
    <w:p>
      <w:pPr>
        <w:pStyle w:val="Heading3"/>
      </w:pPr>
      <w:r>
        <w:t>ontorail:ObjectProperty era260:"position on A" modifications from era251:</w:t>
      </w:r>
    </w:p>
    <w:p>
      <w:r>
        <w:t xml:space="preserve">    ++ inSkosConceptScheme =&gt; :concepts/relation-positions/RelationPositions</w:t>
      </w:r>
    </w:p>
    <w:p>
      <w:r>
        <w:t xml:space="preserve">    == rdfs:comment =&gt; ++ "Determines the position of the topological object A in a relation. The allowed values for this property belong to the SKOS Concept Scheme http://ontorail.org/src/ERA/era260/concepts/relation-positions/RelationPositions.", -- "Determines the position of the topological object A in a relation. The allowed values for this property belong to the SKOS Concept Scheme http://ontorail.org/src/ERA/era251/concepts/relation-positions/RelationPositions. The concept scheme is temporarily non-deferenceable."</w:t>
      </w:r>
    </w:p>
    <w:p>
      <w:r>
        <w:t xml:space="preserve">    ++ rdfs:seeAlso =&gt; &lt;https://rsm-evolution.org/220927_RSM/EARoot/EA2/EA2/EA291.html&gt;</w:t>
      </w:r>
    </w:p>
    <w:p>
      <w:pPr>
        <w:pStyle w:val="Heading3"/>
      </w:pPr>
      <w:r>
        <w:t>ontorail:ObjectProperty era260:"position on B" modifications from era251:</w:t>
      </w:r>
    </w:p>
    <w:p>
      <w:r>
        <w:t xml:space="preserve">    ++ inSkosConceptScheme =&gt; :concepts/relation-positions/RelationPositions</w:t>
      </w:r>
    </w:p>
    <w:p>
      <w:r>
        <w:t xml:space="preserve">    == rdfs:comment =&gt; ++ "Determines the position of the topological object B in a relation. The allowed values for this property belong to the SKOS Concept Scheme http://ontorail.org/src/ERA/era260/concepts/relation-positions/RelationPositions.", -- "Determines the position of the topological object B in a relation. The allowed values for this property belong to the SKOS Concept Scheme http://ontorail.org/src/ERA/era251/concepts/relation-positions/RelationPositions. The concept scheme is temporarily non-deferenceable."</w:t>
      </w:r>
    </w:p>
    <w:p>
      <w:r>
        <w:t xml:space="preserve">    ++ rdfs:seeAlso =&gt; &lt;https://rsm-evolution.org/220927_RSM/EARoot/EA2/EA2/EA291.html&gt;</w:t>
      </w:r>
    </w:p>
    <w:p>
      <w:pPr>
        <w:pStyle w:val="Heading3"/>
      </w:pPr>
      <w:r>
        <w:t>ontorail:ObjectProperty era260:"quieter route exempted country" modifications from era251:</w:t>
      </w:r>
    </w:p>
    <w:p>
      <w:r>
        <w:t xml:space="preserve">    ++ inSkosConceptScheme =&gt; &lt;http://publications.europa.eu/resource/authority/country&gt;</w:t>
      </w:r>
    </w:p>
    <w:p>
      <w:r>
        <w:t xml:space="preserve">    == rdfs:comment =&gt; ++ "Country where a vehicle may operate without noise restrictions. The allowed values for this property belong to the SKOS Concept Scheme http://publications.europa.eu/resource/authority/country", -- "Country where a vehicle may operate without noise restrictions"</w:t>
      </w:r>
    </w:p>
    <w:p>
      <w:pPr>
        <w:pStyle w:val="Heading3"/>
      </w:pPr>
      <w:r>
        <w:t>ontorail:ObjectProperty era260:"snow ice hail conditions" modifications from era251:</w:t>
      </w:r>
    </w:p>
    <w:p>
      <w:r>
        <w:t xml:space="preserve">    ++ inSkosConceptScheme =&gt; :concepts/ice-conditions/IceConditions</w:t>
      </w:r>
    </w:p>
    <w:p>
      <w:r>
        <w:t xml:space="preserve">    == rdfs:comment =&gt; ++ "Snow, ice and hail conditions. The allowed values for this property belong to the SKOS Concept Scheme http://ontorail.org/src/ERA/era260/concepts/ice-conditions/IceConditions", -- "Snow, ice and hail conditions. The allowed values for this property belong to the SKOS Concept Scheme http://ontorail.org/src/ERA/era251/concepts/ice-conditions/IceConditions"</w:t>
      </w:r>
    </w:p>
    <w:p>
      <w:pPr>
        <w:pStyle w:val="Heading3"/>
      </w:pPr>
      <w:r>
        <w:t>ontorail:ObjectProperty era260:"supported platform height" modifications from era251:</w:t>
      </w:r>
    </w:p>
    <w:p>
      <w:r>
        <w:t xml:space="preserve">    ++ inSkosConceptScheme =&gt; :concepts/platform-heights/PlatformHeights</w:t>
      </w:r>
    </w:p>
    <w:p>
      <w:r>
        <w:t xml:space="preserve">    == rdfs:comment =&gt; ++ "Platform height for which the vehicle is de­signed. The allowed values for this property belong to the SKOS Concept Scheme http://ontorail.org/src/ERA/era260/concepts/platform-heights/PlatformHeights", -- "Platform height for which the vehicle is de­signed. The allowed values for this property belong to the SKOS Concept Scheme http://ontorail.org/src/ERA/era251/concepts/platform-heights/PlatformHeights"</w:t>
      </w:r>
    </w:p>
    <w:p>
      <w:pPr>
        <w:pStyle w:val="Heading3"/>
      </w:pPr>
      <w:r>
        <w:t>ontorail:ObjectProperty era260:"thermal capacity TSI reference" modifications from era251:</w:t>
      </w:r>
    </w:p>
    <w:p>
      <w:r>
        <w:t xml:space="preserve">    ++ inSkosConceptScheme =&gt; :concepts/thermal-capacity/ThermalCapacityTSIReferences</w:t>
      </w:r>
    </w:p>
    <w:p>
      <w:r>
        <w:t xml:space="preserve">    == rdfs:comment =&gt; ++ "Reference case of a TSI thermal capacity. The allowed values for this property belong to the SKOS Concept Scheme http://ontorail.org/src/ERA/era260/concepts/thermal-capacity/ThermalCapacityTSIReferences", -- "Reference case of a TSI thermal capacity. The allowed values for this property belong to the SKOS Concept Scheme http://ontorail.org/src/ERA/era251/concepts/thermal-capacity/ThermalCapacityTSIReferences"</w:t>
      </w:r>
    </w:p>
    <w:p>
      <w:pPr>
        <w:pStyle w:val="Heading3"/>
      </w:pPr>
      <w:r>
        <w:t>ontorail:ObjectProperty era260:track modifications from era251:</w:t>
      </w:r>
    </w:p>
    <w:p>
      <w:r>
        <w:t xml:space="preserve">    == rdfs:domain =&gt; ++ "f477642c46d574b56bf5c9e7001f22f28b20", -- "ff04a41fb7d2d47cc8e1d09191d0c1b04b22"</w:t>
      </w:r>
    </w:p>
    <w:p>
      <w:pPr>
        <w:pStyle w:val="Heading3"/>
      </w:pPr>
      <w:r>
        <w:t>ontorail:ObjectProperty era260:"vehicle category" modifications from era251:</w:t>
      </w:r>
    </w:p>
    <w:p>
      <w:r>
        <w:t xml:space="preserve">    ++ inSkosConceptScheme =&gt; :concepts/vehicle-types/Categories</w:t>
      </w:r>
    </w:p>
    <w:p>
      <w:r>
        <w:t xml:space="preserve">    == rdfs:comment =&gt; ++ "Vehicle category. The allowed values for this property belong to the SKOS Concept Scheme http://ontorail.org/src/ERA/era260/concepts/vehicle-types/Categories.", -- "Vehicle category. The allowed values for this property belong to the SKOS Concept Scheme http://ontorail.org/src/ERA/era251/concepts/vehicle-types/Categories. The concept scheme is temporarily non-deferenceable."</w:t>
      </w:r>
    </w:p>
    <w:p>
      <w:pPr>
        <w:pStyle w:val="Heading3"/>
      </w:pPr>
      <w:r>
        <w:t>ontorail:ObjectProperty era260:"vehicle keeper" modifications from era251:</w:t>
      </w:r>
    </w:p>
    <w:p>
      <w:r>
        <w:t xml:space="preserve">    == rdfs:comment =&gt; ++ "Indicates the organization that owns/operated a vehicle or wagon. http://ontorail.org/src/ERA/era260/concepts/tsi-compliances/TSICompliances", -- "Indicates the organization that owns/operated a vehicle or wagon. http://ontorail.org/src/ERA/era251/concepts/tsi-compliances/TSICompliances"</w:t>
      </w:r>
    </w:p>
    <w:p>
      <w:pPr>
        <w:pStyle w:val="Heading3"/>
      </w:pPr>
      <w:r>
        <w:t>ontorail:ObjectProperty era260:"vehicle subcategory" modifications from era251:</w:t>
      </w:r>
    </w:p>
    <w:p>
      <w:r>
        <w:t xml:space="preserve">    ++ inSkosConceptScheme =&gt; :concepts/vehicle-types/Categories</w:t>
      </w:r>
    </w:p>
    <w:p>
      <w:r>
        <w:t xml:space="preserve">    == rdfs:comment =&gt; ++ "Vehicle subcategory. The allowed values for this property belong to the SKOS Concept Scheme http://ontorail.org/src/ERA/era260/concepts/vehicle-types/Categories.", -- "Vehicle subcategory. The allowed values for this property belong to the SKOS Concept Scheme http://ontorail.org/src/ERA/era251/concepts/vehicle-types/Categories. The concept scheme is temporarily non-deferenceable."</w:t>
      </w:r>
    </w:p>
    <w:p>
      <w:pPr>
        <w:pStyle w:val="Heading3"/>
      </w:pPr>
      <w:r>
        <w:t>ontorail:ObjectProperty era260:"voice GSM-R network" modifications from era251:</w:t>
      </w:r>
    </w:p>
    <w:p>
      <w:r>
        <w:t xml:space="preserve">    ++ inSkosConceptScheme =&gt; :concepts/gsmr-networks/GSMRNetworks</w:t>
      </w:r>
    </w:p>
    <w:p>
      <w:r>
        <w:t xml:space="preserve">    == rdfs:comment =&gt; ++ "Voice SIM Card GSM-R Home Network. The allowed values for this property belong to the SKOS Concept Scheme http://ontorail.org/src/ERA/era260/concepts/gsmr-networks/GSMRNetworks", -- "Voice SIM Card GSM-R Home Network. The allowed values for this property belong to the SKOS Concept Scheme http://ontorail.org/src/ERA/era251/concepts/gsmr-networks/GSMRNetworks"</w:t>
      </w:r>
    </w:p>
    <w:p>
      <w:pPr>
        <w:pStyle w:val="Heading3"/>
      </w:pPr>
      <w:r>
        <w:t>ontorail:ObjectProperty era260:"wheelset gauge changeover facility" modifications from era251:</w:t>
      </w:r>
    </w:p>
    <w:p>
      <w:r>
        <w:t xml:space="preserve">    ++ inSkosConceptScheme =&gt; :concepts/gauge-changeover-facilities/GaugeChangeoverFacilities</w:t>
      </w:r>
    </w:p>
    <w:p>
      <w:r>
        <w:t xml:space="preserve">    == rdfs:comment =&gt; ++ "Wheelset gauge changeover facility. The allowed values for this property belong to the SKOS Concept Scheme http://ontorail.org/src/ERA/era260/concepts/gauge-changeover-facilities/GaugeChangeoverFacilities", -- "Wheelset gauge changeover facility. The allowed values for this property belong to the SKOS Concept Scheme http://ontorail.org/src/ERA/era251/concepts/gauge-changeover-facilities/GaugeChangeoverFacilities"</w:t>
      </w:r>
    </w:p>
    <w:p>
      <w:pPr>
        <w:pStyle w:val="Heading2"/>
      </w:pPr>
      <w:r>
        <w:t>DatatypeProperty entities</w:t>
      </w:r>
      <w:bookmarkStart w:id="0" w:name="Details_DatatypeProperty"/>
      <w:r>
        <w:r/>
      </w:r>
      <w:bookmarkEnd w:id="0"/>
    </w:p>
    <w:p>
      <w:pPr>
        <w:pStyle w:val="Heading3"/>
      </w:pPr>
      <w:r>
        <w:t>ontorail:DatatypeProperty era260:"Document with the conditions for the use of eddy current brakes" modifications from era251:</w:t>
      </w:r>
    </w:p>
    <w:p>
      <w:r>
        <w:t xml:space="preserve">    ++ dcterms:source =&gt; &lt;https://eur-lex.europa.eu/eli/reg_impl/2019/773/oj&gt;</w:t>
      </w:r>
    </w:p>
    <w:p>
      <w:r>
        <w:t xml:space="preserve">    == rdfs:comment =&gt; ++ "Document with the conditions for the use of eddy current brakes.\nIn https://eur-lex.europa.eu/eli/reg_impl/2019/773/oj 3.4.5 Permissibility to use Eddy-current brake.", -- "Document with the conditions for the use of eddy current brakes."</w:t>
      </w:r>
    </w:p>
    <w:p>
      <w:r>
        <w:t xml:space="preserve">    ++ routebookIndex =&gt; "3.4.5"</w:t>
      </w:r>
    </w:p>
    <w:p>
      <w:pPr>
        <w:pStyle w:val="Heading3"/>
      </w:pPr>
      <w:r>
        <w:t>ontorail:DatatypeProperty era260:"Document with the conditions for the use of magnetic brakes" modifications from era251:</w:t>
      </w:r>
    </w:p>
    <w:p>
      <w:r>
        <w:t xml:space="preserve">    ++ dcterms:source =&gt; &lt;https://eur-lex.europa.eu/eli/reg_impl/2019/773/oj&gt;</w:t>
      </w:r>
    </w:p>
    <w:p>
      <w:r>
        <w:t xml:space="preserve">    == rdfs:comment =&gt; ++ "Document with the conditions for the use of magnetic brakes.\nIn https://eur-lex.europa.eu/eli/reg_impl/2019/773/oj 3.4.6 Permissibility to use magnetic brake.", -- "Document with the conditions for the use of magnetic brakes."</w:t>
      </w:r>
    </w:p>
    <w:p>
      <w:r>
        <w:t xml:space="preserve">    ++ routebookIndex =&gt; "3.4.6"</w:t>
      </w:r>
    </w:p>
    <w:p>
      <w:pPr>
        <w:pStyle w:val="Heading3"/>
      </w:pPr>
      <w:r>
        <w:t>ontorail:DatatypeProperty era260:"EC declaration of verification for track/siding [INF]" modifications from era251:</w:t>
      </w:r>
    </w:p>
    <w:p>
      <w:r>
        <w:t xml:space="preserve">    == rdfs:domain =&gt; ++ "f477642c46d574b56bf5c9e7001f22f28b44", -- "ff04a41fb7d2d47cc8e1d09191d0c1b04b49"</w:t>
      </w:r>
    </w:p>
    <w:p>
      <w:pPr>
        <w:pStyle w:val="Heading3"/>
      </w:pPr>
      <w:r>
        <w:t>ontorail:DatatypeProperty era260:"EI declaration of demonstration for track/siding [INF]" modifications from era251:</w:t>
      </w:r>
    </w:p>
    <w:p>
      <w:r>
        <w:t xml:space="preserve">    == rdfs:domain =&gt; ++ "f477642c46d574b56bf5c9e7001f22f28b24", -- "ff04a41fb7d2d47cc8e1d09191d0c1b04b26"</w:t>
      </w:r>
    </w:p>
    <w:p>
      <w:pPr>
        <w:pStyle w:val="Heading3"/>
      </w:pPr>
      <w:r>
        <w:t>ontorail:DatatypeProperty era260:"Existence of rules and restrictions of a strictly local nature." modifications from era251:</w:t>
      </w:r>
    </w:p>
    <w:p>
      <w:r>
        <w:t xml:space="preserve">    == rdfs:domain =&gt; ++ "f477642c46d574b56bf5c9e7001f22f28b25", -- "ff04a41fb7d2d47cc8e1d09191d0c1b04b30"</w:t>
      </w:r>
    </w:p>
    <w:p>
      <w:r>
        <w:t xml:space="preserve">    == rdfs:label =&gt; ++ "Existence of rules and restrictions of a strictly local nature.", -- "Existence of rules and restrictions of a strictly local nature"</w:t>
      </w:r>
    </w:p>
    <w:p>
      <w:pPr>
        <w:pStyle w:val="Heading3"/>
      </w:pPr>
      <w:r>
        <w:t>ontorail:DatatypeProperty era260:"Gradient for stabling tracks" modifications from era251:</w:t>
      </w:r>
    </w:p>
    <w:p>
      <w:r>
        <w:t xml:space="preserve">    ++ dcterms:source =&gt; &lt;https://rsm-evolution.org/220927_RSM/EARoot/EA2/EA1/EA166.html&gt;</w:t>
      </w:r>
    </w:p>
    <w:p>
      <w:r>
        <w:t xml:space="preserve">    == rdfs:domain =&gt; ++ :"Siding", -- "ff04a41fb7d2d47cc8e1d09191d0c1b04b27"</w:t>
      </w:r>
    </w:p>
    <w:p>
      <w:pPr>
        <w:pStyle w:val="Heading3"/>
      </w:pPr>
      <w:r>
        <w:t>ontorail:DatatypeProperty era260:"Gradient profile" modifications from era251:</w:t>
      </w:r>
    </w:p>
    <w:p>
      <w:r>
        <w:t xml:space="preserve">    ++ dcterms:source =&gt; &lt;https://rsm-evolution.org/220927_RSM/EARoot/EA2/EA1/EA166.html&gt;</w:t>
      </w:r>
    </w:p>
    <w:p>
      <w:r>
        <w:t xml:space="preserve">    == rdfs:comment =&gt; ++ "Sequence of gradient values and locations of change in gradient.\nIn https://eur-lex.europa.eu/eli/reg_impl/2019/773/oj 3.2.1 Gradient percentage, 3.2.2 Gradient location.", -- "Sequence of gradient values and locations of change in gradient."</w:t>
      </w:r>
    </w:p>
    <w:p>
      <w:r>
        <w:t xml:space="preserve">    ++ routebookIndex =&gt; "3.2.1", "3.2.2"</w:t>
      </w:r>
    </w:p>
    <w:p>
      <w:pPr>
        <w:pStyle w:val="Heading3"/>
      </w:pPr>
      <w:r>
        <w:t>ontorail:DatatypeProperty era260:"IM's code" modifications from era251:</w:t>
      </w:r>
    </w:p>
    <w:p>
      <w:r>
        <w:t xml:space="preserve">    ++ dcterms:source =&gt; &lt;https://eur-lex.europa.eu/eli/reg_impl/2019/773/oj&gt;</w:t>
      </w:r>
    </w:p>
    <w:p>
      <w:r>
        <w:t xml:space="preserve">    == rdfs:comment =&gt; ++ "Infrastructure Manager means any body or undertaking that is responsible in particular for establishing and maintaining railway infrastructure or a part thereof. The Code is a unique identifier for the Infrastructure Manager and it shall be verified on national level.\nIn https://eur-lex.europa.eu/eli/reg_impl/2019/773/oj  1.1 infrastructure manager's Name.", -- "Infrastructure Manager means any body or undertaking that is responsible in particular for establishing and maintaining railway infrastructure or a part thereof. The Code is a unique identifier for the Infrastructure Manager and it shall be verified on national level."</w:t>
      </w:r>
    </w:p>
    <w:p>
      <w:r>
        <w:t xml:space="preserve">    ++ routebookIndex =&gt; "1.1"</w:t>
      </w:r>
    </w:p>
    <w:p>
      <w:pPr>
        <w:pStyle w:val="Heading3"/>
      </w:pPr>
      <w:r>
        <w:t>ontorail:DatatypeProperty era260:"Identification of siding" modifications from era251:</w:t>
      </w:r>
    </w:p>
    <w:p>
      <w:r>
        <w:t xml:space="preserve">    ++ dcterms:source =&gt; &lt;https://eur-lex.europa.eu/eli/reg_impl/2019/773/oj&gt;</w:t>
      </w:r>
    </w:p>
    <w:p>
      <w:r>
        <w:t xml:space="preserve">    == rdfs:comment =&gt; ++ "Unique siding identification or number within an Operational Point.\nIN https://eur-lex.europa.eu/eli/reg_impl/2019/773/oj 2.2.1 Indication of running lines, loops catch/trap points and access to sidings.", -- "Unique siding identification or number within an Operational Point."</w:t>
      </w:r>
    </w:p>
    <w:p>
      <w:r>
        <w:t xml:space="preserve">    ++ routebookIndex =&gt; "2.2.1"</w:t>
      </w:r>
    </w:p>
    <w:p>
      <w:pPr>
        <w:pStyle w:val="Heading3"/>
      </w:pPr>
      <w:r>
        <w:t>ontorail:DatatypeProperty era260:"Identification of track" modifications from era251:</w:t>
      </w:r>
    </w:p>
    <w:p>
      <w:r>
        <w:t xml:space="preserve">    ++ dcterms:source =&gt; &lt;https://eur-lex.europa.eu/eli/reg_impl/2019/773/oj&gt;</w:t>
      </w:r>
    </w:p>
    <w:p>
      <w:r>
        <w:t xml:space="preserve">    == rdfs:comment =&gt; ++ "Unique track identification or unique track number within a Section of Line.\nIn https://eur-lex.europa.eu/eli/reg_impl/2019/773/oj 2.2.1 Indication of running lines, loops catch/trap points and access to sidings, 2.3.4 Identification and plan of tracks, including switches, 2.3.9 Identification of loops.", -- "Unique track identification or unique track number within a Section of Line."</w:t>
      </w:r>
    </w:p>
    <w:p>
      <w:r>
        <w:t xml:space="preserve">    ++ routebookIndex =&gt; "2.2.1", "2.3.4", "2.3.9"</w:t>
      </w:r>
    </w:p>
    <w:p>
      <w:pPr>
        <w:pStyle w:val="Heading3"/>
      </w:pPr>
      <w:r>
        <w:t>ontorail:DatatypeProperty era260:"Length (of Section of Line, of Tunnel, of Siding, Usable lenght of Platform)" modifications from era251:</w:t>
      </w:r>
    </w:p>
    <w:p>
      <w:r>
        <w:t xml:space="preserve">    ++ dcterms:source =&gt; &lt;https://eur-lex.europa.eu/eli/reg_impl/2019/773/oj&gt;</w:t>
      </w:r>
    </w:p>
    <w:p>
      <w:r>
        <w:t xml:space="preserve">    == rdfs:comment =&gt; ++ "Length of a physical object, which can be a section of line, a tunnel, a platform, etc.\nIn https://eur-lex.europa.eu/eli/reg_impl/2019/773/oj 2.3.6 Length of platforms.", -- "Length of a physical object, which can be a section of line, a tunnel, a platform, etc."</w:t>
      </w:r>
    </w:p>
    <w:p>
      <w:r>
        <w:t xml:space="preserve">    ++ routebookIndex =&gt; "2.3.6"</w:t>
      </w:r>
    </w:p>
    <w:p>
      <w:pPr>
        <w:pStyle w:val="Heading3"/>
      </w:pPr>
      <w:r>
        <w:t>ontorail:DatatypeProperty era260:"Maximum altitude" modifications from era251:</w:t>
      </w:r>
    </w:p>
    <w:p>
      <w:r>
        <w:t xml:space="preserve">    == dcterms:modified =&gt; ++ "2022-10-20", -- "2021-09-10"</w:t>
      </w:r>
    </w:p>
    <w:p>
      <w:r>
        <w:t xml:space="preserve">    == rdfs:range =&gt; ++ xsd:double, -- xsd:string</w:t>
      </w:r>
    </w:p>
    <w:p>
      <w:pPr>
        <w:pStyle w:val="Heading3"/>
      </w:pPr>
      <w:r>
        <w:t>ontorail:DatatypeProperty era260:"Maximum contact wire height" modifications from era251:</w:t>
      </w:r>
    </w:p>
    <w:p>
      <w:r>
        <w:t xml:space="preserve">    == rdfs:domain =&gt; ++ "f477642c46d574b56bf5c9e7001f22f28b31", -- "ff04a41fb7d2d47cc8e1d09191d0c1b04b36"</w:t>
      </w:r>
    </w:p>
    <w:p>
      <w:pPr>
        <w:pStyle w:val="Heading3"/>
      </w:pPr>
      <w:r>
        <w:t>ontorail:DatatypeProperty era260:"Maximum current at standstill per pantograph" modifications from era251:</w:t>
      </w:r>
    </w:p>
    <w:p>
      <w:r>
        <w:t xml:space="preserve">    ++ dcterms:source =&gt; &lt;https://eur-lex.europa.eu/eli/reg_impl/2019/773/oj&gt;</w:t>
      </w:r>
    </w:p>
    <w:p>
      <w:r>
        <w:t xml:space="preserve">    == rdfs:comment =&gt; ++ "Indication of the maximum allowable train current at standstill for DC systems expressed in amperes.\nIn https://eur-lex.europa.eu/eli/reg_impl/2019/773/oj 3.3.8 Maximum current at standstill per pantograph.", -- "Indication of the maximum allowable train current at standstill for DC systems expressed in amperes."</w:t>
      </w:r>
    </w:p>
    <w:p>
      <w:r>
        <w:t xml:space="preserve">    == rdfs:domain =&gt; ++ "f477642c46d574b56bf5c9e7001f22f28b27", -- "ff04a41fb7d2d47cc8e1d09191d0c1b04b32"</w:t>
      </w:r>
    </w:p>
    <w:p>
      <w:r>
        <w:t xml:space="preserve">    ++ routebookIndex =&gt; "3.3.8"</w:t>
      </w:r>
    </w:p>
    <w:p>
      <w:pPr>
        <w:pStyle w:val="Heading3"/>
      </w:pPr>
      <w:r>
        <w:t>ontorail:DatatypeProperty era260:"Maximum permitted distance between two consecutive axles in case of TSI non-compliance" modifications from era251:</w:t>
      </w:r>
    </w:p>
    <w:p>
      <w:r>
        <w:t xml:space="preserve">    == rdfs:domain =&gt; ++ "f477642c46d574b56bf5c9e7001f22f28b28", -- "ff04a41fb7d2d47cc8e1d09191d0c1b04b33"</w:t>
      </w:r>
    </w:p>
    <w:p>
      <w:pPr>
        <w:pStyle w:val="Heading3"/>
      </w:pPr>
      <w:r>
        <w:t>ontorail:DatatypeProperty era260:"Maximum permitted height of the flange" modifications from era251:</w:t>
      </w:r>
    </w:p>
    <w:p>
      <w:r>
        <w:t xml:space="preserve">    == rdfs:domain =&gt; ++ "f477642c46d574b56bf5c9e7001f22f28b29", -- "ff04a41fb7d2d47cc8e1d09191d0c1b04b34"</w:t>
      </w:r>
    </w:p>
    <w:p>
      <w:pPr>
        <w:pStyle w:val="Heading3"/>
      </w:pPr>
      <w:r>
        <w:t>ontorail:DatatypeProperty era260:"Maximum permitted impedance between opposite wheels of a wheelset when not TSI compliant" modifications from era251:</w:t>
      </w:r>
    </w:p>
    <w:p>
      <w:r>
        <w:t xml:space="preserve">    == rdfs:domain =&gt; ++ "f477642c46d574b56bf5c9e7001f22f28b30", -- "ff04a41fb7d2d47cc8e1d09191d0c1b04b35"</w:t>
      </w:r>
    </w:p>
    <w:p>
      <w:pPr>
        <w:pStyle w:val="Heading3"/>
      </w:pPr>
      <w:r>
        <w:t>ontorail:DatatypeProperty era260:"Maximum permitted speed" modifications from era251:</w:t>
      </w:r>
    </w:p>
    <w:p>
      <w:r>
        <w:t xml:space="preserve">    == rdfs:comment =&gt; ++ "Nominal maximum operational speed on the line as a result of INF, ENE and CCS subsystem characteristics expressed in kilometres/hour.\nIn https://eur-lex.europa.eu/eli/reg_impl/2019/773/oj 3.1.4 Maximum permissible speed for each track, including, if necessary, differential speeds relating to certain types of train.", -- "Nominal maximum operational speed on the line as a result of INF, ENE and CCS subsystem characteristics expressed in kilometres/hour."</w:t>
      </w:r>
    </w:p>
    <w:p>
      <w:r>
        <w:t xml:space="preserve">    ++ routebookIndex =&gt; "3.1.4"</w:t>
      </w:r>
    </w:p>
    <w:p>
      <w:pPr>
        <w:pStyle w:val="Heading3"/>
      </w:pPr>
      <w:r>
        <w:t>ontorail:DatatypeProperty era260:"Maximum train current" modifications from era251:</w:t>
      </w:r>
    </w:p>
    <w:p>
      <w:r>
        <w:t xml:space="preserve">    == rdfs:comment =&gt; ++ "Maximum current taken by the complete train (composition of one or more units) expressed in amperes.\nIn https://eur-lex.europa.eu/eli/reg_impl/2019/773/oj 3.3.2 Maximum train current.", -- "Maximum current taken by the complete train (composition of one or more units) expressed in amperes."</w:t>
      </w:r>
    </w:p>
    <w:p>
      <w:r>
        <w:t xml:space="preserve">    ++ routebookIndex =&gt; "3.3.2"</w:t>
      </w:r>
    </w:p>
    <w:p>
      <w:pPr>
        <w:pStyle w:val="Heading3"/>
      </w:pPr>
      <w:r>
        <w:t>ontorail:DatatypeProperty era260:"Minimum contact wire height" modifications from era251:</w:t>
      </w:r>
    </w:p>
    <w:p>
      <w:r>
        <w:t xml:space="preserve">    == rdfs:domain =&gt; ++ "f477642c46d574b56bf5c9e7001f22f28b39", -- "ff04a41fb7d2d47cc8e1d09191d0c1b04b44"</w:t>
      </w:r>
    </w:p>
    <w:p>
      <w:pPr>
        <w:pStyle w:val="Heading3"/>
      </w:pPr>
      <w:r>
        <w:t>ontorail:DatatypeProperty era260:"Minimum permitted axle load" modifications from era251:</w:t>
      </w:r>
    </w:p>
    <w:p>
      <w:r>
        <w:t xml:space="preserve">    == rdfs:domain =&gt; ++ "f477642c46d574b56bf5c9e7001f22f28b33", -- "ff04a41fb7d2d47cc8e1d09191d0c1b04b38"</w:t>
      </w:r>
    </w:p>
    <w:p>
      <w:pPr>
        <w:pStyle w:val="Heading3"/>
      </w:pPr>
      <w:r>
        <w:t>ontorail:DatatypeProperty era260:"Minimum permitted distance between first and last axle" modifications from era251:</w:t>
      </w:r>
    </w:p>
    <w:p>
      <w:r>
        <w:t xml:space="preserve">    == rdfs:domain =&gt; ++ "f477642c46d574b56bf5c9e7001f22f28b34", -- "ff04a41fb7d2d47cc8e1d09191d0c1b04b39"</w:t>
      </w:r>
    </w:p>
    <w:p>
      <w:pPr>
        <w:pStyle w:val="Heading3"/>
      </w:pPr>
      <w:r>
        <w:t>ontorail:DatatypeProperty era260:"Minimum permitted height of the flange" modifications from era251:</w:t>
      </w:r>
    </w:p>
    <w:p>
      <w:r>
        <w:t xml:space="preserve">    == rdfs:domain =&gt; ++ "f477642c46d574b56bf5c9e7001f22f28b35", -- "ff04a41fb7d2d47cc8e1d09191d0c1b04b40"</w:t>
      </w:r>
    </w:p>
    <w:p>
      <w:pPr>
        <w:pStyle w:val="Heading3"/>
      </w:pPr>
      <w:r>
        <w:t>ontorail:DatatypeProperty era260:"Minimum permitted thickness of the flange" modifications from era251:</w:t>
      </w:r>
    </w:p>
    <w:p>
      <w:r>
        <w:t xml:space="preserve">    == rdfs:domain =&gt; ++ "f477642c46d574b56bf5c9e7001f22f28b36", -- "ff04a41fb7d2d47cc8e1d09191d0c1b04b41"</w:t>
      </w:r>
    </w:p>
    <w:p>
      <w:pPr>
        <w:pStyle w:val="Heading3"/>
      </w:pPr>
      <w:r>
        <w:t>ontorail:DatatypeProperty era260:"Minimum permitted wheel diameter" modifications from era251:</w:t>
      </w:r>
    </w:p>
    <w:p>
      <w:r>
        <w:t xml:space="preserve">    == rdfs:domain =&gt; ++ "f477642c46d574b56bf5c9e7001f22f28b38", -- "ff04a41fb7d2d47cc8e1d09191d0c1b04b43"</w:t>
      </w:r>
    </w:p>
    <w:p>
      <w:pPr>
        <w:pStyle w:val="Heading3"/>
      </w:pPr>
      <w:r>
        <w:t>ontorail:DatatypeProperty era260:"Minimum permitted width of the rim" modifications from era251:</w:t>
      </w:r>
    </w:p>
    <w:p>
      <w:r>
        <w:t xml:space="preserve">    == rdfs:domain =&gt; ++ "f477642c46d574b56bf5c9e7001f22f28b37", -- "ff04a41fb7d2d47cc8e1d09191d0c1b04b42"</w:t>
      </w:r>
    </w:p>
    <w:p>
      <w:pPr>
        <w:pStyle w:val="Heading3"/>
      </w:pPr>
      <w:r>
        <w:t>ontorail:DatatypeProperty era260:"Minimum radius of horizontal curve" modifications from era251:</w:t>
      </w:r>
    </w:p>
    <w:p>
      <w:r>
        <w:t xml:space="preserve">    == rdfs:domain =&gt; ++ "f477642c46d574b56bf5c9e7001f22f28b40", -- "ff04a41fb7d2d47cc8e1d09191d0c1b04b45"</w:t>
      </w:r>
    </w:p>
    <w:p>
      <w:pPr>
        <w:pStyle w:val="Heading3"/>
      </w:pPr>
      <w:r>
        <w:t>ontorail:DatatypeProperty era260:"Minimum wheel diameter for fixed obtuse crossings" modifications from era251:</w:t>
      </w:r>
    </w:p>
    <w:p>
      <w:r>
        <w:t xml:space="preserve">    == rdfs:domain =&gt; ++ "f477642c46d574b56bf5c9e7001f22f28b42", -- "ff04a41fb7d2d47cc8e1d09191d0c1b04b47"</w:t>
      </w:r>
    </w:p>
    <w:p>
      <w:pPr>
        <w:pStyle w:val="Heading3"/>
      </w:pPr>
      <w:r>
        <w:t>ontorail:DatatypeProperty era260:"Name of Operational point" modifications from era251:</w:t>
      </w:r>
    </w:p>
    <w:p>
      <w:r>
        <w:t xml:space="preserve">    ++ dcterms:source =&gt; &lt;https://eur-lex.europa.eu/eli/reg_impl/2019/773/oj&gt;</w:t>
      </w:r>
    </w:p>
    <w:p>
      <w:r>
        <w:t xml:space="preserve">    == rdfs:comment =&gt; ++ "Name of an Operational Point.\nIn https://eur-lex.europa.eu/eli/reg_impl/2019/773/oj 2.3.1 Name of location.", -- "Name of an Operational Point."</w:t>
      </w:r>
    </w:p>
    <w:p>
      <w:r>
        <w:t xml:space="preserve">    ++ routebookIndex =&gt; "2.3.1"</w:t>
      </w:r>
    </w:p>
    <w:p>
      <w:pPr>
        <w:pStyle w:val="Heading3"/>
      </w:pPr>
      <w:r>
        <w:t>ontorail:DatatypeProperty era260:"Permission for regenerative braking" modifications from era251:</w:t>
      </w:r>
    </w:p>
    <w:p>
      <w:r>
        <w:t xml:space="preserve">    == rdfs:domain =&gt; ++ :"Vehicle Type", -- "ff04a41fb7d2d47cc8e1d09191d0c1b04b28"</w:t>
      </w:r>
    </w:p>
    <w:p>
      <w:r>
        <w:t xml:space="preserve">    -- rinfIndex =&gt; "1.1.1.2.2.4"</w:t>
      </w:r>
    </w:p>
    <w:p>
      <w:pPr>
        <w:pStyle w:val="Heading3"/>
      </w:pPr>
      <w:r>
        <w:t>ontorail:DatatypeProperty era260:"Reference of the documents regarding the rules or restrictions of a strictly local nature available by the IM" modifications from era251:</w:t>
      </w:r>
    </w:p>
    <w:p>
      <w:r>
        <w:t xml:space="preserve">    == rdfs:domain =&gt; ++ "f477642c46d574b56bf5c9e7001f22f28b26", -- "ff04a41fb7d2d47cc8e1d09191d0c1b04b31"</w:t>
      </w:r>
    </w:p>
    <w:p>
      <w:pPr>
        <w:pStyle w:val="Heading3"/>
      </w:pPr>
      <w:r>
        <w:t>ontorail:DatatypeProperty era260:"Requirements for number of raised pantographs and spacing between them, at the given speed" modifications from era251:</w:t>
      </w:r>
    </w:p>
    <w:p>
      <w:r>
        <w:t xml:space="preserve">    ++ dcterms:source =&gt; &lt;https://eur-lex.europa.eu/eli/reg_impl/2019/773/oj&gt;</w:t>
      </w:r>
    </w:p>
    <w:p>
      <w:r>
        <w:t xml:space="preserve">    == rdfs:comment =&gt; ++ "Indication of maximum number of raised pantographs per train allowed and minimum spacing centre line to centre line of adjacent pantograph heads, expressed in metres, at the given speed.\nIn https://eur-lex.europa.eu/eli/reg_impl/2019/773/oj 3.3.4 Restriction related to the position of Multiple Traction unit(s) to comply with contact line separation (position of pantograph)", -- "Indication of maximum number of raised pantographs per train allowed and minimum spacing centre line to centre line of adjacent pantograph heads, expressed in metres, at the given speed."</w:t>
      </w:r>
    </w:p>
    <w:p>
      <w:r>
        <w:t xml:space="preserve">    ++ routebookIndex =&gt; "3.3.4"</w:t>
      </w:r>
    </w:p>
    <w:p>
      <w:pPr>
        <w:pStyle w:val="Heading3"/>
      </w:pPr>
      <w:r>
        <w:t>ontorail:DatatypeProperty era260:"Sanding override by driver required" modifications from era251:</w:t>
      </w:r>
    </w:p>
    <w:p>
      <w:r>
        <w:t xml:space="preserve">    ++ dcterms:source =&gt; &lt;https://eur-lex.europa.eu/eli/reg_impl/2019/773/oj&gt;</w:t>
      </w:r>
    </w:p>
    <w:p>
      <w:r>
        <w:t xml:space="preserve">    == rdfs:comment =&gt; ++ "Indication whether possibility to activate/deactivate sanding devices by driver, according to instructions from the Infrastructure Manager, is required or not.\nIn  https://eur-lex.europa.eu/eli/reg_impl/2019/773/oj 3.2.6 Locations of areas designated for testing the sanding equipment (if existing).", -- "Indication whether possibility to activate/deactivate sanding devices by driver, according to instructions from the Infrastructure Manager, is required or not."</w:t>
      </w:r>
    </w:p>
    <w:p>
      <w:r>
        <w:t xml:space="preserve">    ++ routebookIndex =&gt; "3.2.6"</w:t>
      </w:r>
    </w:p>
    <w:p>
      <w:pPr>
        <w:pStyle w:val="Heading3"/>
      </w:pPr>
      <w:r>
        <w:t>ontorail:DatatypeProperty era260:"Temperature range (maximum)" modifications from era251:</w:t>
      </w:r>
    </w:p>
    <w:p>
      <w:r>
        <w:t xml:space="preserve">    == rdfs:domain =&gt; ++ "f477642c46d574b56bf5c9e7001f22f28b32", -- "ff04a41fb7d2d47cc8e1d09191d0c1b04b37"</w:t>
      </w:r>
    </w:p>
    <w:p>
      <w:pPr>
        <w:pStyle w:val="Heading3"/>
      </w:pPr>
      <w:r>
        <w:t>ontorail:DatatypeProperty era260:"Temperature range (minimum)" modifications from era251:</w:t>
      </w:r>
    </w:p>
    <w:p>
      <w:r>
        <w:t xml:space="preserve">    == rdfs:domain =&gt; ++ "f477642c46d574b56bf5c9e7001f22f28b41", -- "ff04a41fb7d2d47cc8e1d09191d0c1b04b46"</w:t>
      </w:r>
    </w:p>
    <w:p>
      <w:pPr>
        <w:pStyle w:val="Heading3"/>
      </w:pPr>
      <w:r>
        <w:t>ontorail:DatatypeProperty era260:"Tunnel identification" modifications from era251:</w:t>
      </w:r>
    </w:p>
    <w:p>
      <w:r>
        <w:t xml:space="preserve">    ++ dcterms:source =&gt; &lt;https://eur-lex.europa.eu/eli/reg_impl/2019/773/oj&gt;</w:t>
      </w:r>
    </w:p>
    <w:p>
      <w:r>
        <w:t xml:space="preserve">    == rdfs:comment =&gt; ++ "Unique tunnel identification or unique number within Member State.\nIn https://eur-lex.europa.eu/eli/reg_impl/2019/773/oj 3.2.3 Tunnels: location, name, length, specific information such as the existence of walkways and points of safe egress as well as the location of safe areas where evacuation of passengers may take place; fire safety categorisation.", -- "Unique tunnel identification or unique number within Member State."</w:t>
      </w:r>
    </w:p>
    <w:p>
      <w:r>
        <w:t xml:space="preserve">    ++ routebookIndex =&gt; "3.2.3"</w:t>
      </w:r>
    </w:p>
    <w:p>
      <w:pPr>
        <w:pStyle w:val="Heading3"/>
      </w:pPr>
      <w:r>
        <w:t>ontorail:DatatypeProperty era260:"Unique OP ID" modifications from era251:</w:t>
      </w:r>
    </w:p>
    <w:p>
      <w:r>
        <w:t xml:space="preserve">    ++ dcterms:source =&gt; &lt;https://eur-lex.europa.eu/eli/reg_impl/2019/773/oj&gt;</w:t>
      </w:r>
    </w:p>
    <w:p>
      <w:r>
        <w:t xml:space="preserve">    == rdfs:comment =&gt; ++ "Code composed of country code and alphanumeric operational point code, as defined in RINF.\nIn https://eur-lex.europa.eu/eli/reg_impl/2019/773/oj 2.2.2 Principal locations (stations, yards, junctions, freight terminals) and their position relative to the line.", -- "Code composed of country code and alphanumeric operational point code, as defined in RINF."</w:t>
      </w:r>
    </w:p>
    <w:p>
      <w:r>
        <w:t xml:space="preserve">    ++ routebookIndex =&gt; "2.2.2"</w:t>
      </w:r>
    </w:p>
    <w:p>
      <w:pPr>
        <w:pStyle w:val="Heading3"/>
      </w:pPr>
      <w:r>
        <w:t>ontorail:DatatypeProperty era260:"Use of group 555" modifications from era251:</w:t>
      </w:r>
    </w:p>
    <w:p>
      <w:r>
        <w:t xml:space="preserve">    == rdfs:domain =&gt; ++ "f477642c46d574b56bf5c9e7001f22f28b43", -- "ff04a41fb7d2d47cc8e1d09191d0c1b04b48"</w:t>
      </w:r>
    </w:p>
    <w:p>
      <w:pPr>
        <w:pStyle w:val="Heading3"/>
      </w:pPr>
      <w:r>
        <w:t>ontorail:DatatypeProperty era260:"is switchable" modifications from era251:</w:t>
      </w:r>
    </w:p>
    <w:p>
      <w:r>
        <w:t xml:space="preserve">    ++ dcterms:source =&gt; &lt;https://eur-lex.europa.eu/eli/reg_impl/2019/773/oj&gt;</w:t>
      </w:r>
    </w:p>
    <w:p>
      <w:r>
        <w:t xml:space="preserve">    == rdfs:comment =&gt; ++ "Indicates if a signal can be switched to show different messages or if it is a static panel.\nIn https://eur-lex.europa.eu/eli/reg_impl/2019/773/oj  3.4.1 Need for more than one system active simultaneously", -- "Indicates if a signal can be switched to show different messages or if it is a static panel."</w:t>
      </w:r>
    </w:p>
    <w:p>
      <w:r>
        <w:t xml:space="preserve">    ++ routebookIndex =&gt; "3.4.1"</w:t>
      </w:r>
    </w:p>
    <w:p>
      <w:pPr>
        <w:pStyle w:val="Heading3"/>
      </w:pPr>
      <w:r>
        <w:t>ontorail:DatatypeProperty era260:kilometer modifications from era251:</w:t>
      </w:r>
    </w:p>
    <w:p>
      <w:r>
        <w:t xml:space="preserve">    ++ dcterms:source =&gt; &lt;https://eur-lex.europa.eu/eli/reg_impl/2019/773/oj&gt;</w:t>
      </w:r>
    </w:p>
    <w:p>
      <w:r>
        <w:t xml:space="preserve">    == rdfs:comment =&gt; ++ "Distance measured in kilometers from the origin of a national railway line.\nIn https://eur-lex.europa.eu/eli/reg_impl/2019/773/oj 2.2.2 Principal locations (stations, yards, junctions, freight terminals) and their position relative to the line.", -- "Distance measured in kilometers from the origin of a national railway line."</w:t>
      </w:r>
    </w:p>
    <w:p>
      <w:r>
        <w:t xml:space="preserve">    == rdfs:domain =&gt; ++ :"Line Reference", -- "ff04a41fb7d2d47cc8e1d09191d0c1b04b29"</w:t>
      </w:r>
    </w:p>
    <w:p>
      <w:r>
        <w:t xml:space="preserve">    ++ routebookIndex =&gt; "2.2.2"</w:t>
      </w:r>
    </w:p>
    <w:p>
      <w:pPr>
        <w:pStyle w:val="Heading3"/>
      </w:pPr>
      <w:r>
        <w:t>ontorail:DatatypeProperty era260:"loading platform height" modifications from era251:</w:t>
      </w:r>
    </w:p>
    <w:p>
      <w:r>
        <w:t xml:space="preserve">    == rdfs:label =&gt; ++ "loading platform height", -- "loadng platform height"</w:t>
      </w:r>
    </w:p>
    <w:p>
      <w:pPr>
        <w:pStyle w:val="Heading3"/>
      </w:pPr>
      <w:r>
        <w:t>ontorail:DatatypeProperty era260:"maximum permissible speed" modifications from era251:</w:t>
      </w:r>
    </w:p>
    <w:p>
      <w:r>
        <w:t xml:space="preserve">    ++ dcterms:modified =&gt; "2022-11-15"</w:t>
      </w:r>
    </w:p>
    <w:p>
      <w:r>
        <w:t xml:space="preserve">    ++ owl:deprecated =&gt; "true"</w:t>
      </w:r>
    </w:p>
    <w:p>
      <w:r>
        <w:t xml:space="preserve">    ++ rdfs:comment =&gt; "The reason for deprecation is that its domain, class SpeedSection is also deprecated. This concept was  included as part of the LD4RAIL-242 Create functional prototype of the new vocabulary (D-B2-A2) issue, https://citnet.tech.ec.europa.eu/CITnet/confluence/pages/viewpage.action?pageId=1122974879."</w:t>
      </w:r>
    </w:p>
    <w:p>
      <w:pPr>
        <w:pStyle w:val="Heading3"/>
      </w:pPr>
      <w:r>
        <w:t>ontorail:DatatypeProperty era260:netElementPosition modifications from era251:</w:t>
      </w:r>
    </w:p>
    <w:p>
      <w:r>
        <w:t xml:space="preserve">    ++ dcterms:modified =&gt; "2022-10-31"</w:t>
      </w:r>
    </w:p>
    <w:p>
      <w:r>
        <w:t xml:space="preserve">    ++ owl:deprecated =&gt; "true"</w:t>
      </w:r>
    </w:p>
    <w:p>
      <w:r>
        <w:t xml:space="preserve">    ++ rdfs:comment =&gt; "The reason for deprecation is that the domain of this property is SpotLocation which has already been deprecated. This concept was  included as part of the LD4RAIL-242 Create functional prototype of the new vocabulary (D-B2-A2) issue, https://citnet.tech.ec.europa.eu/CITnet/confluence/pages/viewpage.action?pageId=1122974879."</w:t>
      </w:r>
    </w:p>
    <w:p>
      <w:pPr>
        <w:pStyle w:val="Heading3"/>
      </w:pPr>
      <w:r>
        <w:t>ontorail:DatatypeProperty era260:"non coded restrictions" modifications from era251:</w:t>
      </w:r>
    </w:p>
    <w:p>
      <w:r>
        <w:t xml:space="preserve">    ++ rdfs:comment =&gt; "Denotes a non coded restrictions for this particular vehicleType, as a set of sentences."</w:t>
      </w:r>
    </w:p>
    <w:p>
      <w:r>
        <w:t xml:space="preserve">    == rdfs:isDefinedBy =&gt; :"ERA vocabulary", -- "Denotes a non coded restrictions for this particular vehicleType, as a set of sentences."</w:t>
      </w:r>
    </w:p>
    <w:p>
      <w:pPr>
        <w:pStyle w:val="Heading3"/>
      </w:pPr>
      <w:r>
        <w:t>ontorail:DatatypeProperty era260:"platform id" modifications from era251:</w:t>
      </w:r>
    </w:p>
    <w:p>
      <w:r>
        <w:t xml:space="preserve">    ++ dcterms:source =&gt; &lt;https://eur-lex.europa.eu/eli/reg_impl/2019/773/oj&gt;</w:t>
      </w:r>
    </w:p>
    <w:p>
      <w:r>
        <w:t xml:space="preserve">    == rdfs:comment =&gt; ++ "Unique platform identification or number within an Operational Point.\nIn 2.3.5 https://eur-lex.europa.eu/eli/reg_impl/2019/773/oj Identification of platforms.", -- "Unique platform identification or number within an Operational Point."</w:t>
      </w:r>
    </w:p>
    <w:p>
      <w:r>
        <w:t xml:space="preserve">    ++ routebookIndex =&gt; "2.3.5"</w:t>
      </w:r>
    </w:p>
    <w:p>
      <w:pPr>
        <w:pStyle w:val="Heading3"/>
      </w:pPr>
      <w:r>
        <w:t>ontorail:DatatypeProperty era260:"position begin" modifications from era251:</w:t>
      </w:r>
    </w:p>
    <w:p>
      <w:r>
        <w:t xml:space="preserve">    ++ rdfs:seeAlso =&gt; &lt;https://rsm-evolution.org/220927_RSM/EARoot/EA2/EA2/EA294.html&gt;</w:t>
      </w:r>
    </w:p>
    <w:p>
      <w:pPr>
        <w:pStyle w:val="Heading3"/>
      </w:pPr>
      <w:r>
        <w:t>ontorail:DatatypeProperty era260:"position end" modifications from era251:</w:t>
      </w:r>
    </w:p>
    <w:p>
      <w:r>
        <w:t xml:space="preserve">    ++ rdfs:seeAlso =&gt; &lt;https://rsm-evolution.org/220927_RSM/EARoot/EA2/EA2/EA294.html&gt;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0"/>
    </w:pPr>
    <w:rPr>
      <w:rFonts w:ascii="Carlito" w:hAnsi="Carlito"/>
      <w:sz w:val="21"/>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shd w:val="clear" w:color="auto" w:fill="0369a3"/>
    </w:pPr>
    <w:rPr>
      <w:rFonts w:asciiTheme="majorHAnsi" w:eastAsiaTheme="majorEastAsia" w:hAnsiTheme="majorHAnsi" w:cstheme="majorBidi"/>
      <w:b/>
      <w:bCs/>
      <w:color w:val="FFFFFF"/>
      <w:sz w:val="32"/>
      <w:szCs w:val="28"/>
    </w:rPr>
  </w:style>
  <w:style w:type="paragraph" w:styleId="Heading2">
    <w:name w:val="heading 2"/>
    <w:basedOn w:val="Normal"/>
    <w:next w:val="Normal"/>
    <w:link w:val="Heading2Char"/>
    <w:uiPriority w:val="9"/>
    <w:unhideWhenUsed/>
    <w:qFormat/>
    <w:rsid w:val="00FC693F"/>
    <w:pPr>
      <w:keepNext/>
      <w:keepLines/>
      <w:spacing w:before="480" w:after="12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FC693F"/>
    <w:pPr>
      <w:keepNext/>
      <w:keepLines/>
      <w:spacing w:before="48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spacing w:before="600" w:after="80"/>
      <w:ind w:left="0"/>
      <w:outlineLvl w:val="9"/>
      <w:shd w:val="clear" w:color="auto" w:fill="ffffff"/>
    </w:pPr>
    <w:rPr>
      <w:color w:val="876900"/>
      <w:sz w:val="28"/>
    </w:r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Header">
    <w:name w:val="Table Header"/>
    <w:basedOn w:val="Normal"/>
    <w:pPr>
      <w:spacing w:before="60" w:after="60"/>
    </w:pPr>
    <w:rPr>
      <w:b/>
    </w:rPr>
  </w:style>
  <w:style w:type="paragraph" w:customStyle="1" w:styleId="List1Start">
    <w:name w:val="List 1 Start"/>
    <w:basedOn w:val="Normal"/>
    <w:pPr>
      <w:spacing w:before="120" w:after="120"/>
    </w:pPr>
  </w:style>
  <w:style w:type="paragraph" w:customStyle="1" w:styleId="List1End">
    <w:name w:val="List 1 End"/>
    <w:basedOn w:val="Normal"/>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