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era253 vs era252</w:t>
      </w:r>
    </w:p>
    <w:p>
      <w:r>
        <w:t>==== === === [ OntoRail Diff ] === === ====</w:t>
        <w:br/>
        <w:t xml:space="preserve"> • target: era253  (http://ontorail.org/src/ERA/era253/)</w:t>
        <w:br/>
        <w:t xml:space="preserve"> • versus: era252  (http://ontorail.org/src/ERA/era252/)</w:t>
        <w:br/>
        <w:t xml:space="preserve"> • entity types considered: ['Object', 'ObjectProperty', 'DatatypeProperty']</w:t>
        <w:br/>
        <w:t xml:space="preserve"> • performed: 2023-02-17 13:49:06 +0000</w:t>
        <w:br/>
        <w:t xml:space="preserve"> • duration: 2.6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era253:</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NEW from era252:</w:t>
      </w:r>
    </w:p>
    <w:p>
      <w:pPr>
        <w:pStyle w:val="Heading3"/>
      </w:pPr>
      <w:r>
        <w:t>0 Object REMOVED from era252:</w:t>
      </w:r>
    </w:p>
    <w:p>
      <w:pPr>
        <w:pStyle w:val="Heading3"/>
      </w:pPr>
      <w:r>
        <w:t>18 Object MODIFIED from era252:</w:t>
      </w:r>
    </w:p>
    <w:p>
      <w:r>
        <w:t>Certificate, "Contact Line System", "ERA Feature", "ETCS Level", "Gradient Curve", "Infrastructure manager", "Line Reference", Manufacturer, "National Railway Line", "Section Of Line", "Speed Section", "Spot Location", "Train Detection System", Vehicle, "Vehicle Keeper", "Vehicle Type", "linear location", "principal location"</w:t>
      </w:r>
    </w:p>
    <w:p>
      <w:pPr>
        <w:pStyle w:val="Heading2"/>
      </w:pPr>
      <w:r>
        <w:t>ObjectProperty entities</w:t>
      </w:r>
      <w:bookmarkStart w:id="0" w:name="Summary_ObjectProperty"/>
      <w:r>
        <w:r/>
      </w:r>
      <w:bookmarkEnd w:id="0"/>
    </w:p>
    <w:p>
      <w:pPr>
        <w:pStyle w:val="Heading3"/>
      </w:pPr>
      <w:r>
        <w:t>107 ObjectProperty in era253: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typeVersionId, "vehicle category", "vehicle keeper", "vehicle subcategory", "vehicle type", "voice GSM-R network", "wheelset gauge changeover facility"</w:t>
      </w:r>
    </w:p>
    <w:p>
      <w:pPr>
        <w:pStyle w:val="Heading3"/>
      </w:pPr>
      <w:r>
        <w:t>1 ObjectProperty NEW from era252:</w:t>
      </w:r>
    </w:p>
    <w:p>
      <w:r>
        <w:t>typeVersionId</w:t>
      </w:r>
    </w:p>
    <w:p>
      <w:pPr>
        <w:pStyle w:val="Heading3"/>
      </w:pPr>
      <w:r>
        <w:t>0 ObjectProperty REMOVED from era252:</w:t>
      </w:r>
    </w:p>
    <w:p>
      <w:pPr>
        <w:pStyle w:val="Heading3"/>
      </w:pPr>
      <w:r>
        <w:t>81 ObjectProperty MODIFIED from era252:</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"axle bearing condition monitoring", "data GSM-R network", "end coupling type", "etcs level", "fire safety category", "hot axle box detector direction", "manufacturing country", navigability, "operational restriction", osmClass, "parking brake type", "passes through tunnel", "position on A", "position on B",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229 DatatypeProperty in era253:</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NEW from era252:</w:t>
      </w:r>
    </w:p>
    <w:p>
      <w:pPr>
        <w:pStyle w:val="Heading3"/>
      </w:pPr>
      <w:r>
        <w:t>0 DatatypeProperty REMOVED from era252:</w:t>
      </w:r>
    </w:p>
    <w:p>
      <w:pPr>
        <w:pStyle w:val="Heading3"/>
      </w:pPr>
      <w:r>
        <w:t>24 DatatypeProperty MODIFIED from era252:</w:t>
      </w:r>
    </w:p>
    <w:p>
      <w:r>
        <w:t>"EC declaration of verification for track/siding [INF]", "EI declaration of demonstration for track/siding [INF]", "Existence of rules and restrictions of a strictly local nature", "Gradient for stabling tracks", "Maximum altitude",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"Reference of the documents regarding the rules or restrictions of a strictly local nature available by the IM", "Temperature range (maximum)", "Temperature range (minimum)", "Use of group 555", kilometer</w:t>
      </w:r>
    </w:p>
    <w:p>
      <w:pPr>
        <w:pStyle w:val="Heading1"/>
      </w:pPr>
      <w:r>
        <w:t>Modified Entities</w:t>
      </w:r>
    </w:p>
    <w:p>
      <w:pPr>
        <w:pStyle w:val="Heading2"/>
      </w:pPr>
      <w:r>
        <w:t>Object entities</w:t>
      </w:r>
      <w:bookmarkStart w:id="0" w:name="Details_Object"/>
      <w:r>
        <w:r/>
      </w:r>
      <w:bookmarkEnd w:id="0"/>
    </w:p>
    <w:p>
      <w:pPr>
        <w:pStyle w:val="Heading3"/>
      </w:pPr>
      <w:r>
        <w:t>ontorail:Object era253:Certificate modifications from era252:</w:t>
      </w:r>
    </w:p>
    <w:p>
      <w:r>
        <w:t xml:space="preserve">    == rdfs:subClassOf =&gt; ++ :"RootObject", -- :RootObject</w:t>
      </w:r>
    </w:p>
    <w:p>
      <w:pPr>
        <w:pStyle w:val="Heading3"/>
      </w:pPr>
      <w:r>
        <w:t>ontorail:Object era253:"Contact Line System" modifications from era252:</w:t>
      </w:r>
    </w:p>
    <w:p>
      <w:r>
        <w:t xml:space="preserve">    == rdfs:subClassOf =&gt; ++ :"RootObject", -- :RootObject</w:t>
      </w:r>
    </w:p>
    <w:p>
      <w:pPr>
        <w:pStyle w:val="Heading3"/>
      </w:pPr>
      <w:r>
        <w:t>ontorail:Object era253:"ERA Feature" modifications from era252:</w:t>
      </w:r>
    </w:p>
    <w:p>
      <w:r>
        <w:t xml:space="preserve">    == rdfs:subClassOf =&gt; ++ :"RootObject", gsp:Feature, -- :RootObject</w:t>
      </w:r>
    </w:p>
    <w:p>
      <w:pPr>
        <w:pStyle w:val="Heading3"/>
      </w:pPr>
      <w:r>
        <w:t>ontorail:Object era253:"ETCS Level" modifications from era252:</w:t>
      </w:r>
    </w:p>
    <w:p>
      <w:r>
        <w:t xml:space="preserve">    == rdfs:subClassOf =&gt; ++ :"RootObject", -- :RootObject</w:t>
      </w:r>
    </w:p>
    <w:p>
      <w:pPr>
        <w:pStyle w:val="Heading3"/>
      </w:pPr>
      <w:r>
        <w:t>ontorail:Object era253:"Gradient Curve" modifications from era252:</w:t>
      </w:r>
    </w:p>
    <w:p>
      <w:r>
        <w:t xml:space="preserve">    == rdfs:subClassOf =&gt; ++ :"RootObject", rdf:Bag, -- :RootObject</w:t>
      </w:r>
    </w:p>
    <w:p>
      <w:pPr>
        <w:pStyle w:val="Heading3"/>
      </w:pPr>
      <w:r>
        <w:t>ontorail:Object era253:"Infrastructure manager" modifications from era252:</w:t>
      </w:r>
    </w:p>
    <w:p>
      <w:r>
        <w:t xml:space="preserve">    == rdfs:subClassOf =&gt; ++ :"RootObject", org:Organization, -- :RootObject</w:t>
      </w:r>
    </w:p>
    <w:p>
      <w:pPr>
        <w:pStyle w:val="Heading3"/>
      </w:pPr>
      <w:r>
        <w:t>ontorail:Object era253:"Line Reference" modifications from era252:</w:t>
      </w:r>
    </w:p>
    <w:p>
      <w:r>
        <w:t xml:space="preserve">    == rdfs:subClassOf =&gt; ++ :"RootObject", -- :RootObject</w:t>
      </w:r>
    </w:p>
    <w:p>
      <w:pPr>
        <w:pStyle w:val="Heading3"/>
      </w:pPr>
      <w:r>
        <w:t>ontorail:Object era253:Manufacturer modifications from era252:</w:t>
      </w:r>
    </w:p>
    <w:p>
      <w:r>
        <w:t xml:space="preserve">    == rdfs:subClassOf =&gt; ++ :"RootObject", org:Organization, -- :RootObject</w:t>
      </w:r>
    </w:p>
    <w:p>
      <w:pPr>
        <w:pStyle w:val="Heading3"/>
      </w:pPr>
      <w:r>
        <w:t>ontorail:Object era253:"National Railway Line" modifications from era252:</w:t>
      </w:r>
    </w:p>
    <w:p>
      <w:r>
        <w:t xml:space="preserve">    == rdfs:subClassOf =&gt; ++ :"RootObject", -- :RootObject</w:t>
      </w:r>
    </w:p>
    <w:p>
      <w:pPr>
        <w:pStyle w:val="Heading3"/>
      </w:pPr>
      <w:r>
        <w:t>ontorail:Object era253:"Section Of Line" modifications from era252:</w:t>
      </w:r>
    </w:p>
    <w:p>
      <w:r>
        <w:t xml:space="preserve">    == rdfs:subClassOf =&gt; ++ "f8b30ce4f18a34290aeddf35bf5090e18b2", ++ "f8b30ce4f18a34290aeddf35bf5090e18b3", ++ "f8b30ce4f18a34290aeddf35bf5090e18b4", :"Physical Implementation Feature", -- "fe566e10706d04d20aca6e797381d8b55b2", -- "fe566e10706d04d20aca6e797381d8b55b3", -- "fe566e10706d04d20aca6e797381d8b55b4"</w:t>
      </w:r>
    </w:p>
    <w:p>
      <w:pPr>
        <w:pStyle w:val="Heading3"/>
      </w:pPr>
      <w:r>
        <w:t>ontorail:Object era253:"Speed Section" modifications from era252:</w:t>
      </w:r>
    </w:p>
    <w:p>
      <w:r>
        <w:t xml:space="preserve">    == rdfs:subClassOf =&gt; ++ :"RootObject", rdf:Bag, -- :RootObject</w:t>
      </w:r>
    </w:p>
    <w:p>
      <w:pPr>
        <w:pStyle w:val="Heading3"/>
      </w:pPr>
      <w:r>
        <w:t>ontorail:Object era253:"Spot Location" modifications from era252:</w:t>
      </w:r>
    </w:p>
    <w:p>
      <w:r>
        <w:t xml:space="preserve">    == rdfs:subClassOf =&gt; ++ :"RootObject", -- :RootObject</w:t>
      </w:r>
    </w:p>
    <w:p>
      <w:pPr>
        <w:pStyle w:val="Heading3"/>
      </w:pPr>
      <w:r>
        <w:t>ontorail:Object era253:"Train Detection System" modifications from era252:</w:t>
      </w:r>
    </w:p>
    <w:p>
      <w:r>
        <w:t xml:space="preserve">    == rdfs:subClassOf =&gt; ++ :"RootObject", -- :RootObject</w:t>
      </w:r>
    </w:p>
    <w:p>
      <w:pPr>
        <w:pStyle w:val="Heading3"/>
      </w:pPr>
      <w:r>
        <w:t>ontorail:Object era253:Vehicle modifications from era252:</w:t>
      </w:r>
    </w:p>
    <w:p>
      <w:r>
        <w:t xml:space="preserve">    == rdfs:subClassOf =&gt; ++ :"RootObject", -- :RootObject</w:t>
      </w:r>
    </w:p>
    <w:p>
      <w:pPr>
        <w:pStyle w:val="Heading3"/>
      </w:pPr>
      <w:r>
        <w:t>ontorail:Object era253:"Vehicle Keeper" modifications from era252:</w:t>
      </w:r>
    </w:p>
    <w:p>
      <w:r>
        <w:t xml:space="preserve">    == rdfs:subClassOf =&gt; ++ :"RootObject", org:Organization, -- :RootObject</w:t>
      </w:r>
    </w:p>
    <w:p>
      <w:pPr>
        <w:pStyle w:val="Heading3"/>
      </w:pPr>
      <w:r>
        <w:t>ontorail:Object era253:"Vehicle Type" modifications from era252:</w:t>
      </w:r>
    </w:p>
    <w:p>
      <w:r>
        <w:t xml:space="preserve">    == rdfs:subClassOf =&gt; ++ "f8b30ce4f18a34290aeddf35bf5090e18b1", ++ :"RootObject", -- "fe566e10706d04d20aca6e797381d8b55b1", -- :RootObject</w:t>
      </w:r>
    </w:p>
    <w:p>
      <w:pPr>
        <w:pStyle w:val="Heading3"/>
      </w:pPr>
      <w:r>
        <w:t>ontorail:Object era253:"linear location" modifications from era252:</w:t>
      </w:r>
    </w:p>
    <w:p>
      <w:r>
        <w:t xml:space="preserve">    == rdfs:subClassOf =&gt; ++ :"RootObject", -- :RootObject</w:t>
      </w:r>
    </w:p>
    <w:p>
      <w:r>
        <w:t xml:space="preserve">    == skos:scopeNote =&gt; ++ "Defines location information as a linear shape (no branches) with a start- and end point. (Definition RSM)", -- "Some values are defined at parts of net elements.  These parts are indicated by the "</w:t>
      </w:r>
    </w:p>
    <w:p>
      <w:pPr>
        <w:pStyle w:val="Heading3"/>
      </w:pPr>
      <w:r>
        <w:t>ontorail:Object era253:"principal location" modifications from era252:</w:t>
      </w:r>
    </w:p>
    <w:p>
      <w:r>
        <w:t xml:space="preserve">    == owl:equivalentClass =&gt; ++ "f8b30ce4f18a34290aeddf35bf5090e18b50", -- "fe566e10706d04d20aca6e797381d8b55b49"</w:t>
      </w:r>
    </w:p>
    <w:p>
      <w:r>
        <w:t xml:space="preserve">    == rdfs:subClassOf =&gt; ++ :"RootObject", -- :RootObject</w:t>
      </w:r>
    </w:p>
    <w:p>
      <w:pPr>
        <w:pStyle w:val="Heading2"/>
      </w:pPr>
      <w:r>
        <w:t>ObjectProperty entities</w:t>
      </w:r>
      <w:bookmarkStart w:id="0" w:name="Details_ObjectProperty"/>
      <w:r>
        <w:r/>
      </w:r>
      <w:bookmarkEnd w:id="0"/>
    </w:p>
    <w:p>
      <w:pPr>
        <w:pStyle w:val="Heading3"/>
      </w:pPr>
      <w:r>
        <w:t>ontorail:ObjectProperty era253:"Accepted TSI compliant pantograph heads" modifications from era252:</w:t>
      </w:r>
    </w:p>
    <w:p>
      <w:r>
        <w:t xml:space="preserve">    == rdfs:comment =&gt; ++ "Indication of which TSI compliant pantograph heads are allowed to be used. The allowed values for this property belong to the SKOS Concept Scheme http://ontorail.org/src/ERA/era253/concepts/compliant-pantograph-heads/CompliantPantographHeads.", -- "Indication of which TSI compliant pantograph heads are allowed to be used. The allowed values for this property belong to the SKOS Concept Scheme http://ontorail.org/src/ERA/era252/concepts/compliant-pantograph-heads/CompliantPantographHeads."</w:t>
      </w:r>
    </w:p>
    <w:p>
      <w:pPr>
        <w:pStyle w:val="Heading3"/>
      </w:pPr>
      <w:r>
        <w:t>ontorail:ObjectProperty era253:"Accepted other pantograph heads" modifications from era252:</w:t>
      </w:r>
    </w:p>
    <w:p>
      <w:r>
        <w:t xml:space="preserve">    == rdfs:comment =&gt; ++ "Indication of which non-TSI compliant pantograph heads are allowed to be used.\nThe allowed values for this property belong to the SKOS Concept Scheme http://ontorail.org/src/ERA/era253/concepts/other-pantograph-heads/OtherPantographHeads.", -- "Indication of which non-TSI compliant pantograph heads are allowed to be used.\nThe allowed values for this property belong to the SKOS Concept Scheme http://ontorail.org/src/ERA/era252/concepts/other-pantograph-heads/OtherPantographHeads."</w:t>
      </w:r>
    </w:p>
    <w:p>
      <w:pPr>
        <w:pStyle w:val="Heading3"/>
      </w:pPr>
      <w:r>
        <w:t>ontorail:ObjectProperty era253:"Advised required number of active GSM-R mobiles (EDOR) or simultaneous communication session on-board for ETCS Level 2 (or level 3) needed to perform radio block centre handovers without having an operational disruption" modifications from era252:</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http://ontorail.org/src/ERA/era253/concepts/gsmr-number-active-mobiles/NumberActiveMobiles",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http://ontorail.org/src/ERA/era252/concepts/gsmr-number-active-mobiles/NumberActiveMobiles"</w:t>
      </w:r>
    </w:p>
    <w:p>
      <w:pPr>
        <w:pStyle w:val="Heading3"/>
      </w:pPr>
      <w:r>
        <w:t>ontorail:ObjectProperty era253:"Category of line" modifications from era252:</w:t>
      </w:r>
    </w:p>
    <w:p>
      <w:r>
        <w:t xml:space="preserve">    == rdfs:comment =&gt; ++ "Classification of a line according to the INF TSI. The allowed values for this property belong to the SKOS Concept Scheme http://ontorail.org/src/ERA/era253/concepts/line-category/LineCategories", -- "Classification of a line according to the INF TSI. The allowed values for this property belong to the SKOS Concept Scheme http://ontorail.org/src/ERA/era252/concepts/line-category/LineCategories"</w:t>
      </w:r>
    </w:p>
    <w:p>
      <w:pPr>
        <w:pStyle w:val="Heading3"/>
      </w:pPr>
      <w:r>
        <w:t>ontorail:ObjectProperty era253:"ETCS M_version" modifications from era252:</w:t>
      </w:r>
    </w:p>
    <w:p>
      <w:r>
        <w:t xml:space="preserve">    == rdfs:comment =&gt; ++ "ETCS M_version according to SRS 7.5.1.9. The allowed values for this property belong to the SKOS Concept Scheme http://ontorail.org/src/ERA/era253/concepts/etcs-m-versions/ETCSMVersions", -- "ETCS M_version according to SRS 7.5.1.9. The allowed values for this property belong to the SKOS Concept Scheme http://ontorail.org/src/ERA/era252/concepts/etcs-m-versions/ETCSMVersions"</w:t>
      </w:r>
    </w:p>
    <w:p>
      <w:pPr>
        <w:pStyle w:val="Heading3"/>
      </w:pPr>
      <w:r>
        <w:t>ontorail:ObjectProperty era253:"ETCS baseline" modifications from era252:</w:t>
      </w:r>
    </w:p>
    <w:p>
      <w:r>
        <w:t xml:space="preserve">    == rdfs:comment =&gt; ++ "ETCS baseline installed lineside/on-board. The allowed values for this property belong to the SKOS Concept Scheme http://ontorail.org/src/ERA/era253/concepts/etcs-baselines/ETCSBaselines", -- "ETCS baseline installed lineside/on-board. The allowed values for this property belong to the SKOS Concept Scheme http://ontorail.org/src/ERA/era252/concepts/etcs-baselines/ETCSBaselines"</w:t>
      </w:r>
    </w:p>
    <w:p>
      <w:r>
        <w:t xml:space="preserve">    == rdfs:domain =&gt; ++ "f8b30ce4f18a34290aeddf35bf5090e18b9", -- "fe566e10706d04d20aca6e797381d8b55b8"</w:t>
      </w:r>
    </w:p>
    <w:p>
      <w:pPr>
        <w:pStyle w:val="Heading3"/>
      </w:pPr>
      <w:r>
        <w:t>ontorail:ObjectProperty era253:"ETCS equipment level" modifications from era252:</w:t>
      </w:r>
    </w:p>
    <w:p>
      <w:r>
        <w:t xml:space="preserve">    == rdfs:comment =&gt; ++ "ETCS equipment on-board and its level. The allowed values for this property belong to the SKOS Concept Scheme http://ontorail.org/src/ERA/era253/concepts/etcs-equipment-on-board-level/ETCSEquipmentLevels.", -- "ETCS equipment on-board and its level. The allowed values for this property belong to the SKOS Concept Scheme http://ontorail.org/src/ERA/era252/concepts/etcs-equipment-on-board-level/ETCSEquipmentLevels."</w:t>
      </w:r>
    </w:p>
    <w:p>
      <w:pPr>
        <w:pStyle w:val="Heading3"/>
      </w:pPr>
      <w:r>
        <w:t>ontorail:ObjectProperty era253:"ETCS infill installed lineside" modifications from era252:</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http://ontorail.org/src/ERA/era253/concepts/etcs-infills/ETCSInfills", -- "Information about installed trackside/on-board equipment capable to transmit infill information by loop or GSM-R for level 1 installation. The allowed values for this property belong to the SKOS Concept Scheme http://ontorail.org/src/ERA/era252/concepts/etcs-infills/ETCSInfills"</w:t>
      </w:r>
    </w:p>
    <w:p>
      <w:r>
        <w:t xml:space="preserve">    == rdfs:domain =&gt; ++ "f8b30ce4f18a34290aeddf35bf5090e18b10", -- "fe566e10706d04d20aca6e797381d8b55b9"</w:t>
      </w:r>
    </w:p>
    <w:p>
      <w:pPr>
        <w:pStyle w:val="Heading3"/>
      </w:pPr>
      <w:r>
        <w:t>ontorail:ObjectProperty era253:"ETCS level for degraded situation" modifications from era252:</w:t>
      </w:r>
    </w:p>
    <w:p>
      <w:r>
        <w:t xml:space="preserve">    == rdfs:comment =&gt; ++ "ERTMS / ETCS application level for degraded situation related to the track side equipment. The allowed values for this property belong to the SKOS Concept Scheme http://ontorail.org/src/ERA/era253/concepts/etcs-situation/ETCSSituations", -- "ERTMS / ETCS application level for degraded situation related to the track side equipment. The allowed values for this property belong to the SKOS Concept Scheme http://ontorail.org/src/ERA/era252/concepts/etcs-situation/ETCSSituations"</w:t>
      </w:r>
    </w:p>
    <w:p>
      <w:pPr>
        <w:pStyle w:val="Heading3"/>
      </w:pPr>
      <w:r>
        <w:t>ontorail:ObjectProperty era253:"ETCS level type" modifications from era252:</w:t>
      </w:r>
    </w:p>
    <w:p>
      <w:r>
        <w:t xml:space="preserve">    == rdfs:comment =&gt; ++ "ERTMS / ETCS application level which expresses the possible operating relationships between track and train. The allowed values for this property belong to the SKOS Concept Scheme http://ontorail.org/src/ERA/era253/concepts/etcs-levels/ETCSLevels", -- "ERTMS / ETCS application level which expresses the possible operating relationships between track and train. The allowed values for this property belong to the SKOS Concept Scheme http://ontorail.org/src/ERA/era252/concepts/etcs-levels/ETCSLevels"</w:t>
      </w:r>
    </w:p>
    <w:p>
      <w:pPr>
        <w:pStyle w:val="Heading3"/>
      </w:pPr>
      <w:r>
        <w:t>ontorail:ObjectProperty era253:"ETCS system compatibility" modifications from era252:</w:t>
      </w:r>
    </w:p>
    <w:p>
      <w:r>
        <w:t xml:space="preserve">    == rdfs:comment =&gt; ++ "ETCS requirements used for demonstrating technical compatibility. The allowed values for this property belong to the SKOS Concept Scheme http://ontorail.org/src/ERA/era253/concepts/etcs-system-compatibilities/ETCSSystemCompatibilities", -- "ETCS requirements used for demonstrating technical compatibility. The allowed values for this property belong to the SKOS Concept Scheme http://ontorail.org/src/ERA/era252/concepts/etcs-system-compatibilities/ETCSSystemCompatibilities"</w:t>
      </w:r>
    </w:p>
    <w:p>
      <w:r>
        <w:t xml:space="preserve">    == rdfs:domain =&gt; ++ "f8b30ce4f18a34290aeddf35bf5090e18b11", -- "fe566e10706d04d20aca6e797381d8b55b10"</w:t>
      </w:r>
    </w:p>
    <w:p>
      <w:pPr>
        <w:pStyle w:val="Heading3"/>
      </w:pPr>
      <w:r>
        <w:t>ontorail:ObjectProperty era253:"End of tunnel" modifications from era252:</w:t>
      </w:r>
    </w:p>
    <w:p>
      <w:r>
        <w:t xml:space="preserve">    == rdfs:range =&gt; ++ "f8b30ce4f18a34290aeddf35bf5090e18b48", -- "fe566e10706d04d20aca6e797381d8b55b47"</w:t>
      </w:r>
    </w:p>
    <w:p>
      <w:pPr>
        <w:pStyle w:val="Heading3"/>
      </w:pPr>
      <w:r>
        <w:t>ontorail:ObjectProperty era253:"Energy supply system" modifications from era252:</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http://ontorail.org/src/ERA/era253/concepts/energy-supply-systems/EnergySupplySystems", -- "Indication of the traction supply system (nominal voltage and frequency). Type of end coupling (indicating tensile and compressive forces). The allowed values for this property belong to the SKOS Concept Scheme http://ontorail.org/src/ERA/era252/concepts/energy-supply-systems/EnergySupplySystems"</w:t>
      </w:r>
    </w:p>
    <w:p>
      <w:r>
        <w:t xml:space="preserve">    == rdfs:domain =&gt; ++ "f8b30ce4f18a34290aeddf35bf5090e18b8", -- "fe566e10706d04d20aca6e797381d8b55b7"</w:t>
      </w:r>
    </w:p>
    <w:p>
      <w:pPr>
        <w:pStyle w:val="Heading3"/>
      </w:pPr>
      <w:r>
        <w:t>ontorail:ObjectProperty era253:"Existence and TSI compliance of limits in harmonics in the traction current of vehicles" modifications from era252:</w:t>
      </w:r>
    </w:p>
    <w:p>
      <w:r>
        <w:t xml:space="preserve">    == rdfs:comment =&gt; ++ "Existence and TSI compliance of limits in harmonics in the traction current of vehicles. The allowed values for this property belong to the SKOS Concept Scheme http://ontorail.org/src/ERA/era253/concepts/tsi-compliances/TSICompliances.", -- "Existence and TSI compliance of limits in harmonics in the traction current of vehicles. The allowed values for this property belong to the SKOS Concept Scheme http://ontorail.org/src/ERA/era252/concepts/tsi-compliances/TSICompliances."</w:t>
      </w:r>
    </w:p>
    <w:p>
      <w:pPr>
        <w:pStyle w:val="Heading3"/>
      </w:pPr>
      <w:r>
        <w:t>ontorail:ObjectProperty era253:"Existence and TSI compliance of rules for magnetic fields emitted by a vehicle" modifications from era252:</w:t>
      </w:r>
    </w:p>
    <w:p>
      <w:r>
        <w:t xml:space="preserve">    == rdfs:comment =&gt; ++ "Existence and TSI compliance of rules for magnetic fields emitted by a vehicle. The allowed values for this property belong to the SKOS Concept Scheme http://ontorail.org/src/ERA/era253/concepts/tsi-compliances/TSICompliances.", -- "Existence and TSI compliance of rules for magnetic fields emitted by a vehicle. The allowed values for this property belong to the SKOS Concept Scheme http://ontorail.org/src/ERA/era252/concepts/tsi-compliances/TSICompliances."</w:t>
      </w:r>
    </w:p>
    <w:p>
      <w:pPr>
        <w:pStyle w:val="Heading3"/>
      </w:pPr>
      <w:r>
        <w:t>ontorail:ObjectProperty era253:"Fire category of rolling stock required" modifications from era252:</w:t>
      </w:r>
    </w:p>
    <w:p>
      <w:r>
        <w:t xml:space="preserve">    == rdfs:comment =&gt; ++ "Applicable rolling stock fire category for a tunnel. The allowed values for this property belong to the SKOS Concept Scheme http://ontorail.org/src/ERA/era253/concepts/rolling-stock-fire/Categories.", -- "Applicable rolling stock fire category for a tunnel. The allowed values for this property belong to the SKOS Concept Scheme http://ontorail.org/src/ERA/era252/concepts/rolling-stock-fire/Categories."</w:t>
      </w:r>
    </w:p>
    <w:p>
      <w:pPr>
        <w:pStyle w:val="Heading3"/>
      </w:pPr>
      <w:r>
        <w:t>ontorail:ObjectProperty era253:"GSM-R networks covered by a roaming agreement" modifications from era252:</w:t>
      </w:r>
    </w:p>
    <w:p>
      <w:r>
        <w:t xml:space="preserve">    == rdfs:comment =&gt; ++ "GSM-R networks covered by a roaming agreement. The allowed values for this property belong to the SKOS Concept Scheme http://ontorail.org/src/ERA/era253/concepts/gsmr-networks/GSMRNetworks", -- "GSM-R networks covered by a roaming agreement. The allowed values for this property belong to the SKOS Concept Scheme http://ontorail.org/src/ERA/era252/concepts/gsmr-networks/GSMRNetworks"</w:t>
      </w:r>
    </w:p>
    <w:p>
      <w:pPr>
        <w:pStyle w:val="Heading3"/>
      </w:pPr>
      <w:r>
        <w:t>ontorail:ObjectProperty era253:"GSM-R radio data communication" modifications from era252:</w:t>
      </w:r>
    </w:p>
    <w:p>
      <w:r>
        <w:t xml:space="preserve">    == rdfs:comment =&gt; ++ "GSM-R Radio Data communication on board and its Baseline. The allowed values for this property belong to the SKOS Concept Scheme http://ontorail.org/src/ERA/era253/concepts/gsm-r-radio-data-communication/GSMRRadioDataCommunications.", -- "GSM-R Radio Data communication on board and its Baseline. The allowed values for this property belong to the SKOS Concept Scheme http://ontorail.org/src/ERA/era252/concepts/gsm-r-radio-data-communication/GSMRRadioDataCommunications."</w:t>
      </w:r>
    </w:p>
    <w:p>
      <w:pPr>
        <w:pStyle w:val="Heading3"/>
      </w:pPr>
      <w:r>
        <w:t>ontorail:ObjectProperty era253:"GSM-R version" modifications from era252:</w:t>
      </w:r>
    </w:p>
    <w:p>
      <w:r>
        <w:t xml:space="preserve">    == rdfs:comment =&gt; ++ "GSM-R version installed lineside/on-board. The allowed values for this property belong to the SKOS Concept Scheme http://ontorail.org/src/ERA/era253/concepts/gsmr-versions/GSMRVersions", -- "GSM-R version installed lineside/on-board. The allowed values for this property belong to the SKOS Concept Scheme http://ontorail.org/src/ERA/era252/concepts/gsmr-versions/GSMRVersions"</w:t>
      </w:r>
    </w:p>
    <w:p>
      <w:r>
        <w:t xml:space="preserve">    == rdfs:domain =&gt; ++ "f8b30ce4f18a34290aeddf35bf5090e18b13", -- "fe566e10706d04d20aca6e797381d8b55b12"</w:t>
      </w:r>
    </w:p>
    <w:p>
      <w:pPr>
        <w:pStyle w:val="Heading3"/>
      </w:pPr>
      <w:r>
        <w:t>ontorail:ObjectProperty era253:Gauging modifications from era252:</w:t>
      </w:r>
    </w:p>
    <w:p>
      <w:r>
        <w:t xml:space="preserve">    == rdfs:comment =&gt; ++ "Gauges as defined in European standard or other local gauges, including lower or upper part. The allowed values for this property belong to the SKOS Concept Scheme http://ontorail.org/src/ERA/era253/concepts/gaugings/GaugingProfiles", -- "Gauges as defined in European standard or other local gauges, including lower or upper part. The allowed values for this property belong to the SKOS Concept Scheme http://ontorail.org/src/ERA/era252/concepts/gaugings/GaugingProfiles"</w:t>
      </w:r>
    </w:p>
    <w:p>
      <w:r>
        <w:t xml:space="preserve">    == rdfs:domain =&gt; ++ "f8b30ce4f18a34290aeddf35bf5090e18b12", -- "fe566e10706d04d20aca6e797381d8b55b11"</w:t>
      </w:r>
    </w:p>
    <w:p>
      <w:pPr>
        <w:pStyle w:val="Heading3"/>
      </w:pPr>
      <w:r>
        <w:t>ontorail:ObjectProperty era253:"Height of platform" modifications from era252:</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http://ontorail.org/src/ERA/era253/concepts/platform-heights/PlatformHeights", -- "Distance between the upper surface of platform and running surface of the neighbouring track. It is the nominal value expressed in millimetres. The allowed values for this property belong to the SKOS Concept Scheme http://ontorail.org/src/ERA/era252/concepts/platform-heights/PlatformHeights"</w:t>
      </w:r>
    </w:p>
    <w:p>
      <w:pPr>
        <w:pStyle w:val="Heading3"/>
      </w:pPr>
      <w:r>
        <w:t>ontorail:ObjectProperty era253:"Load Capability" modifications from era252:</w:t>
      </w:r>
    </w:p>
    <w:p>
      <w:r>
        <w:t xml:space="preserve">    == rdfs:comment =&gt; ++ "A combination of the line category and speed at the weakest point of the track. The allowed values for this property belong to the SKOS Concept Scheme http://ontorail.org/src/ERA/era253/concepts/load-capabilities/LoadCapabilities", -- "A combination of the line category and speed at the weakest point of the track. The allowed values for this property belong to the SKOS Concept Scheme http://ontorail.org/src/ERA/era252/concepts/load-capabilities/LoadCapabilities"</w:t>
      </w:r>
    </w:p>
    <w:p>
      <w:pPr>
        <w:pStyle w:val="Heading3"/>
      </w:pPr>
      <w:r>
        <w:t>ontorail:ObjectProperty era253:"Maximum amount of sand" modifications from era252:</w:t>
      </w:r>
    </w:p>
    <w:p>
      <w:r>
        <w:t xml:space="preserve">    == rdfs:comment =&gt; ++ "Maximum amount of sand accepted on the track within value of sanding output for 30s, given in grams. The allowed values for this property belong to the SKOS Concept Scheme http://ontorail.org/src/ERA/era253/concepts/max-amount-sandings/MaxAmountSandings", -- "Maximum amount of sand accepted on the track within value of sanding output for 30s, given in grams. The allowed values for this property belong to the SKOS Concept Scheme http://ontorail.org/src/ERA/era252/concepts/max-amount-sandings/MaxAmountSandings"</w:t>
      </w:r>
    </w:p>
    <w:p>
      <w:pPr>
        <w:pStyle w:val="Heading3"/>
      </w:pPr>
      <w:r>
        <w:t>ontorail:ObjectProperty era253:"Minimum axle load by vehicle category" modifications from era252:</w:t>
      </w:r>
    </w:p>
    <w:p>
      <w:r>
        <w:t xml:space="preserve">    == rdfs:comment =&gt; ++ "Minimum permitted axle load per category of Vehicle, given in tons depending of the category of vehicle. The allowed values for this property belong to the SKOS Concept Scheme http://ontorail.org/src/ERA/era253/concepts/min-axle-loads-per-vehicle-category/MinAxleLoadsPerVehicleCategory", -- "Minimum permitted axle load per category of Vehicle, given in tons depending of the category of vehicle. The allowed values for this property belong to the SKOS Concept Scheme http://ontorail.org/src/ERA/era252/concepts/min-axle-loads-per-vehicle-category/MinAxleLoadsPerVehicleCategory"</w:t>
      </w:r>
    </w:p>
    <w:p>
      <w:pPr>
        <w:pStyle w:val="Heading3"/>
      </w:pPr>
      <w:r>
        <w:t>ontorail:ObjectProperty era253:"National line identification" modifications from era252:</w:t>
      </w:r>
    </w:p>
    <w:p>
      <w:r>
        <w:t xml:space="preserve">    == rdfs:domain =&gt; ++ "f8b30ce4f18a34290aeddf35bf5090e18b15", -- "fe566e10706d04d20aca6e797381d8b55b14"</w:t>
      </w:r>
    </w:p>
    <w:p>
      <w:pPr>
        <w:pStyle w:val="Heading3"/>
      </w:pPr>
      <w:r>
        <w:t>ontorail:ObjectProperty era253:"Nature of Section of Line" modifications from era252:</w:t>
      </w:r>
    </w:p>
    <w:p>
      <w:r>
        <w:t xml:space="preserve">    == rdfs:comment =&gt; ++ "Indicates the nature of a section of line. The allowed values for this property belong to the SKOS Concept Scheme http://ontorail.org/src/ERA/era253/concepts/sol-natures/SoLNatures", -- "Indicates the nature of a section of line. The allowed values for this property belong to the SKOS Concept Scheme http://ontorail.org/src/ERA/era252/concepts/sol-natures/SoLNatures"</w:t>
      </w:r>
    </w:p>
    <w:p>
      <w:pPr>
        <w:pStyle w:val="Heading3"/>
      </w:pPr>
      <w:r>
        <w:t>ontorail:ObjectProperty era253:"Nominal track gauge" modifications from era252:</w:t>
      </w:r>
    </w:p>
    <w:p>
      <w:r>
        <w:t xml:space="preserve">    == rdfs:comment =&gt; ++ "A single value expressed in millimetres that identifies the track and vehicle wheel set gauge. The allowed values for this property belong to the SKOS Concept Scheme http://ontorail.org/src/ERA/era253/concepts/nominal-track-gauges/NominalTrackGauges", -- "A single value expressed in millimetres that identifies the track and vehicle wheel set gauge. The allowed values for this property belong to the SKOS Concept Scheme http://ontorail.org/src/ERA/era252/concepts/nominal-track-gauges/NominalTrackGauges"</w:t>
      </w:r>
    </w:p>
    <w:p>
      <w:r>
        <w:t xml:space="preserve">    == rdfs:domain =&gt; ++ "f8b30ce4f18a34290aeddf35bf5090e18b24", -- "fe566e10706d04d20aca6e797381d8b55b22"</w:t>
      </w:r>
    </w:p>
    <w:p>
      <w:pPr>
        <w:pStyle w:val="Heading3"/>
      </w:pPr>
      <w:r>
        <w:t>ontorail:ObjectProperty era253:"Normal running direction" modifications from era252:</w:t>
      </w:r>
    </w:p>
    <w:p>
      <w:r>
        <w:t xml:space="preserve">    == rdfs:comment =&gt; ++ "Track normal running direction. The allowed values for this property belong to the SKOS Concept Scheme http://ontorail.org/src/ERA/era253/concepts/track-running-directions/TrackRunningDirections.", -- "Track normal running direction. The allowed values for this property belong to the SKOS Concept Scheme http://ontorail.org/src/ERA/era252/concepts/track-running-directions/TrackRunningDirections."</w:t>
      </w:r>
    </w:p>
    <w:p>
      <w:pPr>
        <w:pStyle w:val="Heading3"/>
      </w:pPr>
      <w:r>
        <w:t>ontorail:ObjectProperty era253:"Optional GSM-R functions" modifications from era252:</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http://ontorail.org/src/ERA/era253/concepts/gsmr-optional-functions/OptionalFunctions",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http://ontorail.org/src/ERA/era252/concepts/gsmr-optional-functions/OptionalFunctions"</w:t>
      </w:r>
    </w:p>
    <w:p>
      <w:pPr>
        <w:pStyle w:val="Heading3"/>
      </w:pPr>
      <w:r>
        <w:t>ontorail:ObjectProperty era253:"Other radio systems installed (Radio Legacy Systems)" modifications from era252:</w:t>
      </w:r>
    </w:p>
    <w:p>
      <w:r>
        <w:t xml:space="preserve">    == rdfs:comment =&gt; ++ "Indication of radio legacy systems installed. The allowed values for this property belong to the SKOS Concept Scheme http://ontorail.org/src/ERA/era253/concepts/legacy-radio-systems/LegacyRadioSystems", -- "Indication of radio legacy systems installed. The allowed values for this property belong to the SKOS Concept Scheme http://ontorail.org/src/ERA/era252/concepts/legacy-radio-systems/LegacyRadioSystems"</w:t>
      </w:r>
    </w:p>
    <w:p>
      <w:r>
        <w:t xml:space="preserve">    == rdfs:domain =&gt; ++ "f8b30ce4f18a34290aeddf35bf5090e18b14", -- "fe566e10706d04d20aca6e797381d8b55b13"</w:t>
      </w:r>
    </w:p>
    <w:p>
      <w:pPr>
        <w:pStyle w:val="Heading3"/>
      </w:pPr>
      <w:r>
        <w:t>ontorail:ObjectProperty era253:"Other train protection, control and warning systems for degraded situation" modifications from era252:</w:t>
      </w:r>
    </w:p>
    <w:p>
      <w:r>
        <w:t xml:space="preserve">    == rdfs:comment =&gt; ++ "Other train protection, control and warning systems for degraded situation. The allowed values for this property belong to the SKOS Concept Scheme http://ontorail.org/src/ERA/era253/concepts/other-protection-control-warning/OtherProtectionControlWarnings", -- "Other train protection, control and warning systems for degraded situation. The allowed values for this property belong to the SKOS Concept Scheme http://ontorail.org/src/ERA/era252/concepts/other-protection-control-warning/OtherProtectionControlWarnings"</w:t>
      </w:r>
    </w:p>
    <w:p>
      <w:pPr>
        <w:pStyle w:val="Heading3"/>
      </w:pPr>
      <w:r>
        <w:t>ontorail:ObjectProperty era253:"Part of a Railway freight corridor" modifications from era252:</w:t>
      </w:r>
    </w:p>
    <w:p>
      <w:r>
        <w:t xml:space="preserve">    == rdfs:comment =&gt; ++ "Railway Freight Corridor that the line is designated to. Fire safety category for tunnels. The allowed values for this property belong to the SKOS Concept Scheme http://ontorail.org/src/ERA/era253/concepts/freight-corridor/FreightCorridors", -- "Railway Freight Corridor that the line is designated to. Fire safety category for tunnels. The allowed values for this property belong to the SKOS Concept Scheme http://ontorail.org/src/ERA/era252/concepts/freight-corridor/FreightCorridors"</w:t>
      </w:r>
    </w:p>
    <w:p>
      <w:pPr>
        <w:pStyle w:val="Heading3"/>
      </w:pPr>
      <w:r>
        <w:t>ontorail:ObjectProperty era253:"Permitted contact strip material" modifications from era252:</w:t>
      </w:r>
    </w:p>
    <w:p>
      <w:r>
        <w:t xml:space="preserve">    == rdfs:comment =&gt; ++ "Indication of which contact strip materials are permitted to be used. The allowed values for this property belong to the SKOS Concept Scheme http://ontorail.org/src/ERA/era253/concepts/contact-strip-materials/ContactStripMaterials", -- "Indication of which contact strip materials are permitted to be used. The allowed values for this property belong to the SKOS Concept Scheme http://ontorail.org/src/ERA/era252/concepts/contact-strip-materials/ContactStripMaterials"</w:t>
      </w:r>
    </w:p>
    <w:p>
      <w:r>
        <w:t xml:space="preserve">    == rdfs:domain =&gt; ++ "f8b30ce4f18a34290aeddf35bf5090e18b6", -- "fe566e10706d04d20aca6e797381d8b55b5"</w:t>
      </w:r>
    </w:p>
    <w:p>
      <w:pPr>
        <w:pStyle w:val="Heading3"/>
      </w:pPr>
      <w:r>
        <w:t>ontorail:ObjectProperty era253:"Radio system compatibility data" modifications from era252:</w:t>
      </w:r>
    </w:p>
    <w:p>
      <w:r>
        <w:t xml:space="preserve">    == rdfs:comment =&gt; ++ "Radio requirements used for demonstrating technical compatibility voice.\n The allowed values for this property belong to the SKOS Concept Scheme http://ontorail.org/src/ERA/era253/concepts/data-radio-system-compatibilities/DataRadioSystemCompatibilities. This concept scheme is temporatily non-deferenceable.", -- "Radio requirements used for demonstrating technical compatibility voice.\n The allowed values for this property belong to the SKOS Concept Scheme http://ontorail.org/src/ERA/era252/concepts/data-radio-system-compatibilities/DataRadioSystemCompatibilities. This concept scheme is temporatily non-deferenceable."</w:t>
      </w:r>
    </w:p>
    <w:p>
      <w:r>
        <w:t xml:space="preserve">    == rdfs:domain =&gt; ++ "f8b30ce4f18a34290aeddf35bf5090e18b7", -- "fe566e10706d04d20aca6e797381d8b55b6"</w:t>
      </w:r>
    </w:p>
    <w:p>
      <w:pPr>
        <w:pStyle w:val="Heading3"/>
      </w:pPr>
      <w:r>
        <w:t>ontorail:ObjectProperty era253:"Radio system compatibility voice" modifications from era252:</w:t>
      </w:r>
    </w:p>
    <w:p>
      <w:r>
        <w:t xml:space="preserve">    == rdfs:comment =&gt; ++ "Radio requirements used for demonstrating technical compatibility voice.\n The allowed values for this property belong to the SKOS Concept Scheme http://ontorail.org/src/ERA/era253/concepts/voice-radio-system-compatibilities/VoiceRadioSystemCompatibilities.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http://ontorail.org/src/ERA/era252/concepts/voice-radio-system-compatibilities/VoiceRadioSystemCompatibilities. This concept scheme is temporatily non-deferenceable."</w:t>
      </w:r>
    </w:p>
    <w:p>
      <w:r>
        <w:t xml:space="preserve">    == rdfs:domain =&gt; ++ "f8b30ce4f18a34290aeddf35bf5090e18b23", -- "fe566e10706d04d20aca6e797381d8b55b21"</w:t>
      </w:r>
    </w:p>
    <w:p>
      <w:pPr>
        <w:pStyle w:val="Heading3"/>
      </w:pPr>
      <w:r>
        <w:t>ontorail:ObjectProperty era253:"Rail inclination" modifications from era252:</w:t>
      </w:r>
    </w:p>
    <w:p>
      <w:r>
        <w:t xml:space="preserve">    == dcterms:modified =&gt; ++ "2022-10-20", -- "2022-09-06"</w:t>
      </w:r>
    </w:p>
    <w:p>
      <w:r>
        <w:t xml:space="preserve">    == rdfs:comment =&gt; ++ "An angle defining the inclination of the head of a rail relative to the running surface. The allowed values for this property belong to the SKOS Concept Scheme http://ontorail.org/src/ERA/era253/concepts/rail-inclinations/RailInclinations\nThis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http://ontorail.org/src/ERA/era252/concepts/rail-inclinations/RailInclinations\nThis property has been changed, its rinfIndex was deleted. RINF treats this parameter as an integer. A new datatype property for RINF has been defined called railInclinationMeasurement."</w:t>
      </w:r>
    </w:p>
    <w:p>
      <w:r>
        <w:t xml:space="preserve">    == rdfs:domain =&gt; ++ "f8b30ce4f18a34290aeddf35bf5090e18b19", -- :"Vehicle Type"</w:t>
      </w:r>
    </w:p>
    <w:p>
      <w:r>
        <w:t xml:space="preserve">    ++ rinfIndex =&gt; "1.1.1.1.4.3"</w:t>
      </w:r>
    </w:p>
    <w:p>
      <w:pPr>
        <w:pStyle w:val="Heading3"/>
      </w:pPr>
      <w:r>
        <w:t>ontorail:ObjectProperty era253:"Section with train detection limitation, only for the French network" modifications from era252:</w:t>
      </w:r>
    </w:p>
    <w:p>
      <w:r>
        <w:t xml:space="preserve">    == rdfs:comment =&gt; ++ "Section with train detection limitation, specific for route compatibility check on French network. The allowed values for this property belong to the SKOS Concept Scheme http://ontorail.org/src/ERA/era253/concepts/train-detection/FrenchTrainDetectionSystemLimitations.", -- "Section with train detection limitation, specific for route compatibility check on French network. The allowed values for this property belong to the SKOS Concept Scheme http://ontorail.org/src/ERA/era252/concepts/train-detection/FrenchTrainDetectionSystemLimitations."</w:t>
      </w:r>
    </w:p>
    <w:p>
      <w:pPr>
        <w:pStyle w:val="Heading3"/>
      </w:pPr>
      <w:r>
        <w:t>ontorail:ObjectProperty era253:"Standard combined transport profile number for semi-trailers" modifications from era252:</w:t>
      </w:r>
    </w:p>
    <w:p>
      <w:r>
        <w:t xml:space="preserve">    == rdfs:comment =&gt; ++ "Coding for combined transport for semi-trailers as defined in UIC Code. The allowed values for this property belong to the SKOS Concept Scheme http://ontorail.org/src/ERA/era253/concepts/profile-num-semi-trailers/ProfileNumbersSemiTrailers", -- "Coding for combined transport for semi-trailers as defined in UIC Code. The allowed values for this property belong to the SKOS Concept Scheme http://ontorail.org/src/ERA/era252/concepts/profile-num-semi-trailers/ProfileNumbersSemiTrailers"</w:t>
      </w:r>
    </w:p>
    <w:p>
      <w:pPr>
        <w:pStyle w:val="Heading3"/>
      </w:pPr>
      <w:r>
        <w:t>ontorail:ObjectProperty era253:"Standard combined transport profile number for swap bodies" modifications from era252:</w:t>
      </w:r>
    </w:p>
    <w:p>
      <w:r>
        <w:t xml:space="preserve">    == rdfs:comment =&gt; ++ "Coding for combined transport with swap bodies as defined in UIC Code. The allowed values for this property belong to the SKOS Concept Scheme http://ontorail.org/src/ERA/era253/concepts/profile-num-swap-bodies/ProfileNumbersSwapBodies", -- "Coding for combined transport with swap bodies as defined in UIC Code. The allowed values for this property belong to the SKOS Concept Scheme http://ontorail.org/src/ERA/era252/concepts/profile-num-swap-bodies/ProfileNumbersSwapBodies"</w:t>
      </w:r>
    </w:p>
    <w:p>
      <w:pPr>
        <w:pStyle w:val="Heading3"/>
      </w:pPr>
      <w:r>
        <w:t>ontorail:ObjectProperty era253:"Start of tunnel" modifications from era252:</w:t>
      </w:r>
    </w:p>
    <w:p>
      <w:r>
        <w:t xml:space="preserve">    == rdfs:range =&gt; ++ "f8b30ce4f18a34290aeddf35bf5090e18b49", -- "fe566e10706d04d20aca6e797381d8b55b48"</w:t>
      </w:r>
    </w:p>
    <w:p>
      <w:pPr>
        <w:pStyle w:val="Heading3"/>
      </w:pPr>
      <w:r>
        <w:t>ontorail:ObjectProperty era253:"TEN classification (of track, of platform, of siding)" modifications from era252:</w:t>
      </w:r>
    </w:p>
    <w:p>
      <w:r>
        <w:t xml:space="preserve">    == rdfs:comment =&gt; ++ "Indicates the related TEN (trans-European network). The allowed values for this property belong to the SKOS Concept Scheme http://ontorail.org/src/ERA/era253/concepts/ten-classifications/TENClassifications.", -- "Indicates the related TEN (trans-European network). The allowed values for this property belong to the SKOS Concept Scheme http://ontorail.org/src/ERA/era252/concepts/ten-classifications/TENClassifications."</w:t>
      </w:r>
    </w:p>
    <w:p>
      <w:r>
        <w:t xml:space="preserve">    == rdfs:domain =&gt; ++ "f8b30ce4f18a34290aeddf35bf5090e18b20", -- "fe566e10706d04d20aca6e797381d8b55b18"</w:t>
      </w:r>
    </w:p>
    <w:p>
      <w:pPr>
        <w:pStyle w:val="Heading3"/>
      </w:pPr>
      <w:r>
        <w:t>ontorail:ObjectProperty era253:"TSI Compliance of rules on sand characteristics" modifications from era252:</w:t>
      </w:r>
    </w:p>
    <w:p>
      <w:r>
        <w:t xml:space="preserve">    == rdfs:comment =&gt; ++ "TSI Compliance of rules on sand characteristics. The allowed values for this property belong to the SKOS Concept Scheme http://ontorail.org/src/ERA/era253/concepts/tsi-compliances/TSICompliances.", -- "TSI Compliance of rules on sand characteristics. The allowed values for this property belong to the SKOS Concept Scheme http://ontorail.org/src/ERA/era252/concepts/tsi-compliances/TSICompliances."</w:t>
      </w:r>
    </w:p>
    <w:p>
      <w:pPr>
        <w:pStyle w:val="Heading3"/>
      </w:pPr>
      <w:r>
        <w:t>ontorail:ObjectProperty era253:"TSI compliance of Ferromagnetic characteristics of wheel material required" modifications from era252:</w:t>
      </w:r>
    </w:p>
    <w:p>
      <w:r>
        <w:t xml:space="preserve">    == rdfs:comment =&gt; ++ "TSI compliance of Ferromagnetic characteristics of wheel material required. The allowed values for this property belong to the SKOS Concept Scheme http://ontorail.org/src/ERA/era253/concepts/tsi-compliances/TSICompliances.\n\nThe concept scheme is temporarily non-deferenceable.", -- "TSI compliance of Ferromagnetic characteristics of wheel material required. The allowed values for this property belong to the SKOS Concept Scheme http://ontorail.org/src/ERA/era252/concepts/tsi-compliances/TSICompliances.\n\nThe concept scheme is temporarily non-deferenceable."</w:t>
      </w:r>
    </w:p>
    <w:p>
      <w:pPr>
        <w:pStyle w:val="Heading3"/>
      </w:pPr>
      <w:r>
        <w:t>ontorail:ObjectProperty era253:"TSI compliance of maximum permitted distance between two consecutive axles" modifications from era252:</w:t>
      </w:r>
    </w:p>
    <w:p>
      <w:r>
        <w:t xml:space="preserve">    == rdfs:comment =&gt; ++ "Indication whether required distance between two consecutive axles is compliant with the TSI. The allowed values for this property belong to the SKOS Concept Scheme http://ontorail.org/src/ERA/era253/concepts/tsi-compliances/TSICompliances.", -- "Indication whether required distance between two consecutive axles is compliant with the TSI. The allowed values for this property belong to the SKOS Concept Scheme http://ontorail.org/src/ERA/era252/concepts/tsi-compliances/TSICompliances."</w:t>
      </w:r>
    </w:p>
    <w:p>
      <w:pPr>
        <w:pStyle w:val="Heading3"/>
      </w:pPr>
      <w:r>
        <w:t>ontorail:ObjectProperty era253:"TSI compliance of maximum permitted impedance between opposite wheels of a wheelset" modifications from era252:</w:t>
      </w:r>
    </w:p>
    <w:p>
      <w:r>
        <w:t xml:space="preserve">    == rdfs:comment =&gt; ++ "TSI compliance of maximum permitted impedance between opposite wheels of a wheelset. The allowed values for this property belong to the SKOS Concept Scheme http://ontorail.org/src/ERA/era253/concepts/tsi-compliances/TSICompliances.", -- "TSI compliance of maximum permitted impedance between opposite wheels of a wheelset. The allowed values for this property belong to the SKOS Concept Scheme http://ontorail.org/src/ERA/era252/concepts/tsi-compliances/TSICompliances."</w:t>
      </w:r>
    </w:p>
    <w:p>
      <w:pPr>
        <w:pStyle w:val="Heading3"/>
      </w:pPr>
      <w:r>
        <w:t>ontorail:ObjectProperty era253:"TSI compliance of rules for metal-free space around wheels" modifications from era252:</w:t>
      </w:r>
    </w:p>
    <w:p>
      <w:r>
        <w:t xml:space="preserve">    == rdfs:comment =&gt; ++ "TSI compliance of rules for metal-free space around wheels. The allowed values for this property belong to the SKOS Concept Scheme http://ontorail.org/src/ERA/era253/concepts/tsi-compliances/TSICompliances.", -- "TSI compliance of rules for metal-free space around wheels. The allowed values for this property belong to the SKOS Concept Scheme http://ontorail.org/src/ERA/era252/concepts/tsi-compliances/TSICompliances."</w:t>
      </w:r>
    </w:p>
    <w:p>
      <w:pPr>
        <w:pStyle w:val="Heading3"/>
      </w:pPr>
      <w:r>
        <w:t>ontorail:ObjectProperty era253:"TSI compliance of rules for vehicle metal construction" modifications from era252:</w:t>
      </w:r>
    </w:p>
    <w:p>
      <w:r>
        <w:t xml:space="preserve">    == rdfs:comment =&gt; ++ "TSI compliance of rules for vehicle metal construction. The allowed values for this property belong to the SKOS Concept Scheme http://ontorail.org/src/ERA/era253/concepts/tsi-compliances/TSICompliances.", -- "TSI compliance of rules for vehicle metal construction. The allowed values for this property belong to the SKOS Concept Scheme http://ontorail.org/src/ERA/era252/concepts/tsi-compliances/TSICompliances."</w:t>
      </w:r>
    </w:p>
    <w:p>
      <w:pPr>
        <w:pStyle w:val="Heading3"/>
      </w:pPr>
      <w:r>
        <w:t>ontorail:ObjectProperty era253:"TSI compliance of rules on combination of RST characteristics influencing shunting impedance" modifications from era252:</w:t>
      </w:r>
    </w:p>
    <w:p>
      <w:r>
        <w:t xml:space="preserve">    == rdfs:comment =&gt; ++ "TSI compliance of rules on combination of RST characteristics influencing shunting impedance. The allowed values for this property belong to the SKOS Concept Scheme http://ontorail.org/src/ERA/era253/concepts/tsi-compliances/TSICompliances.", -- "TSI compliance of rules on combination of RST characteristics influencing shunting impedance. The allowed values for this property belong to the SKOS Concept Scheme http://ontorail.org/src/ERA/era252/concepts/tsi-compliances/TSICompliances."</w:t>
      </w:r>
    </w:p>
    <w:p>
      <w:pPr>
        <w:pStyle w:val="Heading3"/>
      </w:pPr>
      <w:r>
        <w:t>ontorail:ObjectProperty era253:"TSI compliance of rules on shunt assisting devices" modifications from era252:</w:t>
      </w:r>
    </w:p>
    <w:p>
      <w:r>
        <w:t xml:space="preserve">    == rdfs:comment =&gt; ++ "TSI compliance of rules on shunt assisting devices. The allowed values for this property belong to the SKOS Concept Scheme http://ontorail.org/src/ERA/era253/concepts/tsi-compliances/TSICompliances.", -- "TSI compliance of rules on shunt assisting devices. The allowed values for this property belong to the SKOS Concept Scheme http://ontorail.org/src/ERA/era252/concepts/tsi-compliances/TSICompliances."</w:t>
      </w:r>
    </w:p>
    <w:p>
      <w:pPr>
        <w:pStyle w:val="Heading3"/>
      </w:pPr>
      <w:r>
        <w:t>ontorail:ObjectProperty era253:"TSI compliance of rules on the use of composite brake blocks" modifications from era252:</w:t>
      </w:r>
    </w:p>
    <w:p>
      <w:r>
        <w:t xml:space="preserve">    == rdfs:comment =&gt; ++ "TSI compliance of rules on the use of composite brake blocks. The allowed values for this property belong to the SKOS Concept Scheme http://ontorail.org/src/ERA/era253/concepts/tsi-compliances/TSICompliances.", -- "TSI compliance of rules on the use of composite brake blocks. The allowed values for this property belong to the SKOS Concept Scheme http://ontorail.org/src/ERA/era252/concepts/tsi-compliances/TSICompliances."</w:t>
      </w:r>
    </w:p>
    <w:p>
      <w:pPr>
        <w:pStyle w:val="Heading3"/>
      </w:pPr>
      <w:r>
        <w:t>ontorail:ObjectProperty era253:"TSI compliance of sanding" modifications from era252:</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http://ontorail.org/src/ERA/era253/concepts/tsi-compliances/TSICompliances.",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http://ontorail.org/src/ERA/era252/concepts/tsi-compliances/TSICompliances."</w:t>
      </w:r>
    </w:p>
    <w:p>
      <w:pPr>
        <w:pStyle w:val="Heading3"/>
      </w:pPr>
      <w:r>
        <w:t>ontorail:ObjectProperty era253:"Train protection legacy system" modifications from era252:</w:t>
      </w:r>
    </w:p>
    <w:p>
      <w:r>
        <w:t xml:space="preserve">    == rdfs:comment =&gt; ++ "Indication of which class B system is installed. The allowed values for this property belong to the SKOS Concept Scheme http://ontorail.org/src/ERA/era253/concepts/train-protection-legacy-systems/TrainProtectionLegacySystems", -- "Indication of which class B system is installed. The allowed values for this property belong to the SKOS Concept Scheme http://ontorail.org/src/ERA/era252/concepts/train-protection-legacy-systems/TrainProtectionLegacySystems"</w:t>
      </w:r>
    </w:p>
    <w:p>
      <w:r>
        <w:t xml:space="preserve">    == rdfs:domain =&gt; ++ "f8b30ce4f18a34290aeddf35bf5090e18b18", -- "fe566e10706d04d20aca6e797381d8b55b17"</w:t>
      </w:r>
    </w:p>
    <w:p>
      <w:pPr>
        <w:pStyle w:val="Heading3"/>
      </w:pPr>
      <w:r>
        <w:t>ontorail:ObjectProperty era253:"Type of contact line system" modifications from era252:</w:t>
      </w:r>
    </w:p>
    <w:p>
      <w:r>
        <w:t xml:space="preserve">    == rdfs:comment =&gt; ++ "Indication of the type of the contact line system. The allowed values for this property belong to the SKOS Concept Scheme http://ontorail.org/src/ERA/era253/concepts/contact-line-systems/ContactLineSystems", -- "Indication of the type of the contact line system. The allowed values for this property belong to the SKOS Concept Scheme http://ontorail.org/src/ERA/era252/concepts/contact-line-systems/ContactLineSystems"</w:t>
      </w:r>
    </w:p>
    <w:p>
      <w:pPr>
        <w:pStyle w:val="Heading3"/>
      </w:pPr>
      <w:r>
        <w:t>ontorail:ObjectProperty era253:"Type of operational point" modifications from era252:</w:t>
      </w:r>
    </w:p>
    <w:p>
      <w:r>
        <w:t xml:space="preserve">    == rdfs:comment =&gt; ++ "Indicates the type on an operational point. The allowed values for this property belong to the SKOS Concept Scheme http://ontorail.org/src/ERA/era253/concepts/op-types/OperationalPointTypes.", -- "Indicates the type on an operational point. The allowed values for this property belong to the SKOS Concept Scheme http://ontorail.org/src/ERA/era252/concepts/op-types/OperationalPointTypes."</w:t>
      </w:r>
    </w:p>
    <w:p>
      <w:pPr>
        <w:pStyle w:val="Heading3"/>
      </w:pPr>
      <w:r>
        <w:t>ontorail:ObjectProperty era253:"Type of track circuits to which specific checks are needed" modifications from era252:</w:t>
      </w:r>
    </w:p>
    <w:p>
      <w:r>
        <w:t xml:space="preserve">    == rdfs:comment =&gt; ++ "Type of track circuits or axle counter to which specific checks are needed. The allowed values for this property belong to the SKOS Concept Scheme http://ontorail.org/src/ERA/era253/concepts/train-detection-specific-checks/TrainDetectionSystemsSpecificChecks", -- "Type of track circuits or axle counter to which specific checks are needed. The allowed values for this property belong to the SKOS Concept Scheme http://ontorail.org/src/ERA/era252/concepts/train-detection-specific-checks/TrainDetectionSystemsSpecificChecks"</w:t>
      </w:r>
    </w:p>
    <w:p>
      <w:pPr>
        <w:pStyle w:val="Heading3"/>
      </w:pPr>
      <w:r>
        <w:t>ontorail:ObjectProperty era253:"Type of train detection system" modifications from era252:</w:t>
      </w:r>
    </w:p>
    <w:p>
      <w:r>
        <w:t xml:space="preserve">    == rdfs:comment =&gt; ++ "Indication of supported types of train detection systems. The allowed values for this property belong to the SKOS Concept Scheme http://ontorail.org/src/ERA/era253/concepts/train-detection/TrainDetectionSystems", -- "Indication of supported types of train detection systems. The allowed values for this property belong to the SKOS Concept Scheme http://ontorail.org/src/ERA/era252/concepts/train-detection/TrainDetectionSystems"</w:t>
      </w:r>
    </w:p>
    <w:p>
      <w:r>
        <w:t xml:space="preserve">    == rdfs:domain =&gt; ++ "f8b30ce4f18a34290aeddf35bf5090e18b22", -- "fe566e10706d04d20aca6e797381d8b55b20"</w:t>
      </w:r>
    </w:p>
    <w:p>
      <w:pPr>
        <w:pStyle w:val="Heading3"/>
      </w:pPr>
      <w:r>
        <w:t>ontorail:ObjectProperty era253:"Use of eddy current brakes" modifications from era252:</w:t>
      </w:r>
    </w:p>
    <w:p>
      <w:r>
        <w:t xml:space="preserve">    == rdfs:comment =&gt; ++ "Use of eddy current brakes. The allowed values for this property belong to the SKOS Concept Scheme http://ontorail.org/src/ERA/era253/concepts/eddy-current-braking/EddyCurrentBraking\nThis property has been modified to be a RINF parameter (its eratvIndex is deleted). It is treated as a SKOS by RINF and as a boolean by ERATV. A new ERATV datatype property has been defined, eddyCurrentBrakingFitted with boolean values.", -- "Use of eddy current brakes. The allowed values for this property belong to the SKOS Concept Scheme http://ontorail.org/src/ERA/era252/concepts/eddy-current-braking/EddyCurrentBraking\nThis property has been modified to be a RINF parameter (its eratvIndex is deleted). It is treated as a SKOS by RINF and as a boolean by ERATV. A new ERATV datatype property has been defined, eddyCurrentBrakingFitted with boolean values."</w:t>
      </w:r>
    </w:p>
    <w:p>
      <w:pPr>
        <w:pStyle w:val="Heading3"/>
      </w:pPr>
      <w:r>
        <w:t>ontorail:ObjectProperty era253:"Use of magnetic brakes" modifications from era252:</w:t>
      </w:r>
    </w:p>
    <w:p>
      <w:r>
        <w:t xml:space="preserve">    == rdfs:comment =&gt; ++ "Use of magnetic brakes. The allowed values for this property belong to the SKOS Concept Scheme http://ontorail.org/src/ERA/era253/concepts/magnetic-braking/MagneticBraking.\nThis property has been modified to be a RINF parameter (its eratvIndex is deleted). It is treated as a SKOS by RINF and as a boolean by ERATV. A new ERATV datatype property has been defined, magneticBrakingFitted with boolean values.", -- "Use of magnetic brakes. The allowed values for this property belong to the SKOS Concept Scheme http://ontorail.org/src/ERA/era252/concepts/magnetic-braking/MagneticBraking.\nThis property has been modified to be a RINF parameter (its eratvIndex is deleted). It is treated as a SKOS by RINF and as a boolean by ERATV. A new ERATV datatype property has been defined, magneticBrakingFitted with boolean values."</w:t>
      </w:r>
    </w:p>
    <w:p>
      <w:pPr>
        <w:pStyle w:val="Heading3"/>
      </w:pPr>
      <w:r>
        <w:t>ontorail:ObjectProperty era253:"axle bearing condition monitoring" modifications from era252:</w:t>
      </w:r>
    </w:p>
    <w:p>
      <w:r>
        <w:t xml:space="preserve">    == rdfs:comment =&gt; ++ "Axle bearing condition monitoring. The allowed values for this property belong to the SKOS Concept Scheme http://ontorail.org/src/ERA/era253/concepts/axle-monitoring/AxleBearingMonitoring", -- "Axle bearing condition monitoring. The allowed values for this property belong to the SKOS Concept Scheme http://ontorail.org/src/ERA/era252/concepts/axle-monitoring/AxleBearingMonitoring"</w:t>
      </w:r>
    </w:p>
    <w:p>
      <w:pPr>
        <w:pStyle w:val="Heading3"/>
      </w:pPr>
      <w:r>
        <w:t>ontorail:ObjectProperty era253:"data GSM-R network" modifications from era252:</w:t>
      </w:r>
    </w:p>
    <w:p>
      <w:r>
        <w:t xml:space="preserve">    == rdfs:comment =&gt; ++ "Data SIM Card GSM-R Home Network. The allowed values for this property belong to the SKOS Concept Scheme http://ontorail.org/src/ERA/era253/concepts/gsmr-networks/GSMRNetworks", -- "Data SIM Card GSM-R Home Network. The allowed values for this property belong to the SKOS Concept Scheme http://ontorail.org/src/ERA/era252/concepts/gsmr-networks/GSMRNetworks"</w:t>
      </w:r>
    </w:p>
    <w:p>
      <w:pPr>
        <w:pStyle w:val="Heading3"/>
      </w:pPr>
      <w:r>
        <w:t>ontorail:ObjectProperty era253:"end coupling type" modifications from era252:</w:t>
      </w:r>
    </w:p>
    <w:p>
      <w:r>
        <w:t xml:space="preserve">    == rdfs:comment =&gt; ++ "Type of end coupling (indicating tensile and compressive forces). The allowed values for this property belong to the SKOS Concept Scheme http://ontorail.org/src/ERA/era253/concepts/end-coupling-type/EndCouplingType.", -- "Type of end coupling (indicating tensile and compressive forces). The allowed values for this property belong to the SKOS Concept Scheme http://ontorail.org/src/ERA/era252/concepts/end-coupling-type/EndCouplingType."</w:t>
      </w:r>
    </w:p>
    <w:p>
      <w:pPr>
        <w:pStyle w:val="Heading3"/>
      </w:pPr>
      <w:r>
        <w:t>ontorail:ObjectProperty era253:"etcs level" modifications from era252:</w:t>
      </w:r>
    </w:p>
    <w:p>
      <w:r>
        <w:t xml:space="preserve">    == rdfs:comment =&gt; ++ "ETCS level available in the section of line. The allowed values for this property belong to the SKOS Concept Scheme http://ontorail.org/src/ERA/era253/concepts/etcs-levels/ETCSLevels", -- "ETCS level available in the section of line. The allowed values for this property belong to the SKOS Concept Scheme http://ontorail.org/src/ERA/era252/concepts/etcs-levels/ETCSLevels"</w:t>
      </w:r>
    </w:p>
    <w:p>
      <w:pPr>
        <w:pStyle w:val="Heading3"/>
      </w:pPr>
      <w:r>
        <w:t>ontorail:ObjectProperty era253:"fire safety category" modifications from era252:</w:t>
      </w:r>
    </w:p>
    <w:p>
      <w:r>
        <w:t xml:space="preserve">    == rdfs:comment =&gt; ++ "Fire safety category for tunnels. The allowed values for this property belong to the SKOS Concept Scheme http://ontorail.org/src/ERA/era253/concepts/rolling-stock-fire/Categories.", -- "Fire safety category for tunnels. The allowed values for this property belong to the SKOS Concept Scheme http://ontorail.org/src/ERA/era252/concepts/rolling-stock-fire/Categories."</w:t>
      </w:r>
    </w:p>
    <w:p>
      <w:pPr>
        <w:pStyle w:val="Heading3"/>
      </w:pPr>
      <w:r>
        <w:t>ontorail:ObjectProperty era253:"hot axle box detector direction" modifications from era252:</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http://ontorail.org/src/ERA/era253/concepts/hot-axle/HotAxleBoxDetectorDirections",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http://ontorail.org/src/ERA/era252/concepts/hot-axle/HotAxleBoxDetectorDirections"</w:t>
      </w:r>
    </w:p>
    <w:p>
      <w:pPr>
        <w:pStyle w:val="Heading3"/>
      </w:pPr>
      <w:r>
        <w:t>ontorail:ObjectProperty era253:"manufacturing country" modifications from era252:</w:t>
      </w:r>
    </w:p>
    <w:p>
      <w:r>
        <w:t xml:space="preserve">    == rdfs:domain =&gt; ++ "f8b30ce4f18a34290aeddf35bf5090e18b16", -- "fe566e10706d04d20aca6e797381d8b55b15"</w:t>
      </w:r>
    </w:p>
    <w:p>
      <w:pPr>
        <w:pStyle w:val="Heading3"/>
      </w:pPr>
      <w:r>
        <w:t>ontorail:ObjectProperty era253:navigability modifications from era252:</w:t>
      </w:r>
    </w:p>
    <w:p>
      <w:r>
        <w:t xml:space="preserve">    == rdfs:comment =&gt; ++ "Indicates the navigation possibilities between two related topological objects. The allowed values for this property belong to the SKOS Concept Scheme http://ontorail.org/src/ERA/era253/concepts/navigabilities/Navigabilities.", -- "Indicates the navigation possibilities between two related topological objects. The allowed values for this property belong to the SKOS Concept Scheme http://ontorail.org/src/ERA/era252/concepts/navigabilities/Navigabilities."</w:t>
      </w:r>
    </w:p>
    <w:p>
      <w:pPr>
        <w:pStyle w:val="Heading3"/>
      </w:pPr>
      <w:r>
        <w:t>ontorail:ObjectProperty era253:"operational restriction" modifications from era252:</w:t>
      </w:r>
    </w:p>
    <w:p>
      <w:r>
        <w:t xml:space="preserve">    == rdfs:comment =&gt; ++ "Indicates an operational restriction of vehicle or wagon. Parking brake type (if the vehicle is fitted with it). The allowed values for this property belong to the SKOS Concept Scheme http://ontorail.org/src/ERA/era253/concepts/restrictions/Restrictions.", -- "Indicates an operational restriction of vehicle or wagon. Parking brake type (if the vehicle is fitted with it). The allowed values for this property belong to the SKOS Concept Scheme http://ontorail.org/src/ERA/era252/concepts/restrictions/Restrictions."</w:t>
      </w:r>
    </w:p>
    <w:p>
      <w:pPr>
        <w:pStyle w:val="Heading3"/>
      </w:pPr>
      <w:r>
        <w:t>ontorail:ObjectProperty era253:osmClass modifications from era252:</w:t>
      </w:r>
    </w:p>
    <w:p>
      <w:r>
        <w:t xml:space="preserve">    == skos:definition =&gt; ++ "Additional concept class according to OpenStreetMap. The allowed values for this property belong to the SKOS Concept Scheme http://ontorail.org/src/ERA/era253/concepts/osmclass/OSMClasses.", -- "Additional concept class according to OpenStreetMap. The allowed values for this property belong to the SKOS Concept Scheme http://ontorail.org/src/ERA/era252/concepts/osmclass/OSMClasses."</w:t>
      </w:r>
    </w:p>
    <w:p>
      <w:pPr>
        <w:pStyle w:val="Heading3"/>
      </w:pPr>
      <w:r>
        <w:t>ontorail:ObjectProperty era253:"parking brake type" modifications from era252:</w:t>
      </w:r>
    </w:p>
    <w:p>
      <w:r>
        <w:t xml:space="preserve">    == rdfs:comment =&gt; ++ "Parking brake type (if the vehicle is fitted with it). The allowed values for this property belong to the SKOS Concept Scheme http://ontorail.org/src/ERA/era253/concepts/brake-parking-type/BrakeParkingType.", -- "Parking brake type (if the vehicle is fitted with it). The allowed values for this property belong to the SKOS Concept Scheme http://ontorail.org/src/ERA/era252/concepts/brake-parking-type/BrakeParkingType."</w:t>
      </w:r>
    </w:p>
    <w:p>
      <w:pPr>
        <w:pStyle w:val="Heading3"/>
      </w:pPr>
      <w:r>
        <w:t>ontorail:ObjectProperty era253:"passes through tunnel" modifications from era252:</w:t>
      </w:r>
    </w:p>
    <w:p>
      <w:r>
        <w:t xml:space="preserve">    == rdfs:domain =&gt; ++ "f8b30ce4f18a34290aeddf35bf5090e18b17", -- "fe566e10706d04d20aca6e797381d8b55b16"</w:t>
      </w:r>
    </w:p>
    <w:p>
      <w:pPr>
        <w:pStyle w:val="Heading3"/>
      </w:pPr>
      <w:r>
        <w:t>ontorail:ObjectProperty era253:"position on A" modifications from era252:</w:t>
      </w:r>
    </w:p>
    <w:p>
      <w:r>
        <w:t xml:space="preserve">    == rdfs:comment =&gt; ++ "Determines the position of the topological object A in a relation. The allowed values for this property belong to the SKOS Concept Scheme http://ontorail.org/src/ERA/era253/concepts/relation-positions/RelationPositions.", -- "Determines the position of the topological object A in a relation. The allowed values for this property belong to the SKOS Concept Scheme http://ontorail.org/src/ERA/era252/concepts/relation-positions/RelationPositions."</w:t>
      </w:r>
    </w:p>
    <w:p>
      <w:pPr>
        <w:pStyle w:val="Heading3"/>
      </w:pPr>
      <w:r>
        <w:t>ontorail:ObjectProperty era253:"position on B" modifications from era252:</w:t>
      </w:r>
    </w:p>
    <w:p>
      <w:r>
        <w:t xml:space="preserve">    == rdfs:comment =&gt; ++ "Determines the position of the topological object B in a relation. The allowed values for this property belong to the SKOS Concept Scheme http://ontorail.org/src/ERA/era253/concepts/relation-positions/RelationPositions.", -- "Determines the position of the topological object B in a relation. The allowed values for this property belong to the SKOS Concept Scheme http://ontorail.org/src/ERA/era252/concepts/relation-positions/RelationPositions."</w:t>
      </w:r>
    </w:p>
    <w:p>
      <w:pPr>
        <w:pStyle w:val="Heading3"/>
      </w:pPr>
      <w:r>
        <w:t>ontorail:ObjectProperty era253:"snow ice hail conditions" modifications from era252:</w:t>
      </w:r>
    </w:p>
    <w:p>
      <w:r>
        <w:t xml:space="preserve">    == rdfs:comment =&gt; ++ "Snow, ice and hail conditions. The allowed values for this property belong to the SKOS Concept Scheme http://ontorail.org/src/ERA/era253/concepts/ice-conditions/IceConditions", -- "Snow, ice and hail conditions. The allowed values for this property belong to the SKOS Concept Scheme http://ontorail.org/src/ERA/era252/concepts/ice-conditions/IceConditions"</w:t>
      </w:r>
    </w:p>
    <w:p>
      <w:pPr>
        <w:pStyle w:val="Heading3"/>
      </w:pPr>
      <w:r>
        <w:t>ontorail:ObjectProperty era253:"supported platform height" modifications from era252:</w:t>
      </w:r>
    </w:p>
    <w:p>
      <w:r>
        <w:t xml:space="preserve">    == rdfs:comment =&gt; ++ "Platform height for which the vehicle is de­signed. The allowed values for this property belong to the SKOS Concept Scheme http://ontorail.org/src/ERA/era253/concepts/platform-heights/PlatformHeights", -- "Platform height for which the vehicle is de­signed. The allowed values for this property belong to the SKOS Concept Scheme http://ontorail.org/src/ERA/era252/concepts/platform-heights/PlatformHeights"</w:t>
      </w:r>
    </w:p>
    <w:p>
      <w:pPr>
        <w:pStyle w:val="Heading3"/>
      </w:pPr>
      <w:r>
        <w:t>ontorail:ObjectProperty era253:"thermal capacity TSI reference" modifications from era252:</w:t>
      </w:r>
    </w:p>
    <w:p>
      <w:r>
        <w:t xml:space="preserve">    == rdfs:comment =&gt; ++ "Reference case of a TSI thermal capacity. The allowed values for this property belong to the SKOS Concept Scheme http://ontorail.org/src/ERA/era253/concepts/thermal-capacity/ThermalCapacityTSIReferences", -- "Reference case of a TSI thermal capacity. The allowed values for this property belong to the SKOS Concept Scheme http://ontorail.org/src/ERA/era252/concepts/thermal-capacity/ThermalCapacityTSIReferences"</w:t>
      </w:r>
    </w:p>
    <w:p>
      <w:pPr>
        <w:pStyle w:val="Heading3"/>
      </w:pPr>
      <w:r>
        <w:t>ontorail:ObjectProperty era253:track modifications from era252:</w:t>
      </w:r>
    </w:p>
    <w:p>
      <w:r>
        <w:t xml:space="preserve">    == rdfs:domain =&gt; ++ "f8b30ce4f18a34290aeddf35bf5090e18b21", -- "fe566e10706d04d20aca6e797381d8b55b19"</w:t>
      </w:r>
    </w:p>
    <w:p>
      <w:pPr>
        <w:pStyle w:val="Heading3"/>
      </w:pPr>
      <w:r>
        <w:t>ontorail:ObjectProperty era253:"vehicle category" modifications from era252:</w:t>
      </w:r>
    </w:p>
    <w:p>
      <w:r>
        <w:t xml:space="preserve">    == rdfs:comment =&gt; ++ "Vehicle category. The allowed values for this property belong to the SKOS Concept Scheme http://ontorail.org/src/ERA/era253/concepts/vehicle-types/Categories.", -- "Vehicle category. The allowed values for this property belong to the SKOS Concept Scheme http://ontorail.org/src/ERA/era252/concepts/vehicle-types/Categories."</w:t>
      </w:r>
    </w:p>
    <w:p>
      <w:pPr>
        <w:pStyle w:val="Heading3"/>
      </w:pPr>
      <w:r>
        <w:t>ontorail:ObjectProperty era253:"vehicle keeper" modifications from era252:</w:t>
      </w:r>
    </w:p>
    <w:p>
      <w:r>
        <w:t xml:space="preserve">    == rdfs:comment =&gt; ++ "Indicates the organization that owns/operated a vehicle or wagon. http://ontorail.org/src/ERA/era253/concepts/tsi-compliances/TSICompliances", -- "Indicates the organization that owns/operated a vehicle or wagon. http://ontorail.org/src/ERA/era252/concepts/tsi-compliances/TSICompliances"</w:t>
      </w:r>
    </w:p>
    <w:p>
      <w:pPr>
        <w:pStyle w:val="Heading3"/>
      </w:pPr>
      <w:r>
        <w:t>ontorail:ObjectProperty era253:"vehicle subcategory" modifications from era252:</w:t>
      </w:r>
    </w:p>
    <w:p>
      <w:r>
        <w:t xml:space="preserve">    == rdfs:comment =&gt; ++ "Vehicle subcategory. The allowed values for this property belong to the SKOS Concept Scheme http://ontorail.org/src/ERA/era253/concepts/vehicle-types/Categories.", -- "Vehicle subcategory. The allowed values for this property belong to the SKOS Concept Scheme http://ontorail.org/src/ERA/era252/concepts/vehicle-types/Categories."</w:t>
      </w:r>
    </w:p>
    <w:p>
      <w:pPr>
        <w:pStyle w:val="Heading3"/>
      </w:pPr>
      <w:r>
        <w:t>ontorail:ObjectProperty era253:"voice GSM-R network" modifications from era252:</w:t>
      </w:r>
    </w:p>
    <w:p>
      <w:r>
        <w:t xml:space="preserve">    == rdfs:comment =&gt; ++ "Voice SIM Card GSM-R Home Network. The allowed values for this property belong to the SKOS Concept Scheme http://ontorail.org/src/ERA/era253/concepts/gsmr-networks/GSMRNetworks", -- "Voice SIM Card GSM-R Home Network. The allowed values for this property belong to the SKOS Concept Scheme http://ontorail.org/src/ERA/era252/concepts/gsmr-networks/GSMRNetworks"</w:t>
      </w:r>
    </w:p>
    <w:p>
      <w:pPr>
        <w:pStyle w:val="Heading3"/>
      </w:pPr>
      <w:r>
        <w:t>ontorail:ObjectProperty era253:"wheelset gauge changeover facility" modifications from era252:</w:t>
      </w:r>
    </w:p>
    <w:p>
      <w:r>
        <w:t xml:space="preserve">    == rdfs:comment =&gt; ++ "Wheelset gauge changeover facility. The allowed values for this property belong to the SKOS Concept Scheme http://ontorail.org/src/ERA/era253/concepts/gauge-changeover-facilities/GaugeChangeoverFacilities", -- "Wheelset gauge changeover facility. The allowed values for this property belong to the SKOS Concept Scheme http://ontorail.org/src/ERA/era252/concepts/gauge-changeover-facilities/GaugeChangeoverFacilities"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era253:"EC declaration of verification for track/siding [INF]" modifications from era252:</w:t>
      </w:r>
    </w:p>
    <w:p>
      <w:r>
        <w:t xml:space="preserve">    == rdfs:domain =&gt; ++ "f8b30ce4f18a34290aeddf35bf5090e18b47", -- "fe566e10706d04d20aca6e797381d8b55b45"</w:t>
      </w:r>
    </w:p>
    <w:p>
      <w:pPr>
        <w:pStyle w:val="Heading3"/>
      </w:pPr>
      <w:r>
        <w:t>ontorail:DatatypeProperty era253:"EI declaration of demonstration for track/siding [INF]" modifications from era252:</w:t>
      </w:r>
    </w:p>
    <w:p>
      <w:r>
        <w:t xml:space="preserve">    == rdfs:domain =&gt; ++ "f8b30ce4f18a34290aeddf35bf5090e18b25", -- "fe566e10706d04d20aca6e797381d8b55b23"</w:t>
      </w:r>
    </w:p>
    <w:p>
      <w:pPr>
        <w:pStyle w:val="Heading3"/>
      </w:pPr>
      <w:r>
        <w:t>ontorail:DatatypeProperty era253:"Existence of rules and restrictions of a strictly local nature" modifications from era252:</w:t>
      </w:r>
    </w:p>
    <w:p>
      <w:r>
        <w:t xml:space="preserve">    == rdfs:domain =&gt; ++ "f8b30ce4f18a34290aeddf35bf5090e18b28", -- "fe566e10706d04d20aca6e797381d8b55b26"</w:t>
      </w:r>
    </w:p>
    <w:p>
      <w:pPr>
        <w:pStyle w:val="Heading3"/>
      </w:pPr>
      <w:r>
        <w:t>ontorail:DatatypeProperty era253:"Gradient for stabling tracks" modifications from era252:</w:t>
      </w:r>
    </w:p>
    <w:p>
      <w:r>
        <w:t xml:space="preserve">    == rdfs:domain =&gt; ++ "f8b30ce4f18a34290aeddf35bf5090e18b26", -- "fe566e10706d04d20aca6e797381d8b55b24"</w:t>
      </w:r>
    </w:p>
    <w:p>
      <w:pPr>
        <w:pStyle w:val="Heading3"/>
      </w:pPr>
      <w:r>
        <w:t>ontorail:DatatypeProperty era253:"Maximum altitude" modifications from era252:</w:t>
      </w:r>
    </w:p>
    <w:p>
      <w:r>
        <w:t xml:space="preserve">    == dcterms:modified =&gt; ++ "2022-10-20", -- "2021-09-10"</w:t>
      </w:r>
    </w:p>
    <w:p>
      <w:r>
        <w:t xml:space="preserve">    == rdfs:range =&gt; ++ xsd:double, -- xsd:string</w:t>
      </w:r>
    </w:p>
    <w:p>
      <w:pPr>
        <w:pStyle w:val="Heading3"/>
      </w:pPr>
      <w:r>
        <w:t>ontorail:DatatypeProperty era253:"Maximum contact wire height" modifications from era252:</w:t>
      </w:r>
    </w:p>
    <w:p>
      <w:r>
        <w:t xml:space="preserve">    == rdfs:domain =&gt; ++ "f8b30ce4f18a34290aeddf35bf5090e18b34", -- "fe566e10706d04d20aca6e797381d8b55b32"</w:t>
      </w:r>
    </w:p>
    <w:p>
      <w:pPr>
        <w:pStyle w:val="Heading3"/>
      </w:pPr>
      <w:r>
        <w:t>ontorail:DatatypeProperty era253:"Maximum current at standstill per pantograph" modifications from era252:</w:t>
      </w:r>
    </w:p>
    <w:p>
      <w:r>
        <w:t xml:space="preserve">    == rdfs:domain =&gt; ++ "f8b30ce4f18a34290aeddf35bf5090e18b30", -- "fe566e10706d04d20aca6e797381d8b55b28"</w:t>
      </w:r>
    </w:p>
    <w:p>
      <w:pPr>
        <w:pStyle w:val="Heading3"/>
      </w:pPr>
      <w:r>
        <w:t>ontorail:DatatypeProperty era253:"Maximum permitted distance between two consecutive axles in case of TSI non-compliance" modifications from era252:</w:t>
      </w:r>
    </w:p>
    <w:p>
      <w:r>
        <w:t xml:space="preserve">    == rdfs:domain =&gt; ++ "f8b30ce4f18a34290aeddf35bf5090e18b31", -- "fe566e10706d04d20aca6e797381d8b55b29"</w:t>
      </w:r>
    </w:p>
    <w:p>
      <w:pPr>
        <w:pStyle w:val="Heading3"/>
      </w:pPr>
      <w:r>
        <w:t>ontorail:DatatypeProperty era253:"Maximum permitted height of the flange" modifications from era252:</w:t>
      </w:r>
    </w:p>
    <w:p>
      <w:r>
        <w:t xml:space="preserve">    == rdfs:domain =&gt; ++ "f8b30ce4f18a34290aeddf35bf5090e18b32", -- "fe566e10706d04d20aca6e797381d8b55b30"</w:t>
      </w:r>
    </w:p>
    <w:p>
      <w:pPr>
        <w:pStyle w:val="Heading3"/>
      </w:pPr>
      <w:r>
        <w:t>ontorail:DatatypeProperty era253:"Maximum permitted impedance between opposite wheels of a wheelset when not TSI compliant" modifications from era252:</w:t>
      </w:r>
    </w:p>
    <w:p>
      <w:r>
        <w:t xml:space="preserve">    == rdfs:domain =&gt; ++ "f8b30ce4f18a34290aeddf35bf5090e18b33", -- "fe566e10706d04d20aca6e797381d8b55b31"</w:t>
      </w:r>
    </w:p>
    <w:p>
      <w:pPr>
        <w:pStyle w:val="Heading3"/>
      </w:pPr>
      <w:r>
        <w:t>ontorail:DatatypeProperty era253:"Minimum contact wire height" modifications from era252:</w:t>
      </w:r>
    </w:p>
    <w:p>
      <w:r>
        <w:t xml:space="preserve">    == rdfs:domain =&gt; ++ "f8b30ce4f18a34290aeddf35bf5090e18b42", -- "fe566e10706d04d20aca6e797381d8b55b40"</w:t>
      </w:r>
    </w:p>
    <w:p>
      <w:pPr>
        <w:pStyle w:val="Heading3"/>
      </w:pPr>
      <w:r>
        <w:t>ontorail:DatatypeProperty era253:"Minimum permitted axle load" modifications from era252:</w:t>
      </w:r>
    </w:p>
    <w:p>
      <w:r>
        <w:t xml:space="preserve">    == rdfs:domain =&gt; ++ "f8b30ce4f18a34290aeddf35bf5090e18b36", -- "fe566e10706d04d20aca6e797381d8b55b34"</w:t>
      </w:r>
    </w:p>
    <w:p>
      <w:pPr>
        <w:pStyle w:val="Heading3"/>
      </w:pPr>
      <w:r>
        <w:t>ontorail:DatatypeProperty era253:"Minimum permitted distance between first and last axle" modifications from era252:</w:t>
      </w:r>
    </w:p>
    <w:p>
      <w:r>
        <w:t xml:space="preserve">    == rdfs:domain =&gt; ++ "f8b30ce4f18a34290aeddf35bf5090e18b37", -- "fe566e10706d04d20aca6e797381d8b55b35"</w:t>
      </w:r>
    </w:p>
    <w:p>
      <w:pPr>
        <w:pStyle w:val="Heading3"/>
      </w:pPr>
      <w:r>
        <w:t>ontorail:DatatypeProperty era253:"Minimum permitted height of the flange" modifications from era252:</w:t>
      </w:r>
    </w:p>
    <w:p>
      <w:r>
        <w:t xml:space="preserve">    == rdfs:domain =&gt; ++ "f8b30ce4f18a34290aeddf35bf5090e18b38", -- "fe566e10706d04d20aca6e797381d8b55b36"</w:t>
      </w:r>
    </w:p>
    <w:p>
      <w:pPr>
        <w:pStyle w:val="Heading3"/>
      </w:pPr>
      <w:r>
        <w:t>ontorail:DatatypeProperty era253:"Minimum permitted thickness of the flange" modifications from era252:</w:t>
      </w:r>
    </w:p>
    <w:p>
      <w:r>
        <w:t xml:space="preserve">    == rdfs:domain =&gt; ++ "f8b30ce4f18a34290aeddf35bf5090e18b39", -- "fe566e10706d04d20aca6e797381d8b55b37"</w:t>
      </w:r>
    </w:p>
    <w:p>
      <w:pPr>
        <w:pStyle w:val="Heading3"/>
      </w:pPr>
      <w:r>
        <w:t>ontorail:DatatypeProperty era253:"Minimum permitted wheel diameter" modifications from era252:</w:t>
      </w:r>
    </w:p>
    <w:p>
      <w:r>
        <w:t xml:space="preserve">    == rdfs:domain =&gt; ++ "f8b30ce4f18a34290aeddf35bf5090e18b41", -- "fe566e10706d04d20aca6e797381d8b55b39"</w:t>
      </w:r>
    </w:p>
    <w:p>
      <w:pPr>
        <w:pStyle w:val="Heading3"/>
      </w:pPr>
      <w:r>
        <w:t>ontorail:DatatypeProperty era253:"Minimum permitted width of the rim" modifications from era252:</w:t>
      </w:r>
    </w:p>
    <w:p>
      <w:r>
        <w:t xml:space="preserve">    == rdfs:domain =&gt; ++ "f8b30ce4f18a34290aeddf35bf5090e18b40", -- "fe566e10706d04d20aca6e797381d8b55b38"</w:t>
      </w:r>
    </w:p>
    <w:p>
      <w:pPr>
        <w:pStyle w:val="Heading3"/>
      </w:pPr>
      <w:r>
        <w:t>ontorail:DatatypeProperty era253:"Minimum radius of horizontal curve" modifications from era252:</w:t>
      </w:r>
    </w:p>
    <w:p>
      <w:r>
        <w:t xml:space="preserve">    == rdfs:domain =&gt; ++ "f8b30ce4f18a34290aeddf35bf5090e18b43", -- "fe566e10706d04d20aca6e797381d8b55b41"</w:t>
      </w:r>
    </w:p>
    <w:p>
      <w:pPr>
        <w:pStyle w:val="Heading3"/>
      </w:pPr>
      <w:r>
        <w:t>ontorail:DatatypeProperty era253:"Minimum wheel diameter for fixed obtuse crossings" modifications from era252:</w:t>
      </w:r>
    </w:p>
    <w:p>
      <w:r>
        <w:t xml:space="preserve">    == rdfs:domain =&gt; ++ "f8b30ce4f18a34290aeddf35bf5090e18b45", -- "fe566e10706d04d20aca6e797381d8b55b43"</w:t>
      </w:r>
    </w:p>
    <w:p>
      <w:pPr>
        <w:pStyle w:val="Heading3"/>
      </w:pPr>
      <w:r>
        <w:t>ontorail:DatatypeProperty era253:"Reference of the documents regarding the rules or restrictions of a strictly local nature available by the IM" modifications from era252:</w:t>
      </w:r>
    </w:p>
    <w:p>
      <w:r>
        <w:t xml:space="preserve">    == rdfs:domain =&gt; ++ "f8b30ce4f18a34290aeddf35bf5090e18b29", -- "fe566e10706d04d20aca6e797381d8b55b27"</w:t>
      </w:r>
    </w:p>
    <w:p>
      <w:pPr>
        <w:pStyle w:val="Heading3"/>
      </w:pPr>
      <w:r>
        <w:t>ontorail:DatatypeProperty era253:"Temperature range (maximum)" modifications from era252:</w:t>
      </w:r>
    </w:p>
    <w:p>
      <w:r>
        <w:t xml:space="preserve">    == rdfs:domain =&gt; ++ "f8b30ce4f18a34290aeddf35bf5090e18b35", -- "fe566e10706d04d20aca6e797381d8b55b33"</w:t>
      </w:r>
    </w:p>
    <w:p>
      <w:pPr>
        <w:pStyle w:val="Heading3"/>
      </w:pPr>
      <w:r>
        <w:t>ontorail:DatatypeProperty era253:"Temperature range (minimum)" modifications from era252:</w:t>
      </w:r>
    </w:p>
    <w:p>
      <w:r>
        <w:t xml:space="preserve">    == rdfs:domain =&gt; ++ "f8b30ce4f18a34290aeddf35bf5090e18b44", -- "fe566e10706d04d20aca6e797381d8b55b42"</w:t>
      </w:r>
    </w:p>
    <w:p>
      <w:pPr>
        <w:pStyle w:val="Heading3"/>
      </w:pPr>
      <w:r>
        <w:t>ontorail:DatatypeProperty era253:"Use of group 555" modifications from era252:</w:t>
      </w:r>
    </w:p>
    <w:p>
      <w:r>
        <w:t xml:space="preserve">    == rdfs:domain =&gt; ++ "f8b30ce4f18a34290aeddf35bf5090e18b46", -- "fe566e10706d04d20aca6e797381d8b55b44"</w:t>
      </w:r>
    </w:p>
    <w:p>
      <w:pPr>
        <w:pStyle w:val="Heading3"/>
      </w:pPr>
      <w:r>
        <w:t>ontorail:DatatypeProperty era253:kilometer modifications from era252:</w:t>
      </w:r>
    </w:p>
    <w:p>
      <w:r>
        <w:t xml:space="preserve">    == rdfs:domain =&gt; ++ "f8b30ce4f18a34290aeddf35bf5090e18b27", -- "fe566e10706d04d20aca6e797381d8b55b25"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