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era253 vs era251</w:t>
      </w:r>
    </w:p>
    <w:p>
      <w:r>
        <w:t>==== === === [ OntoRail Diff ] === === ====</w:t>
        <w:br/>
        <w:t xml:space="preserve"> • target: era253  (http://ontorail.org/src/ERA/era253/)</w:t>
        <w:br/>
        <w:t xml:space="preserve"> • versus: era251  (http://ontorail.org/src/ERA/era251/)</w:t>
        <w:br/>
        <w:t xml:space="preserve"> • entity types considered: ['Object', 'ObjectProperty', 'DatatypeProperty']</w:t>
        <w:br/>
        <w:t xml:space="preserve"> • performed: 2023-02-17 13:49:09 +0000</w:t>
        <w:br/>
        <w:t xml:space="preserve"> • duration: 2.3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37 Object in era253:</w:t>
      </w:r>
    </w:p>
    <w:p>
      <w:pPr/>
      <w:r>
        <w:t>Certificate, "Contact Line System", "ERA Feature", "ETCS Level", FreightTerminal, "Gradient Curve", "Infrastructure manager", Junction, "Line Reference", Loop, Manufacturer, "National Railway Line", "Net Element", "Net Relation", "Operational Point", "Physical Implementation Feature", Platform, RootObject, "Section Of Line", Siding, Signal, "Speed Section", "Spot Location", Station, "Stopping Place", "Topological Object", Track, "Train Detection System", Tunnel, Vehicle, "Vehicle Keeper", "Vehicle Type", border, "linear location", "over crossing", "principal location", switch</w:t>
      </w:r>
    </w:p>
    <w:p>
      <w:pPr>
        <w:pStyle w:val="Heading3"/>
      </w:pPr>
      <w:r>
        <w:t>0 Object NEW from era251:</w:t>
      </w:r>
    </w:p>
    <w:p>
      <w:pPr>
        <w:pStyle w:val="Heading3"/>
      </w:pPr>
      <w:r>
        <w:t>0 Object REMOVED from era251:</w:t>
      </w:r>
    </w:p>
    <w:p>
      <w:pPr>
        <w:pStyle w:val="Heading3"/>
      </w:pPr>
      <w:r>
        <w:t>10 Object MODIFIED from era251:</w:t>
      </w:r>
    </w:p>
    <w:p>
      <w:r>
        <w:t>FreightTerminal, "Infrastructure manager", Junction, Manufacturer, "Section Of Line", Station, "Vehicle Keeper", "Vehicle Type", "linear location", "principal location"</w:t>
      </w:r>
    </w:p>
    <w:p>
      <w:pPr>
        <w:pStyle w:val="Heading2"/>
      </w:pPr>
      <w:r>
        <w:t>ObjectProperty entities</w:t>
      </w:r>
      <w:bookmarkStart w:id="0" w:name="Summary_ObjectProperty"/>
      <w:r>
        <w:r/>
      </w:r>
      <w:bookmarkEnd w:id="0"/>
    </w:p>
    <w:p>
      <w:pPr>
        <w:pStyle w:val="Heading3"/>
      </w:pPr>
      <w:r>
        <w:t>107 ObjectProperty in era253:</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"contact line system", "data GSM-R network", "element A", "element B", "element part", "end coupling type", "etcs level", "fire safety category", "has abstraction", "has implementation", "has signal", "hot axle box detector direction", "in country", "infrastructure manager", manufacturer, "manufacturing country", navigability, "net element", "net element reference", "not applicable", "not yet available", "operational restriction", osmClass, "parking brake type", "part of", "passes through tunnel", platform, "position on A", "position on B", "previous vehicle type", "quieter route exempted country", siding, "snow ice hail conditions", "supported platform height", "thermal capacity TSI reference", track, "train detection system", typeVersionId, "vehicle category", "vehicle keeper", "vehicle subcategory", "vehicle type", "voice GSM-R network", "wheelset gauge changeover facility"</w:t>
      </w:r>
    </w:p>
    <w:p>
      <w:pPr>
        <w:pStyle w:val="Heading3"/>
      </w:pPr>
      <w:r>
        <w:t>1 ObjectProperty NEW from era251:</w:t>
      </w:r>
    </w:p>
    <w:p>
      <w:r>
        <w:t>typeVersionId</w:t>
      </w:r>
    </w:p>
    <w:p>
      <w:pPr>
        <w:pStyle w:val="Heading3"/>
      </w:pPr>
      <w:r>
        <w:t>0 ObjectProperty REMOVED from era251:</w:t>
      </w:r>
    </w:p>
    <w:p>
      <w:pPr>
        <w:pStyle w:val="Heading3"/>
      </w:pPr>
      <w:r>
        <w:t>84 ObjectProperty MODIFIED from era251:</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"axle bearing condition monitoring", "contact line system", "data GSM-R network", "end coupling type", "etcs level", "fire safety category", "hot axle box detector direction", "manufacturing country", navigability, "net element", "operational restriction", osmClass, "parking brake type", "passes through tunnel", "position on A", "position on B", "quieter route exempted country", "snow ice hail conditions", "supported platform height", "thermal capacity TSI reference", track, "vehicle category", "vehicle keeper", "vehicle subcategory", "voice GSM-R network", "wheelset gauge changeover facility"</w:t>
      </w:r>
    </w:p>
    <w:p>
      <w:pPr>
        <w:pStyle w:val="Heading2"/>
      </w:pPr>
      <w:r>
        <w:t>DatatypeProperty entities</w:t>
      </w:r>
      <w:bookmarkStart w:id="0" w:name="Summary_DatatypeProperty"/>
      <w:r>
        <w:r/>
      </w:r>
      <w:bookmarkEnd w:id="0"/>
    </w:p>
    <w:p>
      <w:pPr>
        <w:pStyle w:val="Heading3"/>
      </w:pPr>
      <w:r>
        <w:t>229 DatatypeProperty in era253:</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"Maximum altitude", "Maximum braking distance requested", "Maximum contact wire height", "Maximum current at standstill per pantograph", "Maximum distance between end of train and first axle", "Maximum permitted distance between two consecutive axles in case of TSI non-compliance", "Maximum permitted height of the flange", "Maximum permitted impedance between opposite wheels of a wheelset when not TSI compliant", "Maximum permitted speed",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"Permission for regenerative braking", "Phase separation",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"Sanding override by driver required", "Specific information",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certificate, "composite brake block retrofitted", "conditional regenerative brake",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"has automatic dropping device", "has cant defficiency compensation", "has current limitation", "has lubrication device prevention", "has parking brake", "has sanding prevention", "has shunting restrictions", "has train integrity confirmation", "has wheel slide protection system",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id", "portable boarding aids", "position begin", "position end", "prevent regenerative brake use", "priority seats", "prm accessible toilets", "quasi static guiding force", "radio switch over special conditions",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0 DatatypeProperty NEW from era251:</w:t>
      </w:r>
    </w:p>
    <w:p>
      <w:pPr>
        <w:pStyle w:val="Heading3"/>
      </w:pPr>
      <w:r>
        <w:t>0 DatatypeProperty REMOVED from era251:</w:t>
      </w:r>
    </w:p>
    <w:p>
      <w:pPr>
        <w:pStyle w:val="Heading3"/>
      </w:pPr>
      <w:r>
        <w:t>27 DatatypeProperty MODIFIED from era251:</w:t>
      </w:r>
    </w:p>
    <w:p>
      <w:r>
        <w:t>"EC declaration of verification for track/siding [INF]", "EI declaration of demonstration for track/siding [INF]", "Existence of rules and restrictions of a strictly local nature", "Gradient for stabling tracks", "Maximum altitude", "Maximum contact wire height", "Maximum current at standstill per pantograph", "Maximum permitted distance between two consecutive axles in case of TSI non-compliance", "Maximum permitted height of the flange", "Maximum permitted impedance between opposite wheels of a wheelset when not TSI compliant", "Minimum contact wire height", "Minimum permitted axle load", "Minimum permitted distance between first and last axle", "Minimum permitted height of the flange", "Minimum permitted thickness of the flange", "Minimum permitted wheel diameter", "Minimum permitted width of the rim", "Minimum radius of horizontal curve", "Minimum wheel diameter for fixed obtuse crossings", "Permission for regenerative braking", "Reference of the documents regarding the rules or restrictions of a strictly local nature available by the IM", "Temperature range (maximum)", "Temperature range (minimum)", "Use of group 555", kilometer, "loading platform height", "non coded restrictions"</w:t>
      </w:r>
    </w:p>
    <w:p>
      <w:pPr>
        <w:pStyle w:val="Heading1"/>
      </w:pPr>
      <w:r>
        <w:t>Modified Entities</w:t>
      </w:r>
    </w:p>
    <w:p>
      <w:pPr>
        <w:pStyle w:val="Heading2"/>
      </w:pPr>
      <w:r>
        <w:t>Object entities</w:t>
      </w:r>
      <w:bookmarkStart w:id="0" w:name="Details_Object"/>
      <w:r>
        <w:r/>
      </w:r>
      <w:bookmarkEnd w:id="0"/>
    </w:p>
    <w:p>
      <w:pPr>
        <w:pStyle w:val="Heading3"/>
      </w:pPr>
      <w:r>
        <w:t>ontorail:Object era253:FreightTerminal modifications from era251:</w:t>
      </w:r>
    </w:p>
    <w:p>
      <w:r>
        <w:t xml:space="preserve">    ++ rdf:label =&gt; "Freight Terminal"</w:t>
      </w:r>
    </w:p>
    <w:p>
      <w:pPr>
        <w:pStyle w:val="Heading3"/>
      </w:pPr>
      <w:r>
        <w:t>ontorail:Object era253:"Infrastructure manager" modifications from era251:</w:t>
      </w:r>
    </w:p>
    <w:p>
      <w:r>
        <w:t xml:space="preserve">    == rdfs:subClassOf =&gt; :RootObject, org:Organization, -- schema:Organization</w:t>
      </w:r>
    </w:p>
    <w:p>
      <w:pPr>
        <w:pStyle w:val="Heading3"/>
      </w:pPr>
      <w:r>
        <w:t>ontorail:Object era253:Junction modifications from era251:</w:t>
      </w:r>
    </w:p>
    <w:p>
      <w:r>
        <w:t xml:space="preserve">    ++ rdfs:label =&gt; "Junction"</w:t>
      </w:r>
    </w:p>
    <w:p>
      <w:pPr>
        <w:pStyle w:val="Heading3"/>
      </w:pPr>
      <w:r>
        <w:t>ontorail:Object era253:Manufacturer modifications from era251:</w:t>
      </w:r>
    </w:p>
    <w:p>
      <w:r>
        <w:t xml:space="preserve">    == rdfs:subClassOf =&gt; :RootObject, org:Organization, -- schema:Organization</w:t>
      </w:r>
    </w:p>
    <w:p>
      <w:pPr>
        <w:pStyle w:val="Heading3"/>
      </w:pPr>
      <w:r>
        <w:t>ontorail:Object era253:"Section Of Line" modifications from era251:</w:t>
      </w:r>
    </w:p>
    <w:p>
      <w:r>
        <w:t xml:space="preserve">    == rdfs:subClassOf =&gt; ++ "f108ea084326e4c54925956f4e0bc7b06b2", ++ "f108ea084326e4c54925956f4e0bc7b06b3", ++ "f108ea084326e4c54925956f4e0bc7b06b4", :"Physical Implementation Feature", -- "f56ebe052faa7459ca1a03a3133bb6957b2", -- "f56ebe052faa7459ca1a03a3133bb6957b3", -- "f56ebe052faa7459ca1a03a3133bb6957b4"</w:t>
      </w:r>
    </w:p>
    <w:p>
      <w:pPr>
        <w:pStyle w:val="Heading3"/>
      </w:pPr>
      <w:r>
        <w:t>ontorail:Object era253:Station modifications from era251:</w:t>
      </w:r>
    </w:p>
    <w:p>
      <w:r>
        <w:t xml:space="preserve">    ++ rdfs:label =&gt; "Station"</w:t>
      </w:r>
    </w:p>
    <w:p>
      <w:pPr>
        <w:pStyle w:val="Heading3"/>
      </w:pPr>
      <w:r>
        <w:t>ontorail:Object era253:"Vehicle Keeper" modifications from era251:</w:t>
      </w:r>
    </w:p>
    <w:p>
      <w:r>
        <w:t xml:space="preserve">    == rdfs:subClassOf =&gt; :RootObject, org:Organization, -- schema:Organization</w:t>
      </w:r>
    </w:p>
    <w:p>
      <w:pPr>
        <w:pStyle w:val="Heading3"/>
      </w:pPr>
      <w:r>
        <w:t>ontorail:Object era253:"Vehicle Type" modifications from era251:</w:t>
      </w:r>
    </w:p>
    <w:p>
      <w:r>
        <w:t xml:space="preserve">    == rdfs:subClassOf =&gt; ++ "f108ea084326e4c54925956f4e0bc7b06b1", :RootObject, -- "f56ebe052faa7459ca1a03a3133bb6957b1"</w:t>
      </w:r>
    </w:p>
    <w:p>
      <w:pPr>
        <w:pStyle w:val="Heading3"/>
      </w:pPr>
      <w:r>
        <w:t>ontorail:Object era253:"linear location" modifications from era251:</w:t>
      </w:r>
    </w:p>
    <w:p>
      <w:r>
        <w:t xml:space="preserve">    == skos:scopeNote =&gt; ++ "Defines location information as a linear shape (no branches) with a start- and end point. (Definition RSM)", -- "Some values are defined at parts of net elements.  These parts are indicated by the "</w:t>
      </w:r>
    </w:p>
    <w:p>
      <w:pPr>
        <w:pStyle w:val="Heading3"/>
      </w:pPr>
      <w:r>
        <w:t>ontorail:Object era253:"principal location" modifications from era251:</w:t>
      </w:r>
    </w:p>
    <w:p>
      <w:r>
        <w:t xml:space="preserve">    == owl:equivalentClass =&gt; ++ "f108ea084326e4c54925956f4e0bc7b06b50", -- "f56ebe052faa7459ca1a03a3133bb6957b52"</w:t>
      </w:r>
    </w:p>
    <w:p>
      <w:pPr>
        <w:pStyle w:val="Heading2"/>
      </w:pPr>
      <w:r>
        <w:t>ObjectProperty entities</w:t>
      </w:r>
      <w:bookmarkStart w:id="0" w:name="Details_ObjectProperty"/>
      <w:r>
        <w:r/>
      </w:r>
      <w:bookmarkEnd w:id="0"/>
    </w:p>
    <w:p>
      <w:pPr>
        <w:pStyle w:val="Heading3"/>
      </w:pPr>
      <w:r>
        <w:t>ontorail:ObjectProperty era253:"Accepted TSI compliant pantograph heads" modifications from era251:</w:t>
      </w:r>
    </w:p>
    <w:p>
      <w:r>
        <w:t xml:space="preserve">    == rdfs:comment =&gt; ++ "Indication of which TSI compliant pantograph heads are allowed to be used. The allowed values for this property belong to the SKOS Concept Scheme http://ontorail.org/src/ERA/era253/concepts/compliant-pantograph-heads/CompliantPantographHeads.", -- "Indication of which TSI compliant pantograph heads are allowed to be used. The allowed values for this property belong to the SKOS Concept Scheme http://ontorail.org/src/ERA/era251/concepts/compliant-pantograph-heads/CompliantPantographHeads. The concept scheme is temporarily non-deferenceable."</w:t>
      </w:r>
    </w:p>
    <w:p>
      <w:pPr>
        <w:pStyle w:val="Heading3"/>
      </w:pPr>
      <w:r>
        <w:t>ontorail:ObjectProperty era253:"Accepted other pantograph heads" modifications from era251:</w:t>
      </w:r>
    </w:p>
    <w:p>
      <w:r>
        <w:t xml:space="preserve">    == rdfs:comment =&gt; ++ "Indication of which non-TSI compliant pantograph heads are allowed to be used.\nThe allowed values for this property belong to the SKOS Concept Scheme http://ontorail.org/src/ERA/era253/concepts/other-pantograph-heads/OtherPantographHeads.", -- "Indication of which non-TSI compliant pantograph heads are allowed to be used.\nIndication of which TSI compliant pantograph heads are allowed to be used. The allowed values for this property belong to the SKOS Concept Scheme http://ontorail.org/src/ERA/era251/concepts/other-pantograph-heads/OtherPantographHeads. The concept scheme is temporarily non-deferenceable."</w:t>
      </w:r>
    </w:p>
    <w:p>
      <w:pPr>
        <w:pStyle w:val="Heading3"/>
      </w:pPr>
      <w:r>
        <w:t>ontorail:ObjectProperty era253:"Advised required number of active GSM-R mobiles (EDOR) or simultaneous communication session on-board for ETCS Level 2 (or level 3) needed to perform radio block centre handovers without having an operational disruption" modifications from era251:</w:t>
      </w:r>
    </w:p>
    <w:p>
      <w:r>
        <w:t xml:space="preserve">    == rdfs:comment =&gt;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http://ontorail.org/src/ERA/era253/concepts/gsmr-number-active-mobiles/NumberActiveMobiles",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http://ontorail.org/src/ERA/era251/concepts/gsmr-number-active-mobiles/NumberActiveMobiles"</w:t>
      </w:r>
    </w:p>
    <w:p>
      <w:pPr>
        <w:pStyle w:val="Heading3"/>
      </w:pPr>
      <w:r>
        <w:t>ontorail:ObjectProperty era253:"Category of line" modifications from era251:</w:t>
      </w:r>
    </w:p>
    <w:p>
      <w:r>
        <w:t xml:space="preserve">    == rdfs:comment =&gt; ++ "Classification of a line according to the INF TSI. The allowed values for this property belong to the SKOS Concept Scheme http://ontorail.org/src/ERA/era253/concepts/line-category/LineCategories", -- "Classification of a line according to the INF TSI. The allowed values for this property belong to the SKOS Concept Scheme http://ontorail.org/src/ERA/era251/concepts/line-category/LineCategories"</w:t>
      </w:r>
    </w:p>
    <w:p>
      <w:pPr>
        <w:pStyle w:val="Heading3"/>
      </w:pPr>
      <w:r>
        <w:t>ontorail:ObjectProperty era253:"ETCS M_version" modifications from era251:</w:t>
      </w:r>
    </w:p>
    <w:p>
      <w:r>
        <w:t xml:space="preserve">    == rdfs:comment =&gt; ++ "ETCS M_version according to SRS 7.5.1.9. The allowed values for this property belong to the SKOS Concept Scheme http://ontorail.org/src/ERA/era253/concepts/etcs-m-versions/ETCSMVersions", -- "ETCS M_version according to SRS 7.5.1.9. The allowed values for this property belong to the SKOS Concept Scheme http://ontorail.org/src/ERA/era251/concepts/etcs-m-versions/ETCSMVersions"</w:t>
      </w:r>
    </w:p>
    <w:p>
      <w:pPr>
        <w:pStyle w:val="Heading3"/>
      </w:pPr>
      <w:r>
        <w:t>ontorail:ObjectProperty era253:"ETCS baseline" modifications from era251:</w:t>
      </w:r>
    </w:p>
    <w:p>
      <w:r>
        <w:t xml:space="preserve">    == rdfs:comment =&gt; ++ "ETCS baseline installed lineside/on-board. The allowed values for this property belong to the SKOS Concept Scheme http://ontorail.org/src/ERA/era253/concepts/etcs-baselines/ETCSBaselines", -- "ETCS baseline installed lineside/on-board. The allowed values for this property belong to the SKOS Concept Scheme http://ontorail.org/src/ERA/era251/concepts/etcs-baselines/ETCSBaselines"</w:t>
      </w:r>
    </w:p>
    <w:p>
      <w:r>
        <w:t xml:space="preserve">    == rdfs:domain =&gt; ++ "f108ea084326e4c54925956f4e0bc7b06b9", -- "f56ebe052faa7459ca1a03a3133bb6957b9"</w:t>
      </w:r>
    </w:p>
    <w:p>
      <w:pPr>
        <w:pStyle w:val="Heading3"/>
      </w:pPr>
      <w:r>
        <w:t>ontorail:ObjectProperty era253:"ETCS equipment level" modifications from era251:</w:t>
      </w:r>
    </w:p>
    <w:p>
      <w:r>
        <w:t xml:space="preserve">    == rdfs:comment =&gt; ++ "ETCS equipment on-board and its level. The allowed values for this property belong to the SKOS Concept Scheme http://ontorail.org/src/ERA/era253/concepts/etcs-equipment-on-board-level/ETCSEquipmentLevels.", -- "ETCS equipment on-board and its level. The allowed values for this property belong to the SKOS Concept Scheme http://ontorail.org/src/ERA/era251/concepts/etcs-equipment-on-board-level/ETCSEquipmentLevels. The concept scheme is temporarily non-deferenceable."</w:t>
      </w:r>
    </w:p>
    <w:p>
      <w:pPr>
        <w:pStyle w:val="Heading3"/>
      </w:pPr>
      <w:r>
        <w:t>ontorail:ObjectProperty era253:"ETCS infill installed lineside" modifications from era251:</w:t>
      </w:r>
    </w:p>
    <w:p>
      <w:r>
        <w:t xml:space="preserve">    == rdfs:comment =&gt; ++ "Information about installed trackside/on-board equipment capable to transmit infill information by loop or GSM-R for level 1 installation. The allowed values for this property belong to the SKOS Concept Scheme http://ontorail.org/src/ERA/era253/concepts/etcs-infills/ETCSInfills", -- "Information about installed trackside/on-board equipment capable to transmit infill information by loop or GSM-R for level 1 installation. The allowed values for this property belong to the SKOS Concept Scheme http://ontorail.org/src/ERA/era251/concepts/etcs-infills/ETCSInfills"</w:t>
      </w:r>
    </w:p>
    <w:p>
      <w:r>
        <w:t xml:space="preserve">    == rdfs:domain =&gt; ++ "f108ea084326e4c54925956f4e0bc7b06b10", -- "f56ebe052faa7459ca1a03a3133bb6957b10"</w:t>
      </w:r>
    </w:p>
    <w:p>
      <w:pPr>
        <w:pStyle w:val="Heading3"/>
      </w:pPr>
      <w:r>
        <w:t>ontorail:ObjectProperty era253:"ETCS level for degraded situation" modifications from era251:</w:t>
      </w:r>
    </w:p>
    <w:p>
      <w:r>
        <w:t xml:space="preserve">    == rdfs:comment =&gt; ++ "ERTMS / ETCS application level for degraded situation related to the track side equipment. The allowed values for this property belong to the SKOS Concept Scheme http://ontorail.org/src/ERA/era253/concepts/etcs-situation/ETCSSituations", -- "ERTMS / ETCS application level for degraded situation related to the track side equipment. The allowed values for this property belong to the SKOS Concept Scheme http://ontorail.org/src/ERA/era251/concepts/etcs-situation/ETCSSituations"</w:t>
      </w:r>
    </w:p>
    <w:p>
      <w:pPr>
        <w:pStyle w:val="Heading3"/>
      </w:pPr>
      <w:r>
        <w:t>ontorail:ObjectProperty era253:"ETCS level type" modifications from era251:</w:t>
      </w:r>
    </w:p>
    <w:p>
      <w:r>
        <w:t xml:space="preserve">    == rdfs:comment =&gt; ++ "ERTMS / ETCS application level which expresses the possible operating relationships between track and train. The allowed values for this property belong to the SKOS Concept Scheme http://ontorail.org/src/ERA/era253/concepts/etcs-levels/ETCSLevels", -- "ERTMS / ETCS application level which expresses the possible operating relationships between track and train. The allowed values for this property belong to the SKOS Concept Scheme http://ontorail.org/src/ERA/era251/concepts/etcs-levels/ETCSLevels"</w:t>
      </w:r>
    </w:p>
    <w:p>
      <w:r>
        <w:t xml:space="preserve">    == rdfs:label =&gt; ++ "ETCS level type", -- "ETCS level"</w:t>
      </w:r>
    </w:p>
    <w:p>
      <w:pPr>
        <w:pStyle w:val="Heading3"/>
      </w:pPr>
      <w:r>
        <w:t>ontorail:ObjectProperty era253:"ETCS system compatibility" modifications from era251:</w:t>
      </w:r>
    </w:p>
    <w:p>
      <w:r>
        <w:t xml:space="preserve">    == rdfs:comment =&gt; ++ "ETCS requirements used for demonstrating technical compatibility. The allowed values for this property belong to the SKOS Concept Scheme http://ontorail.org/src/ERA/era253/concepts/etcs-system-compatibilities/ETCSSystemCompatibilities", -- "ETCS requirements used for demonstrating technical compatibility. The allowed values for this property belong to the SKOS Concept Scheme http://ontorail.org/src/ERA/era251/concepts/etcs-system-compatibilities/ETCSSystemCompatibilities"</w:t>
      </w:r>
    </w:p>
    <w:p>
      <w:r>
        <w:t xml:space="preserve">    == rdfs:domain =&gt; ++ "f108ea084326e4c54925956f4e0bc7b06b11", -- "f56ebe052faa7459ca1a03a3133bb6957b11"</w:t>
      </w:r>
    </w:p>
    <w:p>
      <w:pPr>
        <w:pStyle w:val="Heading3"/>
      </w:pPr>
      <w:r>
        <w:t>ontorail:ObjectProperty era253:"End of tunnel" modifications from era251:</w:t>
      </w:r>
    </w:p>
    <w:p>
      <w:r>
        <w:t xml:space="preserve">    == rdfs:range =&gt; ++ "f108ea084326e4c54925956f4e0bc7b06b48", -- "f56ebe052faa7459ca1a03a3133bb6957b50"</w:t>
      </w:r>
    </w:p>
    <w:p>
      <w:pPr>
        <w:pStyle w:val="Heading3"/>
      </w:pPr>
      <w:r>
        <w:t>ontorail:ObjectProperty era253:"Energy supply system" modifications from era251:</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http://ontorail.org/src/ERA/era253/concepts/energy-supply-systems/EnergySupplySystems", -- "Indication of the traction supply system (nominal voltage and frequency). Type of end coupling (indicating tensile and compressive forces). The allowed values for this property belong to the SKOS Concept Scheme http://ontorail.org/src/ERA/era251/concepts/energy-supply-systems/EnergySupplySystems"</w:t>
      </w:r>
    </w:p>
    <w:p>
      <w:r>
        <w:t xml:space="preserve">    == rdfs:domain =&gt; ++ "f108ea084326e4c54925956f4e0bc7b06b8", -- "f56ebe052faa7459ca1a03a3133bb6957b8"</w:t>
      </w:r>
    </w:p>
    <w:p>
      <w:pPr>
        <w:pStyle w:val="Heading3"/>
      </w:pPr>
      <w:r>
        <w:t>ontorail:ObjectProperty era253:"Existence and TSI compliance of limits in harmonics in the traction current of vehicles" modifications from era251:</w:t>
      </w:r>
    </w:p>
    <w:p>
      <w:r>
        <w:t xml:space="preserve">    == rdfs:comment =&gt; ++ "Existence and TSI compliance of limits in harmonics in the traction current of vehicles. The allowed values for this property belong to the SKOS Concept Scheme http://ontorail.org/src/ERA/era253/concepts/tsi-compliances/TSICompliances.", -- "Existence and TSI compliance of limits in harmonics in the traction current of vehicles. The allowed values for this property belong to the SKOS Concept Scheme http://ontorail.org/src/ERA/era251/concepts/tsi-compliances/TSICompliances. The concept scheme is temporarily non-deferenceable."</w:t>
      </w:r>
    </w:p>
    <w:p>
      <w:pPr>
        <w:pStyle w:val="Heading3"/>
      </w:pPr>
      <w:r>
        <w:t>ontorail:ObjectProperty era253:"Existence and TSI compliance of rules for magnetic fields emitted by a vehicle" modifications from era251:</w:t>
      </w:r>
    </w:p>
    <w:p>
      <w:r>
        <w:t xml:space="preserve">    == rdfs:comment =&gt; ++ "Existence and TSI compliance of rules for magnetic fields emitted by a vehicle. The allowed values for this property belong to the SKOS Concept Scheme http://ontorail.org/src/ERA/era253/concepts/tsi-compliances/TSICompliances.", -- "Existence and TSI compliance of rules for magnetic fields emitted by a vehicle. The allowed values for this property belong to the SKOS Concept Scheme http://ontorail.org/src/ERA/era251/concepts/tsi-compliances/TSICompliances. The concept scheme is temporarily non-deferenceable."</w:t>
      </w:r>
    </w:p>
    <w:p>
      <w:pPr>
        <w:pStyle w:val="Heading3"/>
      </w:pPr>
      <w:r>
        <w:t>ontorail:ObjectProperty era253:"Fire category of rolling stock required" modifications from era251:</w:t>
      </w:r>
    </w:p>
    <w:p>
      <w:r>
        <w:t xml:space="preserve">    == rdfs:comment =&gt; ++ "Applicable rolling stock fire category for a tunnel. The allowed values for this property belong to the SKOS Concept Scheme http://ontorail.org/src/ERA/era253/concepts/rolling-stock-fire/Categories.", -- "Applicable rolling stock fire category for a tunnel. The allowed values for this property belong to the SKOS Concept Scheme http://ontorail.org/src/ERA/era251/concepts/rolling-stock-fire/Categories. The concept scheme is temporarily non-deferenceable."</w:t>
      </w:r>
    </w:p>
    <w:p>
      <w:pPr>
        <w:pStyle w:val="Heading3"/>
      </w:pPr>
      <w:r>
        <w:t>ontorail:ObjectProperty era253:"GSM-R networks covered by a roaming agreement" modifications from era251:</w:t>
      </w:r>
    </w:p>
    <w:p>
      <w:r>
        <w:t xml:space="preserve">    == rdfs:comment =&gt; ++ "GSM-R networks covered by a roaming agreement. The allowed values for this property belong to the SKOS Concept Scheme http://ontorail.org/src/ERA/era253/concepts/gsmr-networks/GSMRNetworks", -- "GSM-R networks covered by a roaming agreement. The allowed values for this property belong to the SKOS Concept Scheme http://ontorail.org/src/ERA/era251/concepts/gsmr-networks/GSMRNetworks"</w:t>
      </w:r>
    </w:p>
    <w:p>
      <w:pPr>
        <w:pStyle w:val="Heading3"/>
      </w:pPr>
      <w:r>
        <w:t>ontorail:ObjectProperty era253:"GSM-R radio data communication" modifications from era251:</w:t>
      </w:r>
    </w:p>
    <w:p>
      <w:r>
        <w:t xml:space="preserve">    == rdfs:comment =&gt; ++ "GSM-R Radio Data communication on board and its Baseline. The allowed values for this property belong to the SKOS Concept Scheme http://ontorail.org/src/ERA/era253/concepts/gsm-r-radio-data-communication/GSMRRadioDataCommunications.", -- "GSM-R Radio Data communication on board and its Baseline. The allowed values for this property belong to the SKOS Concept Scheme http://ontorail.org/src/ERA/era251/concepts/gsm-r-radio-data-communication/GSMRRadioDataCommunications. The concept scheme is temporarily non-deferenceable."</w:t>
      </w:r>
    </w:p>
    <w:p>
      <w:pPr>
        <w:pStyle w:val="Heading3"/>
      </w:pPr>
      <w:r>
        <w:t>ontorail:ObjectProperty era253:"GSM-R version" modifications from era251:</w:t>
      </w:r>
    </w:p>
    <w:p>
      <w:r>
        <w:t xml:space="preserve">    == rdfs:comment =&gt; ++ "GSM-R version installed lineside/on-board. The allowed values for this property belong to the SKOS Concept Scheme http://ontorail.org/src/ERA/era253/concepts/gsmr-versions/GSMRVersions", -- "GSM-R version installed lineside/on-board. The allowed values for this property belong to the SKOS Concept Scheme http://ontorail.org/src/ERA/era251/concepts/gsmr-versions/GSMRVersions"</w:t>
      </w:r>
    </w:p>
    <w:p>
      <w:r>
        <w:t xml:space="preserve">    == rdfs:domain =&gt; ++ "f108ea084326e4c54925956f4e0bc7b06b13", -- "f56ebe052faa7459ca1a03a3133bb6957b13"</w:t>
      </w:r>
    </w:p>
    <w:p>
      <w:pPr>
        <w:pStyle w:val="Heading3"/>
      </w:pPr>
      <w:r>
        <w:t>ontorail:ObjectProperty era253:Gauging modifications from era251:</w:t>
      </w:r>
    </w:p>
    <w:p>
      <w:r>
        <w:t xml:space="preserve">    == rdfs:comment =&gt; ++ "Gauges as defined in European standard or other local gauges, including lower or upper part. The allowed values for this property belong to the SKOS Concept Scheme http://ontorail.org/src/ERA/era253/concepts/gaugings/GaugingProfiles", -- "Gauges as defined in European standard or other local gauges, including lower or upper part. The allowed values for this property belong to the SKOS Concept Scheme http://ontorail.org/src/ERA/era251/concepts/gaugings/GaugingProfiles"</w:t>
      </w:r>
    </w:p>
    <w:p>
      <w:r>
        <w:t xml:space="preserve">    == rdfs:domain =&gt; ++ "f108ea084326e4c54925956f4e0bc7b06b12", -- "f56ebe052faa7459ca1a03a3133bb6957b12"</w:t>
      </w:r>
    </w:p>
    <w:p>
      <w:pPr>
        <w:pStyle w:val="Heading3"/>
      </w:pPr>
      <w:r>
        <w:t>ontorail:ObjectProperty era253:"Height of platform" modifications from era251:</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http://ontorail.org/src/ERA/era253/concepts/platform-heights/PlatformHeights", -- "Distance between the upper surface of platform and running surface of the neighbouring track. It is the nominal value expressed in millimetres. The allowed values for this property belong to the SKOS Concept Scheme http://ontorail.org/src/ERA/era251/concepts/platform-heights/PlatformHeights"</w:t>
      </w:r>
    </w:p>
    <w:p>
      <w:pPr>
        <w:pStyle w:val="Heading3"/>
      </w:pPr>
      <w:r>
        <w:t>ontorail:ObjectProperty era253:"Load Capability" modifications from era251:</w:t>
      </w:r>
    </w:p>
    <w:p>
      <w:r>
        <w:t xml:space="preserve">    == rdfs:comment =&gt; ++ "A combination of the line category and speed at the weakest point of the track. The allowed values for this property belong to the SKOS Concept Scheme http://ontorail.org/src/ERA/era253/concepts/load-capabilities/LoadCapabilities", -- "A combination of the line category and speed at the weakest point of the track. The allowed values for this property belong to the SKOS Concept Scheme http://ontorail.org/src/ERA/era251/concepts/load-capabilities/LoadCapabilities"</w:t>
      </w:r>
    </w:p>
    <w:p>
      <w:pPr>
        <w:pStyle w:val="Heading3"/>
      </w:pPr>
      <w:r>
        <w:t>ontorail:ObjectProperty era253:"Maximum amount of sand" modifications from era251:</w:t>
      </w:r>
    </w:p>
    <w:p>
      <w:r>
        <w:t xml:space="preserve">    == rdfs:comment =&gt; ++ "Maximum amount of sand accepted on the track within value of sanding output for 30s, given in grams. The allowed values for this property belong to the SKOS Concept Scheme http://ontorail.org/src/ERA/era253/concepts/max-amount-sandings/MaxAmountSandings", -- "Maximum amount of sand accepted on the track within value of sanding output for 30s, given in grams. The allowed values for this property belong to the SKOS Concept Scheme http://ontorail.org/src/ERA/era251/concepts/max-amount-sandings/MaxAmountSandings"</w:t>
      </w:r>
    </w:p>
    <w:p>
      <w:pPr>
        <w:pStyle w:val="Heading3"/>
      </w:pPr>
      <w:r>
        <w:t>ontorail:ObjectProperty era253:"Minimum axle load by vehicle category" modifications from era251:</w:t>
      </w:r>
    </w:p>
    <w:p>
      <w:r>
        <w:t xml:space="preserve">    == rdfs:comment =&gt; ++ "Minimum permitted axle load per category of Vehicle, given in tons depending of the category of vehicle. The allowed values for this property belong to the SKOS Concept Scheme http://ontorail.org/src/ERA/era253/concepts/min-axle-loads-per-vehicle-category/MinAxleLoadsPerVehicleCategory", -- "Minimum permitted axle load per category of Vehicle, given in tons depending of the category of vehicle. The allowed values for this property belong to the SKOS Concept Scheme http://ontorail.org/src/ERA/era251/concepts/min-axle-loads-per-vehicle-category/MinAxleLoadsPerVehicleCategory"</w:t>
      </w:r>
    </w:p>
    <w:p>
      <w:pPr>
        <w:pStyle w:val="Heading3"/>
      </w:pPr>
      <w:r>
        <w:t>ontorail:ObjectProperty era253:"National line identification" modifications from era251:</w:t>
      </w:r>
    </w:p>
    <w:p>
      <w:r>
        <w:t xml:space="preserve">    == rdfs:domain =&gt; ++ "f108ea084326e4c54925956f4e0bc7b06b15", -- "f56ebe052faa7459ca1a03a3133bb6957b15"</w:t>
      </w:r>
    </w:p>
    <w:p>
      <w:pPr>
        <w:pStyle w:val="Heading3"/>
      </w:pPr>
      <w:r>
        <w:t>ontorail:ObjectProperty era253:"Nature of Section of Line" modifications from era251:</w:t>
      </w:r>
    </w:p>
    <w:p>
      <w:r>
        <w:t xml:space="preserve">    == rdfs:comment =&gt; ++ "Indicates the nature of a section of line. The allowed values for this property belong to the SKOS Concept Scheme http://ontorail.org/src/ERA/era253/concepts/sol-natures/SoLNatures", -- "Indicates the nature of a section of line. The allowed values for this property belong to the SKOS Concept Scheme http://ontorail.org/src/ERA/era251/concepts/sol-natures/SoLNatures"</w:t>
      </w:r>
    </w:p>
    <w:p>
      <w:pPr>
        <w:pStyle w:val="Heading3"/>
      </w:pPr>
      <w:r>
        <w:t>ontorail:ObjectProperty era253:"Nominal track gauge" modifications from era251:</w:t>
      </w:r>
    </w:p>
    <w:p>
      <w:r>
        <w:t xml:space="preserve">    == rdfs:comment =&gt; ++ "A single value expressed in millimetres that identifies the track and vehicle wheel set gauge. The allowed values for this property belong to the SKOS Concept Scheme http://ontorail.org/src/ERA/era253/concepts/nominal-track-gauges/NominalTrackGauges", -- "A single value expressed in millimetres that identifies the track and vehicle wheel set gauge. The allowed values for this property belong to the SKOS Concept Scheme http://ontorail.org/src/ERA/era251/concepts/nominal-track-gauges/NominalTrackGauges"</w:t>
      </w:r>
    </w:p>
    <w:p>
      <w:r>
        <w:t xml:space="preserve">    == rdfs:domain =&gt; ++ "f108ea084326e4c54925956f4e0bc7b06b24", -- "f56ebe052faa7459ca1a03a3133bb6957b25"</w:t>
      </w:r>
    </w:p>
    <w:p>
      <w:pPr>
        <w:pStyle w:val="Heading3"/>
      </w:pPr>
      <w:r>
        <w:t>ontorail:ObjectProperty era253:"Normal running direction" modifications from era251:</w:t>
      </w:r>
    </w:p>
    <w:p>
      <w:r>
        <w:t xml:space="preserve">    == rdfs:comment =&gt; ++ "Track normal running direction. The allowed values for this property belong to the SKOS Concept Scheme http://ontorail.org/src/ERA/era253/concepts/track-running-directions/TrackRunningDirections.", -- "Track normal running direction. The allowed values for this property belong to the SKOS Concept Scheme http://ontorail.org/src/ERA/era251/concepts/track-running-directions/TrackRunningDirections.  The concept scheme is temporarily non-deferenceable."</w:t>
      </w:r>
    </w:p>
    <w:p>
      <w:pPr>
        <w:pStyle w:val="Heading3"/>
      </w:pPr>
      <w:r>
        <w:t>ontorail:ObjectProperty era253:"Optional GSM-R functions" modifications from era251:</w:t>
      </w:r>
    </w:p>
    <w:p>
      <w:r>
        <w:t xml:space="preserve">    == rdfs:comment =&gt; ++ "Use of optional GSM-R functions which might improve operation on the line. They are for information only and not for network access criteria. The allowed values for this property belong to the SKOS Concept Scheme http://ontorail.org/src/ERA/era253/concepts/gsmr-optional-functions/OptionalFunctions", -- "Use of optional GSM-R functions which might improve operation on the line. They are for information only and not for network access criteria. The allowed values for this property belong to the SKOS Concept Scheme http://ontorail.org/src/ERA/era251/concepts/gsmr-optional-functions/OptionalFunctions"</w:t>
      </w:r>
    </w:p>
    <w:p>
      <w:pPr>
        <w:pStyle w:val="Heading3"/>
      </w:pPr>
      <w:r>
        <w:t>ontorail:ObjectProperty era253:"Other radio systems installed (Radio Legacy Systems)" modifications from era251:</w:t>
      </w:r>
    </w:p>
    <w:p>
      <w:r>
        <w:t xml:space="preserve">    == rdfs:comment =&gt; ++ "Indication of radio legacy systems installed. The allowed values for this property belong to the SKOS Concept Scheme http://ontorail.org/src/ERA/era253/concepts/legacy-radio-systems/LegacyRadioSystems", -- "Indication of radio legacy systems installed. The allowed values for this property belong to the SKOS Concept Scheme http://ontorail.org/src/ERA/era251/concepts/legacy-radio-systems/LegacyRadioSystems"</w:t>
      </w:r>
    </w:p>
    <w:p>
      <w:r>
        <w:t xml:space="preserve">    == rdfs:domain =&gt; ++ "f108ea084326e4c54925956f4e0bc7b06b14", -- "f56ebe052faa7459ca1a03a3133bb6957b14"</w:t>
      </w:r>
    </w:p>
    <w:p>
      <w:pPr>
        <w:pStyle w:val="Heading3"/>
      </w:pPr>
      <w:r>
        <w:t>ontorail:ObjectProperty era253:"Other train protection, control and warning systems for degraded situation" modifications from era251:</w:t>
      </w:r>
    </w:p>
    <w:p>
      <w:r>
        <w:t xml:space="preserve">    == rdfs:comment =&gt; ++ "Other train protection, control and warning systems for degraded situation. The allowed values for this property belong to the SKOS Concept Scheme http://ontorail.org/src/ERA/era253/concepts/other-protection-control-warning/OtherProtectionControlWarnings", -- "Other train protection, control and warning systems for degraded situation. The allowed values for this property belong to the SKOS Concept Scheme http://ontorail.org/src/ERA/era251/concepts/other-protection-control-warning/OtherProtectionControlWarnings"</w:t>
      </w:r>
    </w:p>
    <w:p>
      <w:pPr>
        <w:pStyle w:val="Heading3"/>
      </w:pPr>
      <w:r>
        <w:t>ontorail:ObjectProperty era253:"Part of a Railway freight corridor" modifications from era251:</w:t>
      </w:r>
    </w:p>
    <w:p>
      <w:r>
        <w:t xml:space="preserve">    == rdfs:comment =&gt; ++ "Railway Freight Corridor that the line is designated to. Fire safety category for tunnels. The allowed values for this property belong to the SKOS Concept Scheme http://ontorail.org/src/ERA/era253/concepts/freight-corridor/FreightCorridors", -- "Railway Freight Corridor that the line is designated to. Fire safety category for tunnels. The allowed values for this property belong to the SKOS Concept Scheme http://ontorail.org/src/ERA/era251/concepts/freight-corridor/FreightCorridors"</w:t>
      </w:r>
    </w:p>
    <w:p>
      <w:r>
        <w:t xml:space="preserve">    == rdfs:domain =&gt; ++ :"Track", -- :"National Railway Line"</w:t>
      </w:r>
    </w:p>
    <w:p>
      <w:pPr>
        <w:pStyle w:val="Heading3"/>
      </w:pPr>
      <w:r>
        <w:t>ontorail:ObjectProperty era253:"Permitted contact strip material" modifications from era251:</w:t>
      </w:r>
    </w:p>
    <w:p>
      <w:r>
        <w:t xml:space="preserve">    == rdfs:comment =&gt; ++ "Indication of which contact strip materials are permitted to be used. The allowed values for this property belong to the SKOS Concept Scheme http://ontorail.org/src/ERA/era253/concepts/contact-strip-materials/ContactStripMaterials", -- "Indication of which contact strip materials are permitted to be used. The allowed values for this property belong to the SKOS Concept Scheme http://ontorail.org/src/ERA/era251/concepts/contact-strip-materials/ContactStripMaterials"</w:t>
      </w:r>
    </w:p>
    <w:p>
      <w:r>
        <w:t xml:space="preserve">    == rdfs:domain =&gt; ++ "f108ea084326e4c54925956f4e0bc7b06b6", -- "f56ebe052faa7459ca1a03a3133bb6957b5"</w:t>
      </w:r>
    </w:p>
    <w:p>
      <w:pPr>
        <w:pStyle w:val="Heading3"/>
      </w:pPr>
      <w:r>
        <w:t>ontorail:ObjectProperty era253:"Radio system compatibility data" modifications from era251:</w:t>
      </w:r>
    </w:p>
    <w:p>
      <w:r>
        <w:t xml:space="preserve">    == rdfs:comment =&gt; ++ "Radio requirements used for demonstrating technical compatibility voice.\n The allowed values for this property belong to the SKOS Concept Scheme http://ontorail.org/src/ERA/era253/concepts/data-radio-system-compatibilities/DataRadioSystemCompatibilities. This concept scheme is temporatily non-deferenceable.", -- "Radio requirements used for demonstrating technical compatibility voice.\n The allowed values for this property belong to the SKOS Concept Scheme http://ontorail.org/src/ERA/era251/concepts/data-radio-system-compatibilities/DataRadioSystemCompatibilities. This concept scheme is temporatily non-deferenceable. The current concept scheme is http://ontorail.org/src/ERA/era251/concepts/radio-system-compatibilities/RadioSystemCompatibilities"</w:t>
      </w:r>
    </w:p>
    <w:p>
      <w:r>
        <w:t xml:space="preserve">    == rdfs:domain =&gt; ++ "f108ea084326e4c54925956f4e0bc7b06b7", -- "f56ebe052faa7459ca1a03a3133bb6957b6"</w:t>
      </w:r>
    </w:p>
    <w:p>
      <w:pPr>
        <w:pStyle w:val="Heading3"/>
      </w:pPr>
      <w:r>
        <w:t>ontorail:ObjectProperty era253:"Radio system compatibility voice" modifications from era251:</w:t>
      </w:r>
    </w:p>
    <w:p>
      <w:r>
        <w:t xml:space="preserve">    == rdfs:comment =&gt; ++ "Radio requirements used for demonstrating technical compatibility voice.\n The allowed values for this property belong to the SKOS Concept Scheme http://ontorail.org/src/ERA/era253/concepts/voice-radio-system-compatibilities/VoiceRadioSystemCompatibilities. This concept scheme is temporatily non-deferenceable.", -- "Radio requirements used for demonstrating technical compatibility voice.\n The allowed values for this property belong to the SKOS Concept Scheme http://ontorail.org/src/ERA/era251/concepts/voice-radio-system-compatibilities/VoiceRadioSystemCompatibilities. This concept scheme is temporatily non-deferenceable. The current concept scheme is http://ontorail.org/src/ERA/era251/concepts/radio-system-compatibilities/RadioSystemCompatibilities"</w:t>
      </w:r>
    </w:p>
    <w:p>
      <w:r>
        <w:t xml:space="preserve">    == rdfs:domain =&gt; ++ "f108ea084326e4c54925956f4e0bc7b06b23", -- "f56ebe052faa7459ca1a03a3133bb6957b24"</w:t>
      </w:r>
    </w:p>
    <w:p>
      <w:pPr>
        <w:pStyle w:val="Heading3"/>
      </w:pPr>
      <w:r>
        <w:t>ontorail:ObjectProperty era253:"Rail inclination" modifications from era251:</w:t>
      </w:r>
    </w:p>
    <w:p>
      <w:r>
        <w:t xml:space="preserve">    == dcterms:modified =&gt; ++ "2022-10-20", -- "2021-09-10"</w:t>
      </w:r>
    </w:p>
    <w:p>
      <w:r>
        <w:t xml:space="preserve">    == rdfs:comment =&gt; ++ "An angle defining the inclination of the head of a rail relative to the running surface. The allowed values for this property belong to the SKOS Concept Scheme http://ontorail.org/src/ERA/era253/concepts/rail-inclinations/RailInclinations\nThis property has been changed, its rinfIndex was deleted. RINF treats this parameter as an integer. A new datatype property for RINF has been defined called railInclinationMeasurement.\nThis change was rolled back, RINF index was again added.", -- "An angle defining the inclination of the head of a rail relative to the running surface. The allowed values for this property belong to the SKOS Concept Scheme http://ontorail.org/src/ERA/era251/concepts/rail-inclinations/RailInclinations"</w:t>
      </w:r>
    </w:p>
    <w:p>
      <w:r>
        <w:t xml:space="preserve">    == rdfs:domain =&gt; ++ "f108ea084326e4c54925956f4e0bc7b06b19", -- "f56ebe052faa7459ca1a03a3133bb6957b20"</w:t>
      </w:r>
    </w:p>
    <w:p>
      <w:pPr>
        <w:pStyle w:val="Heading3"/>
      </w:pPr>
      <w:r>
        <w:t>ontorail:ObjectProperty era253:"Section with train detection limitation, only for the French network" modifications from era251:</w:t>
      </w:r>
    </w:p>
    <w:p>
      <w:r>
        <w:t xml:space="preserve">    == rdfs:comment =&gt; ++ "Section with train detection limitation, specific for route compatibility check on French network. The allowed values for this property belong to the SKOS Concept Scheme http://ontorail.org/src/ERA/era253/concepts/train-detection/FrenchTrainDetectionSystemLimitations.", -- "Section with train detection limitation, specific for route compatibility check on French network. The allowed values for this property belong to the SKOS Concept Scheme http://ontorail.org/src/ERA/era251/concepts/train-detection/FrenchTrainDetectionSystemLimitations. The concept scheme is temporarily non-deferenceable."</w:t>
      </w:r>
    </w:p>
    <w:p>
      <w:pPr>
        <w:pStyle w:val="Heading3"/>
      </w:pPr>
      <w:r>
        <w:t>ontorail:ObjectProperty era253:"Standard combined transport profile number for semi-trailers" modifications from era251:</w:t>
      </w:r>
    </w:p>
    <w:p>
      <w:r>
        <w:t xml:space="preserve">    == rdfs:comment =&gt; ++ "Coding for combined transport for semi-trailers as defined in UIC Code. The allowed values for this property belong to the SKOS Concept Scheme http://ontorail.org/src/ERA/era253/concepts/profile-num-semi-trailers/ProfileNumbersSemiTrailers", -- "Coding for combined transport for semi-trailers as defined in UIC Code. The allowed values for this property belong to the SKOS Concept Scheme http://ontorail.org/src/ERA/era251/concepts/profile-num-semi-trailers/ProfileNumbersSemiTrailers"</w:t>
      </w:r>
    </w:p>
    <w:p>
      <w:pPr>
        <w:pStyle w:val="Heading3"/>
      </w:pPr>
      <w:r>
        <w:t>ontorail:ObjectProperty era253:"Standard combined transport profile number for swap bodies" modifications from era251:</w:t>
      </w:r>
    </w:p>
    <w:p>
      <w:r>
        <w:t xml:space="preserve">    == rdfs:comment =&gt; ++ "Coding for combined transport with swap bodies as defined in UIC Code. The allowed values for this property belong to the SKOS Concept Scheme http://ontorail.org/src/ERA/era253/concepts/profile-num-swap-bodies/ProfileNumbersSwapBodies", -- "Coding for combined transport with swap bodies as defined in UIC Code. The allowed values for this property belong to the SKOS Concept Scheme http://ontorail.org/src/ERA/era251/concepts/profile-num-swap-bodies/ProfileNumbersSwapBodies"</w:t>
      </w:r>
    </w:p>
    <w:p>
      <w:pPr>
        <w:pStyle w:val="Heading3"/>
      </w:pPr>
      <w:r>
        <w:t>ontorail:ObjectProperty era253:"Start of tunnel" modifications from era251:</w:t>
      </w:r>
    </w:p>
    <w:p>
      <w:r>
        <w:t xml:space="preserve">    == rdfs:range =&gt; ++ "f108ea084326e4c54925956f4e0bc7b06b49", -- "f56ebe052faa7459ca1a03a3133bb6957b51"</w:t>
      </w:r>
    </w:p>
    <w:p>
      <w:pPr>
        <w:pStyle w:val="Heading3"/>
      </w:pPr>
      <w:r>
        <w:t>ontorail:ObjectProperty era253:"TEN classification (of track, of platform, of siding)" modifications from era251:</w:t>
      </w:r>
    </w:p>
    <w:p>
      <w:r>
        <w:t xml:space="preserve">    == rdfs:comment =&gt; ++ "Indicates the related TEN (trans-European network). The allowed values for this property belong to the SKOS Concept Scheme http://ontorail.org/src/ERA/era253/concepts/ten-classifications/TENClassifications.", -- "Indicates the related TEN (trans-European network). The allowed values for this property belong to the SKOS Concept Scheme http://ontorail.org/src/ERA/era251/concepts/ten-classifications/TENClassifications."</w:t>
      </w:r>
    </w:p>
    <w:p>
      <w:r>
        <w:t xml:space="preserve">    == rdfs:domain =&gt; ++ "f108ea084326e4c54925956f4e0bc7b06b20", -- "f56ebe052faa7459ca1a03a3133bb6957b21"</w:t>
      </w:r>
    </w:p>
    <w:p>
      <w:pPr>
        <w:pStyle w:val="Heading3"/>
      </w:pPr>
      <w:r>
        <w:t>ontorail:ObjectProperty era253:"TSI Compliance of rules on sand characteristics" modifications from era251:</w:t>
      </w:r>
    </w:p>
    <w:p>
      <w:r>
        <w:t xml:space="preserve">    == rdfs:comment =&gt; ++ "TSI Compliance of rules on sand characteristics. The allowed values for this property belong to the SKOS Concept Scheme http://ontorail.org/src/ERA/era253/concepts/tsi-compliances/TSICompliances.", -- "TSI Compliance of rules on sand characteristics. The allowed values for this property belong to the SKOS Concept Scheme http://ontorail.org/src/ERA/era251/concepts/tsi-compliances/TSICompliances. The concept scheme is temporarily non-deferenceable."</w:t>
      </w:r>
    </w:p>
    <w:p>
      <w:pPr>
        <w:pStyle w:val="Heading3"/>
      </w:pPr>
      <w:r>
        <w:t>ontorail:ObjectProperty era253:"TSI compliance of Ferromagnetic characteristics of wheel material required" modifications from era251:</w:t>
      </w:r>
    </w:p>
    <w:p>
      <w:r>
        <w:t xml:space="preserve">    == rdfs:comment =&gt; ++ "TSI compliance of Ferromagnetic characteristics of wheel material required. The allowed values for this property belong to the SKOS Concept Scheme http://ontorail.org/src/ERA/era253/concepts/tsi-compliances/TSICompliances.\n\nThe concept scheme is temporarily non-deferenceable.", -- "TSI compliance of Ferromagnetic characteristics of wheel material required. The allowed values for this property belong to the SKOS Concept Scheme http://ontorail.org/src/ERA/era251/concepts/tsi-compliances/TSICompliances.\n\nThe concept scheme is temporarily non-deferenceable."</w:t>
      </w:r>
    </w:p>
    <w:p>
      <w:pPr>
        <w:pStyle w:val="Heading3"/>
      </w:pPr>
      <w:r>
        <w:t>ontorail:ObjectProperty era253:"TSI compliance of maximum permitted distance between two consecutive axles" modifications from era251:</w:t>
      </w:r>
    </w:p>
    <w:p>
      <w:r>
        <w:t xml:space="preserve">    == rdfs:comment =&gt; ++ "Indication whether required distance between two consecutive axles is compliant with the TSI. The allowed values for this property belong to the SKOS Concept Scheme http://ontorail.org/src/ERA/era253/concepts/tsi-compliances/TSICompliances.", -- "Indication whether required distance between two consecutive axles is compliant with the TSI. The allowed values for this property belong to the SKOS Concept Scheme http://ontorail.org/src/ERA/era251/concepts/tsi-compliances/TSICompliances. The concept scheme is temporarily non-deferenceable."</w:t>
      </w:r>
    </w:p>
    <w:p>
      <w:pPr>
        <w:pStyle w:val="Heading3"/>
      </w:pPr>
      <w:r>
        <w:t>ontorail:ObjectProperty era253:"TSI compliance of maximum permitted impedance between opposite wheels of a wheelset" modifications from era251:</w:t>
      </w:r>
    </w:p>
    <w:p>
      <w:r>
        <w:t xml:space="preserve">    == rdfs:comment =&gt; ++ "TSI compliance of maximum permitted impedance between opposite wheels of a wheelset. The allowed values for this property belong to the SKOS Concept Scheme http://ontorail.org/src/ERA/era253/concepts/tsi-compliances/TSICompliances.", -- "TSI compliance of maximum permitted impedance between opposite wheels of a wheelset. The allowed values for this property belong to the SKOS Concept Scheme http://ontorail.org/src/ERA/era251/concepts/tsi-compliances/TSICompliances. The concept scheme is temporarily non-deferenceable."</w:t>
      </w:r>
    </w:p>
    <w:p>
      <w:pPr>
        <w:pStyle w:val="Heading3"/>
      </w:pPr>
      <w:r>
        <w:t>ontorail:ObjectProperty era253:"TSI compliance of rules for metal-free space around wheels" modifications from era251:</w:t>
      </w:r>
    </w:p>
    <w:p>
      <w:r>
        <w:t xml:space="preserve">    == rdfs:comment =&gt; ++ "TSI compliance of rules for metal-free space around wheels. The allowed values for this property belong to the SKOS Concept Scheme http://ontorail.org/src/ERA/era253/concepts/tsi-compliances/TSICompliances.", -- "TSI compliance of rules for metal-free space around wheels. The allowed values for this property belong to the SKOS Concept Scheme http://ontorail.org/src/ERA/era251/concepts/tsi-compliances/TSICompliances. The concept scheme is temporarily non-deferenceable."</w:t>
      </w:r>
    </w:p>
    <w:p>
      <w:pPr>
        <w:pStyle w:val="Heading3"/>
      </w:pPr>
      <w:r>
        <w:t>ontorail:ObjectProperty era253:"TSI compliance of rules for vehicle metal construction" modifications from era251:</w:t>
      </w:r>
    </w:p>
    <w:p>
      <w:r>
        <w:t xml:space="preserve">    == rdfs:comment =&gt; ++ "TSI compliance of rules for vehicle metal construction. The allowed values for this property belong to the SKOS Concept Scheme http://ontorail.org/src/ERA/era253/concepts/tsi-compliances/TSICompliances.", -- "TSI compliance of rules for vehicle metal construction. The allowed values for this property belong to the SKOS Concept Scheme http://ontorail.org/src/ERA/era251/concepts/tsi-compliances/TSICompliances. The concept scheme is temporarily non-deferenceable."</w:t>
      </w:r>
    </w:p>
    <w:p>
      <w:pPr>
        <w:pStyle w:val="Heading3"/>
      </w:pPr>
      <w:r>
        <w:t>ontorail:ObjectProperty era253:"TSI compliance of rules on combination of RST characteristics influencing shunting impedance" modifications from era251:</w:t>
      </w:r>
    </w:p>
    <w:p>
      <w:r>
        <w:t xml:space="preserve">    == rdfs:comment =&gt; ++ "TSI compliance of rules on combination of RST characteristics influencing shunting impedance. The allowed values for this property belong to the SKOS Concept Scheme http://ontorail.org/src/ERA/era253/concepts/tsi-compliances/TSICompliances.", -- "TSI compliance of rules on combination of RST characteristics influencing shunting impedance. The allowed values for this property belong to the SKOS Concept Scheme http://ontorail.org/src/ERA/era251/concepts/tsi-compliances/TSICompliances. The concept scheme is temporarily non-deferenceable."</w:t>
      </w:r>
    </w:p>
    <w:p>
      <w:pPr>
        <w:pStyle w:val="Heading3"/>
      </w:pPr>
      <w:r>
        <w:t>ontorail:ObjectProperty era253:"TSI compliance of rules on shunt assisting devices" modifications from era251:</w:t>
      </w:r>
    </w:p>
    <w:p>
      <w:r>
        <w:t xml:space="preserve">    == rdfs:comment =&gt; ++ "TSI compliance of rules on shunt assisting devices. The allowed values for this property belong to the SKOS Concept Scheme http://ontorail.org/src/ERA/era253/concepts/tsi-compliances/TSICompliances.", -- "TSI compliance of rules on shunt assisting devices. The allowed values for this property belong to the SKOS Concept Scheme http://ontorail.org/src/ERA/era251/concepts/tsi-compliances/TSICompliances. The concept scheme is temporarily non-deferenceable."</w:t>
      </w:r>
    </w:p>
    <w:p>
      <w:pPr>
        <w:pStyle w:val="Heading3"/>
      </w:pPr>
      <w:r>
        <w:t>ontorail:ObjectProperty era253:"TSI compliance of rules on the use of composite brake blocks" modifications from era251:</w:t>
      </w:r>
    </w:p>
    <w:p>
      <w:r>
        <w:t xml:space="preserve">    == rdfs:comment =&gt; ++ "TSI compliance of rules on the use of composite brake blocks. The allowed values for this property belong to the SKOS Concept Scheme http://ontorail.org/src/ERA/era253/concepts/tsi-compliances/TSICompliances.", -- "TSI compliance of rules on the use of composite brake blocks. The allowed values for this property belong to the SKOS Concept Scheme http://ontorail.org/src/ERA/era251/concepts/tsi-compliances/TSICompliances. The concept scheme is temporarily non-deferenceable."</w:t>
      </w:r>
    </w:p>
    <w:p>
      <w:pPr>
        <w:pStyle w:val="Heading3"/>
      </w:pPr>
      <w:r>
        <w:t>ontorail:ObjectProperty era253:"TSI compliance of sanding" modifications from era251:</w:t>
      </w:r>
    </w:p>
    <w:p>
      <w:r>
        <w:t xml:space="preserve">    == rdfs:comment =&gt; ++ "TSI compliance of sanding rules to allow compatibility with track circuits. Too much sand brings the risk of not detecting trains in tracks equipped with track circuits. The allowed values for this property belong to the SKOS Concept Scheme http://ontorail.org/src/ERA/era253/concepts/tsi-compliances/TSICompliances.", -- "TSI compliance of sanding rules to allow compatibility with track circuits. Too much sand brings the risk of not detecting trains in tracks equipped with track circuits. The allowed values for this property belong to the SKOS Concept Scheme http://ontorail.org/src/ERA/era251/concepts/tsi-compliances/TSICompliances. The concept scheme is temporarily non-deferenceable."</w:t>
      </w:r>
    </w:p>
    <w:p>
      <w:pPr>
        <w:pStyle w:val="Heading3"/>
      </w:pPr>
      <w:r>
        <w:t>ontorail:ObjectProperty era253:"Train protection legacy system" modifications from era251:</w:t>
      </w:r>
    </w:p>
    <w:p>
      <w:r>
        <w:t xml:space="preserve">    == rdfs:comment =&gt; ++ "Indication of which class B system is installed. The allowed values for this property belong to the SKOS Concept Scheme http://ontorail.org/src/ERA/era253/concepts/train-protection-legacy-systems/TrainProtectionLegacySystems", -- "Indication of which class B system is installed. The allowed values for this property belong to the SKOS Concept Scheme http://ontorail.org/src/ERA/era251/concepts/train-protection-legacy-systems/TrainProtectionLegacySystems"</w:t>
      </w:r>
    </w:p>
    <w:p>
      <w:r>
        <w:t xml:space="preserve">    == rdfs:domain =&gt; ++ "f108ea084326e4c54925956f4e0bc7b06b18", -- "f56ebe052faa7459ca1a03a3133bb6957b19"</w:t>
      </w:r>
    </w:p>
    <w:p>
      <w:pPr>
        <w:pStyle w:val="Heading3"/>
      </w:pPr>
      <w:r>
        <w:t>ontorail:ObjectProperty era253:"Type of contact line system" modifications from era251:</w:t>
      </w:r>
    </w:p>
    <w:p>
      <w:r>
        <w:t xml:space="preserve">    == rdfs:comment =&gt; ++ "Indication of the type of the contact line system. The allowed values for this property belong to the SKOS Concept Scheme http://ontorail.org/src/ERA/era253/concepts/contact-line-systems/ContactLineSystems", -- "Indication of the type of the contact line system. The allowed values for this property belong to the SKOS Concept Scheme http://ontorail.org/src/ERA/era251/concepts/contact-line-systems/ContactLineSystems"</w:t>
      </w:r>
    </w:p>
    <w:p>
      <w:pPr>
        <w:pStyle w:val="Heading3"/>
      </w:pPr>
      <w:r>
        <w:t>ontorail:ObjectProperty era253:"Type of operational point" modifications from era251:</w:t>
      </w:r>
    </w:p>
    <w:p>
      <w:r>
        <w:t xml:space="preserve">    == rdfs:comment =&gt; ++ "Indicates the type on an operational point. The allowed values for this property belong to the SKOS Concept Scheme http://ontorail.org/src/ERA/era253/concepts/op-types/OperationalPointTypes.", -- "Indicates the type on an operational point. The allowed values for this property belong to the SKOS Concept Scheme http://ontorail.org/src/ERA/era251/concepts/op-types/OperationalPointTypes. The concept scheme is temporarily non-deferenceable."</w:t>
      </w:r>
    </w:p>
    <w:p>
      <w:pPr>
        <w:pStyle w:val="Heading3"/>
      </w:pPr>
      <w:r>
        <w:t>ontorail:ObjectProperty era253:"Type of track circuits to which specific checks are needed" modifications from era251:</w:t>
      </w:r>
    </w:p>
    <w:p>
      <w:r>
        <w:t xml:space="preserve">    == rdfs:comment =&gt; ++ "Type of track circuits or axle counter to which specific checks are needed. The allowed values for this property belong to the SKOS Concept Scheme http://ontorail.org/src/ERA/era253/concepts/train-detection-specific-checks/TrainDetectionSystemsSpecificChecks", -- "Type of track circuits or axle counter to which specific checks are needed. The allowed values for this property belong to the SKOS Concept Scheme http://ontorail.org/src/ERA/era251/concepts/train-detection-specific-checks/TrainDetectionSystemsSpecificChecks"</w:t>
      </w:r>
    </w:p>
    <w:p>
      <w:pPr>
        <w:pStyle w:val="Heading3"/>
      </w:pPr>
      <w:r>
        <w:t>ontorail:ObjectProperty era253:"Type of train detection system" modifications from era251:</w:t>
      </w:r>
    </w:p>
    <w:p>
      <w:r>
        <w:t xml:space="preserve">    == rdfs:comment =&gt; ++ "Indication of supported types of train detection systems. The allowed values for this property belong to the SKOS Concept Scheme http://ontorail.org/src/ERA/era253/concepts/train-detection/TrainDetectionSystems", -- "Indication of supported types of train detection systems. The allowed values for this property belong to the SKOS Concept Scheme http://ontorail.org/src/ERA/era251/concepts/train-detection/TrainDetectionSystems"</w:t>
      </w:r>
    </w:p>
    <w:p>
      <w:r>
        <w:t xml:space="preserve">    == rdfs:domain =&gt; ++ "f108ea084326e4c54925956f4e0bc7b06b22", -- "f56ebe052faa7459ca1a03a3133bb6957b23"</w:t>
      </w:r>
    </w:p>
    <w:p>
      <w:pPr>
        <w:pStyle w:val="Heading3"/>
      </w:pPr>
      <w:r>
        <w:t>ontorail:ObjectProperty era253:"Use of eddy current brakes" modifications from era251:</w:t>
      </w:r>
    </w:p>
    <w:p>
      <w:r>
        <w:t xml:space="preserve">    == dcterms:modified =&gt; ++ "2022-09-06", -- "2021-09-10"</w:t>
      </w:r>
    </w:p>
    <w:p>
      <w:r>
        <w:t xml:space="preserve">    == rdfs:comment =&gt; ++ "Use of eddy current brakes. The allowed values for this property belong to the SKOS Concept Scheme http://ontorail.org/src/ERA/era253/concepts/eddy-current-braking/EddyCurrentBraking\nThis property has been modified to be a RINF parameter (its eratvIndex is deleted). It is treated as a SKOS by RINF and as a boolean by ERATV. A new ERATV datatype property has been defined, eddyCurrentBrakingFitted with boolean values.", -- "Use of eddy current brakes. The allowed values for this property belong to the SKOS Concept Scheme http://ontorail.org/src/ERA/era251/concepts/eddy-current-braking/EddyCurrentBraking"</w:t>
      </w:r>
    </w:p>
    <w:p>
      <w:r>
        <w:t xml:space="preserve">    == rdfs:domain =&gt; ++ :"Track", -- "f56ebe052faa7459ca1a03a3133bb6957b7"</w:t>
      </w:r>
    </w:p>
    <w:p>
      <w:r>
        <w:t xml:space="preserve">    -- eratvIndex =&gt; "4.7.4.1.1"</w:t>
      </w:r>
    </w:p>
    <w:p>
      <w:pPr>
        <w:pStyle w:val="Heading3"/>
      </w:pPr>
      <w:r>
        <w:t>ontorail:ObjectProperty era253:"Use of magnetic brakes" modifications from era251:</w:t>
      </w:r>
    </w:p>
    <w:p>
      <w:r>
        <w:t xml:space="preserve">    == dcterms:modified =&gt; ++ "2022-09-12", -- "2021-09-10"</w:t>
      </w:r>
    </w:p>
    <w:p>
      <w:r>
        <w:t xml:space="preserve">    == rdfs:comment =&gt; ++ "Use of magnetic brakes. The allowed values for this property belong to the SKOS Concept Scheme http://ontorail.org/src/ERA/era253/concepts/magnetic-braking/MagneticBraking.\nThis property has been modified to be a RINF parameter (its eratvIndex is deleted). It is treated as a SKOS by RINF and as a boolean by ERATV. A new ERATV datatype property has been defined, magneticBrakingFitted with boolean values.", -- "Use of magnetic brakes. The allowed values for this property belong to the SKOS Concept Scheme http://ontorail.org/src/ERA/era251/concepts/magnetic-braking/MagneticBraking. The concept scheme is temporarily non-deferenceable."</w:t>
      </w:r>
    </w:p>
    <w:p>
      <w:r>
        <w:t xml:space="preserve">    == rdfs:domain =&gt; ++ :"Track", -- "f56ebe052faa7459ca1a03a3133bb6957b16"</w:t>
      </w:r>
    </w:p>
    <w:p>
      <w:r>
        <w:t xml:space="preserve">    -- eratvIndex =&gt; "4.7.4.2.1"</w:t>
      </w:r>
    </w:p>
    <w:p>
      <w:pPr>
        <w:pStyle w:val="Heading3"/>
      </w:pPr>
      <w:r>
        <w:t>ontorail:ObjectProperty era253:"axle bearing condition monitoring" modifications from era251:</w:t>
      </w:r>
    </w:p>
    <w:p>
      <w:r>
        <w:t xml:space="preserve">    == rdfs:comment =&gt; ++ "Axle bearing condition monitoring. The allowed values for this property belong to the SKOS Concept Scheme http://ontorail.org/src/ERA/era253/concepts/axle-monitoring/AxleBearingMonitoring", -- "Axle bearing condition monitoring. The allowed values for this property belong to the SKOS Concept Scheme http://ontorail.org/src/ERA/era251/concepts/axle-monitoring/AxleBearingMonitoring"</w:t>
      </w:r>
    </w:p>
    <w:p>
      <w:pPr>
        <w:pStyle w:val="Heading3"/>
      </w:pPr>
      <w:r>
        <w:t>ontorail:ObjectProperty era253:"contact line system" modifications from era251:</w:t>
      </w:r>
    </w:p>
    <w:p>
      <w:r>
        <w:t xml:space="preserve">    == rdfs:comment =&gt; ++ "Contact line system present in the section of line.", -- "Contact line system present in the section of line. The allowed values for this property belong to the SKOS Concept Scheme http://ontorail.org/src/ERA/era251/concepts/contact-line-systems/ContactLineSystems"</w:t>
      </w:r>
    </w:p>
    <w:p>
      <w:pPr>
        <w:pStyle w:val="Heading3"/>
      </w:pPr>
      <w:r>
        <w:t>ontorail:ObjectProperty era253:"data GSM-R network" modifications from era251:</w:t>
      </w:r>
    </w:p>
    <w:p>
      <w:r>
        <w:t xml:space="preserve">    == rdfs:comment =&gt; ++ "Data SIM Card GSM-R Home Network. The allowed values for this property belong to the SKOS Concept Scheme http://ontorail.org/src/ERA/era253/concepts/gsmr-networks/GSMRNetworks", -- "Data SIM Card GSM-R Home Network. The allowed values for this property belong to the SKOS Concept Scheme http://ontorail.org/src/ERA/era251/concepts/gsmr-networks/GSMRNetworks"</w:t>
      </w:r>
    </w:p>
    <w:p>
      <w:pPr>
        <w:pStyle w:val="Heading3"/>
      </w:pPr>
      <w:r>
        <w:t>ontorail:ObjectProperty era253:"end coupling type" modifications from era251:</w:t>
      </w:r>
    </w:p>
    <w:p>
      <w:r>
        <w:t xml:space="preserve">    == rdfs:comment =&gt; ++ "Type of end coupling (indicating tensile and compressive forces). The allowed values for this property belong to the SKOS Concept Scheme http://ontorail.org/src/ERA/era253/concepts/end-coupling-type/EndCouplingType.", -- "Type of end coupling (indicating tensile and compressive forces). The allowed values for this property belong to the SKOS Concept Scheme http://ontorail.org/src/ERA/era251/concepts/end-coupling-type/EndCouplingType. The concept scheme is temporarily non-deferenceable."</w:t>
      </w:r>
    </w:p>
    <w:p>
      <w:pPr>
        <w:pStyle w:val="Heading3"/>
      </w:pPr>
      <w:r>
        <w:t>ontorail:ObjectProperty era253:"etcs level" modifications from era251:</w:t>
      </w:r>
    </w:p>
    <w:p>
      <w:r>
        <w:t xml:space="preserve">    == rdfs:comment =&gt; ++ "ETCS level available in the section of line. The allowed values for this property belong to the SKOS Concept Scheme http://ontorail.org/src/ERA/era253/concepts/etcs-levels/ETCSLevels", -- "ETCS level available in the section of line. The allowed values for this property belong to the SKOS Concept Scheme http://ontorail.org/src/ERA/era251/concepts/etcs-levels/ETCSLevels"</w:t>
      </w:r>
    </w:p>
    <w:p>
      <w:pPr>
        <w:pStyle w:val="Heading3"/>
      </w:pPr>
      <w:r>
        <w:t>ontorail:ObjectProperty era253:"fire safety category" modifications from era251:</w:t>
      </w:r>
    </w:p>
    <w:p>
      <w:r>
        <w:t xml:space="preserve">    == rdfs:comment =&gt; ++ "Fire safety category for tunnels. The allowed values for this property belong to the SKOS Concept Scheme http://ontorail.org/src/ERA/era253/concepts/rolling-stock-fire/Categories.", -- "Fire safety category for tunnels. The allowed values for this property belong to the SKOS Concept Scheme http://ontorail.org/src/ERA/era251/concepts/rolling-stock-fire/Categories. The concept scheme is temporarily non-deferenceable."</w:t>
      </w:r>
    </w:p>
    <w:p>
      <w:pPr>
        <w:pStyle w:val="Heading3"/>
      </w:pPr>
      <w:r>
        <w:t>ontorail:ObjectProperty era253:"hot axle box detector direction" modifications from era251:</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http://ontorail.org/src/ERA/era253/concepts/hot-axle/HotAxleBoxDetectorDirections", -- "Direction of measurement of trackside HABD. Specific for the French Italian and Swedish networks.\n\nThis property was previously a datatype property with domain Track and range string. As its values are a list of three predefined values, it is now a SKOS."</w:t>
      </w:r>
    </w:p>
    <w:p>
      <w:r>
        <w:t xml:space="preserve">    == rinfIndex =&gt; ++ "1.1.1.1.7.9", -- "1.1.1.1.7.9."</w:t>
      </w:r>
    </w:p>
    <w:p>
      <w:pPr>
        <w:pStyle w:val="Heading3"/>
      </w:pPr>
      <w:r>
        <w:t>ontorail:ObjectProperty era253:"manufacturing country" modifications from era251:</w:t>
      </w:r>
    </w:p>
    <w:p>
      <w:r>
        <w:t xml:space="preserve">    == rdfs:domain =&gt; ++ "f108ea084326e4c54925956f4e0bc7b06b16", -- "f56ebe052faa7459ca1a03a3133bb6957b17"</w:t>
      </w:r>
    </w:p>
    <w:p>
      <w:pPr>
        <w:pStyle w:val="Heading3"/>
      </w:pPr>
      <w:r>
        <w:t>ontorail:ObjectProperty era253:navigability modifications from era251:</w:t>
      </w:r>
    </w:p>
    <w:p>
      <w:r>
        <w:t xml:space="preserve">    == rdfs:comment =&gt; ++ "Indicates the navigation possibilities between two related topological objects. The allowed values for this property belong to the SKOS Concept Scheme http://ontorail.org/src/ERA/era253/concepts/navigabilities/Navigabilities.", -- "Indicates the navigation possibilities between two related topological objects. The allowed values for this property belong to the SKOS Concept Scheme http://ontorail.org/src/ERA/era251/concepts/navigabilities/Navigabilities. The concept scheme is temporarily non-deferenceable."</w:t>
      </w:r>
    </w:p>
    <w:p>
      <w:pPr>
        <w:pStyle w:val="Heading3"/>
      </w:pPr>
      <w:r>
        <w:t>ontorail:ObjectProperty era253:"net element" modifications from era251:</w:t>
      </w:r>
    </w:p>
    <w:p>
      <w:r>
        <w:t xml:space="preserve">    == dcterms:modified =&gt; ++ "2022-09-06", -- "2021-04-01"</w:t>
      </w:r>
    </w:p>
    <w:p>
      <w:r>
        <w:t xml:space="preserve">    ++ owl:deprecated =&gt; "true"</w:t>
      </w:r>
    </w:p>
    <w:p>
      <w:r>
        <w:t xml:space="preserve">    == rdfs:comment =&gt; ++ """ References an associated topological object.\nThe reason for deprecating this property is that it is defined as "References an associated topological object." and the vocabulary has already a property "hasAbstraction" which relates the implementation layer with the topological layer. """, -- "References an associated topological object."</w:t>
      </w:r>
    </w:p>
    <w:p>
      <w:pPr>
        <w:pStyle w:val="Heading3"/>
      </w:pPr>
      <w:r>
        <w:t>ontorail:ObjectProperty era253:"operational restriction" modifications from era251:</w:t>
      </w:r>
    </w:p>
    <w:p>
      <w:r>
        <w:t xml:space="preserve">    == rdfs:comment =&gt; ++ "Indicates an operational restriction of vehicle or wagon. Parking brake type (if the vehicle is fitted with it). The allowed values for this property belong to the SKOS Concept Scheme http://ontorail.org/src/ERA/era253/concepts/restrictions/Restrictions.", -- "Indicates an operational restriction of vehicle or wagon. Parking brake type (if the vehicle is fitted with it). The allowed values for this property belong to the SKOS Concept Scheme http://ontorail.org/src/ERA/era251/concepts/restrictions/Restrictions. The concept scheme is temporarily non-deferenceable."</w:t>
      </w:r>
    </w:p>
    <w:p>
      <w:pPr>
        <w:pStyle w:val="Heading3"/>
      </w:pPr>
      <w:r>
        <w:t>ontorail:ObjectProperty era253:osmClass modifications from era251:</w:t>
      </w:r>
    </w:p>
    <w:p>
      <w:r>
        <w:t xml:space="preserve">    == skos:definition =&gt; ++ "Additional concept class according to OpenStreetMap. The allowed values for this property belong to the SKOS Concept Scheme http://ontorail.org/src/ERA/era253/concepts/osmclass/OSMClasses.", -- "Additional concept class according to OpenStreetMap."</w:t>
      </w:r>
    </w:p>
    <w:p>
      <w:pPr>
        <w:pStyle w:val="Heading3"/>
      </w:pPr>
      <w:r>
        <w:t>ontorail:ObjectProperty era253:"parking brake type" modifications from era251:</w:t>
      </w:r>
    </w:p>
    <w:p>
      <w:r>
        <w:t xml:space="preserve">    == rdfs:comment =&gt; ++ "Parking brake type (if the vehicle is fitted with it). The allowed values for this property belong to the SKOS Concept Scheme http://ontorail.org/src/ERA/era253/concepts/brake-parking-type/BrakeParkingType.", -- "Parking brake type (if the vehicle is fitted with it). The allowed values for this property belong to the SKOS Concept Scheme http://ontorail.org/src/ERA/era251/concepts/brake-parking-type/BrakeParkingType. The concept scheme is temporarily non-deferenceable."</w:t>
      </w:r>
    </w:p>
    <w:p>
      <w:pPr>
        <w:pStyle w:val="Heading3"/>
      </w:pPr>
      <w:r>
        <w:t>ontorail:ObjectProperty era253:"passes through tunnel" modifications from era251:</w:t>
      </w:r>
    </w:p>
    <w:p>
      <w:r>
        <w:t xml:space="preserve">    == rdfs:domain =&gt; ++ "f108ea084326e4c54925956f4e0bc7b06b17", -- "f56ebe052faa7459ca1a03a3133bb6957b18"</w:t>
      </w:r>
    </w:p>
    <w:p>
      <w:pPr>
        <w:pStyle w:val="Heading3"/>
      </w:pPr>
      <w:r>
        <w:t>ontorail:ObjectProperty era253:"position on A" modifications from era251:</w:t>
      </w:r>
    </w:p>
    <w:p>
      <w:r>
        <w:t xml:space="preserve">    == rdfs:comment =&gt; ++ "Determines the position of the topological object A in a relation. The allowed values for this property belong to the SKOS Concept Scheme http://ontorail.org/src/ERA/era253/concepts/relation-positions/RelationPositions.", -- "Determines the position of the topological object A in a relation. The allowed values for this property belong to the SKOS Concept Scheme http://ontorail.org/src/ERA/era251/concepts/relation-positions/RelationPositions. The concept scheme is temporarily non-deferenceable."</w:t>
      </w:r>
    </w:p>
    <w:p>
      <w:pPr>
        <w:pStyle w:val="Heading3"/>
      </w:pPr>
      <w:r>
        <w:t>ontorail:ObjectProperty era253:"position on B" modifications from era251:</w:t>
      </w:r>
    </w:p>
    <w:p>
      <w:r>
        <w:t xml:space="preserve">    == rdfs:comment =&gt; ++ "Determines the position of the topological object B in a relation. The allowed values for this property belong to the SKOS Concept Scheme http://ontorail.org/src/ERA/era253/concepts/relation-positions/RelationPositions.", -- "Determines the position of the topological object B in a relation. The allowed values for this property belong to the SKOS Concept Scheme http://ontorail.org/src/ERA/era251/concepts/relation-positions/RelationPositions. The concept scheme is temporarily non-deferenceable."</w:t>
      </w:r>
    </w:p>
    <w:p>
      <w:pPr>
        <w:pStyle w:val="Heading3"/>
      </w:pPr>
      <w:r>
        <w:t>ontorail:ObjectProperty era253:"quieter route exempted country" modifications from era251:</w:t>
      </w:r>
    </w:p>
    <w:p>
      <w:r>
        <w:t xml:space="preserve">    == rdfs:comment =&gt; ++ "Country where a vehicle may operate without noise restrictions. The allowed values for this property belong to the SKOS Concept Scheme http://publications.europa.eu/resource/authority/country", -- "Country where a vehicle may operate without noise restrictions"</w:t>
      </w:r>
    </w:p>
    <w:p>
      <w:pPr>
        <w:pStyle w:val="Heading3"/>
      </w:pPr>
      <w:r>
        <w:t>ontorail:ObjectProperty era253:"snow ice hail conditions" modifications from era251:</w:t>
      </w:r>
    </w:p>
    <w:p>
      <w:r>
        <w:t xml:space="preserve">    == rdfs:comment =&gt; ++ "Snow, ice and hail conditions. The allowed values for this property belong to the SKOS Concept Scheme http://ontorail.org/src/ERA/era253/concepts/ice-conditions/IceConditions", -- "Snow, ice and hail conditions. The allowed values for this property belong to the SKOS Concept Scheme http://ontorail.org/src/ERA/era251/concepts/ice-conditions/IceConditions"</w:t>
      </w:r>
    </w:p>
    <w:p>
      <w:pPr>
        <w:pStyle w:val="Heading3"/>
      </w:pPr>
      <w:r>
        <w:t>ontorail:ObjectProperty era253:"supported platform height" modifications from era251:</w:t>
      </w:r>
    </w:p>
    <w:p>
      <w:r>
        <w:t xml:space="preserve">    == rdfs:comment =&gt; ++ "Platform height for which the vehicle is de­signed. The allowed values for this property belong to the SKOS Concept Scheme http://ontorail.org/src/ERA/era253/concepts/platform-heights/PlatformHeights", -- "Platform height for which the vehicle is de­signed. The allowed values for this property belong to the SKOS Concept Scheme http://ontorail.org/src/ERA/era251/concepts/platform-heights/PlatformHeights"</w:t>
      </w:r>
    </w:p>
    <w:p>
      <w:pPr>
        <w:pStyle w:val="Heading3"/>
      </w:pPr>
      <w:r>
        <w:t>ontorail:ObjectProperty era253:"thermal capacity TSI reference" modifications from era251:</w:t>
      </w:r>
    </w:p>
    <w:p>
      <w:r>
        <w:t xml:space="preserve">    == rdfs:comment =&gt; ++ "Reference case of a TSI thermal capacity. The allowed values for this property belong to the SKOS Concept Scheme http://ontorail.org/src/ERA/era253/concepts/thermal-capacity/ThermalCapacityTSIReferences", -- "Reference case of a TSI thermal capacity. The allowed values for this property belong to the SKOS Concept Scheme http://ontorail.org/src/ERA/era251/concepts/thermal-capacity/ThermalCapacityTSIReferences"</w:t>
      </w:r>
    </w:p>
    <w:p>
      <w:pPr>
        <w:pStyle w:val="Heading3"/>
      </w:pPr>
      <w:r>
        <w:t>ontorail:ObjectProperty era253:track modifications from era251:</w:t>
      </w:r>
    </w:p>
    <w:p>
      <w:r>
        <w:t xml:space="preserve">    == rdfs:domain =&gt; ++ "f108ea084326e4c54925956f4e0bc7b06b21", -- "f56ebe052faa7459ca1a03a3133bb6957b22"</w:t>
      </w:r>
    </w:p>
    <w:p>
      <w:pPr>
        <w:pStyle w:val="Heading3"/>
      </w:pPr>
      <w:r>
        <w:t>ontorail:ObjectProperty era253:"vehicle category" modifications from era251:</w:t>
      </w:r>
    </w:p>
    <w:p>
      <w:r>
        <w:t xml:space="preserve">    == rdfs:comment =&gt; ++ "Vehicle category. The allowed values for this property belong to the SKOS Concept Scheme http://ontorail.org/src/ERA/era253/concepts/vehicle-types/Categories.", -- "Vehicle category. The allowed values for this property belong to the SKOS Concept Scheme http://ontorail.org/src/ERA/era251/concepts/vehicle-types/Categories. The concept scheme is temporarily non-deferenceable."</w:t>
      </w:r>
    </w:p>
    <w:p>
      <w:pPr>
        <w:pStyle w:val="Heading3"/>
      </w:pPr>
      <w:r>
        <w:t>ontorail:ObjectProperty era253:"vehicle keeper" modifications from era251:</w:t>
      </w:r>
    </w:p>
    <w:p>
      <w:r>
        <w:t xml:space="preserve">    == rdfs:comment =&gt; ++ "Indicates the organization that owns/operated a vehicle or wagon. http://ontorail.org/src/ERA/era253/concepts/tsi-compliances/TSICompliances", -- "Indicates the organization that owns/operated a vehicle or wagon. http://ontorail.org/src/ERA/era251/concepts/tsi-compliances/TSICompliances"</w:t>
      </w:r>
    </w:p>
    <w:p>
      <w:pPr>
        <w:pStyle w:val="Heading3"/>
      </w:pPr>
      <w:r>
        <w:t>ontorail:ObjectProperty era253:"vehicle subcategory" modifications from era251:</w:t>
      </w:r>
    </w:p>
    <w:p>
      <w:r>
        <w:t xml:space="preserve">    == rdfs:comment =&gt; ++ "Vehicle subcategory. The allowed values for this property belong to the SKOS Concept Scheme http://ontorail.org/src/ERA/era253/concepts/vehicle-types/Categories.", -- "Vehicle subcategory. The allowed values for this property belong to the SKOS Concept Scheme http://ontorail.org/src/ERA/era251/concepts/vehicle-types/Categories. The concept scheme is temporarily non-deferenceable."</w:t>
      </w:r>
    </w:p>
    <w:p>
      <w:pPr>
        <w:pStyle w:val="Heading3"/>
      </w:pPr>
      <w:r>
        <w:t>ontorail:ObjectProperty era253:"voice GSM-R network" modifications from era251:</w:t>
      </w:r>
    </w:p>
    <w:p>
      <w:r>
        <w:t xml:space="preserve">    == rdfs:comment =&gt; ++ "Voice SIM Card GSM-R Home Network. The allowed values for this property belong to the SKOS Concept Scheme http://ontorail.org/src/ERA/era253/concepts/gsmr-networks/GSMRNetworks", -- "Voice SIM Card GSM-R Home Network. The allowed values for this property belong to the SKOS Concept Scheme http://ontorail.org/src/ERA/era251/concepts/gsmr-networks/GSMRNetworks"</w:t>
      </w:r>
    </w:p>
    <w:p>
      <w:pPr>
        <w:pStyle w:val="Heading3"/>
      </w:pPr>
      <w:r>
        <w:t>ontorail:ObjectProperty era253:"wheelset gauge changeover facility" modifications from era251:</w:t>
      </w:r>
    </w:p>
    <w:p>
      <w:r>
        <w:t xml:space="preserve">    == rdfs:comment =&gt; ++ "Wheelset gauge changeover facility. The allowed values for this property belong to the SKOS Concept Scheme http://ontorail.org/src/ERA/era253/concepts/gauge-changeover-facilities/GaugeChangeoverFacilities", -- "Wheelset gauge changeover facility. The allowed values for this property belong to the SKOS Concept Scheme http://ontorail.org/src/ERA/era251/concepts/gauge-changeover-facilities/GaugeChangeoverFacilities"</w:t>
      </w:r>
    </w:p>
    <w:p>
      <w:pPr>
        <w:pStyle w:val="Heading2"/>
      </w:pPr>
      <w:r>
        <w:t>DatatypeProperty entities</w:t>
      </w:r>
      <w:bookmarkStart w:id="0" w:name="Details_DatatypeProperty"/>
      <w:r>
        <w:r/>
      </w:r>
      <w:bookmarkEnd w:id="0"/>
    </w:p>
    <w:p>
      <w:pPr>
        <w:pStyle w:val="Heading3"/>
      </w:pPr>
      <w:r>
        <w:t>ontorail:DatatypeProperty era253:"EC declaration of verification for track/siding [INF]" modifications from era251:</w:t>
      </w:r>
    </w:p>
    <w:p>
      <w:r>
        <w:t xml:space="preserve">    == rdfs:domain =&gt; ++ "f108ea084326e4c54925956f4e0bc7b06b47", -- "f56ebe052faa7459ca1a03a3133bb6957b49"</w:t>
      </w:r>
    </w:p>
    <w:p>
      <w:pPr>
        <w:pStyle w:val="Heading3"/>
      </w:pPr>
      <w:r>
        <w:t>ontorail:DatatypeProperty era253:"EI declaration of demonstration for track/siding [INF]" modifications from era251:</w:t>
      </w:r>
    </w:p>
    <w:p>
      <w:r>
        <w:t xml:space="preserve">    == rdfs:domain =&gt; ++ "f108ea084326e4c54925956f4e0bc7b06b25", -- "f56ebe052faa7459ca1a03a3133bb6957b26"</w:t>
      </w:r>
    </w:p>
    <w:p>
      <w:pPr>
        <w:pStyle w:val="Heading3"/>
      </w:pPr>
      <w:r>
        <w:t>ontorail:DatatypeProperty era253:"Existence of rules and restrictions of a strictly local nature" modifications from era251:</w:t>
      </w:r>
    </w:p>
    <w:p>
      <w:r>
        <w:t xml:space="preserve">    == rdfs:domain =&gt; ++ "f108ea084326e4c54925956f4e0bc7b06b28", -- "f56ebe052faa7459ca1a03a3133bb6957b30"</w:t>
      </w:r>
    </w:p>
    <w:p>
      <w:pPr>
        <w:pStyle w:val="Heading3"/>
      </w:pPr>
      <w:r>
        <w:t>ontorail:DatatypeProperty era253:"Gradient for stabling tracks" modifications from era251:</w:t>
      </w:r>
    </w:p>
    <w:p>
      <w:r>
        <w:t xml:space="preserve">    == rdfs:domain =&gt; ++ "f108ea084326e4c54925956f4e0bc7b06b26", -- "f56ebe052faa7459ca1a03a3133bb6957b27"</w:t>
      </w:r>
    </w:p>
    <w:p>
      <w:pPr>
        <w:pStyle w:val="Heading3"/>
      </w:pPr>
      <w:r>
        <w:t>ontorail:DatatypeProperty era253:"Maximum altitude" modifications from era251:</w:t>
      </w:r>
    </w:p>
    <w:p>
      <w:r>
        <w:t xml:space="preserve">    == dcterms:modified =&gt; ++ "2022-10-20", -- "2021-09-10"</w:t>
      </w:r>
    </w:p>
    <w:p>
      <w:r>
        <w:t xml:space="preserve">    == rdfs:range =&gt; ++ xsd:double, -- xsd:string</w:t>
      </w:r>
    </w:p>
    <w:p>
      <w:pPr>
        <w:pStyle w:val="Heading3"/>
      </w:pPr>
      <w:r>
        <w:t>ontorail:DatatypeProperty era253:"Maximum contact wire height" modifications from era251:</w:t>
      </w:r>
    </w:p>
    <w:p>
      <w:r>
        <w:t xml:space="preserve">    == rdfs:domain =&gt; ++ "f108ea084326e4c54925956f4e0bc7b06b34", -- "f56ebe052faa7459ca1a03a3133bb6957b36"</w:t>
      </w:r>
    </w:p>
    <w:p>
      <w:pPr>
        <w:pStyle w:val="Heading3"/>
      </w:pPr>
      <w:r>
        <w:t>ontorail:DatatypeProperty era253:"Maximum current at standstill per pantograph" modifications from era251:</w:t>
      </w:r>
    </w:p>
    <w:p>
      <w:r>
        <w:t xml:space="preserve">    == rdfs:domain =&gt; ++ "f108ea084326e4c54925956f4e0bc7b06b30", -- "f56ebe052faa7459ca1a03a3133bb6957b32"</w:t>
      </w:r>
    </w:p>
    <w:p>
      <w:pPr>
        <w:pStyle w:val="Heading3"/>
      </w:pPr>
      <w:r>
        <w:t>ontorail:DatatypeProperty era253:"Maximum permitted distance between two consecutive axles in case of TSI non-compliance" modifications from era251:</w:t>
      </w:r>
    </w:p>
    <w:p>
      <w:r>
        <w:t xml:space="preserve">    == rdfs:domain =&gt; ++ "f108ea084326e4c54925956f4e0bc7b06b31", -- "f56ebe052faa7459ca1a03a3133bb6957b33"</w:t>
      </w:r>
    </w:p>
    <w:p>
      <w:pPr>
        <w:pStyle w:val="Heading3"/>
      </w:pPr>
      <w:r>
        <w:t>ontorail:DatatypeProperty era253:"Maximum permitted height of the flange" modifications from era251:</w:t>
      </w:r>
    </w:p>
    <w:p>
      <w:r>
        <w:t xml:space="preserve">    == rdfs:domain =&gt; ++ "f108ea084326e4c54925956f4e0bc7b06b32", -- "f56ebe052faa7459ca1a03a3133bb6957b34"</w:t>
      </w:r>
    </w:p>
    <w:p>
      <w:pPr>
        <w:pStyle w:val="Heading3"/>
      </w:pPr>
      <w:r>
        <w:t>ontorail:DatatypeProperty era253:"Maximum permitted impedance between opposite wheels of a wheelset when not TSI compliant" modifications from era251:</w:t>
      </w:r>
    </w:p>
    <w:p>
      <w:r>
        <w:t xml:space="preserve">    == rdfs:domain =&gt; ++ "f108ea084326e4c54925956f4e0bc7b06b33", -- "f56ebe052faa7459ca1a03a3133bb6957b35"</w:t>
      </w:r>
    </w:p>
    <w:p>
      <w:pPr>
        <w:pStyle w:val="Heading3"/>
      </w:pPr>
      <w:r>
        <w:t>ontorail:DatatypeProperty era253:"Minimum contact wire height" modifications from era251:</w:t>
      </w:r>
    </w:p>
    <w:p>
      <w:r>
        <w:t xml:space="preserve">    == rdfs:domain =&gt; ++ "f108ea084326e4c54925956f4e0bc7b06b42", -- "f56ebe052faa7459ca1a03a3133bb6957b44"</w:t>
      </w:r>
    </w:p>
    <w:p>
      <w:pPr>
        <w:pStyle w:val="Heading3"/>
      </w:pPr>
      <w:r>
        <w:t>ontorail:DatatypeProperty era253:"Minimum permitted axle load" modifications from era251:</w:t>
      </w:r>
    </w:p>
    <w:p>
      <w:r>
        <w:t xml:space="preserve">    == rdfs:domain =&gt; ++ "f108ea084326e4c54925956f4e0bc7b06b36", -- "f56ebe052faa7459ca1a03a3133bb6957b38"</w:t>
      </w:r>
    </w:p>
    <w:p>
      <w:pPr>
        <w:pStyle w:val="Heading3"/>
      </w:pPr>
      <w:r>
        <w:t>ontorail:DatatypeProperty era253:"Minimum permitted distance between first and last axle" modifications from era251:</w:t>
      </w:r>
    </w:p>
    <w:p>
      <w:r>
        <w:t xml:space="preserve">    == rdfs:domain =&gt; ++ "f108ea084326e4c54925956f4e0bc7b06b37", -- "f56ebe052faa7459ca1a03a3133bb6957b39"</w:t>
      </w:r>
    </w:p>
    <w:p>
      <w:pPr>
        <w:pStyle w:val="Heading3"/>
      </w:pPr>
      <w:r>
        <w:t>ontorail:DatatypeProperty era253:"Minimum permitted height of the flange" modifications from era251:</w:t>
      </w:r>
    </w:p>
    <w:p>
      <w:r>
        <w:t xml:space="preserve">    == rdfs:domain =&gt; ++ "f108ea084326e4c54925956f4e0bc7b06b38", -- "f56ebe052faa7459ca1a03a3133bb6957b40"</w:t>
      </w:r>
    </w:p>
    <w:p>
      <w:pPr>
        <w:pStyle w:val="Heading3"/>
      </w:pPr>
      <w:r>
        <w:t>ontorail:DatatypeProperty era253:"Minimum permitted thickness of the flange" modifications from era251:</w:t>
      </w:r>
    </w:p>
    <w:p>
      <w:r>
        <w:t xml:space="preserve">    == rdfs:domain =&gt; ++ "f108ea084326e4c54925956f4e0bc7b06b39", -- "f56ebe052faa7459ca1a03a3133bb6957b41"</w:t>
      </w:r>
    </w:p>
    <w:p>
      <w:pPr>
        <w:pStyle w:val="Heading3"/>
      </w:pPr>
      <w:r>
        <w:t>ontorail:DatatypeProperty era253:"Minimum permitted wheel diameter" modifications from era251:</w:t>
      </w:r>
    </w:p>
    <w:p>
      <w:r>
        <w:t xml:space="preserve">    == rdfs:domain =&gt; ++ "f108ea084326e4c54925956f4e0bc7b06b41", -- "f56ebe052faa7459ca1a03a3133bb6957b43"</w:t>
      </w:r>
    </w:p>
    <w:p>
      <w:pPr>
        <w:pStyle w:val="Heading3"/>
      </w:pPr>
      <w:r>
        <w:t>ontorail:DatatypeProperty era253:"Minimum permitted width of the rim" modifications from era251:</w:t>
      </w:r>
    </w:p>
    <w:p>
      <w:r>
        <w:t xml:space="preserve">    == rdfs:domain =&gt; ++ "f108ea084326e4c54925956f4e0bc7b06b40", -- "f56ebe052faa7459ca1a03a3133bb6957b42"</w:t>
      </w:r>
    </w:p>
    <w:p>
      <w:pPr>
        <w:pStyle w:val="Heading3"/>
      </w:pPr>
      <w:r>
        <w:t>ontorail:DatatypeProperty era253:"Minimum radius of horizontal curve" modifications from era251:</w:t>
      </w:r>
    </w:p>
    <w:p>
      <w:r>
        <w:t xml:space="preserve">    == rdfs:domain =&gt; ++ "f108ea084326e4c54925956f4e0bc7b06b43", -- "f56ebe052faa7459ca1a03a3133bb6957b45"</w:t>
      </w:r>
    </w:p>
    <w:p>
      <w:pPr>
        <w:pStyle w:val="Heading3"/>
      </w:pPr>
      <w:r>
        <w:t>ontorail:DatatypeProperty era253:"Minimum wheel diameter for fixed obtuse crossings" modifications from era251:</w:t>
      </w:r>
    </w:p>
    <w:p>
      <w:r>
        <w:t xml:space="preserve">    == rdfs:domain =&gt; ++ "f108ea084326e4c54925956f4e0bc7b06b45", -- "f56ebe052faa7459ca1a03a3133bb6957b47"</w:t>
      </w:r>
    </w:p>
    <w:p>
      <w:pPr>
        <w:pStyle w:val="Heading3"/>
      </w:pPr>
      <w:r>
        <w:t>ontorail:DatatypeProperty era253:"Permission for regenerative braking" modifications from era251:</w:t>
      </w:r>
    </w:p>
    <w:p>
      <w:r>
        <w:t xml:space="preserve">    == rdfs:domain =&gt; ++ :"Vehicle Type", -- "f56ebe052faa7459ca1a03a3133bb6957b28"</w:t>
      </w:r>
    </w:p>
    <w:p>
      <w:r>
        <w:t xml:space="preserve">    -- rinfIndex =&gt; "1.1.1.2.2.4"</w:t>
      </w:r>
    </w:p>
    <w:p>
      <w:pPr>
        <w:pStyle w:val="Heading3"/>
      </w:pPr>
      <w:r>
        <w:t>ontorail:DatatypeProperty era253:"Reference of the documents regarding the rules or restrictions of a strictly local nature available by the IM" modifications from era251:</w:t>
      </w:r>
    </w:p>
    <w:p>
      <w:r>
        <w:t xml:space="preserve">    == rdfs:domain =&gt; ++ "f108ea084326e4c54925956f4e0bc7b06b29", -- "f56ebe052faa7459ca1a03a3133bb6957b31"</w:t>
      </w:r>
    </w:p>
    <w:p>
      <w:pPr>
        <w:pStyle w:val="Heading3"/>
      </w:pPr>
      <w:r>
        <w:t>ontorail:DatatypeProperty era253:"Temperature range (maximum)" modifications from era251:</w:t>
      </w:r>
    </w:p>
    <w:p>
      <w:r>
        <w:t xml:space="preserve">    == rdfs:domain =&gt; ++ "f108ea084326e4c54925956f4e0bc7b06b35", -- "f56ebe052faa7459ca1a03a3133bb6957b37"</w:t>
      </w:r>
    </w:p>
    <w:p>
      <w:pPr>
        <w:pStyle w:val="Heading3"/>
      </w:pPr>
      <w:r>
        <w:t>ontorail:DatatypeProperty era253:"Temperature range (minimum)" modifications from era251:</w:t>
      </w:r>
    </w:p>
    <w:p>
      <w:r>
        <w:t xml:space="preserve">    == rdfs:domain =&gt; ++ "f108ea084326e4c54925956f4e0bc7b06b44", -- "f56ebe052faa7459ca1a03a3133bb6957b46"</w:t>
      </w:r>
    </w:p>
    <w:p>
      <w:pPr>
        <w:pStyle w:val="Heading3"/>
      </w:pPr>
      <w:r>
        <w:t>ontorail:DatatypeProperty era253:"Use of group 555" modifications from era251:</w:t>
      </w:r>
    </w:p>
    <w:p>
      <w:r>
        <w:t xml:space="preserve">    == rdfs:domain =&gt; ++ "f108ea084326e4c54925956f4e0bc7b06b46", -- "f56ebe052faa7459ca1a03a3133bb6957b48"</w:t>
      </w:r>
    </w:p>
    <w:p>
      <w:pPr>
        <w:pStyle w:val="Heading3"/>
      </w:pPr>
      <w:r>
        <w:t>ontorail:DatatypeProperty era253:kilometer modifications from era251:</w:t>
      </w:r>
    </w:p>
    <w:p>
      <w:r>
        <w:t xml:space="preserve">    == rdfs:domain =&gt; ++ "f108ea084326e4c54925956f4e0bc7b06b27", -- "f56ebe052faa7459ca1a03a3133bb6957b29"</w:t>
      </w:r>
    </w:p>
    <w:p>
      <w:pPr>
        <w:pStyle w:val="Heading3"/>
      </w:pPr>
      <w:r>
        <w:t>ontorail:DatatypeProperty era253:"loading platform height" modifications from era251:</w:t>
      </w:r>
    </w:p>
    <w:p>
      <w:r>
        <w:t xml:space="preserve">    == rdfs:label =&gt; ++ "loading platform height", -- "loadng platform height"</w:t>
      </w:r>
    </w:p>
    <w:p>
      <w:pPr>
        <w:pStyle w:val="Heading3"/>
      </w:pPr>
      <w:r>
        <w:t>ontorail:DatatypeProperty era253:"non coded restrictions" modifications from era251:</w:t>
      </w:r>
    </w:p>
    <w:p>
      <w:r>
        <w:t xml:space="preserve">    ++ rdfs:comment =&gt; "Denotes a non coded restrictions for this particular vehicleType, as a set of sentences."</w:t>
      </w:r>
    </w:p>
    <w:p>
      <w:r>
        <w:t xml:space="preserve">    == rdfs:isDefinedBy =&gt; :"ERA vocabulary", -- "Denotes a non coded restrictions for this particular vehicleType, as a set of sentences."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