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era252 vs era121</w:t>
      </w:r>
    </w:p>
    <w:p>
      <w:r>
        <w:t>==== === === [ OntoRail Diff ] === === ====</w:t>
        <w:br/>
        <w:t xml:space="preserve"> • target: era252  (http://ontorail.org/src/ERA/era252/)</w:t>
        <w:br/>
        <w:t xml:space="preserve"> • versus: era121  (http://ontorail.org/src/ERA/era121/)</w:t>
        <w:br/>
        <w:t xml:space="preserve"> • entity types considered: ['Object', 'ObjectProperty', 'DatatypeProperty']</w:t>
        <w:br/>
        <w:t xml:space="preserve"> • performed: 2023-02-17 13:49:25 +0000</w:t>
        <w:br/>
        <w:t xml:space="preserve"> • duration: 1.5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era252:</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28 Object NEW from era121:</w:t>
      </w:r>
    </w:p>
    <w:p>
      <w:r>
        <w:t>Certificate, "Contact Line System", "ERA Feature", "ETCS Level", FreightTerminal, "Gradient Curve", "Infrastructure manager", Junction, Loop, "National Railway Line", "Net Element", "Net Relation", "Physical Implementation Feature", Platform, "Section Of Line", Siding, Signal, "Speed Section", "Spot Location", Station, "Stopping Place", "Topological Object", "Train Detection System", border, "linear location", "over crossing", "principal location", switch</w:t>
      </w:r>
    </w:p>
    <w:p>
      <w:pPr>
        <w:pStyle w:val="Heading3"/>
      </w:pPr>
      <w:r>
        <w:t>5 Object REMOVED from era121:</w:t>
      </w:r>
    </w:p>
    <w:p>
      <w:r>
        <w:t>"Internal Node Link", "Line National Id", "Micro Link", "Micro Node", "Node Port"</w:t>
      </w:r>
    </w:p>
    <w:p>
      <w:pPr>
        <w:pStyle w:val="Heading3"/>
      </w:pPr>
      <w:r>
        <w:t>6 Object MODIFIED from era121:</w:t>
      </w:r>
    </w:p>
    <w:p>
      <w:r>
        <w:t>Manufacturer, "Operational Point", Track, Tunnel, "Vehicle Keeper", "Vehicle Type"</w:t>
      </w:r>
    </w:p>
    <w:p>
      <w:pPr>
        <w:pStyle w:val="Heading2"/>
      </w:pPr>
      <w:r>
        <w:t>ObjectProperty entities</w:t>
      </w:r>
      <w:bookmarkStart w:id="0" w:name="Summary_ObjectProperty"/>
      <w:r>
        <w:r/>
      </w:r>
      <w:bookmarkEnd w:id="0"/>
    </w:p>
    <w:p>
      <w:pPr>
        <w:pStyle w:val="Heading3"/>
      </w:pPr>
      <w:r>
        <w:t>106 ObjectProperty in era252: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60 ObjectProperty NEW from era121: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"Existence and TSI compliance of limits in harmonics in the traction current of vehicles", "Existence and TSI compliance of rules for magnetic fields emitted by a vehicle", "GSM-R radio data communication", "GSM-R version", "Maximum amount of sand", "Minimum axle load by vehicle category", "Nature of Section of Line", "Normal running direction", "Operational Point at end of Section of Line", "Operational Point at start of Section of Line", "Optional GSM-R functions", "Other train protection, control and warning systems for degraded situation", "Part of a Railway freight corridor", "Standard combined transport profile number for semi-trailers", "Standard combined transport profile number for swap bodies",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"Type of contact line system", "Type of train detection system", "element A", "element B", "element part", "end coupling type", "etcs level", "has signal", "infrastructure manager", navigability, "net element", "net element reference", "not applicable", "not yet available", osmClass, "parking brake type", "part of", platform, "position on A", "position on B", "previous vehicle type", siding, "supported platform height", track</w:t>
      </w:r>
    </w:p>
    <w:p>
      <w:pPr>
        <w:pStyle w:val="Heading3"/>
      </w:pPr>
      <w:r>
        <w:t>5 ObjectProperty REMOVED from era121:</w:t>
      </w:r>
    </w:p>
    <w:p>
      <w:r>
        <w:t>"belongs to node", "end port", "has track", "start port", "tsi pantograph head"</w:t>
      </w:r>
    </w:p>
    <w:p>
      <w:pPr>
        <w:pStyle w:val="Heading3"/>
      </w:pPr>
      <w:r>
        <w:t>44 ObjectProperty MODIFIED from era121:</w:t>
      </w:r>
    </w:p>
    <w:p>
      <w:r>
        <w:t>"ETCS system compatibility", "End of tunnel", "Energy supply system", "Fire category of rolling stock required", "GSM-R networks covered by a roaming agreement", Gauging, "Height of platform", "Load Capability", "National line identification", "Nominal track gauge", "Other radio systems installed (Radio Legacy Systems)", "Permitted contact strip material", "Radio system compatibility data", "Radio system compatibility voice", "Rail inclination", "Railway location of Operational point", "Section with train detection limitation, only for the French network", "Start of tunnel", "Train protection legacy system", "Type of operational point", "Type of track circuits to which specific checks are needed", "Use of eddy current brakes", "Use of magnetic brakes", "authorized country", "axle bearing condition monitoring", "contact line system", "data GSM-R network", "fire safety category", "has abstraction", "has implementation", "hot axle box detector direction", "in country", "manufacturing country", "operational restriction", "passes through tunnel", "quieter route exempted country", "snow ice hail conditions", "thermal capacity TSI reference", "train detection system",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229 DatatypeProperty in era252: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149 DatatypeProperty NEW from era121:</w:t>
      </w:r>
    </w:p>
    <w:p>
      <w:r>
        <w:t>"Acceleration allowed at level crossing", "Additional information on network characteristics", "Areas of use of the platform boarding aid", "Compliance of the tunnel with INF TSI", "Cross section area", "Details on roaming to public networks", "Diesel or other thermal traction allowed", "Distance between signboard and phase separation ending", "Document with the procedure(s) related to the type of track circuits declared in 1.1.1.3.7.1.2",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switch over between different protection, control and warning systems while running", "Existence of switch over between different radio systems", "Existence of toilet discharge", "Existence of train detection system fully compliant with the TSI", "Existence of water restocking", "GPRS for ETCS", "GPRS implementation area", "GSM-R sets in driving cab", "Gradient for stabling tracks", "IM's code", "Identification of siding", "Identification of track", "Indication whether tilting functions are supported by ETCS", "Information on phase separation", "Information on system separation", "Length (of Section of Line, of Tunnel, of Siding, Usable lenght of Platform)", "Maximum altitude", "Maximum distance between end of train and first axle", "Maximum permitted distance between two consecutive axles in case of TSI non-compliance", "Maximum permitted height of the flange", "Maximum permitted impedance between opposite wheels of a wheelset when not TSI compliant", "Maximum train current",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"Name of Operational point", "Need for more than one train protection, control and warning system required on board", "No GSM-R coverage", "Phase separation", "Reference of the documents regarding the rules or restrictions of a strictly local nature available by the IM", "Reference to a document available from the IM with precise description of the tunnel", "Sanding override by driver required", "Specific information", "Steady red lights required", "System separation", "TEN GIS identity", "TSI compliance of in service values for switches and crossings", "Tunnel identification", "Type of track gauge changeover facility", "Use of flange lubrication forbidden", "altitude range", "altitude range detail", "boarding aids", "cant defficiency", "catenary max rated current", certificate, "conditions train formation", "dangerous goods tank code", "driving cabs", "end intrinsic coordinate", "energy meter installed", "energy supply max power", "ferromagnetic wheel material", "fixed seats", "flange lubrication fitted", "has cant defficiency compensation", "has lubrication device prevention", "has parking brake", "has sanding prevention", "has shunting restrictions", "has wheel slide protection system", "is bridge", "is switchable", "is tunnel", "letter marking", "linear coordinate", "loading platform height", "mass per wheel", "maximum average deceleration", "maximum brake thermal energy capacity", "maximum length vehicle nose", "maximum locomotives coupled", "maximum permissible speed", "maximum service break", "maximum speed empty", "meets requirement vehicle authorization", "minimum vehicle impedance", netElementPosition, "non coded restrictions", "number elements rake freight wagons", "number of toilets", "parking brake", "parking brake mandatory", "pass-by noise level", "platform id", "portable boarding aids", "position begin", "position end", "priority seats", "prm accessible toilets", "quasi static guiding force", "radio switch over special conditions", "reference pass-by noise level", "relative position", "sleeping places", "start intrinsic coordinate", "starting noise level", "stationary noise level", "structural category", "total vehicle mass", "train control switch over special conditions", "transportable on ferry", "vehicle kinematic gauge other", "vehicle max sanding output", "vehicles composing fixed formation", "voice operational communication implementation", voltage, "wheel set gauge transformation method", "wheelchair sleeping spaces", "wheelchair spaces"</w:t>
      </w:r>
    </w:p>
    <w:p>
      <w:pPr>
        <w:pStyle w:val="Heading3"/>
      </w:pPr>
      <w:r>
        <w:t>10 DatatypeProperty REMOVED from era121:</w:t>
      </w:r>
    </w:p>
    <w:p>
      <w:r>
        <w:t>bidirectional, "conditional eddy current braking", "conditional emergency only eddy current braking", "conditional emergency only magnetic braking", "conditional magnetic braking", "emergency only eddy current braking", "emergency only magnetic braking", "track length", "tunnel length", "vehicle length"</w:t>
      </w:r>
    </w:p>
    <w:p>
      <w:pPr>
        <w:pStyle w:val="Heading3"/>
      </w:pPr>
      <w:r>
        <w:t>74 DatatypeProperty MODIFIED from era121:</w:t>
      </w:r>
    </w:p>
    <w:p>
      <w:r>
        <w:t>"Automatic dropping device required", "Availability by the IM of additional information", "Belonging to a quieter route", "Cant deficiency", "Compliance of structures with the High Speed Load Model (HSLM) dynamic load model", "Contact force permitted", "Current or power limitation on board required", "Document with the conditions for the use of eddy current brakes", "Document with the conditions for the use of magnetic brakes", "Document with the procedure(s) for static and dynamic route compatibility checks", "Document with the transversal section of the particular points requiring specific checks", "Documents available by the IM relating to braking performance", "Energy supply system TSI compliant", "Existence of severe climatic conditions", "Existence of trackside hot axle box detector (HABD)", "Generation of trackside HABD", "Gradient profile", "Identification of trackside HABD", "Maximum braking distance requested", "Maximum contact wire height", "Maximum current at standstill per pantograph", "Maximum permitted speed", "Maximum train deceleration", "Minimum contact wire height", "Minimum radius of horizontal curve", "Minimum wheel diameter for fixed obtuse crossings", "National classification for load capability", "National fire category of rolling stock required", "OP TAF/TAP primary code", "Permission for regenerative braking", "Railway location of particular points requiring specific checks", "Railway location of structures requiring specific checks", "Railway location of trackside HABD", "Requirements for number of raised pantographs and spacing between them, at the given speed", "Temperature range (maximum)", "Temperature range (minimum)", "Trackside HABD TSI compliant", "Train integrity confirmation from on-board necessary for line access", "Umax2 for lines referred to in sections 7.4.2.2.1 and 7.4.2.11.1 of Regulation (EU)1301/2014.", "Unique OP ID", "Use of group 555", "alternative name", "axle spacing", "brake weight percentage", "conditional regenerative brake", "design mass in working order", "design mass under exceptional payload", "design mass under normal payload", "eddy current brake prevention", "emergency braking", "has automatic dropping device", "has current limitation", "has train integrity confirmation", kilometer, "magnetic brake prevention", "maximum design speed", "maximum speed and cant deficiency", "minimum concave vertical radius", "minimum convex vertical radius", "minimum radius of vertical curve", "number of pantographs in contact with OCL", "parking brake maximum gradient", "permissible payload", "prevent regenerative brake use", "shortest distance between pantographs in contact with OCL", "static axle load in working order", "static axle load under exceptional payload", "static axle load under normal payload", "thermal capacity distance", "thermal capacity gradient", "thermal capacity speed", "thermal capacity time", "type version number", "vehicle contact force"</w:t>
      </w:r>
    </w:p>
    <w:p>
      <w:pPr>
        <w:pStyle w:val="Heading1"/>
      </w:pPr>
      <w:r>
        <w:t>Modified Entities</w:t>
      </w:r>
    </w:p>
    <w:p>
      <w:pPr>
        <w:pStyle w:val="Heading2"/>
      </w:pPr>
      <w:r>
        <w:t>Object entities</w:t>
      </w:r>
      <w:bookmarkStart w:id="0" w:name="Details_Object"/>
      <w:r>
        <w:r/>
      </w:r>
      <w:bookmarkEnd w:id="0"/>
    </w:p>
    <w:p>
      <w:pPr>
        <w:pStyle w:val="Heading3"/>
      </w:pPr>
      <w:r>
        <w:t>ontorail:Object era252:Manufacturer modifications from era121:</w:t>
      </w:r>
    </w:p>
    <w:p>
      <w:r>
        <w:t xml:space="preserve">    == rdfs:subClassOf =&gt; :RootObject, ++ org:Organization, -- schema:Organization</w:t>
      </w:r>
    </w:p>
    <w:p>
      <w:pPr>
        <w:pStyle w:val="Heading3"/>
      </w:pPr>
      <w:r>
        <w:t>ontorail:Object era252:"Operational Point" modifications from era121:</w:t>
      </w:r>
    </w:p>
    <w:p>
      <w:r>
        <w:t xml:space="preserve">    == dcterms:modified =&gt; ++ "2022-07-07", -- "2020-09-01"</w:t>
      </w:r>
    </w:p>
    <w:p>
      <w:r>
        <w:t xml:space="preserve">    == rdfs:subClassOf =&gt; ++ :"Physical Implementation Feature", -- :RootObject, -- gsp:Feature, -- wgs:SpatialThing</w:t>
      </w:r>
    </w:p>
    <w:p>
      <w:pPr>
        <w:pStyle w:val="Heading3"/>
      </w:pPr>
      <w:r>
        <w:t>ontorail:Object era252:Track modifications from era121:</w:t>
      </w:r>
    </w:p>
    <w:p>
      <w:r>
        <w:t xml:space="preserve">    == dcterms:modified =&gt; ++ "2022-07-07", -- "2020-07-29"</w:t>
      </w:r>
    </w:p>
    <w:p>
      <w:r>
        <w:t xml:space="preserve">    == rdfs:subClassOf =&gt; ++ :"Physical Implementation Feature", -- :RootObject</w:t>
      </w:r>
    </w:p>
    <w:p>
      <w:pPr>
        <w:pStyle w:val="Heading3"/>
      </w:pPr>
      <w:r>
        <w:t>ontorail:Object era252:Tunnel modifications from era121:</w:t>
      </w:r>
    </w:p>
    <w:p>
      <w:r>
        <w:t xml:space="preserve">    == dcterms:modified =&gt; ++ "2022-07-07", -- "2020-07-29"</w:t>
      </w:r>
    </w:p>
    <w:p>
      <w:r>
        <w:t xml:space="preserve">    == rdfs:subClassOf =&gt; ++ :"Physical Implementation Feature", -- :RootObject</w:t>
      </w:r>
    </w:p>
    <w:p>
      <w:pPr>
        <w:pStyle w:val="Heading3"/>
      </w:pPr>
      <w:r>
        <w:t>ontorail:Object era252:"Vehicle Keeper" modifications from era121:</w:t>
      </w:r>
    </w:p>
    <w:p>
      <w:r>
        <w:t xml:space="preserve">    == rdfs:subClassOf =&gt; :RootObject, ++ org:Organization, -- schema:Organization</w:t>
      </w:r>
    </w:p>
    <w:p>
      <w:pPr>
        <w:pStyle w:val="Heading3"/>
      </w:pPr>
      <w:r>
        <w:t>ontorail:Object era252:"Vehicle Type" modifications from era121:</w:t>
      </w:r>
    </w:p>
    <w:p>
      <w:r>
        <w:t xml:space="preserve">    == rdfs:subClassOf =&gt; ++ "f749e3d282fc64cf6a2ec31fa4b891299b1", :RootObject</w:t>
      </w:r>
    </w:p>
    <w:p>
      <w:pPr>
        <w:pStyle w:val="Heading2"/>
      </w:pPr>
      <w:r>
        <w:t>ObjectProperty entities</w:t>
      </w:r>
      <w:bookmarkStart w:id="0" w:name="Details_ObjectProperty"/>
      <w:r>
        <w:r/>
      </w:r>
      <w:bookmarkEnd w:id="0"/>
    </w:p>
    <w:p>
      <w:pPr>
        <w:pStyle w:val="Heading3"/>
      </w:pPr>
      <w:r>
        <w:t>ontorail:ObjectProperty era252:"ETCS system compatibility" modifications from era121:</w:t>
      </w:r>
    </w:p>
    <w:p>
      <w:r>
        <w:t xml:space="preserve">    == dcterms:modified =&gt; ++ "2021-09-12", -- "2020-11-03"</w:t>
      </w:r>
    </w:p>
    <w:p>
      <w:r>
        <w:t xml:space="preserve">    ++ isCoreParameter =&gt; "true"</w:t>
      </w:r>
    </w:p>
    <w:p>
      <w:r>
        <w:t xml:space="preserve">    == rdfs:comment =&gt; ++ "ETCS requirements used for demonstrating technical compatibility. The allowed values for this property belong to the SKOS Concept Scheme http://ontorail.org/src/ERA/era252/concepts/etcs-system-compatibilities/ETCSSystemCompatibilities", -- "ETCS requirements used for demonstrating technical compatibility."</w:t>
      </w:r>
    </w:p>
    <w:p>
      <w:r>
        <w:t xml:space="preserve">    == rdfs:domain =&gt; ++ "f749e3d282fc64cf6a2ec31fa4b891299b10", -- "f8a7a3102e2004cc095166e8188239a5eb23"</w:t>
      </w:r>
    </w:p>
    <w:p>
      <w:r>
        <w:t xml:space="preserve">    == rdfs:range =&gt; ++ skos:Concept, -- etcs-system-compatibilities:ETCSSystemCompatibility</w:t>
      </w:r>
    </w:p>
    <w:p>
      <w:pPr>
        <w:pStyle w:val="Heading3"/>
      </w:pPr>
      <w:r>
        <w:t>ontorail:ObjectProperty era252:"End of tunnel" modifications from era121:</w:t>
      </w:r>
    </w:p>
    <w:p>
      <w:r>
        <w:t xml:space="preserve">    == dcterms:modified =&gt; ++ "2021-08-11", -- "2020-07-29"</w:t>
      </w:r>
    </w:p>
    <w:p>
      <w:r>
        <w:t xml:space="preserve">    ++ isCoreParameter =&gt; "true"</w:t>
      </w:r>
    </w:p>
    <w:p>
      <w:r>
        <w:t xml:space="preserve">    == rdfs:label =&gt; ++ "End of tunnel", -- "end location"</w:t>
      </w:r>
    </w:p>
    <w:p>
      <w:r>
        <w:t xml:space="preserve">    == rdfs:range =&gt; ++ "f749e3d282fc64cf6a2ec31fa4b891299b47", -- "f8a7a3102e2004cc095166e8188239a5eb32"</w:t>
      </w:r>
    </w:p>
    <w:p>
      <w:r>
        <w:t xml:space="preserve">    ++ rinfIndex =&gt; "1.1.1.1.8.4"</w:t>
      </w:r>
    </w:p>
    <w:p>
      <w:pPr>
        <w:pStyle w:val="Heading3"/>
      </w:pPr>
      <w:r>
        <w:t>ontorail:ObjectProperty era252:"Energy supply system" modifications from era121:</w:t>
      </w:r>
    </w:p>
    <w:p>
      <w:r>
        <w:t xml:space="preserve">    == dcterms:modified =&gt; ++ "2021-08-06", -- "2020-11-03"</w:t>
      </w:r>
    </w:p>
    <w:p>
      <w:r>
        <w:t xml:space="preserve">    ++ isCoreParameter =&gt; "true"</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http://ontorail.org/src/ERA/era252/concepts/energy-supply-systems/EnergySupplySystems", -- "Indication of the traction supply system (nominal voltage and frequency)."</w:t>
      </w:r>
    </w:p>
    <w:p>
      <w:r>
        <w:t xml:space="preserve">    == rdfs:domain =&gt; ++ "f749e3d282fc64cf6a2ec31fa4b891299b7", -- "f8a7a3102e2004cc095166e8188239a5eb17"</w:t>
      </w:r>
    </w:p>
    <w:p>
      <w:r>
        <w:t xml:space="preserve">    == rdfs:label =&gt; ++ "Energy supply system", -- "energy supply system"</w:t>
      </w:r>
    </w:p>
    <w:p>
      <w:r>
        <w:t xml:space="preserve">    == rdfs:range =&gt; ++ skos:Concept, -- &lt;http://era.europa.eu/concepts/energy-supply-systems#EnergySupplySystem&gt;</w:t>
      </w:r>
    </w:p>
    <w:p>
      <w:pPr>
        <w:pStyle w:val="Heading3"/>
      </w:pPr>
      <w:r>
        <w:t>ontorail:ObjectProperty era252:"Fire category of rolling stock required" modifications from era121:</w:t>
      </w:r>
    </w:p>
    <w:p>
      <w:r>
        <w:t xml:space="preserve">    == dcterms:modified =&gt; ++ "2021-08-10", -- "2020-11-03"</w:t>
      </w:r>
    </w:p>
    <w:p>
      <w:r>
        <w:t xml:space="preserve">    ++ isCoreParameter =&gt; "true"</w:t>
      </w:r>
    </w:p>
    <w:p>
      <w:r>
        <w:t xml:space="preserve">    == rdf:type =&gt; :ObjectProperty, ++ owl:FunctionalProperty, owl:ObjectProperty</w:t>
      </w:r>
    </w:p>
    <w:p>
      <w:r>
        <w:t xml:space="preserve">    == rdfs:comment =&gt; ++ "Applicable rolling stock fire category for a tunnel. The allowed values for this property belong to the SKOS Concept Scheme http://ontorail.org/src/ERA/era252/concepts/rolling-stock-fire/Categories.", -- "Applicable rolling stock fire category for a tunnel."</w:t>
      </w:r>
    </w:p>
    <w:p>
      <w:r>
        <w:t xml:space="preserve">    == rdfs:label =&gt; ++ "Fire category of rolling stock required", -- "rolling stock fire category"</w:t>
      </w:r>
    </w:p>
    <w:p>
      <w:r>
        <w:t xml:space="preserve">    == rdfs:range =&gt; ++ skos:Concept, -- &lt;http://era.europa.eu/concepts/rolling-stock-fire#Category&gt;</w:t>
      </w:r>
    </w:p>
    <w:p>
      <w:r>
        <w:t xml:space="preserve">    == rinfIndex =&gt; "1.1.1.1.8.10", ++ "1.2.1.0.5.7", ++ "1.2.2.0.5.7"</w:t>
      </w:r>
    </w:p>
    <w:p>
      <w:pPr>
        <w:pStyle w:val="Heading3"/>
      </w:pPr>
      <w:r>
        <w:t>ontorail:ObjectProperty era252:"GSM-R networks covered by a roaming agreement" modifications from era121:</w:t>
      </w:r>
    </w:p>
    <w:p>
      <w:r>
        <w:t xml:space="preserve">    == dcterms:modified =&gt; ++ "2021-09-12", -- "2020-11-03"</w:t>
      </w:r>
    </w:p>
    <w:p>
      <w:r>
        <w:t xml:space="preserve">    == rdfs:comment =&gt; ++ "GSM-R networks covered by a roaming agreement. The allowed values for this property belong to the SKOS Concept Scheme http://ontorail.org/src/ERA/era252/concepts/gsmr-networks/GSMRNetworks", -- "GSM-R networks covered by a roaming agreement"</w:t>
      </w:r>
    </w:p>
    <w:p>
      <w:r>
        <w:t xml:space="preserve">    == rdfs:label =&gt; ++ "GSM-R networks covered by a roaming agreement", -- "gsm-r network coverage"</w:t>
      </w:r>
    </w:p>
    <w:p>
      <w:r>
        <w:t xml:space="preserve">    == rdfs:range =&gt; ++ skos:Concept, -- &lt;http://era.europa.eu/concepts/gsmr-networks#GSMRNetwork&gt;</w:t>
      </w:r>
    </w:p>
    <w:p>
      <w:pPr>
        <w:pStyle w:val="Heading3"/>
      </w:pPr>
      <w:r>
        <w:t>ontorail:ObjectProperty era252:Gauging modifications from era121:</w:t>
      </w:r>
    </w:p>
    <w:p>
      <w:r>
        <w:t xml:space="preserve">    == dcterms:modified =&gt; ++ "2021-09-10", -- "2020-11-03"</w:t>
      </w:r>
    </w:p>
    <w:p>
      <w:r>
        <w:t xml:space="preserve">    ++ isCoreParameter =&gt; "true"</w:t>
      </w:r>
    </w:p>
    <w:p>
      <w:r>
        <w:t xml:space="preserve">    == rdfs:comment =&gt; ++ "Gauges as defined in European standard or other local gauges, including lower or upper part. The allowed values for this property belong to the SKOS Concept Scheme http://ontorail.org/src/ERA/era252/concepts/gaugings/GaugingProfiles", -- "Gauges as defined in European standard or other local gauges, including lower or upper part."</w:t>
      </w:r>
    </w:p>
    <w:p>
      <w:r>
        <w:t xml:space="preserve">    == rdfs:domain =&gt; ++ "f749e3d282fc64cf6a2ec31fa4b891299b11", -- "f8a7a3102e2004cc095166e8188239a5eb7"</w:t>
      </w:r>
    </w:p>
    <w:p>
      <w:r>
        <w:t xml:space="preserve">    == rdfs:label =&gt; ++ "Gauging", -- "gauging profile"</w:t>
      </w:r>
    </w:p>
    <w:p>
      <w:r>
        <w:t xml:space="preserve">    == rdfs:range =&gt; ++ skos:Concept, -- &lt;http://era.europa.eu/concepts/gaugings#GaugingProfile&gt;</w:t>
      </w:r>
    </w:p>
    <w:p>
      <w:r>
        <w:t xml:space="preserve">    == rinfIndex =&gt; "1.1.1.1.3.1.1", ++ "1.2.1.0.3.4"</w:t>
      </w:r>
    </w:p>
    <w:p>
      <w:pPr>
        <w:pStyle w:val="Heading3"/>
      </w:pPr>
      <w:r>
        <w:t>ontorail:ObjectProperty era252:"Height of platform" modifications from era121:</w:t>
      </w:r>
    </w:p>
    <w:p>
      <w:r>
        <w:t xml:space="preserve">    == dcterms:created =&gt; ++ "2021-08-02", -- "2020-07-29"</w:t>
      </w:r>
    </w:p>
    <w:p>
      <w:r>
        <w:t xml:space="preserve">    == dcterms:modified =&gt; ++ "2021-08-02", -- "2020-11-03"</w:t>
      </w:r>
    </w:p>
    <w:p>
      <w:r>
        <w:t xml:space="preserve">    ++ isCoreParameter =&gt; "true"</w:t>
      </w:r>
    </w:p>
    <w:p>
      <w:r>
        <w:t xml:space="preserve">    == rdf:type =&gt; :ObjectProperty, ++ owl:FunctionalProperty, owl:ObjectProperty</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http://ontorail.org/src/ERA/era252/concepts/platform-heights/PlatformHeights", -- "Platform heights for which the vehicle is de­signed."</w:t>
      </w:r>
    </w:p>
    <w:p>
      <w:r>
        <w:t xml:space="preserve">    == rdfs:domain =&gt; ++ :"Platform", -- :"Vehicle Type"</w:t>
      </w:r>
    </w:p>
    <w:p>
      <w:r>
        <w:t xml:space="preserve">    == rdfs:label =&gt; ++ "Height of platform", -- "platform height"</w:t>
      </w:r>
    </w:p>
    <w:p>
      <w:r>
        <w:t xml:space="preserve">    == rdfs:range =&gt; ++ skos:Concept, -- &lt;http://era.europa.eu/concepts/platform-heights#PlatformHeight&gt;</w:t>
      </w:r>
    </w:p>
    <w:p>
      <w:r>
        <w:t xml:space="preserve">    ++ rinfIndex =&gt; "1.2.1.0.6.5"</w:t>
      </w:r>
    </w:p>
    <w:p>
      <w:r>
        <w:t xml:space="preserve">    -- eratvIndex =&gt; "4.12.3.1"</w:t>
      </w:r>
    </w:p>
    <w:p>
      <w:pPr>
        <w:pStyle w:val="Heading3"/>
      </w:pPr>
      <w:r>
        <w:t>ontorail:ObjectProperty era252:"Load Capability" modifications from era121:</w:t>
      </w:r>
    </w:p>
    <w:p>
      <w:r>
        <w:t xml:space="preserve">    == dcterms:modified =&gt; ++ "2021-09-10", -- "2020-11-03"</w:t>
      </w:r>
    </w:p>
    <w:p>
      <w:r>
        <w:t xml:space="preserve">    ++ isCoreParameter =&gt; "true"</w:t>
      </w:r>
    </w:p>
    <w:p>
      <w:r>
        <w:t xml:space="preserve">    == rdfs:comment =&gt; ++ "A combination of the line category and speed at the weakest point of the track. The allowed values for this property belong to the SKOS Concept Scheme http://ontorail.org/src/ERA/era252/concepts/load-capabilities/LoadCapabilities", -- "A combination of the line category and speed at the weakest point of the track."</w:t>
      </w:r>
    </w:p>
    <w:p>
      <w:r>
        <w:t xml:space="preserve">    == rdfs:label =&gt; ++ "Load Capability", -- "load capability"</w:t>
      </w:r>
    </w:p>
    <w:p>
      <w:r>
        <w:t xml:space="preserve">    == rdfs:range =&gt; ++ skos:Concept, -- &lt;http://era.europa.eu/concepts/load-capabilities#LoadCapability&gt;</w:t>
      </w:r>
    </w:p>
    <w:p>
      <w:pPr>
        <w:pStyle w:val="Heading3"/>
      </w:pPr>
      <w:r>
        <w:t>ontorail:ObjectProperty era252:"National line identification" modifications from era121:</w:t>
      </w:r>
    </w:p>
    <w:p>
      <w:r>
        <w:t xml:space="preserve">    == dcterms:modified =&gt; ++ "2021-08-11", -- "2021-01-25"</w:t>
      </w:r>
    </w:p>
    <w:p>
      <w:r>
        <w:t xml:space="preserve">    ++ isCoreParameter =&gt; "true"</w:t>
      </w:r>
    </w:p>
    <w:p>
      <w:r>
        <w:t xml:space="preserve">    == rdf:type =&gt; :ObjectProperty, ++ owl:FunctionalProperty, owl:ObjectProperty</w:t>
      </w:r>
    </w:p>
    <w:p>
      <w:r>
        <w:t xml:space="preserve">    == rdfs:comment =&gt; ++ "Related national railway line.", -- "Related national line identification."</w:t>
      </w:r>
    </w:p>
    <w:p>
      <w:r>
        <w:t xml:space="preserve">    ++ rdfs:domain =&gt; "f749e3d282fc64cf6a2ec31fa4b891299b14"</w:t>
      </w:r>
    </w:p>
    <w:p>
      <w:r>
        <w:t xml:space="preserve">    == rdfs:label =&gt; ++ "National line identification", -- "line national ID"</w:t>
      </w:r>
    </w:p>
    <w:p>
      <w:r>
        <w:t xml:space="preserve">    == rdfs:range =&gt; ++ :"National Railway Line", -- :"Line National Id"</w:t>
      </w:r>
    </w:p>
    <w:p>
      <w:r>
        <w:t xml:space="preserve">    ++ rinfIndex =&gt; "1.1.0.0.0.2"</w:t>
      </w:r>
    </w:p>
    <w:p>
      <w:pPr>
        <w:pStyle w:val="Heading3"/>
      </w:pPr>
      <w:r>
        <w:t>ontorail:ObjectProperty era252:"Nominal track gauge" modifications from era121:</w:t>
      </w:r>
    </w:p>
    <w:p>
      <w:r>
        <w:t xml:space="preserve">    == dcterms:modified =&gt; ++ "2021-09-10", -- "2020-11-03"</w:t>
      </w:r>
    </w:p>
    <w:p>
      <w:r>
        <w:t xml:space="preserve">    ++ isCoreParameter =&gt; "true"</w:t>
      </w:r>
    </w:p>
    <w:p>
      <w:r>
        <w:t xml:space="preserve">    == rdf:type =&gt; ++ :ObjectProperty, ++ owl:FunctionalProperty, ++ owl:ObjectProperty, -- :DatatypeProperty, -- owl:DatatypeProperty</w:t>
      </w:r>
    </w:p>
    <w:p>
      <w:r>
        <w:t xml:space="preserve">    == rdfs:comment =&gt; ++ "A single value expressed in millimetres that identifies the track and vehicle wheel set gauge. The allowed values for this property belong to the SKOS Concept Scheme http://ontorail.org/src/ERA/era252/concepts/nominal-track-gauges/NominalTrackGauges", -- "A single value expressed in millimetres that identifies the track and vehicle wheel set gauge."</w:t>
      </w:r>
    </w:p>
    <w:p>
      <w:r>
        <w:t xml:space="preserve">    == rdfs:domain =&gt; ++ "f749e3d282fc64cf6a2ec31fa4b891299b22", -- "f8a7a3102e2004cc095166e8188239a5eb10"</w:t>
      </w:r>
    </w:p>
    <w:p>
      <w:r>
        <w:t xml:space="preserve">    == rdfs:label =&gt; ++ "Nominal track gauge", -- "wheel set gauge"</w:t>
      </w:r>
    </w:p>
    <w:p>
      <w:r>
        <w:t xml:space="preserve">    == rdfs:range =&gt; ++ skos:Concept, -- xsd:integer</w:t>
      </w:r>
    </w:p>
    <w:p>
      <w:r>
        <w:t xml:space="preserve">    == rinfIndex =&gt; "1.1.1.1.4.1", ++ "1.2.1.0.4.1"</w:t>
      </w:r>
    </w:p>
    <w:p>
      <w:pPr>
        <w:pStyle w:val="Heading3"/>
      </w:pPr>
      <w:r>
        <w:t>ontorail:ObjectProperty era252:"Other radio systems installed (Radio Legacy Systems)" modifications from era121:</w:t>
      </w:r>
    </w:p>
    <w:p>
      <w:r>
        <w:t xml:space="preserve">    == dcterms:modified =&gt; ++ "2021-09-12", -- "2020-11-03"</w:t>
      </w:r>
    </w:p>
    <w:p>
      <w:r>
        <w:t xml:space="preserve">    ++ isCoreParameter =&gt; "true"</w:t>
      </w:r>
    </w:p>
    <w:p>
      <w:r>
        <w:t xml:space="preserve">    == rdfs:comment =&gt; ++ "Indication of radio legacy systems installed. The allowed values for this property belong to the SKOS Concept Scheme http://ontorail.org/src/ERA/era252/concepts/legacy-radio-systems/LegacyRadioSystems", -- "Indication of radio legacy systems installed"</w:t>
      </w:r>
    </w:p>
    <w:p>
      <w:r>
        <w:t xml:space="preserve">    == rdfs:domain =&gt; ++ "f749e3d282fc64cf6a2ec31fa4b891299b13", -- "f8a7a3102e2004cc095166e8188239a5eb28"</w:t>
      </w:r>
    </w:p>
    <w:p>
      <w:r>
        <w:t xml:space="preserve">    == rdfs:label =&gt; ++ "Other radio systems installed (Radio Legacy Systems)", -- "legacy radio system"</w:t>
      </w:r>
    </w:p>
    <w:p>
      <w:r>
        <w:t xml:space="preserve">    == rdfs:range =&gt; ++ skos:Concept, -- &lt;http://era.europa.eu/concepts/legacy-radio-systems#LegacyRadioSystem&gt;</w:t>
      </w:r>
    </w:p>
    <w:p>
      <w:pPr>
        <w:pStyle w:val="Heading3"/>
      </w:pPr>
      <w:r>
        <w:t>ontorail:ObjectProperty era252:"Permitted contact strip material" modifications from era121:</w:t>
      </w:r>
    </w:p>
    <w:p>
      <w:r>
        <w:t xml:space="preserve">    == dcterms:modified =&gt; ++ "2021-09-12", -- "2020-11-03"</w:t>
      </w:r>
    </w:p>
    <w:p>
      <w:r>
        <w:t xml:space="preserve">    == rdfs:comment =&gt; ++ "Indication of which contact strip materials are permitted to be used. The allowed values for this property belong to the SKOS Concept Scheme http://ontorail.org/src/ERA/era252/concepts/contact-strip-materials/ContactStripMaterials", -- "Indication of which contact strip materials are permitted to be used."</w:t>
      </w:r>
    </w:p>
    <w:p>
      <w:r>
        <w:t xml:space="preserve">    == rdfs:domain =&gt; ++ "f749e3d282fc64cf6a2ec31fa4b891299b5", -- "f8a7a3102e2004cc095166e8188239a5eb22"</w:t>
      </w:r>
    </w:p>
    <w:p>
      <w:r>
        <w:t xml:space="preserve">    == rdfs:label =&gt; ++ "Permitted contact strip material", -- "contact strip material"</w:t>
      </w:r>
    </w:p>
    <w:p>
      <w:r>
        <w:t xml:space="preserve">    == rdfs:range =&gt; ++ skos:Concept, -- &lt;http://era.europa.eu/concepts/contact-strip-materials#ContactStripMaterial&gt;</w:t>
      </w:r>
    </w:p>
    <w:p>
      <w:pPr>
        <w:pStyle w:val="Heading3"/>
      </w:pPr>
      <w:r>
        <w:t>ontorail:ObjectProperty era252:"Radio system compatibility data" modifications from era121:</w:t>
      </w:r>
    </w:p>
    <w:p>
      <w:r>
        <w:t xml:space="preserve">    == dcterms:modified =&gt; ++ "2021-09-12", -- "2020-11-03"</w:t>
      </w:r>
    </w:p>
    <w:p>
      <w:r>
        <w:t xml:space="preserve">    == rdfs:comment =&gt; ++ "Radio requirements used for demonstrating technical compatibility voice.\n The allowed values for this property belong to the SKOS Concept Scheme http://ontorail.org/src/ERA/era252/concepts/data-radio-system-compatibilities/DataRadioSystemCompatibilities. This concept scheme is temporatily non-deferenceable.", -- "Radio requirements used for demonstrating technical compatibility data"</w:t>
      </w:r>
    </w:p>
    <w:p>
      <w:r>
        <w:t xml:space="preserve">    == rdfs:domain =&gt; ++ "f749e3d282fc64cf6a2ec31fa4b891299b6", -- "f8a7a3102e2004cc095166e8188239a5eb26"</w:t>
      </w:r>
    </w:p>
    <w:p>
      <w:r>
        <w:t xml:space="preserve">    == rdfs:label =&gt; ++ "Radio system compatibility data", -- "data radio compatible"</w:t>
      </w:r>
    </w:p>
    <w:p>
      <w:r>
        <w:t xml:space="preserve">    == rdfs:range =&gt; ++ skos:Concept, -- &lt;http://era.europa.eu/concepts/radio-system-compatibilities#RadioSystemCompatibility&gt;</w:t>
      </w:r>
    </w:p>
    <w:p>
      <w:pPr>
        <w:pStyle w:val="Heading3"/>
      </w:pPr>
      <w:r>
        <w:t>ontorail:ObjectProperty era252:"Radio system compatibility voice" modifications from era121:</w:t>
      </w:r>
    </w:p>
    <w:p>
      <w:r>
        <w:t xml:space="preserve">    == dcterms:modified =&gt; ++ "2021-09-12", -- "2020-11-03"</w:t>
      </w:r>
    </w:p>
    <w:p>
      <w:r>
        <w:t xml:space="preserve">    == rdfs:comment =&gt; ++ "Radio requirements used for demonstrating technical compatibility voice.\n The allowed values for this property belong to the SKOS Concept Scheme http://ontorail.org/src/ERA/era252/concepts/voice-radio-system-compatibilities/VoiceRadioSystemCompatibilities. This concept scheme is temporatily non-deferenceable.", -- "Radio requirements used for demonstrating technical compatibility voice"</w:t>
      </w:r>
    </w:p>
    <w:p>
      <w:r>
        <w:t xml:space="preserve">    == rdfs:domain =&gt; ++ "f749e3d282fc64cf6a2ec31fa4b891299b21", -- "f8a7a3102e2004cc095166e8188239a5eb25"</w:t>
      </w:r>
    </w:p>
    <w:p>
      <w:r>
        <w:t xml:space="preserve">    == rdfs:label =&gt; ++ "Radio system compatibility voice", -- "voice radio compatible"</w:t>
      </w:r>
    </w:p>
    <w:p>
      <w:r>
        <w:t xml:space="preserve">    == rdfs:range =&gt; ++ skos:Concept, -- &lt;http://era.europa.eu/concepts/radio-system-compatibilities#RadioSystemCompatibility&gt;</w:t>
      </w:r>
    </w:p>
    <w:p>
      <w:pPr>
        <w:pStyle w:val="Heading3"/>
      </w:pPr>
      <w:r>
        <w:t>ontorail:ObjectProperty era252:"Rail inclination" modifications from era121:</w:t>
      </w:r>
    </w:p>
    <w:p>
      <w:r>
        <w:t xml:space="preserve">    == dcterms:modified =&gt; ++ "2022-09-06", -- "2020-11-03"</w:t>
      </w:r>
    </w:p>
    <w:p>
      <w:r>
        <w:t xml:space="preserve">    ++ isCoreParameter =&gt; "true"</w:t>
      </w:r>
    </w:p>
    <w:p>
      <w:r>
        <w:t xml:space="preserve">    == rdf:type =&gt; :ObjectProperty, ++ owl:FunctionalProperty, owl:ObjectProperty</w:t>
      </w:r>
    </w:p>
    <w:p>
      <w:r>
        <w:t xml:space="preserve">    == rdfs:comment =&gt; ++ "An angle defining the inclination of the head of a rail relative to the running surface. The allowed values for this property belong to the SKOS Concept Scheme http://ontorail.org/src/ERA/era252/concepts/rail-inclinations/RailInclinations\nThis property has been changed, its rinfIndex was deleted. RINF treats this parameter as an integer. A new datatype property for RINF has been defined called railInclinationMeasurement.", -- "An angle defining the inclination of the head of a rail relative to the running surface."</w:t>
      </w:r>
    </w:p>
    <w:p>
      <w:r>
        <w:t xml:space="preserve">    == rdfs:domain =&gt; ++ :"Vehicle Type", -- "f8a7a3102e2004cc095166e8188239a5eb9"</w:t>
      </w:r>
    </w:p>
    <w:p>
      <w:r>
        <w:t xml:space="preserve">    == rdfs:label =&gt; ++ "Rail inclination", -- "rail inclination"</w:t>
      </w:r>
    </w:p>
    <w:p>
      <w:r>
        <w:t xml:space="preserve">    == rdfs:range =&gt; ++ skos:Concept, -- &lt;http://era.europa.eu/concepts/rail-inclinations#RailInclination&gt;</w:t>
      </w:r>
    </w:p>
    <w:p>
      <w:r>
        <w:t xml:space="preserve">    -- rinfIndex =&gt; "1.1.1.1.4.3"</w:t>
      </w:r>
    </w:p>
    <w:p>
      <w:pPr>
        <w:pStyle w:val="Heading3"/>
      </w:pPr>
      <w:r>
        <w:t>ontorail:ObjectProperty era252:"Railway location of Operational point" modifications from era121:</w:t>
      </w:r>
    </w:p>
    <w:p>
      <w:r>
        <w:t xml:space="preserve">    == dcterms:modified =&gt; ++ "2021-08-11", -- "2021-01-29"</w:t>
      </w:r>
    </w:p>
    <w:p>
      <w:r>
        <w:t xml:space="preserve">    ++ isCoreParameter =&gt; "true"</w:t>
      </w:r>
    </w:p>
    <w:p>
      <w:r>
        <w:t xml:space="preserve">    == rdfs:comment =&gt; ++ "Indicates a relationship with a national railway line at a specific kilometer point.", -- "Indicates a relationship with a specific national railway line."</w:t>
      </w:r>
    </w:p>
    <w:p>
      <w:r>
        <w:t xml:space="preserve">    ++ rdfs:domain =&gt; :"Operational Point"</w:t>
      </w:r>
    </w:p>
    <w:p>
      <w:r>
        <w:t xml:space="preserve">    == rdfs:label =&gt; ++ "Railway location of Operational point", -- "line referece"</w:t>
      </w:r>
    </w:p>
    <w:p>
      <w:r>
        <w:t xml:space="preserve">    ++ rinfIndex =&gt; "1.2.0.0.0.6"</w:t>
      </w:r>
    </w:p>
    <w:p>
      <w:pPr>
        <w:pStyle w:val="Heading3"/>
      </w:pPr>
      <w:r>
        <w:t>ontorail:ObjectProperty era252:"Section with train detection limitation, only for the French network" modifications from era121:</w:t>
      </w:r>
    </w:p>
    <w:p>
      <w:r>
        <w:t xml:space="preserve">    == dcterms:modified =&gt; ++ "2021-09-12", -- "2020-11-03"</w:t>
      </w:r>
    </w:p>
    <w:p>
      <w:r>
        <w:t xml:space="preserve">    == rdfs:comment =&gt; ++ "Section with train detection limitation, specific for route compatibility check on French network. The allowed values for this property belong to the SKOS Concept Scheme http://ontorail.org/src/ERA/era252/concepts/train-detection/FrenchTrainDetectionSystemLimitations.", -- "Section with train detection limitation, specific for route compatibility check on French network."</w:t>
      </w:r>
    </w:p>
    <w:p>
      <w:r>
        <w:t xml:space="preserve">    == rdfs:label =&gt; ++ "Section with train detection limitation, only for the French network", -- "french train detection system limitation"</w:t>
      </w:r>
    </w:p>
    <w:p>
      <w:r>
        <w:t xml:space="preserve">    == rdfs:range =&gt; ++ skos:Concept, -- &lt;http://era.europa.eu/concepts/train-detection#FrenchTrainDetectionSystemLimitation&gt;</w:t>
      </w:r>
    </w:p>
    <w:p>
      <w:pPr>
        <w:pStyle w:val="Heading3"/>
      </w:pPr>
      <w:r>
        <w:t>ontorail:ObjectProperty era252:"Start of tunnel" modifications from era121:</w:t>
      </w:r>
    </w:p>
    <w:p>
      <w:r>
        <w:t xml:space="preserve">    == dcterms:modified =&gt; ++ "2021-08-11", -- "2020-07-29"</w:t>
      </w:r>
    </w:p>
    <w:p>
      <w:r>
        <w:t xml:space="preserve">    ++ isCoreParameter =&gt; "true"</w:t>
      </w:r>
    </w:p>
    <w:p>
      <w:r>
        <w:t xml:space="preserve">    == rdfs:label =&gt; ++ "Start of tunnel", -- "start location"</w:t>
      </w:r>
    </w:p>
    <w:p>
      <w:r>
        <w:t xml:space="preserve">    == rdfs:range =&gt; ++ "f749e3d282fc64cf6a2ec31fa4b891299b48", -- "f8a7a3102e2004cc095166e8188239a5eb31"</w:t>
      </w:r>
    </w:p>
    <w:p>
      <w:r>
        <w:t xml:space="preserve">    ++ rinfIndex =&gt; "1.1.1.1.8.3"</w:t>
      </w:r>
    </w:p>
    <w:p>
      <w:pPr>
        <w:pStyle w:val="Heading3"/>
      </w:pPr>
      <w:r>
        <w:t>ontorail:ObjectProperty era252:"Train protection legacy system" modifications from era121:</w:t>
      </w:r>
    </w:p>
    <w:p>
      <w:r>
        <w:t xml:space="preserve">    == dcterms:modified =&gt; ++ "2021-09-12", -- "2020-11-03"</w:t>
      </w:r>
    </w:p>
    <w:p>
      <w:r>
        <w:t xml:space="preserve">    ++ isCoreParameter =&gt; "true"</w:t>
      </w:r>
    </w:p>
    <w:p>
      <w:r>
        <w:t xml:space="preserve">    == rdfs:comment =&gt; ++ "Indication of which class B system is installed. The allowed values for this property belong to the SKOS Concept Scheme http://ontorail.org/src/ERA/era252/concepts/train-protection-legacy-systems/TrainProtectionLegacySystems", -- "Indication of which class B system is installed"</w:t>
      </w:r>
    </w:p>
    <w:p>
      <w:r>
        <w:t xml:space="preserve">    == rdfs:domain =&gt; ++ "f749e3d282fc64cf6a2ec31fa4b891299b17", -- "f8a7a3102e2004cc095166e8188239a5eb27"</w:t>
      </w:r>
    </w:p>
    <w:p>
      <w:r>
        <w:t xml:space="preserve">    == rdfs:label =&gt; ++ "Train protection legacy system", -- "protection legacy system"</w:t>
      </w:r>
    </w:p>
    <w:p>
      <w:r>
        <w:t xml:space="preserve">    == rdfs:range =&gt; ++ skos:Concept, -- &lt;http://era.europa.eu/concepts/train-protection-legacy-systems#TrainProtectionLegacySystem&gt;</w:t>
      </w:r>
    </w:p>
    <w:p>
      <w:pPr>
        <w:pStyle w:val="Heading3"/>
      </w:pPr>
      <w:r>
        <w:t>ontorail:ObjectProperty era252:"Type of operational point" modifications from era121:</w:t>
      </w:r>
    </w:p>
    <w:p>
      <w:r>
        <w:t xml:space="preserve">    == dcterms:modified =&gt; ++ "2021-08-03", -- "2020-07-29"</w:t>
      </w:r>
    </w:p>
    <w:p>
      <w:r>
        <w:t xml:space="preserve">    ++ isCoreParameter =&gt; "true"</w:t>
      </w:r>
    </w:p>
    <w:p>
      <w:r>
        <w:t xml:space="preserve">    == rdf:type =&gt; :ObjectProperty, ++ owl:FunctionalProperty, owl:ObjectProperty</w:t>
      </w:r>
    </w:p>
    <w:p>
      <w:r>
        <w:t xml:space="preserve">    == rdfs:comment =&gt; ++ "Indicates the type on an operational point. The allowed values for this property belong to the SKOS Concept Scheme http://ontorail.org/src/ERA/era252/concepts/op-types/OperationalPointTypes.", -- "Indicates the type on an operational point."</w:t>
      </w:r>
    </w:p>
    <w:p>
      <w:r>
        <w:t xml:space="preserve">    == rdfs:label =&gt; ++ "Type of operational point", -- "operational point type"</w:t>
      </w:r>
    </w:p>
    <w:p>
      <w:r>
        <w:t xml:space="preserve">    == rdfs:range =&gt; ++ skos:Concept, -- &lt;http://era.europa.eu/concepts/op-types#OperationalPointType&gt;</w:t>
      </w:r>
    </w:p>
    <w:p>
      <w:r>
        <w:t xml:space="preserve">    ++ rinfIndex =&gt; "1.2.0.0.0.4"</w:t>
      </w:r>
    </w:p>
    <w:p>
      <w:pPr>
        <w:pStyle w:val="Heading3"/>
      </w:pPr>
      <w:r>
        <w:t>ontorail:ObjectProperty era252:"Type of track circuits to which specific checks are needed" modifications from era121:</w:t>
      </w:r>
    </w:p>
    <w:p>
      <w:r>
        <w:t xml:space="preserve">    == dcterms:modified =&gt; ++ "2021-08-08", -- "2020-11-03"</w:t>
      </w:r>
    </w:p>
    <w:p>
      <w:r>
        <w:t xml:space="preserve">    == rdf:type =&gt; ++ :ObjectProperty, ++ owl:ObjectProperty, -- :DatatypeProperty, -- owl:DatatypeProperty</w:t>
      </w:r>
    </w:p>
    <w:p>
      <w:r>
        <w:t xml:space="preserve">    == rdfs:comment =&gt; ++ "Type of track circuits or axle counter to which specific checks are needed. The allowed values for this property belong to the SKOS Concept Scheme http://ontorail.org/src/ERA/era252/concepts/train-detection-specific-checks/TrainDetectionSystemsSpecificChecks", -- "Type of track circuits or axle counter to which specific checks are needed."</w:t>
      </w:r>
    </w:p>
    <w:p>
      <w:r>
        <w:t xml:space="preserve">    == rdfs:domain =&gt; ++ :"Train Detection System", -- :"Track"</w:t>
      </w:r>
    </w:p>
    <w:p>
      <w:r>
        <w:t xml:space="preserve">    == rdfs:label =&gt; ++ "Type of track circuits to which specific checks are needed", -- "detection system specific check"</w:t>
      </w:r>
    </w:p>
    <w:p>
      <w:r>
        <w:t xml:space="preserve">    == rdfs:range =&gt; ++ skos:Concept, -- xsd:string</w:t>
      </w:r>
    </w:p>
    <w:p>
      <w:pPr>
        <w:pStyle w:val="Heading3"/>
      </w:pPr>
      <w:r>
        <w:t>ontorail:ObjectProperty era252:"Use of eddy current brakes" modifications from era121:</w:t>
      </w:r>
    </w:p>
    <w:p>
      <w:r>
        <w:t xml:space="preserve">    == dcterms:modified =&gt; ++ "2022-09-06", -- "2020-11-03"</w:t>
      </w:r>
    </w:p>
    <w:p>
      <w:r>
        <w:t xml:space="preserve">    ++ isCoreParameter =&gt; "true"</w:t>
      </w:r>
    </w:p>
    <w:p>
      <w:r>
        <w:t xml:space="preserve">    == rdf:type =&gt; ++ :ObjectProperty, ++ owl:FunctionalProperty, ++ owl:ObjectProperty, -- :DatatypeProperty, -- owl:DatatypeProperty</w:t>
      </w:r>
    </w:p>
    <w:p>
      <w:r>
        <w:t xml:space="preserve">    == rdfs:comment =&gt; ++ "Use of eddy current brakes. The allowed values for this property belong to the SKOS Concept Scheme http://ontorail.org/src/ERA/era252/concepts/eddy-current-braking/EddyCurrentBraking\nThis property has been modified to be a RINF parameter (its eratvIndex is deleted). It is treated as a SKOS by RINF and as a boolean by ERATV. A new ERATV datatype property has been defined, eddyCurrentBrakingFitted with boolean values.", -- "Use of eddy current brakes."</w:t>
      </w:r>
    </w:p>
    <w:p>
      <w:r>
        <w:t xml:space="preserve">    == rdfs:domain =&gt; ++ :"Track", -- "f8a7a3102e2004cc095166e8188239a5eb14"</w:t>
      </w:r>
    </w:p>
    <w:p>
      <w:r>
        <w:t xml:space="preserve">    == rdfs:label =&gt; ++ "Use of eddy current brakes", -- "eddy current braking"</w:t>
      </w:r>
    </w:p>
    <w:p>
      <w:r>
        <w:t xml:space="preserve">    == rdfs:range =&gt; ++ skos:Concept, -- xsd:boolean</w:t>
      </w:r>
    </w:p>
    <w:p>
      <w:r>
        <w:t xml:space="preserve">    -- eratvIndex =&gt; "4.7.4.1.1"</w:t>
      </w:r>
    </w:p>
    <w:p>
      <w:pPr>
        <w:pStyle w:val="Heading3"/>
      </w:pPr>
      <w:r>
        <w:t>ontorail:ObjectProperty era252:"Use of magnetic brakes" modifications from era121:</w:t>
      </w:r>
    </w:p>
    <w:p>
      <w:r>
        <w:t xml:space="preserve">    == dcterms:modified =&gt; ++ "2022-09-12", -- "2020-11-03"</w:t>
      </w:r>
    </w:p>
    <w:p>
      <w:r>
        <w:t xml:space="preserve">    ++ isCoreParameter =&gt; "true"</w:t>
      </w:r>
    </w:p>
    <w:p>
      <w:r>
        <w:t xml:space="preserve">    == rdf:type =&gt; ++ :ObjectProperty, ++ owl:FunctionalProperty, ++ owl:ObjectProperty, -- :DatatypeProperty, -- owl:DatatypeProperty</w:t>
      </w:r>
    </w:p>
    <w:p>
      <w:r>
        <w:t xml:space="preserve">    == rdfs:comment =&gt; ++ "Use of magnetic brakes. The allowed values for this property belong to the SKOS Concept Scheme http://ontorail.org/src/ERA/era252/concepts/magnetic-braking/MagneticBraking.\nThis property has been modified to be a RINF parameter (its eratvIndex is deleted). It is treated as a SKOS by RINF and as a boolean by ERATV. A new ERATV datatype property has been defined, magneticBrakingFitted with boolean values.", -- "Use of magnetic brakes."</w:t>
      </w:r>
    </w:p>
    <w:p>
      <w:r>
        <w:t xml:space="preserve">    == rdfs:domain =&gt; ++ :"Track", -- "f8a7a3102e2004cc095166e8188239a5eb13"</w:t>
      </w:r>
    </w:p>
    <w:p>
      <w:r>
        <w:t xml:space="preserve">    == rdfs:label =&gt; ++ "Use of magnetic brakes", -- "magnetic braking"</w:t>
      </w:r>
    </w:p>
    <w:p>
      <w:r>
        <w:t xml:space="preserve">    == rdfs:range =&gt; ++ skos:Concept, -- xsd:boolean</w:t>
      </w:r>
    </w:p>
    <w:p>
      <w:r>
        <w:t xml:space="preserve">    -- eratvIndex =&gt; "4.7.4.2.1"</w:t>
      </w:r>
    </w:p>
    <w:p>
      <w:pPr>
        <w:pStyle w:val="Heading3"/>
      </w:pPr>
      <w:r>
        <w:t>ontorail:ObjectProperty era252:"authorized country" modifications from era121:</w:t>
      </w:r>
    </w:p>
    <w:p>
      <w:r>
        <w:t xml:space="preserve">    == rdfs:comment =&gt; ++ "Indicates the country(ies) in where a vehicle type has been authorized to operate. The allowed values for this property belong to the SKOS Concept Scheme http://publications.europa.eu/resource/authority/country", -- "Indicates the country(ies) in where a vehicle type has been authorized to operate."</w:t>
      </w:r>
    </w:p>
    <w:p>
      <w:pPr>
        <w:pStyle w:val="Heading3"/>
      </w:pPr>
      <w:r>
        <w:t>ontorail:ObjectProperty era252:"axle bearing condition monitoring" modifications from era121:</w:t>
      </w:r>
    </w:p>
    <w:p>
      <w:r>
        <w:t xml:space="preserve">    == dcterms:modified =&gt; ++ "2021-08-02", -- "2020-11-03"</w:t>
      </w:r>
    </w:p>
    <w:p>
      <w:r>
        <w:t xml:space="preserve">    == rdfs:comment =&gt; ++ "Axle bearing condition monitoring. The allowed values for this property belong to the SKOS Concept Scheme http://ontorail.org/src/ERA/era252/concepts/axle-monitoring/AxleBearingMonitoring", -- "Axle bearing condition monitoring."</w:t>
      </w:r>
    </w:p>
    <w:p>
      <w:r>
        <w:t xml:space="preserve">    == rdfs:range =&gt; ++ skos:Concept, -- &lt;http://era.europa.eu/concepts/axle-monitoring#AxleBearingMonitoring&gt;</w:t>
      </w:r>
    </w:p>
    <w:p>
      <w:pPr>
        <w:pStyle w:val="Heading3"/>
      </w:pPr>
      <w:r>
        <w:t>ontorail:ObjectProperty era252:"contact line system" modifications from era121:</w:t>
      </w:r>
    </w:p>
    <w:p>
      <w:r>
        <w:t xml:space="preserve">    == dcterms:modified =&gt; ++ "2021-09-11", -- "2020-11-03"</w:t>
      </w:r>
    </w:p>
    <w:p>
      <w:r>
        <w:t xml:space="preserve">    == rdfs:comment =&gt; ++ "Contact line system present in the section of line.", -- "Indication of the type of the contact line system."</w:t>
      </w:r>
    </w:p>
    <w:p>
      <w:r>
        <w:t xml:space="preserve">    == rdfs:range =&gt; ++ :"Contact Line System", -- &lt;http://era.europa.eu/concepts/contact-line-systems#ContactLineSystem&gt;</w:t>
      </w:r>
    </w:p>
    <w:p>
      <w:r>
        <w:t xml:space="preserve">    -- rinfIndex =&gt; "1.1.1.2.2.1.1"</w:t>
      </w:r>
    </w:p>
    <w:p>
      <w:pPr>
        <w:pStyle w:val="Heading3"/>
      </w:pPr>
      <w:r>
        <w:t>ontorail:ObjectProperty era252:"data GSM-R network" modifications from era121:</w:t>
      </w:r>
    </w:p>
    <w:p>
      <w:r>
        <w:t xml:space="preserve">    == dcterms:modified =&gt; ++ "2021-08-02", -- "2020-11-03"</w:t>
      </w:r>
    </w:p>
    <w:p>
      <w:r>
        <w:t xml:space="preserve">    == rdf:type =&gt; :ObjectProperty, ++ owl:FunctionalProperty, owl:ObjectProperty</w:t>
      </w:r>
    </w:p>
    <w:p>
      <w:r>
        <w:t xml:space="preserve">    == rdfs:comment =&gt; ++ "Data SIM Card GSM-R Home Network. The allowed values for this property belong to the SKOS Concept Scheme http://ontorail.org/src/ERA/era252/concepts/gsmr-networks/GSMRNetworks", -- "Data SIM Card GSM-R Home Network"</w:t>
      </w:r>
    </w:p>
    <w:p>
      <w:r>
        <w:t xml:space="preserve">    == rdfs:range =&gt; ++ skos:Concept, -- &lt;http://era.europa.eu/concepts/gsmr-networks#GSMRNetwork&gt;</w:t>
      </w:r>
    </w:p>
    <w:p>
      <w:pPr>
        <w:pStyle w:val="Heading3"/>
      </w:pPr>
      <w:r>
        <w:t>ontorail:ObjectProperty era252:"fire safety category" modifications from era121:</w:t>
      </w:r>
    </w:p>
    <w:p>
      <w:r>
        <w:t xml:space="preserve">    == dcterms:modified =&gt; ++ "2021-08-03", -- "2020-11-03"</w:t>
      </w:r>
    </w:p>
    <w:p>
      <w:r>
        <w:t xml:space="preserve">    == rdf:type =&gt; :ObjectProperty, ++ owl:FunctionalProperty, owl:ObjectProperty</w:t>
      </w:r>
    </w:p>
    <w:p>
      <w:r>
        <w:t xml:space="preserve">    == rdfs:comment =&gt; ++ "Fire safety category for tunnels. The allowed values for this property belong to the SKOS Concept Scheme http://ontorail.org/src/ERA/era252/concepts/rolling-stock-fire/Categories.", -- "Fire safety category for tunnels."</w:t>
      </w:r>
    </w:p>
    <w:p>
      <w:r>
        <w:t xml:space="preserve">    == rdfs:range =&gt; ++ skos:Concept, -- &lt;http://era.europa.eu/concepts/rolling-stock-fire#Category&gt;</w:t>
      </w:r>
    </w:p>
    <w:p>
      <w:pPr>
        <w:pStyle w:val="Heading3"/>
      </w:pPr>
      <w:r>
        <w:t>ontorail:ObjectProperty era252:"has abstraction" modifications from era121:</w:t>
      </w:r>
    </w:p>
    <w:p>
      <w:r>
        <w:t xml:space="preserve">    == dcterms:modified =&gt; ++ "2021-04-13", -- "2020-07-29"</w:t>
      </w:r>
    </w:p>
    <w:p>
      <w:r>
        <w:t xml:space="preserve">    == rdfs:domain =&gt; ++ :"Physical Implementation Feature", -- "f8a7a3102e2004cc095166e8188239a5eb2"</w:t>
      </w:r>
    </w:p>
    <w:p>
      <w:r>
        <w:t xml:space="preserve">    == rdfs:range =&gt; ++ :"Topological Object", -- "f8a7a3102e2004cc095166e8188239a5eb30"</w:t>
      </w:r>
    </w:p>
    <w:p>
      <w:pPr>
        <w:pStyle w:val="Heading3"/>
      </w:pPr>
      <w:r>
        <w:t>ontorail:ObjectProperty era252:"has implementation" modifications from era121:</w:t>
      </w:r>
    </w:p>
    <w:p>
      <w:r>
        <w:t xml:space="preserve">    == dcterms:modified =&gt; ++ "2021-04-13", -- "2020-07-29"</w:t>
      </w:r>
    </w:p>
    <w:p>
      <w:r>
        <w:t xml:space="preserve">    == rdfs:domain =&gt; ++ :"Topological Object", -- "f8a7a3102e2004cc095166e8188239a5eb1"</w:t>
      </w:r>
    </w:p>
    <w:p>
      <w:r>
        <w:t xml:space="preserve">    == rdfs:range =&gt; ++ :"Physical Implementation Feature", -- "f8a7a3102e2004cc095166e8188239a5eb29"</w:t>
      </w:r>
    </w:p>
    <w:p>
      <w:r>
        <w:t xml:space="preserve">    -- owl:inverseOf =&gt; :"has abstraction"</w:t>
      </w:r>
    </w:p>
    <w:p>
      <w:pPr>
        <w:pStyle w:val="Heading3"/>
      </w:pPr>
      <w:r>
        <w:t>ontorail:ObjectProperty era252:"hot axle box detector direction" modifications from era121:</w:t>
      </w:r>
    </w:p>
    <w:p>
      <w:r>
        <w:t xml:space="preserve">    == dcterms:created =&gt; ++ "2022-07-08", -- "2020-08-24"</w:t>
      </w:r>
    </w:p>
    <w:p>
      <w:r>
        <w:t xml:space="preserve">    == rdf:type =&gt; ++ :ObjectProperty, ++ owl:ObjectProperty, -- :DatatypeProperty, -- owl:DatatypeProperty</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http://ontorail.org/src/ERA/era252/concepts/hot-axle/HotAxleBoxDetectorDirections", -- "Direction of measurement of trackside HABD. Specific for the French Italian and Swedish networks."</w:t>
      </w:r>
    </w:p>
    <w:p>
      <w:r>
        <w:t xml:space="preserve">    == rdfs:range =&gt; ++ skos:Concept, -- xsd:string</w:t>
      </w:r>
    </w:p>
    <w:p>
      <w:r>
        <w:t xml:space="preserve">    ++ rdfs:subPropertyOf =&gt; owl:topObjectProperty</w:t>
      </w:r>
    </w:p>
    <w:p>
      <w:r>
        <w:t xml:space="preserve">    -- dcterms:modified =&gt; "2020-11-03"</w:t>
      </w:r>
    </w:p>
    <w:p>
      <w:r>
        <w:t xml:space="preserve">    -- vs:term_status =&gt; "stable"</w:t>
      </w:r>
    </w:p>
    <w:p>
      <w:pPr>
        <w:pStyle w:val="Heading3"/>
      </w:pPr>
      <w:r>
        <w:t>ontorail:ObjectProperty era252:"in country" modifications from era121:</w:t>
      </w:r>
    </w:p>
    <w:p>
      <w:r>
        <w:t xml:space="preserve">    == rdfs:comment =&gt; ++ "Indicates the country in which an entity resides. The allowed values for this property belong to the SKOS Concept Scheme http://publications.europa.eu/resource/authority/country", -- "Indicates the country in which an entity resides."</w:t>
      </w:r>
    </w:p>
    <w:p>
      <w:r>
        <w:t xml:space="preserve">    ++ rdfs:domain =&gt; :"Physical Implementation Feature"</w:t>
      </w:r>
    </w:p>
    <w:p>
      <w:pPr>
        <w:pStyle w:val="Heading3"/>
      </w:pPr>
      <w:r>
        <w:t>ontorail:ObjectProperty era252:"manufacturing country" modifications from era121:</w:t>
      </w:r>
    </w:p>
    <w:p>
      <w:r>
        <w:t xml:space="preserve">    == rdfs:comment =&gt; ++ "Indicates the country in which a vehicle or vehicle type is manufactured. The allowed values for this property belong to the SKOS Concept Scheme http://publications.europa.eu/resource/authority/country", -- "Indicates the country in which a vehicle or vehicle type is manufactured."</w:t>
      </w:r>
    </w:p>
    <w:p>
      <w:r>
        <w:t xml:space="preserve">    == rdfs:domain =&gt; ++ "f749e3d282fc64cf6a2ec31fa4b891299b15", -- "f8a7a3102e2004cc095166e8188239a5eb5"</w:t>
      </w:r>
    </w:p>
    <w:p>
      <w:pPr>
        <w:pStyle w:val="Heading3"/>
      </w:pPr>
      <w:r>
        <w:t>ontorail:ObjectProperty era252:"operational restriction" modifications from era121:</w:t>
      </w:r>
    </w:p>
    <w:p>
      <w:r>
        <w:t xml:space="preserve">    == dcterms:modified =&gt; ++ "2021-08-03", -- "2020-11-23"</w:t>
      </w:r>
    </w:p>
    <w:p>
      <w:r>
        <w:t xml:space="preserve">    == rdfs:comment =&gt; ++ "Indicates an operational restriction of vehicle or wagon. Parking brake type (if the vehicle is fitted with it). The allowed values for this property belong to the SKOS Concept Scheme http://ontorail.org/src/ERA/era252/concepts/restrictions/Restrictions.", -- "Indicates an operational restriction of vehicle or wagon."</w:t>
      </w:r>
    </w:p>
    <w:p>
      <w:r>
        <w:t xml:space="preserve">    == rdfs:range =&gt; ++ skos:Concept, -- &lt;http://era.europa.eu/concepts/restrictions#Restriction&gt;</w:t>
      </w:r>
    </w:p>
    <w:p>
      <w:pPr>
        <w:pStyle w:val="Heading3"/>
      </w:pPr>
      <w:r>
        <w:t>ontorail:ObjectProperty era252:"passes through tunnel" modifications from era121:</w:t>
      </w:r>
    </w:p>
    <w:p>
      <w:r>
        <w:t xml:space="preserve">    == dcterms:modified =&gt; ++ "2021-08-09", -- "2020-07-29"</w:t>
      </w:r>
    </w:p>
    <w:p>
      <w:r>
        <w:t xml:space="preserve">    == rdfs:domain =&gt; ++ "f749e3d282fc64cf6a2ec31fa4b891299b16", -- :"Track"</w:t>
      </w:r>
    </w:p>
    <w:p>
      <w:pPr>
        <w:pStyle w:val="Heading3"/>
      </w:pPr>
      <w:r>
        <w:t>ontorail:ObjectProperty era252:"quieter route exempted country" modifications from era121:</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era252:"snow ice hail conditions" modifications from era121:</w:t>
      </w:r>
    </w:p>
    <w:p>
      <w:r>
        <w:t xml:space="preserve">    == dcterms:modified =&gt; ++ "2021-08-02", -- "2020-11-03"</w:t>
      </w:r>
    </w:p>
    <w:p>
      <w:r>
        <w:t xml:space="preserve">    == rdf:type =&gt; :ObjectProperty, ++ owl:FunctionalProperty, owl:ObjectProperty</w:t>
      </w:r>
    </w:p>
    <w:p>
      <w:r>
        <w:t xml:space="preserve">    == rdfs:comment =&gt; ++ "Snow, ice and hail conditions. The allowed values for this property belong to the SKOS Concept Scheme http://ontorail.org/src/ERA/era252/concepts/ice-conditions/IceConditions", -- "Snow, ice and hail conditions."</w:t>
      </w:r>
    </w:p>
    <w:p>
      <w:r>
        <w:t xml:space="preserve">    == rdfs:range =&gt; ++ skos:Concept, -- &lt;http://era.europa.eu/concepts/ice-conditions#IceCondition&gt;</w:t>
      </w:r>
    </w:p>
    <w:p>
      <w:pPr>
        <w:pStyle w:val="Heading3"/>
      </w:pPr>
      <w:r>
        <w:t>ontorail:ObjectProperty era252:"thermal capacity TSI reference" modifications from era121:</w:t>
      </w:r>
    </w:p>
    <w:p>
      <w:r>
        <w:t xml:space="preserve">    == dcterms:modified =&gt; ++ "2021-08-02", -- "2020-11-03"</w:t>
      </w:r>
    </w:p>
    <w:p>
      <w:r>
        <w:t xml:space="preserve">    == rdf:type =&gt; :ObjectProperty, ++ owl:FunctionalProperty, owl:ObjectProperty</w:t>
      </w:r>
    </w:p>
    <w:p>
      <w:r>
        <w:t xml:space="preserve">    == rdfs:comment =&gt; ++ "Reference case of a TSI thermal capacity. The allowed values for this property belong to the SKOS Concept Scheme http://ontorail.org/src/ERA/era252/concepts/thermal-capacity/ThermalCapacityTSIReferences", -- "Reference case of a TSI thermal capacity."</w:t>
      </w:r>
    </w:p>
    <w:p>
      <w:r>
        <w:t xml:space="preserve">    == rdfs:range =&gt; ++ skos:Concept, -- &lt;http://era.europa.eu/concepts/thermal-capacity#ThermalCapacityTSIReference&gt;</w:t>
      </w:r>
    </w:p>
    <w:p>
      <w:pPr>
        <w:pStyle w:val="Heading3"/>
      </w:pPr>
      <w:r>
        <w:t>ontorail:ObjectProperty era252:"train detection system" modifications from era121:</w:t>
      </w:r>
    </w:p>
    <w:p>
      <w:r>
        <w:t xml:space="preserve">    == dcterms:modified =&gt; ++ "2021-09-12", -- "2020-11-03"</w:t>
      </w:r>
    </w:p>
    <w:p>
      <w:r>
        <w:t xml:space="preserve">    == rdfs:comment =&gt; ++ "Train detection systems installed in the section of line.", -- "Indication of supported types of train detection systems."</w:t>
      </w:r>
    </w:p>
    <w:p>
      <w:r>
        <w:t xml:space="preserve">    == rdfs:domain =&gt; ++ :"Track", -- "f8a7a3102e2004cc095166e8188239a5eb8"</w:t>
      </w:r>
    </w:p>
    <w:p>
      <w:r>
        <w:t xml:space="preserve">    == rdfs:range =&gt; ++ :"Train Detection System", -- &lt;http://era.europa.eu/concepts/train-detection#TrainDetectionSystem&gt;</w:t>
      </w:r>
    </w:p>
    <w:p>
      <w:r>
        <w:t xml:space="preserve">    -- eratvIndex =&gt; "4.14.1"</w:t>
      </w:r>
    </w:p>
    <w:p>
      <w:r>
        <w:t xml:space="preserve">    -- rinfIndex =&gt; "1.1.1.3.7.1.1"</w:t>
      </w:r>
    </w:p>
    <w:p>
      <w:pPr>
        <w:pStyle w:val="Heading3"/>
      </w:pPr>
      <w:r>
        <w:t>ontorail:ObjectProperty era252:"vehicle category" modifications from era121:</w:t>
      </w:r>
    </w:p>
    <w:p>
      <w:r>
        <w:t xml:space="preserve">    == dcterms:modified =&gt; ++ "2021-08-03", -- "2020-11-19"</w:t>
      </w:r>
    </w:p>
    <w:p>
      <w:r>
        <w:t xml:space="preserve">    ++ eratvIndex =&gt; "1.4"</w:t>
      </w:r>
    </w:p>
    <w:p>
      <w:r>
        <w:t xml:space="preserve">    == rdf:type =&gt; :ObjectProperty, ++ owl:FunctionalProperty, owl:ObjectProperty</w:t>
      </w:r>
    </w:p>
    <w:p>
      <w:r>
        <w:t xml:space="preserve">    == rdfs:comment =&gt; ++ "Vehicle category. The allowed values for this property belong to the SKOS Concept Scheme http://ontorail.org/src/ERA/era252/concepts/vehicle-types/Categories.", -- "Vehicle category."</w:t>
      </w:r>
    </w:p>
    <w:p>
      <w:r>
        <w:t xml:space="preserve">    == rdfs:range =&gt; ++ skos:Concept, -- &lt;http://era.europa.eu/concepts/vehicle-types#Category&gt;</w:t>
      </w:r>
    </w:p>
    <w:p>
      <w:pPr>
        <w:pStyle w:val="Heading3"/>
      </w:pPr>
      <w:r>
        <w:t>ontorail:ObjectProperty era252:"vehicle keeper" modifications from era121:</w:t>
      </w:r>
    </w:p>
    <w:p>
      <w:r>
        <w:t xml:space="preserve">    == rdfs:comment =&gt; ++ "Indicates the organization that owns/operated a vehicle or wagon. http://ontorail.org/src/ERA/era252/concepts/tsi-compliances/TSICompliances", -- "Indicates the organization that owns/operated a vehicle or wagon."</w:t>
      </w:r>
    </w:p>
    <w:p>
      <w:pPr>
        <w:pStyle w:val="Heading3"/>
      </w:pPr>
      <w:r>
        <w:t>ontorail:ObjectProperty era252:"vehicle subcategory" modifications from era121:</w:t>
      </w:r>
    </w:p>
    <w:p>
      <w:r>
        <w:t xml:space="preserve">    == dcterms:modified =&gt; ++ "2021-08-03", -- "2020-11-19"</w:t>
      </w:r>
    </w:p>
    <w:p>
      <w:r>
        <w:t xml:space="preserve">    ++ eratvIndex =&gt; "1.5"</w:t>
      </w:r>
    </w:p>
    <w:p>
      <w:r>
        <w:t xml:space="preserve">    == rdf:type =&gt; :ObjectProperty, ++ owl:FunctionalProperty, owl:ObjectProperty</w:t>
      </w:r>
    </w:p>
    <w:p>
      <w:r>
        <w:t xml:space="preserve">    == rdfs:comment =&gt; ++ "Vehicle subcategory. The allowed values for this property belong to the SKOS Concept Scheme http://ontorail.org/src/ERA/era252/concepts/vehicle-types/Categories.", -- "Vehicle subcategory."</w:t>
      </w:r>
    </w:p>
    <w:p>
      <w:r>
        <w:t xml:space="preserve">    == rdfs:range =&gt; ++ skos:Concept, -- &lt;http://era.europa.eu/concepts/vehicle-types#SubCategory&gt;</w:t>
      </w:r>
    </w:p>
    <w:p>
      <w:pPr>
        <w:pStyle w:val="Heading3"/>
      </w:pPr>
      <w:r>
        <w:t>ontorail:ObjectProperty era252:"voice GSM-R network" modifications from era121:</w:t>
      </w:r>
    </w:p>
    <w:p>
      <w:r>
        <w:t xml:space="preserve">    == dcterms:modified =&gt; ++ "2021-08-02", -- "2020-11-03"</w:t>
      </w:r>
    </w:p>
    <w:p>
      <w:r>
        <w:t xml:space="preserve">    == rdf:type =&gt; :ObjectProperty, ++ owl:FunctionalProperty, owl:ObjectProperty</w:t>
      </w:r>
    </w:p>
    <w:p>
      <w:r>
        <w:t xml:space="preserve">    == rdfs:comment =&gt; ++ "Voice SIM Card GSM-R Home Network. The allowed values for this property belong to the SKOS Concept Scheme http://ontorail.org/src/ERA/era252/concepts/gsmr-networks/GSMRNetworks", -- "Voice SIM Card GSM-R Home Network"</w:t>
      </w:r>
    </w:p>
    <w:p>
      <w:r>
        <w:t xml:space="preserve">    == rdfs:range =&gt; ++ skos:Concept, -- &lt;http://era.europa.eu/concepts/gsmr-networks#GSMRNetwork&gt;</w:t>
      </w:r>
    </w:p>
    <w:p>
      <w:pPr>
        <w:pStyle w:val="Heading3"/>
      </w:pPr>
      <w:r>
        <w:t>ontorail:ObjectProperty era252:"wheelset gauge changeover facility" modifications from era121:</w:t>
      </w:r>
    </w:p>
    <w:p>
      <w:r>
        <w:t xml:space="preserve">    == dcterms:modified =&gt; ++ "2021-08-25", -- "2020-11-03"</w:t>
      </w:r>
    </w:p>
    <w:p>
      <w:r>
        <w:t xml:space="preserve">    == eratvIndex =&gt; ++ "4.1.11", -- "4.6.4"</w:t>
      </w:r>
    </w:p>
    <w:p>
      <w:r>
        <w:t xml:space="preserve">    == rdf:type =&gt; :ObjectProperty, ++ owl:FunctionalProperty, owl:ObjectProperty</w:t>
      </w:r>
    </w:p>
    <w:p>
      <w:r>
        <w:t xml:space="preserve">    == rdfs:comment =&gt; ++ "Wheelset gauge changeover facility. The allowed values for this property belong to the SKOS Concept Scheme http://ontorail.org/src/ERA/era252/concepts/gauge-changeover-facilities/GaugeChangeoverFacilities", -- "Wheelset gauge changeover facility."</w:t>
      </w:r>
    </w:p>
    <w:p>
      <w:r>
        <w:t xml:space="preserve">    == rdfs:range =&gt; ++ skos:Concept, -- gauge-changeover-facilities:GaugeChangeoverFacility</w:t>
      </w:r>
    </w:p>
    <w:p>
      <w:pPr>
        <w:pStyle w:val="Heading2"/>
      </w:pPr>
      <w:r>
        <w:t>DatatypeProperty entities</w:t>
      </w:r>
      <w:bookmarkStart w:id="0" w:name="Details_DatatypeProperty"/>
      <w:r>
        <w:r/>
      </w:r>
      <w:bookmarkEnd w:id="0"/>
    </w:p>
    <w:p>
      <w:pPr>
        <w:pStyle w:val="Heading3"/>
      </w:pPr>
      <w:r>
        <w:t>ontorail:DatatypeProperty era252:"Automatic dropping device required" modifications from era121:</w:t>
      </w:r>
    </w:p>
    <w:p>
      <w:r>
        <w:t xml:space="preserve">    == dcterms:modified =&gt; ++ "2021-09-12", -- "2020-11-03"</w:t>
      </w:r>
    </w:p>
    <w:p>
      <w:r>
        <w:t xml:space="preserve">    == rdf:type =&gt; :DatatypeProperty, owl:DatatypeProperty, ++ owl:FunctionalProperty</w:t>
      </w:r>
    </w:p>
    <w:p>
      <w:r>
        <w:t xml:space="preserve">    == rdfs:label =&gt; ++ "Automatic dropping device required", -- "automatic dropping device required"</w:t>
      </w:r>
    </w:p>
    <w:p>
      <w:pPr>
        <w:pStyle w:val="Heading3"/>
      </w:pPr>
      <w:r>
        <w:t>ontorail:DatatypeProperty era252:"Availability by the IM of additional information"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"Availability by the IM of additional information", -- "has additional braking information"</w:t>
      </w:r>
    </w:p>
    <w:p>
      <w:pPr>
        <w:pStyle w:val="Heading3"/>
      </w:pPr>
      <w:r>
        <w:t>ontorail:DatatypeProperty era252:"Belonging to a quieter route" modifications from era121:</w:t>
      </w:r>
    </w:p>
    <w:p>
      <w:r>
        <w:t xml:space="preserve">    == dcterms:modified =&gt; ++ "2021-09-12", -- "2020-11-25"</w:t>
      </w:r>
    </w:p>
    <w:p>
      <w:r>
        <w:t xml:space="preserve">    ++ isCoreParameter =&gt; "true"</w:t>
      </w:r>
    </w:p>
    <w:p>
      <w:r>
        <w:t xml:space="preserve">    == rdf:type =&gt; :DatatypeProperty, owl:DatatypeProperty, ++ owl:FunctionalProperty</w:t>
      </w:r>
    </w:p>
    <w:p>
      <w:r>
        <w:t xml:space="preserve">    == rdfs:label =&gt; ++ "Belonging to a quieter route", -- "is quiet route"</w:t>
      </w:r>
    </w:p>
    <w:p>
      <w:pPr>
        <w:pStyle w:val="Heading3"/>
      </w:pPr>
      <w:r>
        <w:t>ontorail:DatatypeProperty era252:"Cant deficiency"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"Cant deficiency", -- "cant deficiency"</w:t>
      </w:r>
    </w:p>
    <w:p>
      <w:pPr>
        <w:pStyle w:val="Heading3"/>
      </w:pPr>
      <w:r>
        <w:t>ontorail:DatatypeProperty era252:"Compliance of structures with the High Speed Load Model (HSLM) dynamic load model" modifications from era121:</w:t>
      </w:r>
    </w:p>
    <w:p>
      <w:r>
        <w:t xml:space="preserve">    == dcterms:modified =&gt; ++ "2021-09-10", -- "2020-11-03"</w:t>
      </w:r>
    </w:p>
    <w:p>
      <w:r>
        <w:t xml:space="preserve">    == rdf:type =&gt; :DatatypeProperty, owl:DatatypeProperty, ++ owl:FunctionalProperty</w:t>
      </w:r>
    </w:p>
    <w:p>
      <w:r>
        <w:t xml:space="preserve">    == rdfs:label =&gt; ++ "Compliance of structures with the High Speed Load Model (HSLM) dynamic load model", -- "high speed load model compliance"</w:t>
      </w:r>
    </w:p>
    <w:p>
      <w:pPr>
        <w:pStyle w:val="Heading3"/>
      </w:pPr>
      <w:r>
        <w:t>ontorail:DatatypeProperty era252:"Contact force permitted" modifications from era121:</w:t>
      </w:r>
    </w:p>
    <w:p>
      <w:r>
        <w:t xml:space="preserve">    == dcterms:modified =&gt; ++ "2021-09-12", -- "2020-11-03"</w:t>
      </w:r>
    </w:p>
    <w:p>
      <w:r>
        <w:t xml:space="preserve">    == rdf:type =&gt; :DatatypeProperty, owl:DatatypeProperty, ++ owl:FunctionalProperty</w:t>
      </w:r>
    </w:p>
    <w:p>
      <w:r>
        <w:t xml:space="preserve">    == rdfs:label =&gt; ++ "Contact force permitted", -- "permitted contact force"</w:t>
      </w:r>
    </w:p>
    <w:p>
      <w:pPr>
        <w:pStyle w:val="Heading3"/>
      </w:pPr>
      <w:r>
        <w:t>ontorail:DatatypeProperty era252:"Current or power limitation on board required" modifications from era121:</w:t>
      </w:r>
    </w:p>
    <w:p>
      <w:r>
        <w:t xml:space="preserve">    == dcterms:modified =&gt; ++ "2021-09-12", -- "2020-11-03"</w:t>
      </w:r>
    </w:p>
    <w:p>
      <w:r>
        <w:t xml:space="preserve">    == rdfs:domain =&gt; ++ :"Contact Line System", -- :"Track"</w:t>
      </w:r>
    </w:p>
    <w:p>
      <w:r>
        <w:t xml:space="preserve">    == rdfs:label =&gt; ++ "Current or power limitation on board required", -- "current limitation required"</w:t>
      </w:r>
    </w:p>
    <w:p>
      <w:pPr>
        <w:pStyle w:val="Heading3"/>
      </w:pPr>
      <w:r>
        <w:t>ontorail:DatatypeProperty era252:"Document with the conditions for the use of eddy current brakes" modifications from era121:</w:t>
      </w:r>
    </w:p>
    <w:p>
      <w:r>
        <w:t xml:space="preserve">    == dcterms:modified =&gt; ++ "2021-09-10", -- "2020-11-03"</w:t>
      </w:r>
    </w:p>
    <w:p>
      <w:r>
        <w:t xml:space="preserve">    == rdfs:label =&gt; ++ "Document with the conditions for the use of eddy current brakes", -- "eddy current braking conditions document"</w:t>
      </w:r>
    </w:p>
    <w:p>
      <w:pPr>
        <w:pStyle w:val="Heading3"/>
      </w:pPr>
      <w:r>
        <w:t>ontorail:DatatypeProperty era252:"Document with the conditions for the use of magnetic brakes" modifications from era121:</w:t>
      </w:r>
    </w:p>
    <w:p>
      <w:r>
        <w:t xml:space="preserve">    == dcterms:modified =&gt; ++ "2021-09-11", -- "2020-11-03"</w:t>
      </w:r>
    </w:p>
    <w:p>
      <w:r>
        <w:t xml:space="preserve">    == rdfs:label =&gt; ++ "Document with the conditions for the use of magnetic brakes", -- "magnetic braking conditions document"</w:t>
      </w:r>
    </w:p>
    <w:p>
      <w:pPr>
        <w:pStyle w:val="Heading3"/>
      </w:pPr>
      <w:r>
        <w:t>ontorail:DatatypeProperty era252:"Document with the procedure(s) for static and dynamic route compatibility checks" modifications from era121:</w:t>
      </w:r>
    </w:p>
    <w:p>
      <w:r>
        <w:t xml:space="preserve">    == dcterms:modified =&gt; ++ "2021-09-10", -- "2020-11-03"</w:t>
      </w:r>
    </w:p>
    <w:p>
      <w:r>
        <w:t xml:space="preserve">    == rdfs:label =&gt; ++ "Document with the procedure(s) for static and dynamic route compatibility checks", -- "structure check document"</w:t>
      </w:r>
    </w:p>
    <w:p>
      <w:r>
        <w:t xml:space="preserve">    == rdfs:range =&gt; ++ xsd:string, -- xsd:double</w:t>
      </w:r>
    </w:p>
    <w:p>
      <w:pPr>
        <w:pStyle w:val="Heading3"/>
      </w:pPr>
      <w:r>
        <w:t>ontorail:DatatypeProperty era252:"Document with the transversal section of the particular points requiring specific checks" modifications from era121:</w:t>
      </w:r>
    </w:p>
    <w:p>
      <w:r>
        <w:t xml:space="preserve">    == dcterms:modified =&gt; ++ "2021-09-10", -- "2020-11-03"</w:t>
      </w:r>
    </w:p>
    <w:p>
      <w:r>
        <w:t xml:space="preserve">    == rdfs:label =&gt; ++ "Document with the transversal section of the particular points requiring specific checks", -- "gauging traversal document"</w:t>
      </w:r>
    </w:p>
    <w:p>
      <w:r>
        <w:t xml:space="preserve">    == rinfIndex =&gt; "1.1.1.1.3.1.3", ++ "1.2.1.0.3.6"</w:t>
      </w:r>
    </w:p>
    <w:p>
      <w:pPr>
        <w:pStyle w:val="Heading3"/>
      </w:pPr>
      <w:r>
        <w:t>ontorail:DatatypeProperty era252:"Documents available by the IM relating to braking performance" modifications from era121:</w:t>
      </w:r>
    </w:p>
    <w:p>
      <w:r>
        <w:t xml:space="preserve">    == dcterms:modified =&gt; ++ "2021-09-12", -- "2020-11-03"</w:t>
      </w:r>
    </w:p>
    <w:p>
      <w:r>
        <w:t xml:space="preserve">    == rdfs:label =&gt; ++ "Documents available by the IM relating to braking performance", -- "additional braking information document"</w:t>
      </w:r>
    </w:p>
    <w:p>
      <w:pPr>
        <w:pStyle w:val="Heading3"/>
      </w:pPr>
      <w:r>
        <w:t>ontorail:DatatypeProperty era252:"Energy supply system TSI compliant" modifications from era121:</w:t>
      </w:r>
    </w:p>
    <w:p>
      <w:r>
        <w:t xml:space="preserve">    == dcterms:modified =&gt; ++ "2021-08-06", -- "2020-11-03"</w:t>
      </w:r>
    </w:p>
    <w:p>
      <w:r>
        <w:t xml:space="preserve">    == rdfs:domain =&gt; ++ :"Contact Line System", -- :"Track"</w:t>
      </w:r>
    </w:p>
    <w:p>
      <w:r>
        <w:t xml:space="preserve">    == rdfs:label =&gt; ++ "Energy supply system TSI compliant", -- "energy supply system TSI compliant"</w:t>
      </w:r>
    </w:p>
    <w:p>
      <w:pPr>
        <w:pStyle w:val="Heading3"/>
      </w:pPr>
      <w:r>
        <w:t>ontorail:DatatypeProperty era252:"Existence of severe climatic conditions"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"Existence of severe climatic conditions", -- "has severe weather conditions"</w:t>
      </w:r>
    </w:p>
    <w:p>
      <w:pPr>
        <w:pStyle w:val="Heading3"/>
      </w:pPr>
      <w:r>
        <w:t>ontorail:DatatypeProperty era252:"Existence of trackside hot axle box detector (HABD)" modifications from era121:</w:t>
      </w:r>
    </w:p>
    <w:p>
      <w:r>
        <w:t xml:space="preserve">    == dcterms:modified =&gt; ++ "2021-09-11", -- "2020-11-03"</w:t>
      </w:r>
    </w:p>
    <w:p>
      <w:r>
        <w:t xml:space="preserve">    ++ isCoreParameter =&gt; "true"</w:t>
      </w:r>
    </w:p>
    <w:p>
      <w:r>
        <w:t xml:space="preserve">    == rdf:type =&gt; :DatatypeProperty, owl:DatatypeProperty, ++ owl:FunctionalProperty</w:t>
      </w:r>
    </w:p>
    <w:p>
      <w:r>
        <w:t xml:space="preserve">    == rdfs:label =&gt; ++ "Existence of trackside hot axle box detector (HABD)", -- "has axle box detector"</w:t>
      </w:r>
    </w:p>
    <w:p>
      <w:pPr>
        <w:pStyle w:val="Heading3"/>
      </w:pPr>
      <w:r>
        <w:t>ontorail:DatatypeProperty era252:"Generation of trackside HABD" modifications from era121:</w:t>
      </w:r>
    </w:p>
    <w:p>
      <w:r>
        <w:t xml:space="preserve">    == dcterms:modified =&gt; ++ "2021-09-11", -- "2020-11-03"</w:t>
      </w:r>
    </w:p>
    <w:p>
      <w:r>
        <w:t xml:space="preserve">    == rdf:type =&gt; :DatatypeProperty, owl:DatatypeProperty, ++ owl:FunctionalProperty</w:t>
      </w:r>
    </w:p>
    <w:p>
      <w:r>
        <w:t xml:space="preserve">    == rdfs:label =&gt; ++ "Generation of trackside HABD", -- "hot axle box detector generation"</w:t>
      </w:r>
    </w:p>
    <w:p>
      <w:pPr>
        <w:pStyle w:val="Heading3"/>
      </w:pPr>
      <w:r>
        <w:t>ontorail:DatatypeProperty era252:"Gradient profile" modifications from era121:</w:t>
      </w:r>
    </w:p>
    <w:p>
      <w:r>
        <w:t xml:space="preserve">    == dcterms:modified =&gt; ++ "2021-09-10", -- "2020-11-03"</w:t>
      </w:r>
    </w:p>
    <w:p>
      <w:r>
        <w:t xml:space="preserve">    ++ isCoreParameter =&gt; "true"</w:t>
      </w:r>
    </w:p>
    <w:p>
      <w:r>
        <w:t xml:space="preserve">    == rdfs:label =&gt; ++ "Gradient profile", -- "gradient profile"</w:t>
      </w:r>
    </w:p>
    <w:p>
      <w:pPr>
        <w:pStyle w:val="Heading3"/>
      </w:pPr>
      <w:r>
        <w:t>ontorail:DatatypeProperty era252:"Identification of trackside HABD" modifications from era121:</w:t>
      </w:r>
    </w:p>
    <w:p>
      <w:r>
        <w:t xml:space="preserve">    == dcterms:modified =&gt; ++ "2021-09-11", -- "2020-11-03"</w:t>
      </w:r>
    </w:p>
    <w:p>
      <w:r>
        <w:t xml:space="preserve">    == rdf:type =&gt; :DatatypeProperty, owl:DatatypeProperty, ++ owl:FunctionalProperty</w:t>
      </w:r>
    </w:p>
    <w:p>
      <w:r>
        <w:t xml:space="preserve">    == rdfs:label =&gt; ++ "Identification of trackside HABD", -- "hot axle box detector identification"</w:t>
      </w:r>
    </w:p>
    <w:p>
      <w:pPr>
        <w:pStyle w:val="Heading3"/>
      </w:pPr>
      <w:r>
        <w:t>ontorail:DatatypeProperty era252:"Maximum braking distance requested"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rdfs:comment =&gt; ++ "The maximum value of the braking distance [in meters] of a train shall be given for the maximum line speed.", -- "The maximum value of the braking distance [in metres] of a train shall be given for the maximum line speed."</w:t>
      </w:r>
    </w:p>
    <w:p>
      <w:r>
        <w:t xml:space="preserve">    == rdfs:label =&gt; ++ "Maximum braking distance requested", -- "maximum braking distance"</w:t>
      </w:r>
    </w:p>
    <w:p>
      <w:pPr>
        <w:pStyle w:val="Heading3"/>
      </w:pPr>
      <w:r>
        <w:t>ontorail:DatatypeProperty era252:"Maximum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"f749e3d282fc64cf6a2ec31fa4b891299b32", -- "f8a7a3102e2004cc095166e8188239a5eb20"</w:t>
      </w:r>
    </w:p>
    <w:p>
      <w:r>
        <w:t xml:space="preserve">    == rdfs:label =&gt; ++ "Maximum contact wire height", -- "maximum contact wire height"</w:t>
      </w:r>
    </w:p>
    <w:p>
      <w:pPr>
        <w:pStyle w:val="Heading3"/>
      </w:pPr>
      <w:r>
        <w:t>ontorail:DatatypeProperty era252:"Maximum current at standstill per pantograph" modifications from era121:</w:t>
      </w:r>
    </w:p>
    <w:p>
      <w:r>
        <w:t xml:space="preserve">    == dcterms:modified =&gt; ++ "2021-09-12", -- "2020-11-03"</w:t>
      </w:r>
    </w:p>
    <w:p>
      <w:r>
        <w:t xml:space="preserve">    == rdf:type =&gt; :DatatypeProperty, owl:DatatypeProperty, ++ owl:FunctionalProperty</w:t>
      </w:r>
    </w:p>
    <w:p>
      <w:r>
        <w:t xml:space="preserve">    == rdfs:domain =&gt; ++ "f749e3d282fc64cf6a2ec31fa4b891299b28", -- "f8a7a3102e2004cc095166e8188239a5eb19"</w:t>
      </w:r>
    </w:p>
    <w:p>
      <w:r>
        <w:t xml:space="preserve">    == rdfs:label =&gt; ++ "Maximum current at standstill per pantograph", -- "maximum standstill current per pantograph"</w:t>
      </w:r>
    </w:p>
    <w:p>
      <w:r>
        <w:t xml:space="preserve">    == rinfIndex =&gt; "1.1.1.2.2.3", ++ "1.2.2.0.6.1"</w:t>
      </w:r>
    </w:p>
    <w:p>
      <w:pPr>
        <w:pStyle w:val="Heading3"/>
      </w:pPr>
      <w:r>
        <w:t>ontorail:DatatypeProperty era252:"Maximum permitted speed"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"Maximum permitted speed", -- "maximum permitted speed"</w:t>
      </w:r>
    </w:p>
    <w:p>
      <w:pPr>
        <w:pStyle w:val="Heading3"/>
      </w:pPr>
      <w:r>
        <w:t>ontorail:DatatypeProperty era252:"Maximum train deceleration"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"Maximum train deceleration", -- "maximum train deceleration"</w:t>
      </w:r>
    </w:p>
    <w:p>
      <w:pPr>
        <w:pStyle w:val="Heading3"/>
      </w:pPr>
      <w:r>
        <w:t>ontorail:DatatypeProperty era252:"Minimum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"f749e3d282fc64cf6a2ec31fa4b891299b40", -- "f8a7a3102e2004cc095166e8188239a5eb21"</w:t>
      </w:r>
    </w:p>
    <w:p>
      <w:r>
        <w:t xml:space="preserve">    == rdfs:label =&gt; ++ "Minimum contact wire height", -- "minimum contact wire height"</w:t>
      </w:r>
    </w:p>
    <w:p>
      <w:pPr>
        <w:pStyle w:val="Heading3"/>
      </w:pPr>
      <w:r>
        <w:t>ontorail:DatatypeProperty era252:"Minimum radius of horizontal curve"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"f749e3d282fc64cf6a2ec31fa4b891299b41", -- "f8a7a3102e2004cc095166e8188239a5eb12"</w:t>
      </w:r>
    </w:p>
    <w:p>
      <w:r>
        <w:t xml:space="preserve">    == rdfs:label =&gt; ++ "Minimum radius of horizontal curve", -- "minimum horizontal radius"</w:t>
      </w:r>
    </w:p>
    <w:p>
      <w:r>
        <w:t xml:space="preserve">    == rinfIndex =&gt; "1.1.1.1.3.7", ++ "1.2.2.0.3.2"</w:t>
      </w:r>
    </w:p>
    <w:p>
      <w:pPr>
        <w:pStyle w:val="Heading3"/>
      </w:pPr>
      <w:r>
        <w:t>ontorail:DatatypeProperty era252:"Minimum wheel diameter for fixed obtuse crossings"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"f749e3d282fc64cf6a2ec31fa4b891299b43", -- "f8a7a3102e2004cc095166e8188239a5eb11"</w:t>
      </w:r>
    </w:p>
    <w:p>
      <w:r>
        <w:t xml:space="preserve">    == rdfs:label =&gt; ++ "Minimum wheel diameter for fixed obtuse crossings", -- "minimum wheel diameter"</w:t>
      </w:r>
    </w:p>
    <w:p>
      <w:pPr>
        <w:pStyle w:val="Heading3"/>
      </w:pPr>
      <w:r>
        <w:t>ontorail:DatatypeProperty era252:"National classification for load capability" modifications from era121:</w:t>
      </w:r>
    </w:p>
    <w:p>
      <w:r>
        <w:t xml:space="preserve">    == dcterms:modified =&gt; ++ "2021-09-10", -- "2020-11-03"</w:t>
      </w:r>
    </w:p>
    <w:p>
      <w:r>
        <w:t xml:space="preserve">    == rdfs:label =&gt; ++ "National classification for load capability", -- "national load capability"</w:t>
      </w:r>
    </w:p>
    <w:p>
      <w:pPr>
        <w:pStyle w:val="Heading3"/>
      </w:pPr>
      <w:r>
        <w:t>ontorail:DatatypeProperty era252:"National fire category of rolling stock required" modifications from era121:</w:t>
      </w:r>
    </w:p>
    <w:p>
      <w:r>
        <w:t xml:space="preserve">    == dcterms:modified =&gt; ++ "2021-08-10", -- "2020-11-03"</w:t>
      </w:r>
    </w:p>
    <w:p>
      <w:r>
        <w:t xml:space="preserve">    == rdf:type =&gt; :DatatypeProperty, owl:DatatypeProperty, ++ owl:FunctionalProperty</w:t>
      </w:r>
    </w:p>
    <w:p>
      <w:r>
        <w:t xml:space="preserve">    == rdfs:label =&gt; ++ "National fire category of rolling stock required", -- "national rolling stock fire category"</w:t>
      </w:r>
    </w:p>
    <w:p>
      <w:r>
        <w:t xml:space="preserve">    == rinfIndex =&gt; "1.1.1.1.8.11", ++ "1.2.1.0.5.8", ++ "1.2.2.0.5.8"</w:t>
      </w:r>
    </w:p>
    <w:p>
      <w:pPr>
        <w:pStyle w:val="Heading3"/>
      </w:pPr>
      <w:r>
        <w:t>ontorail:DatatypeProperty era252:"OP TAF/TAP primary code" modifications from era121:</w:t>
      </w:r>
    </w:p>
    <w:p>
      <w:r>
        <w:t xml:space="preserve">    == dcterms:modified =&gt; ++ "2021-08-11", -- "2020-07-29"</w:t>
      </w:r>
    </w:p>
    <w:p>
      <w:r>
        <w:t xml:space="preserve">    == rdf:type =&gt; :DatatypeProperty, owl:DatatypeProperty, ++ owl:FunctionalProperty</w:t>
      </w:r>
    </w:p>
    <w:p>
      <w:r>
        <w:t xml:space="preserve">    == rdfs:label =&gt; ++ "OP TAF/TAP primary code", -- "TAF/TAP code"</w:t>
      </w:r>
    </w:p>
    <w:p>
      <w:r>
        <w:t xml:space="preserve">    ++ rdfs:subPropertyOf =&gt; dcterms:identifier</w:t>
      </w:r>
    </w:p>
    <w:p>
      <w:r>
        <w:t xml:space="preserve">    ++ rinfIndex =&gt; "1.2.0.0.0.3"</w:t>
      </w:r>
    </w:p>
    <w:p>
      <w:pPr>
        <w:pStyle w:val="Heading3"/>
      </w:pPr>
      <w:r>
        <w:t>ontorail:DatatypeProperty era252:"Permission for regenerative braking" modifications from era121:</w:t>
      </w:r>
    </w:p>
    <w:p>
      <w:r>
        <w:t xml:space="preserve">    == dcterms:modified =&gt; ++ "2021-08-06", -- "2020-11-03"</w:t>
      </w:r>
    </w:p>
    <w:p>
      <w:r>
        <w:t xml:space="preserve">    == rdf:type =&gt; :DatatypeProperty, owl:DatatypeProperty, ++ owl:FunctionalProperty</w:t>
      </w:r>
    </w:p>
    <w:p>
      <w:r>
        <w:t xml:space="preserve">    == rdfs:domain =&gt; ++ :"Vehicle Type", -- "f8a7a3102e2004cc095166e8188239a5eb18"</w:t>
      </w:r>
    </w:p>
    <w:p>
      <w:r>
        <w:t xml:space="preserve">    == rdfs:label =&gt; ++ "Permission for regenerative braking", -- "has regenerative brake"</w:t>
      </w:r>
    </w:p>
    <w:p>
      <w:r>
        <w:t xml:space="preserve">    -- rinfIndex =&gt; "1.1.1.2.2.4"</w:t>
      </w:r>
    </w:p>
    <w:p>
      <w:pPr>
        <w:pStyle w:val="Heading3"/>
      </w:pPr>
      <w:r>
        <w:t>ontorail:DatatypeProperty era252:"Railway location of particular points requiring specific checks" modifications from era121:</w:t>
      </w:r>
    </w:p>
    <w:p>
      <w:r>
        <w:t xml:space="preserve">    == dcterms:modified =&gt; ++ "2021-09-10", -- "2020-11-03"</w:t>
      </w:r>
    </w:p>
    <w:p>
      <w:r>
        <w:t xml:space="preserve">    == rdfs:label =&gt; ++ "Railway location of particular points requiring specific checks", -- "gauging check location"</w:t>
      </w:r>
    </w:p>
    <w:p>
      <w:r>
        <w:t xml:space="preserve">    == rdfs:range =&gt; ++ xsd:string, -- xsd:double</w:t>
      </w:r>
    </w:p>
    <w:p>
      <w:r>
        <w:t xml:space="preserve">    == rinfIndex =&gt; "1.1.1.1.3.1.2", ++ "1.2.1.0.3.5"</w:t>
      </w:r>
    </w:p>
    <w:p>
      <w:pPr>
        <w:pStyle w:val="Heading3"/>
      </w:pPr>
      <w:r>
        <w:t>ontorail:DatatypeProperty era252:"Railway location of structures requiring specific checks" modifications from era121:</w:t>
      </w:r>
    </w:p>
    <w:p>
      <w:r>
        <w:t xml:space="preserve">    == dcterms:modified =&gt; ++ "2021-09-10", -- "2020-11-03"</w:t>
      </w:r>
    </w:p>
    <w:p>
      <w:r>
        <w:t xml:space="preserve">    == rdfs:label =&gt; ++ "Railway location of structures requiring specific checks", -- "structure check location"</w:t>
      </w:r>
    </w:p>
    <w:p>
      <w:pPr>
        <w:pStyle w:val="Heading3"/>
      </w:pPr>
      <w:r>
        <w:t>ontorail:DatatypeProperty era252:"Railway location of trackside HABD" modifications from era121:</w:t>
      </w:r>
    </w:p>
    <w:p>
      <w:r>
        <w:t xml:space="preserve">    == dcterms:modified =&gt; ++ "2021-09-11", -- "2020-11-03"</w:t>
      </w:r>
    </w:p>
    <w:p>
      <w:r>
        <w:t xml:space="preserve">    == rdfs:label =&gt; ++ "Railway location of trackside HABD", -- "hot axle box detector location"</w:t>
      </w:r>
    </w:p>
    <w:p>
      <w:pPr>
        <w:pStyle w:val="Heading3"/>
      </w:pPr>
      <w:r>
        <w:t>ontorail:DatatypeProperty era252:"Requirements for number of raised pantographs and spacing between them, at the given speed" modifications from era121:</w:t>
      </w:r>
    </w:p>
    <w:p>
      <w:r>
        <w:t xml:space="preserve">    == dcterms:modified =&gt; ++ "2021-09-12", -- "2020-11-03"</w:t>
      </w:r>
    </w:p>
    <w:p>
      <w:r>
        <w:t xml:space="preserve">    == rdfs:label =&gt; ++ "Requirements for number of raised pantographs and spacing between them, at the given speed", -- "raised pantographs distance and speed"</w:t>
      </w:r>
    </w:p>
    <w:p>
      <w:pPr>
        <w:pStyle w:val="Heading3"/>
      </w:pPr>
      <w:r>
        <w:t>ontorail:DatatypeProperty era252:"Temperature range (maximum)" modifications from era121:</w:t>
      </w:r>
    </w:p>
    <w:p>
      <w:r>
        <w:t xml:space="preserve">    == dcterms:modified =&gt; ++ "2021-09-10", -- "2020-11-03"</w:t>
      </w:r>
    </w:p>
    <w:p>
      <w:r>
        <w:t xml:space="preserve">    ++ isCoreParameter =&gt; "true"</w:t>
      </w:r>
    </w:p>
    <w:p>
      <w:r>
        <w:t xml:space="preserve">    == rdfs:domain =&gt; ++ "f749e3d282fc64cf6a2ec31fa4b891299b33", -- "f8a7a3102e2004cc095166e8188239a5eb16"</w:t>
      </w:r>
    </w:p>
    <w:p>
      <w:r>
        <w:t xml:space="preserve">    == rdfs:label =&gt; ++ "Temperature range (maximum)", -- "maximum temperature"</w:t>
      </w:r>
    </w:p>
    <w:p>
      <w:pPr>
        <w:pStyle w:val="Heading3"/>
      </w:pPr>
      <w:r>
        <w:t>ontorail:DatatypeProperty era252:"Temperature range (minimum)" modifications from era121:</w:t>
      </w:r>
    </w:p>
    <w:p>
      <w:r>
        <w:t xml:space="preserve">    == dcterms:modified =&gt; ++ "2021-09-10", -- "2020-11-03"</w:t>
      </w:r>
    </w:p>
    <w:p>
      <w:r>
        <w:t xml:space="preserve">    ++ isCoreParameter =&gt; "true"</w:t>
      </w:r>
    </w:p>
    <w:p>
      <w:r>
        <w:t xml:space="preserve">    == rdfs:domain =&gt; ++ "f749e3d282fc64cf6a2ec31fa4b891299b42", -- "f8a7a3102e2004cc095166e8188239a5eb15"</w:t>
      </w:r>
    </w:p>
    <w:p>
      <w:r>
        <w:t xml:space="preserve">    == rdfs:label =&gt; ++ "Temperature range (minimum)", -- "minimum temperature"</w:t>
      </w:r>
    </w:p>
    <w:p>
      <w:pPr>
        <w:pStyle w:val="Heading3"/>
      </w:pPr>
      <w:r>
        <w:t>ontorail:DatatypeProperty era252:"Trackside HABD TSI compliant" modifications from era121:</w:t>
      </w:r>
    </w:p>
    <w:p>
      <w:r>
        <w:t xml:space="preserve">    == dcterms:modified =&gt; ++ "2021-09-11", -- "2020-11-03"</w:t>
      </w:r>
    </w:p>
    <w:p>
      <w:r>
        <w:t xml:space="preserve">    == rdf:type =&gt; :DatatypeProperty, owl:DatatypeProperty, ++ owl:FunctionalProperty</w:t>
      </w:r>
    </w:p>
    <w:p>
      <w:r>
        <w:t xml:space="preserve">    == rdfs:label =&gt; ++ "Trackside HABD TSI compliant", -- "hot axle box detector TSI compliant"</w:t>
      </w:r>
    </w:p>
    <w:p>
      <w:pPr>
        <w:pStyle w:val="Heading3"/>
      </w:pPr>
      <w:r>
        <w:t>ontorail:DatatypeProperty era252:"Train integrity confirmation from on-board necessary for line access"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"Train integrity confirmation from on-board necessary for line access", -- "train integrity on-board required"</w:t>
      </w:r>
    </w:p>
    <w:p>
      <w:pPr>
        <w:pStyle w:val="Heading3"/>
      </w:pPr>
      <w:r>
        <w:t>ontorail:DatatypeProperty era252:"Umax2 for lines referred to in sections 7.4.2.2.1 and 7.4.2.11.1 of Regulation (EU)1301/2014." modifications from era121:</w:t>
      </w:r>
    </w:p>
    <w:p>
      <w:r>
        <w:t xml:space="preserve">    == dcterms:modified =&gt; ++ "2021-08-06", -- "2020-11-03"</w:t>
      </w:r>
    </w:p>
    <w:p>
      <w:r>
        <w:t xml:space="preserve">    == rdfs:domain =&gt; ++ :"Contact Line System", -- :"Track"</w:t>
      </w:r>
    </w:p>
    <w:p>
      <w:r>
        <w:t xml:space="preserve">    == rdfs:label =&gt; ++ "Umax2 for lines referred to in sections 7.4.2.2.1 and 7.4.2.11.1 of Regulation (EU)1301/2014.", -- "umax2"</w:t>
      </w:r>
    </w:p>
    <w:p>
      <w:r>
        <w:t xml:space="preserve">    == rdfs:range =&gt; ++ xsd:integer, -- xsd:string</w:t>
      </w:r>
    </w:p>
    <w:p>
      <w:pPr>
        <w:pStyle w:val="Heading3"/>
      </w:pPr>
      <w:r>
        <w:t>ontorail:DatatypeProperty era252:"Unique OP ID" modifications from era121:</w:t>
      </w:r>
    </w:p>
    <w:p>
      <w:r>
        <w:t xml:space="preserve">    == dcterms:modified =&gt; ++ "2021-08-11", -- "2020-07-29"</w:t>
      </w:r>
    </w:p>
    <w:p>
      <w:r>
        <w:t xml:space="preserve">    ++ isCoreParameter =&gt; "true"</w:t>
      </w:r>
    </w:p>
    <w:p>
      <w:r>
        <w:t xml:space="preserve">    == rdf:type =&gt; :DatatypeProperty, owl:DatatypeProperty, ++ owl:FunctionalProperty</w:t>
      </w:r>
    </w:p>
    <w:p>
      <w:r>
        <w:t xml:space="preserve">    == rdfs:label =&gt; ++ "Unique OP ID", -- "unique operational point id"</w:t>
      </w:r>
    </w:p>
    <w:p>
      <w:r>
        <w:t xml:space="preserve">    ++ rdfs:subPropertyOf =&gt; dcterms:identifier</w:t>
      </w:r>
    </w:p>
    <w:p>
      <w:r>
        <w:t xml:space="preserve">    ++ rinfIndex =&gt; "1.2.0.0.0.2"</w:t>
      </w:r>
    </w:p>
    <w:p>
      <w:pPr>
        <w:pStyle w:val="Heading3"/>
      </w:pPr>
      <w:r>
        <w:t>ontorail:DatatypeProperty era252:"Use of group 555" modifications from era121:</w:t>
      </w:r>
    </w:p>
    <w:p>
      <w:r>
        <w:t xml:space="preserve">    == dcterms:modified =&gt; ++ "2021-09-12", -- "2020-11-03"</w:t>
      </w:r>
    </w:p>
    <w:p>
      <w:r>
        <w:t xml:space="preserve">    == rdf:type =&gt; :DatatypeProperty, owl:DatatypeProperty, ++ owl:FunctionalProperty</w:t>
      </w:r>
    </w:p>
    <w:p>
      <w:r>
        <w:t xml:space="preserve">    == rdfs:domain =&gt; ++ "f749e3d282fc64cf6a2ec31fa4b891299b44", -- "f8a7a3102e2004cc095166e8188239a5eb24"</w:t>
      </w:r>
    </w:p>
    <w:p>
      <w:r>
        <w:t xml:space="preserve">    == rdfs:label =&gt; ++ "Use of group 555", -- "uses group 555"</w:t>
      </w:r>
    </w:p>
    <w:p>
      <w:pPr>
        <w:pStyle w:val="Heading3"/>
      </w:pPr>
      <w:r>
        <w:t>ontorail:DatatypeProperty era252:"alternative name" modifications from era121:</w:t>
      </w:r>
    </w:p>
    <w:p>
      <w:r>
        <w:t xml:space="preserve">    ++ eratvIndex =&gt; "1.2"</w:t>
      </w:r>
    </w:p>
    <w:p>
      <w:r>
        <w:t xml:space="preserve">    == rdf:type =&gt; :DatatypeProperty, owl:DatatypeProperty, ++ owl:FunctionalProperty</w:t>
      </w:r>
    </w:p>
    <w:p>
      <w:pPr>
        <w:pStyle w:val="Heading3"/>
      </w:pPr>
      <w:r>
        <w:t>ontorail:DatatypeProperty era252:"axle spacing"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&lt;http://era.europa.eu/concepts/axle-positions#AxlePosition&gt;</w:t>
      </w:r>
    </w:p>
    <w:p>
      <w:pPr>
        <w:pStyle w:val="Heading3"/>
      </w:pPr>
      <w:r>
        <w:t>ontorail:DatatypeProperty era252:"brake weight percentage"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&lt;http://era.europa.eu/concepts/brake-weight-percentages#BrakeWeightPercentage&gt;</w:t>
      </w:r>
    </w:p>
    <w:p>
      <w:pPr>
        <w:pStyle w:val="Heading3"/>
      </w:pPr>
      <w:r>
        <w:t>ontorail:DatatypeProperty era252:"conditional regenerative brake" modifications from era121:</w:t>
      </w:r>
    </w:p>
    <w:p>
      <w:r>
        <w:t xml:space="preserve">    == dcterms:modified =&gt; ++ "2021-09-12", -- "2020-11-03"</w:t>
      </w:r>
    </w:p>
    <w:p>
      <w:r>
        <w:t xml:space="preserve">    == rdfs:domain =&gt; ++ :"Contact Line System", -- :"Track"</w:t>
      </w:r>
    </w:p>
    <w:p>
      <w:pPr>
        <w:pStyle w:val="Heading3"/>
      </w:pPr>
      <w:r>
        <w:t>ontorail:DatatypeProperty era252:"design mass in working order" modifications from era121:</w:t>
      </w:r>
    </w:p>
    <w:p>
      <w:r>
        <w:t xml:space="preserve">    == rdf:type =&gt; :DatatypeProperty, owl:DatatypeProperty, ++ owl:FunctionalProperty</w:t>
      </w:r>
    </w:p>
    <w:p>
      <w:pPr>
        <w:pStyle w:val="Heading3"/>
      </w:pPr>
      <w:r>
        <w:t>ontorail:DatatypeProperty era252:"design mass under exceptional payload" modifications from era121:</w:t>
      </w:r>
    </w:p>
    <w:p>
      <w:r>
        <w:t xml:space="preserve">    == rdf:type =&gt; :DatatypeProperty, owl:DatatypeProperty, ++ owl:FunctionalProperty</w:t>
      </w:r>
    </w:p>
    <w:p>
      <w:pPr>
        <w:pStyle w:val="Heading3"/>
      </w:pPr>
      <w:r>
        <w:t>ontorail:DatatypeProperty era252:"design mass under normal payload" modifications from era121:</w:t>
      </w:r>
    </w:p>
    <w:p>
      <w:r>
        <w:t xml:space="preserve">    == rdf:type =&gt; :DatatypeProperty, owl:DatatypeProperty, ++ owl:FunctionalProperty</w:t>
      </w:r>
    </w:p>
    <w:p>
      <w:pPr>
        <w:pStyle w:val="Heading3"/>
      </w:pPr>
      <w:r>
        <w:t>ontorail:DatatypeProperty era252:"eddy current brake prevention" modifications from era121:</w:t>
      </w:r>
    </w:p>
    <w:p>
      <w:r>
        <w:t xml:space="preserve">    == rdf:type =&gt; :DatatypeProperty, owl:DatatypeProperty, ++ owl:FunctionalProperty</w:t>
      </w:r>
    </w:p>
    <w:p>
      <w:pPr>
        <w:pStyle w:val="Heading3"/>
      </w:pPr>
      <w:r>
        <w:t>ontorail:DatatypeProperty era252:"emergency braking"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&lt;http://era.europa.eu/concepts/emergency-braking-profiles#EmergencyBrakingProfile&gt;</w:t>
      </w:r>
    </w:p>
    <w:p>
      <w:pPr>
        <w:pStyle w:val="Heading3"/>
      </w:pPr>
      <w:r>
        <w:t>ontorail:DatatypeProperty era252:"has automatic dropping device" modifications from era121:</w:t>
      </w:r>
    </w:p>
    <w:p>
      <w:r>
        <w:t xml:space="preserve">    == rdf:type =&gt; :DatatypeProperty, owl:DatatypeProperty, ++ owl:FunctionalProperty</w:t>
      </w:r>
    </w:p>
    <w:p>
      <w:pPr>
        <w:pStyle w:val="Heading3"/>
      </w:pPr>
      <w:r>
        <w:t>ontorail:DatatypeProperty era252:"has current limitation" modifications from era121:</w:t>
      </w:r>
    </w:p>
    <w:p>
      <w:r>
        <w:t xml:space="preserve">    == rdf:type =&gt; :DatatypeProperty, owl:DatatypeProperty, ++ owl:FunctionalProperty</w:t>
      </w:r>
    </w:p>
    <w:p>
      <w:pPr>
        <w:pStyle w:val="Heading3"/>
      </w:pPr>
      <w:r>
        <w:t>ontorail:DatatypeProperty era252:"has train integrity confirmation" modifications from era121:</w:t>
      </w:r>
    </w:p>
    <w:p>
      <w:r>
        <w:t xml:space="preserve">    == dcterms:modified =&gt; ++ "2021-09-12", -- "2020-11-03"</w:t>
      </w:r>
    </w:p>
    <w:p>
      <w:r>
        <w:t xml:space="preserve">    == rdf:type =&gt; :DatatypeProperty, owl:DatatypeProperty, ++ owl:FunctionalProperty</w:t>
      </w:r>
    </w:p>
    <w:p>
      <w:r>
        <w:t xml:space="preserve">    == rdfs:domain =&gt; ++ :"Vehicle Type", -- :"Track"</w:t>
      </w:r>
    </w:p>
    <w:p>
      <w:pPr>
        <w:pStyle w:val="Heading3"/>
      </w:pPr>
      <w:r>
        <w:t>ontorail:DatatypeProperty era252:kilometer modifications from era121:</w:t>
      </w:r>
    </w:p>
    <w:p>
      <w:r>
        <w:t xml:space="preserve">    == rdfs:comment =&gt; ++ "Distance measured in kilometers from the origin of a national railway line.", -- "Distance measured from the origin of a national railway line."</w:t>
      </w:r>
    </w:p>
    <w:p>
      <w:r>
        <w:t xml:space="preserve">    == rdfs:domain =&gt; ++ "f749e3d282fc64cf6a2ec31fa4b891299b25", -- :"Line Reference"</w:t>
      </w:r>
    </w:p>
    <w:p>
      <w:pPr>
        <w:pStyle w:val="Heading3"/>
      </w:pPr>
      <w:r>
        <w:t>ontorail:DatatypeProperty era252:"magnetic brake prevention" modifications from era121:</w:t>
      </w:r>
    </w:p>
    <w:p>
      <w:r>
        <w:t xml:space="preserve">    == dcterms:modified =&gt; ++ "2021-04-13", -- "2020-11-03"</w:t>
      </w:r>
    </w:p>
    <w:p>
      <w:r>
        <w:t xml:space="preserve">    == rdf:type =&gt; :DatatypeProperty, owl:DatatypeProperty, ++ owl:FunctionalProperty</w:t>
      </w:r>
    </w:p>
    <w:p>
      <w:pPr>
        <w:pStyle w:val="Heading3"/>
      </w:pPr>
      <w:r>
        <w:t>ontorail:DatatypeProperty era252:"maximum design speed" modifications from era121:</w:t>
      </w:r>
    </w:p>
    <w:p>
      <w:r>
        <w:t xml:space="preserve">    == rdf:type =&gt; :DatatypeProperty, owl:DatatypeProperty, ++ owl:FunctionalProperty</w:t>
      </w:r>
    </w:p>
    <w:p>
      <w:pPr>
        <w:pStyle w:val="Heading3"/>
      </w:pPr>
      <w:r>
        <w:t>ontorail:DatatypeProperty era252:"maximum speed and cant deficiency" modifications from era121:</w:t>
      </w:r>
    </w:p>
    <w:p>
      <w:r>
        <w:t xml:space="preserve">    == dcterms:modified =&gt; ++ "2021-08-02", -- "2020-11-03"</w:t>
      </w:r>
    </w:p>
    <w:p>
      <w:r>
        <w:t xml:space="preserve">    == rdf:type =&gt; ++ :DatatypeProperty, ++ owl:DatatypeProperty, ++ owl:FunctionalProperty, -- :ObjectProperty, -- owl:ObjectProperty</w:t>
      </w:r>
    </w:p>
    <w:p>
      <w:r>
        <w:t xml:space="preserve">    == rdfs:comment =&gt; ++ "Combination of maximum speed and maximum cant deficiency for which the vehicle was assessed.\n\nThis property was before an object skos property. The values for this property do not come from a list of predefined values. Thus, the original object property was replaced by this datatype property with range xsd:string.", -- "Combination of maximum speed and maximum cant deficiency for which the vehicle was assessed."</w:t>
      </w:r>
    </w:p>
    <w:p>
      <w:r>
        <w:t xml:space="preserve">    == rdfs:range =&gt; ++ xsd:string, -- &lt;http://era.europa.eu/concepts/max-speed-cant-deficiency#MaxSpeedCantDeficiency&gt;</w:t>
      </w:r>
    </w:p>
    <w:p>
      <w:pPr>
        <w:pStyle w:val="Heading3"/>
      </w:pPr>
      <w:r>
        <w:t>ontorail:DatatypeProperty era252:"minimum concave vertical radius" modifications from era121:</w:t>
      </w:r>
    </w:p>
    <w:p>
      <w:r>
        <w:t xml:space="preserve">    == rdf:type =&gt; :DatatypeProperty, owl:DatatypeProperty, ++ owl:FunctionalProperty</w:t>
      </w:r>
    </w:p>
    <w:p>
      <w:pPr>
        <w:pStyle w:val="Heading3"/>
      </w:pPr>
      <w:r>
        <w:t>ontorail:DatatypeProperty era252:"minimum convex vertical radius" modifications from era121:</w:t>
      </w:r>
    </w:p>
    <w:p>
      <w:r>
        <w:t xml:space="preserve">    == rdf:type =&gt; :DatatypeProperty, owl:DatatypeProperty, ++ owl:FunctionalProperty</w:t>
      </w:r>
    </w:p>
    <w:p>
      <w:pPr>
        <w:pStyle w:val="Heading3"/>
      </w:pPr>
      <w:r>
        <w:t>ontorail:DatatypeProperty era252:"minimum radius of vertical curve" modifications from era121:</w:t>
      </w:r>
    </w:p>
    <w:p>
      <w:r>
        <w:t xml:space="preserve">    == dcterms:modified =&gt; ++ "2021-09-12", -- "2020-11-03"</w:t>
      </w:r>
    </w:p>
    <w:p>
      <w:r>
        <w:t xml:space="preserve">    == rdf:type =&gt; :DatatypeProperty, owl:DatatypeProperty, ++ owl:FunctionalProperty</w:t>
      </w:r>
    </w:p>
    <w:p>
      <w:r>
        <w:t xml:space="preserve">    == rdfs:domain =&gt; ++ :"Siding", -- :"Track"</w:t>
      </w:r>
    </w:p>
    <w:p>
      <w:r>
        <w:t xml:space="preserve">    == rdfs:label =&gt; ++ "minimum radius of vertical curve", -- "minimum vertical curve radius"</w:t>
      </w:r>
    </w:p>
    <w:p>
      <w:pPr>
        <w:pStyle w:val="Heading3"/>
      </w:pPr>
      <w:r>
        <w:t>ontorail:DatatypeProperty era252:"number of pantographs in contact with OCL" modifications from era121:</w:t>
      </w:r>
    </w:p>
    <w:p>
      <w:r>
        <w:t xml:space="preserve">    == rdf:type =&gt; :DatatypeProperty, owl:DatatypeProperty, ++ owl:FunctionalProperty</w:t>
      </w:r>
    </w:p>
    <w:p>
      <w:pPr>
        <w:pStyle w:val="Heading3"/>
      </w:pPr>
      <w:r>
        <w:t>ontorail:DatatypeProperty era252:"parking brake maximum gradient" modifications from era121:</w:t>
      </w:r>
    </w:p>
    <w:p>
      <w:r>
        <w:t xml:space="preserve">    == rdf:type =&gt; :DatatypeProperty, owl:DatatypeProperty, ++ owl:FunctionalProperty</w:t>
      </w:r>
    </w:p>
    <w:p>
      <w:pPr>
        <w:pStyle w:val="Heading3"/>
      </w:pPr>
      <w:r>
        <w:t>ontorail:DatatypeProperty era252:"permissible payload" modifications from era121:</w:t>
      </w:r>
    </w:p>
    <w:p>
      <w:r>
        <w:t xml:space="preserve">    == rdf:type =&gt; :DatatypeProperty, owl:DatatypeProperty, ++ owl:FunctionalProperty</w:t>
      </w:r>
    </w:p>
    <w:p>
      <w:pPr>
        <w:pStyle w:val="Heading3"/>
      </w:pPr>
      <w:r>
        <w:t>ontorail:DatatypeProperty era252:"prevent regenerative brake use" modifications from era121:</w:t>
      </w:r>
    </w:p>
    <w:p>
      <w:r>
        <w:t xml:space="preserve">    == rdf:type =&gt; :DatatypeProperty, owl:DatatypeProperty, ++ owl:FunctionalProperty</w:t>
      </w:r>
    </w:p>
    <w:p>
      <w:pPr>
        <w:pStyle w:val="Heading3"/>
      </w:pPr>
      <w:r>
        <w:t>ontorail:DatatypeProperty era252:"shortest distance between pantographs in contact with OCL" modifications from era121:</w:t>
      </w:r>
    </w:p>
    <w:p>
      <w:r>
        <w:t xml:space="preserve">    == dcterms:modified =&gt; ++ "2021-09-15", -- "2020-11-19"</w:t>
      </w:r>
    </w:p>
    <w:p>
      <w:r>
        <w:t xml:space="preserve">    == rdf:type =&gt; :DatatypeProperty, owl:DatatypeProperty, ++ owl:FunctionalProperty</w:t>
      </w:r>
    </w:p>
    <w:p>
      <w:r>
        <w:t xml:space="preserve">    == rdfs:range =&gt; ++ xsd:string, -- xsd:double</w:t>
      </w:r>
    </w:p>
    <w:p>
      <w:pPr>
        <w:pStyle w:val="Heading3"/>
      </w:pPr>
      <w:r>
        <w:t>ontorail:DatatypeProperty era252:"static axle load in working order" modifications from era121:</w:t>
      </w:r>
    </w:p>
    <w:p>
      <w:r>
        <w:t xml:space="preserve">    == rdf:type =&gt; :DatatypeProperty, owl:DatatypeProperty, ++ owl:FunctionalProperty</w:t>
      </w:r>
    </w:p>
    <w:p>
      <w:pPr>
        <w:pStyle w:val="Heading3"/>
      </w:pPr>
      <w:r>
        <w:t>ontorail:DatatypeProperty era252:"static axle load under exceptional payload" modifications from era121:</w:t>
      </w:r>
    </w:p>
    <w:p>
      <w:r>
        <w:t xml:space="preserve">    == rdf:type =&gt; :DatatypeProperty, owl:DatatypeProperty, ++ owl:FunctionalProperty</w:t>
      </w:r>
    </w:p>
    <w:p>
      <w:pPr>
        <w:pStyle w:val="Heading3"/>
      </w:pPr>
      <w:r>
        <w:t>ontorail:DatatypeProperty era252:"static axle load under normal payload" modifications from era121:</w:t>
      </w:r>
    </w:p>
    <w:p>
      <w:r>
        <w:t xml:space="preserve">    == rdf:type =&gt; :DatatypeProperty, owl:DatatypeProperty, ++ owl:FunctionalProperty</w:t>
      </w:r>
    </w:p>
    <w:p>
      <w:pPr>
        <w:pStyle w:val="Heading3"/>
      </w:pPr>
      <w:r>
        <w:t>ontorail:DatatypeProperty era252:"thermal capacity distance" modifications from era121:</w:t>
      </w:r>
    </w:p>
    <w:p>
      <w:r>
        <w:t xml:space="preserve">    == rdf:type =&gt; :DatatypeProperty, owl:DatatypeProperty, ++ owl:FunctionalProperty</w:t>
      </w:r>
    </w:p>
    <w:p>
      <w:pPr>
        <w:pStyle w:val="Heading3"/>
      </w:pPr>
      <w:r>
        <w:t>ontorail:DatatypeProperty era252:"thermal capacity gradient" modifications from era121:</w:t>
      </w:r>
    </w:p>
    <w:p>
      <w:r>
        <w:t xml:space="preserve">    == rdf:type =&gt; :DatatypeProperty, owl:DatatypeProperty, ++ owl:FunctionalProperty</w:t>
      </w:r>
    </w:p>
    <w:p>
      <w:pPr>
        <w:pStyle w:val="Heading3"/>
      </w:pPr>
      <w:r>
        <w:t>ontorail:DatatypeProperty era252:"thermal capacity speed" modifications from era121:</w:t>
      </w:r>
    </w:p>
    <w:p>
      <w:r>
        <w:t xml:space="preserve">    == rdf:type =&gt; :DatatypeProperty, owl:DatatypeProperty, ++ owl:FunctionalProperty</w:t>
      </w:r>
    </w:p>
    <w:p>
      <w:pPr>
        <w:pStyle w:val="Heading3"/>
      </w:pPr>
      <w:r>
        <w:t>ontorail:DatatypeProperty era252:"thermal capacity time" modifications from era121:</w:t>
      </w:r>
    </w:p>
    <w:p>
      <w:r>
        <w:t xml:space="preserve">    == rdf:type =&gt; :DatatypeProperty, owl:DatatypeProperty, ++ owl:FunctionalProperty</w:t>
      </w:r>
    </w:p>
    <w:p>
      <w:pPr>
        <w:pStyle w:val="Heading3"/>
      </w:pPr>
      <w:r>
        <w:t>ontorail:DatatypeProperty era252:"type version number" modifications from era121:</w:t>
      </w:r>
    </w:p>
    <w:p>
      <w:r>
        <w:t xml:space="preserve">    == rdf:type =&gt; :DatatypeProperty, owl:DatatypeProperty, ++ owl:FunctionalProperty</w:t>
      </w:r>
    </w:p>
    <w:p>
      <w:pPr>
        <w:pStyle w:val="Heading3"/>
      </w:pPr>
      <w:r>
        <w:t>ontorail:DatatypeProperty era252:"vehicle contact force" modifications from era121:</w:t>
      </w:r>
    </w:p>
    <w:p>
      <w:r>
        <w:t xml:space="preserve">    == rdf:type =&gt; :DatatypeProperty, owl:DatatypeProperty, ++ owl:FunctionalProperty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