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era-300 vs era263</w:t>
      </w:r>
    </w:p>
    <w:p>
      <w:r>
        <w:t>==== === === [ OntoRail Diff ] === === ====</w:t>
        <w:br/>
        <w:t xml:space="preserve"> • target: era-300  (https://ontologies.ontorail.org/ERA/era-300/)</w:t>
        <w:br/>
        <w:t xml:space="preserve"> • versus: era263  (http://ontorail.org/src/ERA/era263/)</w:t>
        <w:br/>
        <w:t xml:space="preserve"> • entity types considered: ['Object', 'ObjectProperty', 'DatatypeProperty']</w:t>
        <w:br/>
        <w:t xml:space="preserve"> • performed: 2024-02-16 15:52:10 +0000</w:t>
        <w:br/>
        <w:t xml:space="preserve"> • duration: 3.0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36 Object in era-300:</w:t>
      </w:r>
    </w:p>
    <w:p>
      <w:pPr>
        <w:pStyle w:val="Heading3"/>
      </w:pPr>
      <w:r>
        <w:t>9 Object NEW from era263:</w:t>
      </w:r>
    </w:p>
    <w:p>
      <w:r>
        <w:t>"Maximum magnetic field", "Maximum speed and cant deficiency", "Phase info", "Raised pantographs distance and speed", "Section with train detection limitation, only for the French network", "Special area", "Special tunnel area", "Subset with common characteristics", "System separation info"</w:t>
      </w:r>
    </w:p>
    <w:p>
      <w:pPr>
        <w:pStyle w:val="Heading3"/>
      </w:pPr>
      <w:r>
        <w:t>15 Object REMOVED from era263:</w:t>
      </w:r>
    </w:p>
    <w:p>
      <w:r>
        <w:t>"Freight Terminal", "Gradient Curve", Junction, Loop, "National railway profile", "Safe area", "Special area or location", "Speed Section", "Spot Location", Station, "Stopping Place", Switch, "linear location", "over crossing", "principal location"</w:t>
      </w:r>
    </w:p>
    <w:p>
      <w:pPr>
        <w:pStyle w:val="Heading3"/>
      </w:pPr>
      <w:r>
        <w:t>26 Object MODIFIED from era263:</w:t>
      </w:r>
    </w:p>
    <w:p>
      <w:r>
        <w:t>Border, Certificate, "Contact Line System", "ERA Feature", "ETCS Level", "Infrastructure manager", "Infrastructure object", "Load capability", Manufacturer, "Min axle load vehicle category", "National railway line", "Net Element", "Net Relation", "Operational Point", Platform, "Railway location", "Section Of Line", Siding, Signal, "Topological Object", Track, "Train Detection System", Tunnel, Vehicle, "Vehicle Keeper", "Vehicle Type"</w:t>
      </w:r>
    </w:p>
    <w:p>
      <w:pPr>
        <w:pStyle w:val="Heading2"/>
      </w:pPr>
      <w:r>
        <w:t>ObjectProperty entities</w:t>
      </w:r>
      <w:bookmarkStart w:id="0" w:name="Summary_ObjectProperty"/>
      <w:r>
        <w:r/>
      </w:r>
      <w:bookmarkEnd w:id="0"/>
    </w:p>
    <w:p>
      <w:pPr>
        <w:pStyle w:val="Heading3"/>
      </w:pPr>
      <w:r>
        <w:t>146 ObjectProperty in era-300:</w:t>
      </w:r>
    </w:p>
    <w:p>
      <w:pPr>
        <w:pStyle w:val="Heading3"/>
      </w:pPr>
      <w:r>
        <w:t>25 ObjectProperty NEW from era263:</w:t>
      </w:r>
    </w:p>
    <w:p>
      <w:r>
        <w:t>"ATO Grade of Automation", "ATO System version", "ATO communication system", "Cant Deficiency used for the basic SSP", "Company code category", "Conditions for use of reflective plates", "Defines subset", "Frequency bands for detection", "Lineside distance indication appearance", "Lineside distance indication positioning", "Other Cant Deficiency train categories for which the ETCS trackside is configured to provide SSP", "Safe consist length information from on-board necessary for access the line and SIL", "Section with train detection limitation number, only for French  network", "Section with train detection limitation, only for the French network", "Signal orientation", "Signalling system type", "Special area type", "Special tunnel area", "Standard combined transport profile number for containers", "Standard combined transport profile number for roller units", "Track phase info", "Track raised pantograph distance and speed", "Track system separation info", "Train detection system maximum magnetic field", "Vehicle type maximum speed and cant deficiency"</w:t>
      </w:r>
    </w:p>
    <w:p>
      <w:pPr>
        <w:pStyle w:val="Heading3"/>
      </w:pPr>
      <w:r>
        <w:t>5 ObjectProperty REMOVED from era263:</w:t>
      </w:r>
    </w:p>
    <w:p>
      <w:r>
        <w:t>"appearance lineside distance indication", "national railway profile", "net element reference", "part of", "special area or location type"</w:t>
      </w:r>
    </w:p>
    <w:p>
      <w:pPr>
        <w:pStyle w:val="Heading3"/>
      </w:pPr>
      <w:r>
        <w:t>121 ObjectProperty MODIFIED from era263:</w:t>
      </w:r>
    </w:p>
    <w:p>
      <w:r>
        <w:t>"Accepted TSI compliant pantograph heads", "Accepted other pantograph heads", "Authorized country", "Axle bearing condition monitoring", "Border point information per country", "Border point of", "Category of line", Certificate, "Contact line system", "Data GSM-R network", "ETCS M_version", "ETCS baseline", "ETCS equipment level", "ETCS infill installed lineside", "ETCS level for degraded situation", "ETCS level type", "ETCS system compatibility", "Element A", "Element B", "Element part", "End coupling type", "End of tunnel", "Energy supply system", "Etcs level", "Existence and TSI compliance of limits in harmonics in the traction current of vehicles", "Existence and TSI compliance of rules for magnetic fields emitted by a vehicle", "Fire category of rolling stock required", "Fire safety category", "GSM-R networks covered by a roaming agreement", "GSM-R radio data communication", "GSM-R version", Gauging, "Has abstraction", "Has implementation", "Has signal", "Height of platform", "Hot axle box detector direction", "In country", "Infrastructure manager", "Load Capability", "Load capability line category", M_NVCONTACT, Manufacturer, "Manufacturing country", "Maximum amount of sand", "Minimum axle load vehicle category", "National line identification", "Nature of Section of Line", Navigability, "Net element", "Nominal track gauge", "Normal running direction", "Not applicable", "Not yet available", "Number of active GSM-R mobiles (EDOR) or simultaneous communication session on-board for ETCS Level 2 (or level 3) needed to perform radio block centre handovers without having an operational disruption", "Open street map class", "Operating language", "Operational Point at end of Section of Line", "Operational Point at start of Section of Line", "Operational regime type", "Operational restriction", "Optional GSM-R functions", "Other radio systems installed (Radio Legacy Systems)", "Other train protection, control and warning systems for degraded situation", "Parking brake type", "Part of a Railway freight corridor", "Passes through tunnel", "Permitted contact strip material", Platform, "Position on A", "Position on B", "Previous vehicle type", Q_NVDRIVER_ADHES, Q_NVEMRRLS, "Quieter route exempted country", "Radio system compatibility data", "Radio system compatibility voice", "Rail inclination", "Railway location of Operational point", "Reasons for which an ETCS Radio Block Center can reject a train", "Section with train detection limitation, only for the French network", Siding, "Snow ice hail conditions", "Specific constraints imposed by the GSM-R network operator on ETCS on-board units only able to operate in circuit-switch", "Standard combined transport profile number for semi-trailers", "Standard combined transport profile number for swap bodies", "Start of tunnel", "Supported platform height",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"Temperature range", "Thermal capacity TSI reference", Track, "Track conditions which can be transmitted", "Track load capability", "Train detection system", "Train detection system min axle load vehicle category", "Train protection legacy system", "Type of contact line system", "Type of operational point", "Type of signal", "Type of track circuits to which specific checks are needed", "Type of train detection system", "Type version id", "Use of eddy current brakes", "Use of magnetic brakes", "Vehicle category", "Vehicle keeper", "Vehicle subcategory", "Vehicle type", "Voice GSM-R network", "Wheelset gauge changeover facility"</w:t>
      </w:r>
    </w:p>
    <w:p>
      <w:pPr>
        <w:pStyle w:val="Heading2"/>
      </w:pPr>
      <w:r>
        <w:t>DatatypeProperty entities</w:t>
      </w:r>
      <w:bookmarkStart w:id="0" w:name="Summary_DatatypeProperty"/>
      <w:r>
        <w:r/>
      </w:r>
      <w:bookmarkEnd w:id="0"/>
    </w:p>
    <w:p>
      <w:pPr>
        <w:pStyle w:val="Heading3"/>
      </w:pPr>
      <w:r>
        <w:t>293 DatatypeProperty in era-300:</w:t>
      </w:r>
    </w:p>
    <w:p>
      <w:pPr>
        <w:pStyle w:val="Heading3"/>
      </w:pPr>
      <w:r>
        <w:t>54 DatatypeProperty NEW from era263:</w:t>
      </w:r>
    </w:p>
    <w:p>
      <w:r>
        <w:t xml:space="preserve">"ATO error corrections required for the on-board", "Big metal mass", "Digital schematic overview", "Document with restriction related to power consumption of specific electric traction unit(s)", "Document with restriction related to the position of Multiple Traction unit(s) to comply with contact line separation", "ETCS error corrections required for the on-board", "ETCS system version 2.2 or 3.0 functionalities to be required in the next 5 years", "Eddy current braking fitted", "Existence of  platform curvature", "Existence of evacuation and rescue points", "GSM-R error corrections required for the on-board", "Has schematic overview in digital form", "ID and phone number of ERTMS/ETCS Radio Block Center", "Lineside distance indication frequency", "List of vehicle types already identified as compatible with Traffic load and load carrying capacity of infrastructure and train detection systems", "List of vehicles already identified as compatible with Traffic load and load carrying capacity of infrastructure and train detection systems", "Magnetic braking fitted", "Maximum interference current", "Maximum magnetic field direction X", "Maximum magnetic field direction Y", "Maximum magnetic field direction Z", "Minimum radius of vertical curve crest", "Minimum radius of vertical curve hollow", "Name of a subset with common characteristics", "Name of signal", "National Values used for the brake model", "Part of the raised pantographs distance and speed of a track that corresponds to the number of pantographs. </w:t>
        <w:br/>
        <w:t>The raised pantographs distance and speed is  the indication of maximum number of raised pantographs per train allowed and minimum spacing centre line to centre line of adjacent pantograph heads, expressed in metres, at the given speed", "Permission for charging electric energy storage for traction purposes at standstill", "Permit of use of reflective plates", "Permitted conditions for charging electric energy storage for traction purposes at standstill", "Phase info Km", "Phase info length", "Phase info pantograph lowered", "Phase info switch off breaker", Q_NVSBTSMPERM, "Radio Network ID", "Rail inclination measurement", "Raised pantographs distance", "Raised pantographs speed", "Relative distance of the danger point", "Schematic overview of the operational point", "Section with train detection limitation is applicable, only for the French network", "System separation info  pantograph lowered", "System separation info Km", "System separation info change supply system", "System separation info length", "System separation info switch off breaker", "Tunnel kilometer end", "Tunnel kilometer start", V_NVALLOWOVTRP, "Validity end date", "Validity start date", "Vehicle type maximum cant deficiency", "Vehicle type maximum speed"</w:t>
      </w:r>
    </w:p>
    <w:p>
      <w:pPr>
        <w:pStyle w:val="Heading3"/>
      </w:pPr>
      <w:r>
        <w:t>14 DatatypeProperty REMOVED from era263:</w:t>
      </w:r>
    </w:p>
    <w:p>
      <w:r>
        <w:t>"Speed limit allowing the driver to select the “override” function ", "frequency lineside indication", "has point of safe egress", "is a loop", "is a trap point", "is switchable", "is tunnel", "maximum permissible speed", netElementPosition, "platform curvature", "position begin", "position end", "protects danger point", voltage</w:t>
      </w:r>
    </w:p>
    <w:p>
      <w:pPr>
        <w:pStyle w:val="Heading3"/>
      </w:pPr>
      <w:r>
        <w:t>1 DatatypeProperty with a changed IRI from era263:</w:t>
      </w:r>
    </w:p>
    <w:p>
      <w:r>
        <w:t>Label:"EI declaration of demonstration for track (ENE)" : IRI changed from era263:demonstrationENE to era-300:demonstrationENE</w:t>
      </w:r>
    </w:p>
    <w:p>
      <w:pPr>
        <w:pStyle w:val="Heading3"/>
      </w:pPr>
      <w:r>
        <w:t>239 DatatypeProperty MODIFIED from era263:</w:t>
      </w:r>
    </w:p>
    <w:p>
      <w:r>
        <w:t>"Acceleration allowed at level crossing", "Additional information on network characteristics", "Alternative name", "Altitude range", "Altitude range detail", "Area of implementation of GPRS", "Automatic dropping device required", "Availability by the IM of additional information", "Axle spacing", "Belonging to a quieter route", "Boarding aids", "Brake weight percentage", "Cant defficiency", "Cant deficiency", "Catenary max rated current", "Compliance of structures with the High Speed Load Model (HSLM) dynamic load model", "Compliance of the tunnel with INF TSI", "Composite brake block retrofitted", "Conditions applying in regards to regenerative braking", "Conditions train formation", "Contact force permitted", "Contact strip material metallic content", "Cross section area", "Current or power limitation on board required", "Currently valid", D_NVOVTRP, D_NVPOTRP, D_NVROLL, "Dangerous goods tank code", "Design mass in working order", "Design mass under exceptional payload", "Design mass under normal payload",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train detection systems declared in 1.2.1.1.6.1", "Document with the transversal section of the particular points requiring specific checks", "Documents available by the IM relating to braking performance", "Documents regarding the rules or restrictions of a strictly local nature available by the IM", "Driving cabs", "EC declaration of verification for track (CCS)", "EC declaration of verification for track (ENE)", "EC declaration of verification for track/siding [INF]", "EC declaration of verification for tunnel (SRT)",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"ETCS trackside implements level crossing procedure or an equivalent solution", "Eddy current brake prevention", "Emergency braking", "End intrinsic coordinate", "Energy meter installed", "Energy supply max power",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walkways", "Existence of water restocking", "Ferromagnetic wheel material", "Fixed seats", "Flange lubrication fitted", "GPRS for ETCS", "GSM-R details on roaming to public networks", "GSM-R existence of roaming to public networks", "GSM-R network is configured to allow forced de-registration of a functional number by another driver", "GSM-R sets in driving cab", "GSM-R use of group 555", "Generation of trackside HABD", "Gradient for stabling tracks", "Gradient profile", "Has automatic dropping device", "Has cant defficiency compensation", "Has current limitation", "Has lubrication device prevention", "Has parking brake", "Has sanding prevention", "Has shunting restrictions", "Has train integrity confirmation", "Has wheel slide protection system", "IM's code", "Identification of siding", "Identification of track", "Identification of trackside HABD", "Indication whether tilting functions are supported by ETCS", "Information of the train access level for which the boarding aid can be used.", "Information on phase separation", "Information on system separation", "Is bridge", "Is the ETCS trackside engineered to transmit Track Conditions", Kilometer, Length, "Letter marking", "Linear coordinate", "Load capability speed", "Loading platform height", M_NVDERUN, "Magnetic brake prevention", "Mass per wheel", "Maximum altitude", "Maximum average deceleration", "Maximum brake thermal energy capacity", "Maximum braking distance requested", "Maximum contact wire height", "Maximum current at standstill per pantograph", "Maximum design speed", "Maximum distance between end of train and first axle", "Maximum length vehicle nose", "Maximum locomotives coupled", "Maximum permitted distance between two consecutive axles in case of TSI non-compliance", "Maximum permitted height of the flange", "Maximum permitted impedance between opposite wheels of a wheelset when not TSI compliant", "Maximum permitted speed", "Maximum service break", "Maximum speed and cant deficiency", "Maximum speed empty", "Maximum train current", "Maximum train deceleration", "Meets requirement vehicle authorization", "Minimum concave vertical radius", "Minimum contact wire height", "Minimum convex vertical radius",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"Non coded restrictions", "Number elements rake freight wagons", "Number of pantographs in contact with OCL", "Number of toilets", "Ocl type", "Parking brake", "Parking brake mandatory", "Parking brake maximum gradient", "Pass-by noise level", "Permissible payload", "Permission for regenerative braking", "Permission for regenerative braking", "Phase separation", "Platform id", "Portable boarding aids", "Prevent regenerative brake use", "Primary location code developed for information exchange in accordance with the TSIs relating to telematics applications.", "Priority seats", "Prm accessible toilets", "Quasi static guiding force", "Radio switch over special conditions", "Rail system type", "Railway location of particular points requiring specific checks", "Railway location of structures requiring specific checks", "Railway location of trackside HABD", "Reference pass-by noise level", "Reference to a document available from the IM with precise description of the tunnel", "Relative position", "Requirements for number of raised pantographs and spacing between them, at the given speed", "Sanding override by driver required", "Shortest distance between pantographs in contact with OCL", "Sleeping places", "Special conditions to switch over between different class B train protection, control and warning systems", "Special instructions to switch over between different radio systems", "Special technical conditions required to switch over between ERTMS/ETCS and Class B systems", "Specific information", "Start intrinsic coordinate", "Starting noise level", "Static axle load in working order", "Static axle load under exceptional payload", "Static axle load under normal payload", "Stationary noise level", "Steady red lights required", "Structural category", "System separation", "TEN GIS identity", "TSI compliance of in service values for switches and crossings", T_NVCONTACT, T_NVOVTRP, "Temperature range (maximum)", "Temperature range (minimum)", "Thermal capacity distance", "Thermal capacity gradient", "Thermal capacity speed", "Thermal capacity time", "Total vehicle mass", "Trackside HABD TSI compliant", "Train control switch over special conditions", "Train integrity confirmation from on-board (not from driver) necessary for line access", "Transportable on ferry", "Tsi compliant", "Tunnel identification", "Type of track gauge changeover facility", "Type version number", "Umax2 for lines referred to in sections 7.4.2.2.1 and 7.4.2.11.1 of Regulation (EU)1301/2014.", "Unique OP ID", "Use of flange lubrication forbidden", V_NVSUPOVTRP, "Vehicle contact force", "Vehicle impedance", "Vehicle kinematic gauge other", "Vehicle max sanding output", "Vehicle number", "Vehicle pantograph head", "Vehicle series", "Vehicles composing fixed formation", "Voice operational communication implementation", "Wheel set gauge transformation method", "Wheelchair sleeping spaces", "Wheelchair spaces"</w:t>
      </w:r>
    </w:p>
    <w:p>
      <w:pPr>
        <w:pStyle w:val="Heading1"/>
      </w:pPr>
      <w:r>
        <w:t>Modified Entities</w:t>
      </w:r>
    </w:p>
    <w:p>
      <w:pPr>
        <w:pStyle w:val="Heading2"/>
      </w:pPr>
      <w:r>
        <w:t>Object entities</w:t>
      </w:r>
      <w:bookmarkStart w:id="0" w:name="Details_Object"/>
      <w:r>
        <w:r/>
      </w:r>
      <w:bookmarkEnd w:id="0"/>
    </w:p>
    <w:p>
      <w:pPr>
        <w:pStyle w:val="Heading3"/>
      </w:pPr>
      <w:r>
        <w:t>ontorail:Object 2 cosmetic changes have been skipped</w:t>
      </w:r>
    </w:p>
    <w:p>
      <w:pPr>
        <w:pStyle w:val="Heading3"/>
      </w:pPr>
      <w:r>
        <w:t>ontorail:Object era-300:Border modifications from era263:</w:t>
      </w:r>
    </w:p>
    <w:p>
      <w:r>
        <w:t xml:space="preserve">    == rdfs:isDefinedBy =&gt; ++ era:, -- :"ERA vocabulary"</w:t>
      </w:r>
    </w:p>
    <w:p>
      <w:pPr>
        <w:pStyle w:val="Heading3"/>
      </w:pPr>
      <w:r>
        <w:t>ontorail:Object era-300:Certificate modifications from era263:</w:t>
      </w:r>
    </w:p>
    <w:p>
      <w:r>
        <w:t xml:space="preserve">    == rdfs:isDefinedBy =&gt; ++ era:, -- :"ERA vocabulary"</w:t>
      </w:r>
    </w:p>
    <w:p>
      <w:r>
        <w:t xml:space="preserve">    == rdfs:subClassOf =&gt; ++ :RootObject, -- :"RootObject"</w:t>
      </w:r>
    </w:p>
    <w:p>
      <w:pPr>
        <w:pStyle w:val="Heading3"/>
      </w:pPr>
      <w:r>
        <w:t>ontorail:Object era-300:"Contact Line System" modifications from era263:</w:t>
      </w:r>
    </w:p>
    <w:p>
      <w:r>
        <w:t xml:space="preserve">    == rdfs:isDefinedBy =&gt; ++ era:, -- :"ERA vocabulary"</w:t>
      </w:r>
    </w:p>
    <w:p>
      <w:r>
        <w:t xml:space="preserve">    == rdfs:subClassOf =&gt; ++ :RootObject, -- :"RootObject"</w:t>
      </w:r>
    </w:p>
    <w:p>
      <w:r>
        <w:t xml:space="preserve">    ++ rinfIndex =&gt; "1.1.1.2.2"</w:t>
      </w:r>
    </w:p>
    <w:p>
      <w:pPr>
        <w:pStyle w:val="Heading3"/>
      </w:pPr>
      <w:r>
        <w:t>ontorail:Object era-300:"ERA Feature" modifications from era263:</w:t>
      </w:r>
    </w:p>
    <w:p>
      <w:r>
        <w:t xml:space="preserve">    == rdfs:isDefinedBy =&gt; ++ era:, -- :"ERA vocabulary"</w:t>
      </w:r>
    </w:p>
    <w:p>
      <w:r>
        <w:t xml:space="preserve">    == rdfs:subClassOf =&gt; ++ :RootObject, gsp:Feature, -- :"RootObject"</w:t>
      </w:r>
    </w:p>
    <w:p>
      <w:pPr>
        <w:pStyle w:val="Heading3"/>
      </w:pPr>
      <w:r>
        <w:t>ontorail:Object era-300:"ETCS Level" modifications from era263:</w:t>
      </w:r>
    </w:p>
    <w:p>
      <w:r>
        <w:t xml:space="preserve">    == rdfs:isDefinedBy =&gt; ++ era:, -- :"ERA vocabulary"</w:t>
      </w:r>
    </w:p>
    <w:p>
      <w:r>
        <w:t xml:space="preserve">    == rdfs:subClassOf =&gt; ++ :RootObject, -- :"RootObject"</w:t>
      </w:r>
    </w:p>
    <w:p>
      <w:r>
        <w:t xml:space="preserve">    ++ rinfIndex =&gt; "1.1.1.3.2"</w:t>
      </w:r>
    </w:p>
    <w:p>
      <w:pPr>
        <w:pStyle w:val="Heading3"/>
      </w:pPr>
      <w:r>
        <w:t>ontorail:Object era-300:"Infrastructure manager" modifications from era263:</w:t>
      </w:r>
    </w:p>
    <w:p>
      <w:r>
        <w:t xml:space="preserve">    == rdfs:isDefinedBy =&gt; ++ era:, -- :"ERA vocabulary"</w:t>
      </w:r>
    </w:p>
    <w:p>
      <w:r>
        <w:t xml:space="preserve">    == rdfs:subClassOf =&gt; ++ :RootObject, org:Organization, -- :"RootObject"</w:t>
      </w:r>
    </w:p>
    <w:p>
      <w:pPr>
        <w:pStyle w:val="Heading3"/>
      </w:pPr>
      <w:r>
        <w:t>ontorail:Object era-300:"Infrastructure object" modifications from era263:</w:t>
      </w:r>
    </w:p>
    <w:p>
      <w:r>
        <w:t xml:space="preserve">    == rdfs:isDefinedBy =&gt; ++ era:, -- :"ERA vocabulary"</w:t>
      </w:r>
    </w:p>
    <w:p>
      <w:pPr>
        <w:pStyle w:val="Heading3"/>
      </w:pPr>
      <w:r>
        <w:t>ontorail:Object era-300:"Load capability" modifications from era263:</w:t>
      </w:r>
    </w:p>
    <w:p>
      <w:r>
        <w:t xml:space="preserve">    == dcterms:created =&gt; ++ "2023-03-14", -- "2023-01-20"</w:t>
      </w:r>
    </w:p>
    <w:p>
      <w:r>
        <w:t xml:space="preserve">    == rdfs:comment =&gt; ++ "A combination of the line category and speed at the weakest point of the track. \nEach track can have several load capability (structured) values, and each one has values for load model line category and load model speed.", ++ "This class together with properties loadCapabilityLineCategory and loadCapabilitySpeed replaces the previous loadCapability SKOS property.", -- "Represents the information on the load capability values for a track. Each track can have several load capability (structured) values, and each one has values for load model line category and load model speed.", -- "This class together with properties loadModelLineCategory and loadModelSpeed replaces the previous loadCapability SKOS property."</w:t>
      </w:r>
    </w:p>
    <w:p>
      <w:r>
        <w:t xml:space="preserve">    == rdfs:isDefinedBy =&gt; ++ era:, -- :"ERA vocabulary"</w:t>
      </w:r>
    </w:p>
    <w:p>
      <w:r>
        <w:t xml:space="preserve">    == rdfs:subClassOf =&gt; ++ :RootObject, -- :"RootObject"</w:t>
      </w:r>
    </w:p>
    <w:p>
      <w:pPr>
        <w:pStyle w:val="Heading3"/>
      </w:pPr>
      <w:r>
        <w:t>ontorail:Object era-300:Manufacturer modifications from era263:</w:t>
      </w:r>
    </w:p>
    <w:p>
      <w:r>
        <w:t xml:space="preserve">    == rdfs:isDefinedBy =&gt; ++ era:, -- :"ERA vocabulary"</w:t>
      </w:r>
    </w:p>
    <w:p>
      <w:r>
        <w:t xml:space="preserve">    == rdfs:subClassOf =&gt; ++ :RootObject, org:Organization, -- :"RootObject"</w:t>
      </w:r>
    </w:p>
    <w:p>
      <w:pPr>
        <w:pStyle w:val="Heading3"/>
      </w:pPr>
      <w:r>
        <w:t>ontorail:Object era-300:"Min axle load vehicle category" modifications from era263:</w:t>
      </w:r>
    </w:p>
    <w:p>
      <w:r>
        <w:t xml:space="preserve">    ++ dcterms:modified =&gt; "2023-03-14"</w:t>
      </w:r>
    </w:p>
    <w:p>
      <w:r>
        <w:t xml:space="preserve">    ++ owl:deprecated =&gt; "true"</w:t>
      </w:r>
    </w:p>
    <w:p>
      <w:r>
        <w:t xml:space="preserve">    == rdfs:comment =&gt; ++ "Deprecated according to the ammendment to the Regulation (EU) 2019/777. Represents information that indicates the load given in tons depending of the category of vehicle. Its properties are minAxleLoadVehicleCategory and minAxleLoad.", -- "Represents information that indicates the load given in tons depending of the category of vehicle. Its properties are minAxleLoadVehicleCategory and minAxleLoad."</w:t>
      </w:r>
    </w:p>
    <w:p>
      <w:r>
        <w:t xml:space="preserve">    == rdfs:isDefinedBy =&gt; ++ era:, -- :"ERA vocabulary"</w:t>
      </w:r>
    </w:p>
    <w:p>
      <w:r>
        <w:t xml:space="preserve">    == rdfs:subClassOf =&gt; ++ :RootObject, -- :"RootObject"</w:t>
      </w:r>
    </w:p>
    <w:p>
      <w:pPr>
        <w:pStyle w:val="Heading3"/>
      </w:pPr>
      <w:r>
        <w:t>ontorail:Object era-300:"National railway line" modifications from era263:</w:t>
      </w:r>
    </w:p>
    <w:p>
      <w:r>
        <w:t xml:space="preserve">    == rdfs:isDefinedBy =&gt; ++ era:, -- :"ERA vocabulary"</w:t>
      </w:r>
    </w:p>
    <w:p>
      <w:r>
        <w:t xml:space="preserve">    == rdfs:subClassOf =&gt; ++ :RootObject, -- :"RootObject"</w:t>
      </w:r>
    </w:p>
    <w:p>
      <w:pPr>
        <w:pStyle w:val="Heading3"/>
      </w:pPr>
      <w:r>
        <w:t>ontorail:Object era-300:"Net Element" modifications from era263:</w:t>
      </w:r>
    </w:p>
    <w:p>
      <w:r>
        <w:t xml:space="preserve">    == rdfs:isDefinedBy =&gt; ++ era:, -- :"ERA vocabulary"</w:t>
      </w:r>
    </w:p>
    <w:p>
      <w:pPr>
        <w:pStyle w:val="Heading3"/>
      </w:pPr>
      <w:r>
        <w:t>ontorail:Object era-300:"Net Relation" modifications from era263:</w:t>
      </w:r>
    </w:p>
    <w:p>
      <w:r>
        <w:t xml:space="preserve">    == rdfs:isDefinedBy =&gt; ++ era:, -- :"ERA vocabulary"</w:t>
      </w:r>
    </w:p>
    <w:p>
      <w:pPr>
        <w:pStyle w:val="Heading3"/>
      </w:pPr>
      <w:r>
        <w:t>ontorail:Object era-300:"Operational Point" modifications from era263:</w:t>
      </w:r>
    </w:p>
    <w:p>
      <w:r>
        <w:t xml:space="preserve">    ++ appendixD2Index =&gt; "2.1.2"</w:t>
      </w:r>
    </w:p>
    <w:p>
      <w:r>
        <w:t xml:space="preserve">    == rdfs:comment =&gt; ++ "An operational point (OP) means any location for train service operations, where train services may begin and end or change route, and where passenger or freight services may be provided; operational point also means any location at boundaries between Member States or infrastructure managers.\nIn https://eur-lex.europa.eu/eli/reg_impl/2019/773/oj 2.1.2 Principal locations (stations, yards, junctions, freight terminals).", -- "An operational point (OP) means any location for train service operations, where train services may begin and end or change route, and where passenger or freight services may be provided; operational point also means any location at boundaries between Member States or infrastructure managers."</w:t>
      </w:r>
    </w:p>
    <w:p>
      <w:r>
        <w:t xml:space="preserve">    == rdfs:isDefinedBy =&gt; ++ era:, -- :"ERA vocabulary"</w:t>
      </w:r>
    </w:p>
    <w:p>
      <w:r>
        <w:t xml:space="preserve">    ++ rinfIndex =&gt; "1.2"</w:t>
      </w:r>
    </w:p>
    <w:p>
      <w:pPr>
        <w:pStyle w:val="Heading3"/>
      </w:pPr>
      <w:r>
        <w:t>ontorail:Object era-300:Platform modifications from era263:</w:t>
      </w:r>
    </w:p>
    <w:p>
      <w:r>
        <w:t xml:space="preserve">    == rdfs:isDefinedBy =&gt; ++ era:, -- :"ERA vocabulary"</w:t>
      </w:r>
    </w:p>
    <w:p>
      <w:r>
        <w:t xml:space="preserve">    ++ rinfIndex =&gt; "1.2.1.0.6"</w:t>
      </w:r>
    </w:p>
    <w:p>
      <w:pPr>
        <w:pStyle w:val="Heading3"/>
      </w:pPr>
      <w:r>
        <w:t>ontorail:Object era-300:"Railway location" modifications from era263:</w:t>
      </w:r>
    </w:p>
    <w:p>
      <w:r>
        <w:t xml:space="preserve">    == rdfs:comment =&gt; "A reference to a specific national railway line.", ++ "Railway location"</w:t>
      </w:r>
    </w:p>
    <w:p>
      <w:r>
        <w:t xml:space="preserve">    == rdfs:isDefinedBy =&gt; ++ era:, -- :"ERA vocabulary"</w:t>
      </w:r>
    </w:p>
    <w:p>
      <w:r>
        <w:t xml:space="preserve">    == rdfs:label =&gt; ++ "Railway location", -- "Line Reference"</w:t>
      </w:r>
    </w:p>
    <w:p>
      <w:r>
        <w:t xml:space="preserve">    == rdfs:subClassOf =&gt; ++ :RootObject, -- :"RootObject"</w:t>
      </w:r>
    </w:p>
    <w:p>
      <w:r>
        <w:t xml:space="preserve">    ++ skos:altLabel =&gt; "Linear reference"</w:t>
      </w:r>
    </w:p>
    <w:p>
      <w:pPr>
        <w:pStyle w:val="Heading3"/>
      </w:pPr>
      <w:r>
        <w:t>ontorail:Object era-300:"Section Of Line" modifications from era263:</w:t>
      </w:r>
    </w:p>
    <w:p>
      <w:r>
        <w:t xml:space="preserve">    ++ appendixD2Index =&gt; "2.1.1"</w:t>
      </w:r>
    </w:p>
    <w:p>
      <w:r>
        <w:t xml:space="preserve">    == rdfs:isDefinedBy =&gt; ++ era:, -- :"ERA vocabulary"</w:t>
      </w:r>
    </w:p>
    <w:p>
      <w:r>
        <w:t xml:space="preserve">    == rdfs:subClassOf =&gt; ++ "f82bdec3e77294bb483c51e6c4301db51b79", ++ "f82bdec3e77294bb483c51e6c4301db51b80", ++ "f82bdec3e77294bb483c51e6c4301db51b81", :"Infrastructure object", -- "f8b674ae0ae5a470692de70b678051b24b2", -- "f8b674ae0ae5a470692de70b678051b24b3", -- "f8b674ae0ae5a470692de70b678051b24b4"</w:t>
      </w:r>
    </w:p>
    <w:p>
      <w:r>
        <w:t xml:space="preserve">    ++ rinfIndex =&gt; "1.1"</w:t>
      </w:r>
    </w:p>
    <w:p>
      <w:r>
        <w:t xml:space="preserve">    -- routebookIndex =&gt; "2.1.1"</w:t>
      </w:r>
    </w:p>
    <w:p>
      <w:pPr>
        <w:pStyle w:val="Heading3"/>
      </w:pPr>
      <w:r>
        <w:t>ontorail:Object era-300:Siding modifications from era263:</w:t>
      </w:r>
    </w:p>
    <w:p>
      <w:r>
        <w:t xml:space="preserve">    == rdfs:isDefinedBy =&gt; ++ era:, -- :"ERA vocabulary"</w:t>
      </w:r>
    </w:p>
    <w:p>
      <w:r>
        <w:t xml:space="preserve">    ++ rinfIndex =&gt; "1.2.2"</w:t>
      </w:r>
    </w:p>
    <w:p>
      <w:pPr>
        <w:pStyle w:val="Heading3"/>
      </w:pPr>
      <w:r>
        <w:t>ontorail:Object era-300:Signal modifications from era263:</w:t>
      </w:r>
    </w:p>
    <w:p>
      <w:r>
        <w:t xml:space="preserve">    == rdfs:isDefinedBy =&gt; ++ era:, -- :"ERA vocabulary"</w:t>
      </w:r>
    </w:p>
    <w:p>
      <w:r>
        <w:t xml:space="preserve">    ++ rinfIndex =&gt; "1.2.1.0.8"</w:t>
      </w:r>
    </w:p>
    <w:p>
      <w:pPr>
        <w:pStyle w:val="Heading3"/>
      </w:pPr>
      <w:r>
        <w:t>ontorail:Object era-300:"Topological Object" modifications from era263:</w:t>
      </w:r>
    </w:p>
    <w:p>
      <w:r>
        <w:t xml:space="preserve">    == rdfs:isDefinedBy =&gt; ++ era:, -- :"ERA vocabulary"</w:t>
      </w:r>
    </w:p>
    <w:p>
      <w:pPr>
        <w:pStyle w:val="Heading3"/>
      </w:pPr>
      <w:r>
        <w:t>ontorail:Object era-300:Track modifications from era263:</w:t>
      </w:r>
    </w:p>
    <w:p>
      <w:r>
        <w:t xml:space="preserve">    == rdfs:isDefinedBy =&gt; ++ era:, -- :"ERA vocabulary"</w:t>
      </w:r>
    </w:p>
    <w:p>
      <w:r>
        <w:t xml:space="preserve">    ++ rinfIndex =&gt; "1.1.1"</w:t>
      </w:r>
    </w:p>
    <w:p>
      <w:pPr>
        <w:pStyle w:val="Heading3"/>
      </w:pPr>
      <w:r>
        <w:t>ontorail:Object era-300:"Train Detection System" modifications from era263:</w:t>
      </w:r>
    </w:p>
    <w:p>
      <w:r>
        <w:t xml:space="preserve">    == rdfs:isDefinedBy =&gt; ++ era:, -- :"ERA vocabulary"</w:t>
      </w:r>
    </w:p>
    <w:p>
      <w:r>
        <w:t xml:space="preserve">    == rdfs:subClassOf =&gt; ++ :RootObject, -- :"RootObject"</w:t>
      </w:r>
    </w:p>
    <w:p>
      <w:r>
        <w:t xml:space="preserve">    ++ rinfIndex =&gt; "1.1.1.3.4"</w:t>
      </w:r>
    </w:p>
    <w:p>
      <w:pPr>
        <w:pStyle w:val="Heading3"/>
      </w:pPr>
      <w:r>
        <w:t>ontorail:Object era-300:Tunnel modifications from era263:</w:t>
      </w:r>
    </w:p>
    <w:p>
      <w:r>
        <w:t xml:space="preserve">    == rdfs:isDefinedBy =&gt; ++ era:, -- :"ERA vocabulary"</w:t>
      </w:r>
    </w:p>
    <w:p>
      <w:r>
        <w:t xml:space="preserve">    ++ rinfIndex =&gt; "1.2.2.0.5"</w:t>
      </w:r>
    </w:p>
    <w:p>
      <w:pPr>
        <w:pStyle w:val="Heading3"/>
      </w:pPr>
      <w:r>
        <w:t>ontorail:Object era-300:Vehicle modifications from era263:</w:t>
      </w:r>
    </w:p>
    <w:p>
      <w:r>
        <w:t xml:space="preserve">    == rdfs:isDefinedBy =&gt; ++ era:, -- :"ERA vocabulary"</w:t>
      </w:r>
    </w:p>
    <w:p>
      <w:r>
        <w:t xml:space="preserve">    == rdfs:subClassOf =&gt; ++ :RootObject, -- :"RootObject"</w:t>
      </w:r>
    </w:p>
    <w:p>
      <w:pPr>
        <w:pStyle w:val="Heading3"/>
      </w:pPr>
      <w:r>
        <w:t>ontorail:Object era-300:"Vehicle Keeper" modifications from era263:</w:t>
      </w:r>
    </w:p>
    <w:p>
      <w:r>
        <w:t xml:space="preserve">    == rdfs:isDefinedBy =&gt; ++ era:, -- :"ERA vocabulary"</w:t>
      </w:r>
    </w:p>
    <w:p>
      <w:r>
        <w:t xml:space="preserve">    == rdfs:subClassOf =&gt; ++ :RootObject, org:Organization, -- :"RootObject"</w:t>
      </w:r>
    </w:p>
    <w:p>
      <w:pPr>
        <w:pStyle w:val="Heading3"/>
      </w:pPr>
      <w:r>
        <w:t>ontorail:Object era-300:"Vehicle Type" modifications from era263:</w:t>
      </w:r>
    </w:p>
    <w:p>
      <w:r>
        <w:t xml:space="preserve">    == rdfs:isDefinedBy =&gt; ++ era:, -- :"ERA vocabulary"</w:t>
      </w:r>
    </w:p>
    <w:p>
      <w:r>
        <w:t xml:space="preserve">    == rdfs:subClassOf =&gt; ++ "f82bdec3e77294bb483c51e6c4301db51b78", ++ :RootObject, -- "f8b674ae0ae5a470692de70b678051b24b1", -- :"RootObject"</w:t>
      </w:r>
    </w:p>
    <w:p>
      <w:pPr>
        <w:pStyle w:val="Heading2"/>
      </w:pPr>
      <w:r>
        <w:t>ObjectProperty entities</w:t>
      </w:r>
      <w:bookmarkStart w:id="0" w:name="Details_ObjectProperty"/>
      <w:r>
        <w:r/>
      </w:r>
      <w:bookmarkEnd w:id="0"/>
    </w:p>
    <w:p>
      <w:pPr>
        <w:pStyle w:val="Heading3"/>
      </w:pPr>
      <w:r>
        <w:t>ontorail:ObjectProperty 50 cosmetic changes have been skipped</w:t>
      </w:r>
    </w:p>
    <w:p>
      <w:pPr>
        <w:pStyle w:val="Heading3"/>
      </w:pPr>
      <w:r>
        <w:t>ontorail:ObjectProperty era-300:"Accepted TSI compliant pantograph heads" modifications from era263:</w:t>
      </w:r>
    </w:p>
    <w:p>
      <w:r>
        <w:t xml:space="preserve">    ++ XMLName =&gt; "EPA_TSIHeads"</w:t>
      </w:r>
    </w:p>
    <w:p>
      <w:r>
        <w:t xml:space="preserve">    == inSkosConceptScheme =&gt; ++ era:concepts/compliant-pantograph-heads/CompliantPantographHeads, -- :concepts/compliant-pantograph-heads/CompliantPantographHeads</w:t>
      </w:r>
    </w:p>
    <w:p>
      <w:r>
        <w:t xml:space="preserve">    == rdfs:comment =&gt; ++ "Indication of TSI compliant pantograph heads which are allowed to be used. The allowed values for this property belong to the SKOS Concept Scheme http://data.europa.eu/949/concepts/compliant-pantograph-heads/CompliantPantographHeads.", -- "Indication of which TSI compliant pantograph heads are allowed to be used. The allowed values for this property belong to the SKOS Concept Scheme http://ontorail.org/src/ERA/era263/concepts/compliant-pantograph-heads/CompliantPantographHeads."</w:t>
      </w:r>
    </w:p>
    <w:p>
      <w:r>
        <w:t xml:space="preserve">    == rdfs:domain =&gt; ++ "f82bdec3e77294bb483c51e6c4301db51b64", -- :"Track"</w:t>
      </w:r>
    </w:p>
    <w:p>
      <w:r>
        <w:t xml:space="preserve">    == rdfs:isDefinedBy =&gt; ++ era:, -- :"ERA vocabulary"</w:t>
      </w:r>
    </w:p>
    <w:p>
      <w:r>
        <w:t xml:space="preserve">    ++ usedInRCCCalculations =&gt; "true"</w:t>
      </w:r>
    </w:p>
    <w:p>
      <w:pPr>
        <w:pStyle w:val="Heading3"/>
      </w:pPr>
      <w:r>
        <w:t>ontorail:ObjectProperty era-300:"Accepted other pantograph heads" modifications from era263:</w:t>
      </w:r>
    </w:p>
    <w:p>
      <w:r>
        <w:t xml:space="preserve">    ++ XMLName =&gt; "EPA_OtherHeads"</w:t>
      </w:r>
    </w:p>
    <w:p>
      <w:r>
        <w:t xml:space="preserve">    == inSkosConceptScheme =&gt; ++ era:concepts/other-pantograph-heads/OtherPantographHeads, -- :concepts/other-pantograph-heads/OtherPantographHeads</w:t>
      </w:r>
    </w:p>
    <w:p>
      <w:r>
        <w:t xml:space="preserve">    == rdfs:comment =&gt; ++ "Indication of pantograph heads which are allowed to be used.\nThe allowed values for this property belong to the SKOS Concept Scheme http://data.europa.eu/949/concepts/other-pantograph-heads/OtherPantographHeads.", -- "Indication of which non-TSI compliant pantograph heads are allowed to be used.\nThe allowed values for this property belong to the SKOS Concept Scheme http://ontorail.org/src/ERA/era263/concepts/other-pantograph-heads/OtherPantographHeads."</w:t>
      </w:r>
    </w:p>
    <w:p>
      <w:r>
        <w:t xml:space="preserve">    == rdfs:domain =&gt; ++ "f82bdec3e77294bb483c51e6c4301db51b40", -- :"Track"</w:t>
      </w:r>
    </w:p>
    <w:p>
      <w:r>
        <w:t xml:space="preserve">    == rdfs:isDefinedBy =&gt; ++ era:, -- :"ERA vocabulary"</w:t>
      </w:r>
    </w:p>
    <w:p>
      <w:r>
        <w:t xml:space="preserve">    ++ usedInRCCCalculations =&gt; "true"</w:t>
      </w:r>
    </w:p>
    <w:p>
      <w:pPr>
        <w:pStyle w:val="Heading3"/>
      </w:pPr>
      <w:r>
        <w:t>ontorail:ObjectProperty era-300:"Authorized country" modifications from era263:</w:t>
      </w:r>
    </w:p>
    <w:p>
      <w:r>
        <w:t xml:space="preserve">    == rdfs:isDefinedBy =&gt; ++ era:, -- :"ERA vocabulary"</w:t>
      </w:r>
    </w:p>
    <w:p>
      <w:pPr>
        <w:pStyle w:val="Heading3"/>
      </w:pPr>
      <w:r>
        <w:t>ontorail:ObjectProperty era-300:"Axle bearing condition monitoring" modifications from era263:</w:t>
      </w:r>
    </w:p>
    <w:p>
      <w:r>
        <w:t xml:space="preserve">    == inSkosConceptScheme =&gt; ++ era:concepts/axle-monitoring/AxleBearingMonitoring, -- :concepts/axle-monitoring/AxleBearingMonitoring</w:t>
      </w:r>
    </w:p>
    <w:p>
      <w:r>
        <w:t xml:space="preserve">    == rdfs:comment =&gt; ++ "Axle bearing condition monitoring. The allowed values for this property belong to the SKOS Concept Scheme http://data.europa.eu/949/concepts/axle-monitoring/AxleBearingMonitoring", -- "Axle bearing condition monitoring. The allowed values for this property belong to the SKOS Concept Scheme http://ontorail.org/src/ERA/era263/concepts/axle-monitoring/AxleBearingMonitoring"</w:t>
      </w:r>
    </w:p>
    <w:p>
      <w:r>
        <w:t xml:space="preserve">    == rdfs:isDefinedBy =&gt; ++ era:, -- :"ERA vocabulary"</w:t>
      </w:r>
    </w:p>
    <w:p>
      <w:pPr>
        <w:pStyle w:val="Heading3"/>
      </w:pPr>
      <w:r>
        <w:t>ontorail:ObjectProperty era-300:"Border point information per country" modifications from era263:</w:t>
      </w:r>
    </w:p>
    <w:p>
      <w:r>
        <w:t xml:space="preserve">    == rdfs:isDefinedBy =&gt; ++ era:, -- :"ERA vocabulary"</w:t>
      </w:r>
    </w:p>
    <w:p>
      <w:pPr>
        <w:pStyle w:val="Heading3"/>
      </w:pPr>
      <w:r>
        <w:t>ontorail:ObjectProperty era-300:"Border point of" modifications from era263:</w:t>
      </w:r>
    </w:p>
    <w:p>
      <w:r>
        <w:t xml:space="preserve">    == rdfs:isDefinedBy =&gt; ++ era:, -- :"ERA vocabulary"</w:t>
      </w:r>
    </w:p>
    <w:p>
      <w:pPr>
        <w:pStyle w:val="Heading3"/>
      </w:pPr>
      <w:r>
        <w:t>ontorail:ObjectProperty era-300:"Category of line" modifications from era263:</w:t>
      </w:r>
    </w:p>
    <w:p>
      <w:r>
        <w:t xml:space="preserve">    ++ XMLName =&gt; "IPP_LineCat"</w:t>
      </w:r>
    </w:p>
    <w:p>
      <w:r>
        <w:t xml:space="preserve">    == dcterms:modified =&gt; ++ "2023-03-14", -- "2022-11-15"</w:t>
      </w:r>
    </w:p>
    <w:p>
      <w:r>
        <w:t xml:space="preserve">    == inSkosConceptScheme =&gt; ++ era:concepts/line-category/LineCategories, -- :concepts/line-category/LineCategories</w:t>
      </w:r>
    </w:p>
    <w:p>
      <w:r>
        <w:t xml:space="preserve">    == rdfs:comment =&gt; ++ "Classification of a line according to the INF TSI. – Commission Regulation (EU) No 1299/2014. \nIn https://eur-lex.europa.eu/legal-content/EN/TXT/HTML/?uri=CELEX:32019R0777&amp;from=EN#ntr3-LI2019139EN.01031601-E0003\nThe allowed values for this property belong to the SKOS Concept Scheme http://data.europa.eu/949/concepts/line-category/LineCategories", -- "Classification of a line according to the INF TSI. The allowed values for this property belong to the SKOS Concept Scheme http://ontorail.org/src/ERA/era263/concepts/line-category/LineCategories"</w:t>
      </w:r>
    </w:p>
    <w:p>
      <w:r>
        <w:t xml:space="preserve">    == rdfs:domain =&gt; ++ "f82bdec3e77294bb483c51e6c4301db51b30", -- :"Track"</w:t>
      </w:r>
    </w:p>
    <w:p>
      <w:r>
        <w:t xml:space="preserve">    == rdfs:isDefinedBy =&gt; ++ era:, -- :"ERA vocabulary"</w:t>
      </w:r>
    </w:p>
    <w:p>
      <w:r>
        <w:t xml:space="preserve">    -- isCoreParameter =&gt; "true"</w:t>
      </w:r>
    </w:p>
    <w:p>
      <w:pPr>
        <w:pStyle w:val="Heading3"/>
      </w:pPr>
      <w:r>
        <w:t>ontorail:ObjectProperty era-300:Certificate modifications from era263:</w:t>
      </w:r>
    </w:p>
    <w:p>
      <w:r>
        <w:t xml:space="preserve">    == rdfs:isDefinedBy =&gt; ++ era:, -- :"ERA vocabulary"</w:t>
      </w:r>
    </w:p>
    <w:p>
      <w:pPr>
        <w:pStyle w:val="Heading3"/>
      </w:pPr>
      <w:r>
        <w:t>ontorail:ObjectProperty era-300:"Contact line system" modifications from era263:</w:t>
      </w:r>
    </w:p>
    <w:p>
      <w:r>
        <w:t xml:space="preserve">    == rdfs:domain =&gt; ++ "f82bdec3e77294bb483c51e6c4301db51b8", -- :"Track"</w:t>
      </w:r>
    </w:p>
    <w:p>
      <w:r>
        <w:t xml:space="preserve">    == rdfs:isDefinedBy =&gt; ++ era:, -- :"ERA vocabulary"</w:t>
      </w:r>
    </w:p>
    <w:p>
      <w:pPr>
        <w:pStyle w:val="Heading3"/>
      </w:pPr>
      <w:r>
        <w:t>ontorail:ObjectProperty era-300:"Data GSM-R network" modifications from era263:</w:t>
      </w:r>
    </w:p>
    <w:p>
      <w:r>
        <w:t xml:space="preserve">    == inSkosConceptScheme =&gt; ++ era:concepts/gsmr-networks/GSMRNetworks, -- :concepts/gsmr-networks/GSMRNetworks</w:t>
      </w:r>
    </w:p>
    <w:p>
      <w:r>
        <w:t xml:space="preserve">    == rdfs:comment =&gt; ++ "Data SIM Card GSM-R Home Network. The allowed values for this property belong to the SKOS Concept Scheme http://data.europa.eu/949/concepts/gsmr-networks/GSMRNetworks", -- "Data SIM Card GSM-R Home Network. The allowed values for this property belong to the SKOS Concept Scheme http://ontorail.org/src/ERA/era263/concepts/gsmr-networks/GSMRNetworks"</w:t>
      </w:r>
    </w:p>
    <w:p>
      <w:r>
        <w:t xml:space="preserve">    == rdfs:isDefinedBy =&gt; ++ era:, -- :"ERA vocabulary"</w:t>
      </w:r>
    </w:p>
    <w:p>
      <w:pPr>
        <w:pStyle w:val="Heading3"/>
      </w:pPr>
      <w:r>
        <w:t>ontorail:ObjectProperty era-300:"ETCS M_version" modifications from era263:</w:t>
      </w:r>
    </w:p>
    <w:p>
      <w:r>
        <w:t xml:space="preserve">    ++ XMLName =&gt; "CPE_MVersion"</w:t>
      </w:r>
    </w:p>
    <w:p>
      <w:r>
        <w:t xml:space="preserve">    == inSkosConceptScheme =&gt; ++ era:concepts/etcs-m-versions/ETCSMVersions, -- :concepts/etcs-m-versions/ETCSMVersions</w:t>
      </w:r>
    </w:p>
    <w:p>
      <w:r>
        <w:t xml:space="preserve">    == rdfs:comment =&gt; ++ "ETCS M_version according to the specification referenced in Appendix A-1, index [C]. The allowed values for this property belong to the SKOS Concept Scheme http://data.europa.eu/949/concepts/etcs-m-versions/ETCSMVersions", -- "ETCS M_version according to SRS 7.5.1.9. The allowed values for this property belong to the SKOS Concept Scheme http://ontorail.org/src/ERA/era263/concepts/etcs-m-versions/ETCSMVersions"</w:t>
      </w:r>
    </w:p>
    <w:p>
      <w:r>
        <w:t xml:space="preserve">    == rdfs:domain =&gt; ++ "f82bdec3e77294bb483c51e6c4301db51b18", -- :"Track"</w:t>
      </w:r>
    </w:p>
    <w:p>
      <w:r>
        <w:t xml:space="preserve">    == rdfs:isDefinedBy =&gt; ++ era:, -- :"ERA vocabulary"</w:t>
      </w:r>
    </w:p>
    <w:p>
      <w:r>
        <w:t xml:space="preserve">    == rinfIndex =&gt; "1.1.1.3.2.10", ++ "1.2.1.1.1.10"</w:t>
      </w:r>
    </w:p>
    <w:p>
      <w:r>
        <w:t xml:space="preserve">    ++ usedInRCCCalculations =&gt; "true"</w:t>
      </w:r>
    </w:p>
    <w:p>
      <w:pPr>
        <w:pStyle w:val="Heading3"/>
      </w:pPr>
      <w:r>
        <w:t>ontorail:ObjectProperty era-300:"ETCS baseline" modifications from era263:</w:t>
      </w:r>
    </w:p>
    <w:p>
      <w:r>
        <w:t xml:space="preserve">    ++ XMLName =&gt; "CPE_Baseline"</w:t>
      </w:r>
    </w:p>
    <w:p>
      <w:r>
        <w:t xml:space="preserve">    == inSkosConceptScheme =&gt; ++ era:concepts/etcs-baselines/ETCSBaselines, -- :concepts/etcs-baselines/ETCSBaselines</w:t>
      </w:r>
    </w:p>
    <w:p>
      <w:r>
        <w:t xml:space="preserve">    == rdfs:comment =&gt; ++ "ETCS baseline installed lineside. The allowed values for this property belong to the SKOS Concept Scheme http://data.europa.eu/949/concepts/etcs-baselines/ETCSBaselines", -- "ETCS baseline installed lineside/on-board. The allowed values for this property belong to the SKOS Concept Scheme http://ontorail.org/src/ERA/era263/concepts/etcs-baselines/ETCSBaselines"</w:t>
      </w:r>
    </w:p>
    <w:p>
      <w:r>
        <w:t xml:space="preserve">    == rdfs:domain =&gt; ++ "f82bdec3e77294bb483c51e6c4301db51b14", -- "f8b674ae0ae5a470692de70b678051b24b9"</w:t>
      </w:r>
    </w:p>
    <w:p>
      <w:r>
        <w:t xml:space="preserve">    == rdfs:isDefinedBy =&gt; ++ era:, -- :"ERA vocabulary"</w:t>
      </w:r>
    </w:p>
    <w:p>
      <w:r>
        <w:t xml:space="preserve">    == rinfIndex =&gt; "1.1.1.3.2.2", ++ "1.2.1.1.1.2"</w:t>
      </w:r>
    </w:p>
    <w:p>
      <w:pPr>
        <w:pStyle w:val="Heading3"/>
      </w:pPr>
      <w:r>
        <w:t>ontorail:ObjectProperty era-300:"ETCS equipment level" modifications from era263:</w:t>
      </w:r>
    </w:p>
    <w:p>
      <w:r>
        <w:t xml:space="preserve">    == inSkosConceptScheme =&gt; ++ era:concepts/etcs-equipment-on-board-level/ETCSEquipmentLevels, -- :concepts/etcs-equipment-on-board-level/ETCSEquipmentLevels</w:t>
      </w:r>
    </w:p>
    <w:p>
      <w:r>
        <w:t xml:space="preserve">    == rdfs:comment =&gt; ++ "ETCS equipment on-board and its level. The allowed values for this property belong to the SKOS Concept Scheme http://data.europa.eu/949/concepts/etcs-equipment-on-board-level/ETCSEquipmentLevels.", -- "ETCS equipment on-board and its level. The allowed values for this property belong to the SKOS Concept Scheme http://ontorail.org/src/ERA/era263/concepts/etcs-equipment-on-board-level/ETCSEquipmentLevels."</w:t>
      </w:r>
    </w:p>
    <w:p>
      <w:r>
        <w:t xml:space="preserve">    == rdfs:isDefinedBy =&gt; ++ era:, -- :"ERA vocabulary"</w:t>
      </w:r>
    </w:p>
    <w:p>
      <w:pPr>
        <w:pStyle w:val="Heading3"/>
      </w:pPr>
      <w:r>
        <w:t>ontorail:ObjectProperty era-300:"ETCS infill installed lineside" modifications from era263:</w:t>
      </w:r>
    </w:p>
    <w:p>
      <w:r>
        <w:t xml:space="preserve">    ++ XMLName =&gt; "CPE_InfillLineSide"</w:t>
      </w:r>
    </w:p>
    <w:p>
      <w:r>
        <w:t xml:space="preserve">    == inSkosConceptScheme =&gt; ++ era:concepts/etcs-infills/ETCSInfills, -- :concepts/etcs-infills/ETCSInfills</w:t>
      </w:r>
    </w:p>
    <w:p>
      <w:r>
        <w:t xml:space="preserve">    == rdfs:comment =&gt; ++ "Information about installed trackside equipment capable to transmit infill information by loop or Global System for Mobile communications for Railways (GSM-R) for level 1 installations.", -- "Information about installed trackside/on-board equipment capable to transmit infill information by loop or GSM-R for level 1 installation. The allowed values for this property belong to the SKOS Concept Scheme http://ontorail.org/src/ERA/era263/concepts/etcs-infills/ETCSInfills"</w:t>
      </w:r>
    </w:p>
    <w:p>
      <w:r>
        <w:t xml:space="preserve">    == rdfs:domain =&gt; ++ "f82bdec3e77294bb483c51e6c4301db51b16", -- "f8b674ae0ae5a470692de70b678051b24b10"</w:t>
      </w:r>
    </w:p>
    <w:p>
      <w:r>
        <w:t xml:space="preserve">    == rdfs:isDefinedBy =&gt; ++ era:, -- :"ERA vocabulary"</w:t>
      </w:r>
    </w:p>
    <w:p>
      <w:r>
        <w:t xml:space="preserve">    == rinfIndex =&gt; "1.1.1.3.2.4", ++ "1.2.1.1.1.4"</w:t>
      </w:r>
    </w:p>
    <w:p>
      <w:pPr>
        <w:pStyle w:val="Heading3"/>
      </w:pPr>
      <w:r>
        <w:t>ontorail:ObjectProperty era-300:"ETCS level for degraded situation" modifications from era263:</w:t>
      </w:r>
    </w:p>
    <w:p>
      <w:r>
        <w:t xml:space="preserve">    ++ XMLName =&gt; "CLD_ETCSSituation"</w:t>
      </w:r>
    </w:p>
    <w:p>
      <w:r>
        <w:t xml:space="preserve">    ++ appendixD2Index =&gt; "3.1.7"</w:t>
      </w:r>
    </w:p>
    <w:p>
      <w:r>
        <w:t xml:space="preserve">    == inSkosConceptScheme =&gt; ++ era:concepts/etcs-situation/ETCSSituations, -- :concepts/etcs-situation/ETCSSituations</w:t>
      </w:r>
    </w:p>
    <w:p>
      <w:r>
        <w:t xml:space="preserve">    == rdfs:comment =&gt; ++ "ERTMS / ETCS application level for degraded situation related to the track side equipment. The allowed values for this property belong to the SKOS Concept Scheme http://data.europa.eu/949/concepts/etcs-situation/ETCSSituations\nIn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http://ontorail.org/src/ERA/era263/concepts/etcs-situation/ETCSSituations\nIn https://eur-lex.europa.eu/eli/reg_impl/2019/773/oj 3.1.7 Means of Communication with the traffic management/control centre in normal, degraded and emergency situation."</w:t>
      </w:r>
    </w:p>
    <w:p>
      <w:r>
        <w:t xml:space="preserve">    == rdfs:domain =&gt; ++ "f82bdec3e77294bb483c51e6c4301db51b15", -- :"Track"</w:t>
      </w:r>
    </w:p>
    <w:p>
      <w:r>
        <w:t xml:space="preserve">    == rdfs:isDefinedBy =&gt; ++ era:, -- :"ERA vocabulary"</w:t>
      </w:r>
    </w:p>
    <w:p>
      <w:r>
        <w:t xml:space="preserve">    == rinfIndex =&gt; "1.1.1.3.10.1", ++ "1.2.1.1.9.1"</w:t>
      </w:r>
    </w:p>
    <w:p>
      <w:r>
        <w:t xml:space="preserve">    -- routebookIndex =&gt; "3.1.7"</w:t>
      </w:r>
    </w:p>
    <w:p>
      <w:pPr>
        <w:pStyle w:val="Heading3"/>
      </w:pPr>
      <w:r>
        <w:t>ontorail:ObjectProperty era-300:"ETCS level type" modifications from era263:</w:t>
      </w:r>
    </w:p>
    <w:p>
      <w:r>
        <w:t xml:space="preserve">    ++ XMLName =&gt; "CPE_Level"</w:t>
      </w:r>
    </w:p>
    <w:p>
      <w:r>
        <w:t xml:space="preserve">    == inSkosConceptScheme =&gt; ++ era:concepts/etcs-levels/ETCSLevels, -- :concepts/etcs-levels/ETCSLevels</w:t>
      </w:r>
    </w:p>
    <w:p>
      <w:r>
        <w:t xml:space="preserve">    == rdfs:comment =&gt; ++ "ETCS application level related to the track side equipment. The allowed values for this property belong to the SKOS Concept Scheme http://data.europa.eu/949/concepts/etcs-levels/ETCSLevels", -- "ERTMS / ETCS application level which expresses the possible operating relationships between track and train. The allowed values for this property belong to the SKOS Concept Scheme http://ontorail.org/src/ERA/era263/concepts/etcs-levels/ETCSLevels"</w:t>
      </w:r>
    </w:p>
    <w:p>
      <w:r>
        <w:t xml:space="preserve">    == rdfs:isDefinedBy =&gt; ++ era:, -- :"ERA vocabulary"</w:t>
      </w:r>
    </w:p>
    <w:p>
      <w:r>
        <w:t xml:space="preserve">    == rinfIndex =&gt; "1.1.1.3.2.1", ++ "1.2.1.1.1.1"</w:t>
      </w:r>
    </w:p>
    <w:p>
      <w:r>
        <w:t xml:space="preserve">    -- isCoreParameter =&gt; "true"</w:t>
      </w:r>
    </w:p>
    <w:p>
      <w:pPr>
        <w:pStyle w:val="Heading3"/>
      </w:pPr>
      <w:r>
        <w:t>ontorail:ObjectProperty era-300:"ETCS system compatibility" modifications from era263:</w:t>
      </w:r>
    </w:p>
    <w:p>
      <w:r>
        <w:t xml:space="preserve">    ++ XMLName =&gt; "CPE_SystemCompatibility"</w:t>
      </w:r>
    </w:p>
    <w:p>
      <w:r>
        <w:t xml:space="preserve">    == inSkosConceptScheme =&gt; ++ era:concepts/etcs-system-compatibilities/ETCSSystemCompatibilities, -- :concepts/etcs-system-compatibilities/ETCSSystemCompatibilities</w:t>
      </w:r>
    </w:p>
    <w:p>
      <w:r>
        <w:t xml:space="preserve">    == rdfs:comment =&gt; ++ "ETCS requirements used for demonstrating technical compatibility. The allowed values for this property belong to the SKOS Concept Scheme http://data.europa.eu/949/concepts/etcs-system-compatibilities/ETCSSystemCompatibilities", -- "ETCS requirements used for demonstrating technical compatibility. The allowed values for this property belong to the SKOS Concept Scheme http://ontorail.org/src/ERA/era263/concepts/etcs-system-compatibilities/ETCSSystemCompatibilities"</w:t>
      </w:r>
    </w:p>
    <w:p>
      <w:r>
        <w:t xml:space="preserve">    == rdfs:domain =&gt; ++ "f82bdec3e77294bb483c51e6c4301db51b19", -- "f8b674ae0ae5a470692de70b678051b24b11"</w:t>
      </w:r>
    </w:p>
    <w:p>
      <w:r>
        <w:t xml:space="preserve">    == rdfs:isDefinedBy =&gt; ++ era:, -- :"ERA vocabulary"</w:t>
      </w:r>
    </w:p>
    <w:p>
      <w:r>
        <w:t xml:space="preserve">    == rinfIndex =&gt; "1.1.1.3.2.9", ++ "1.2.1.1.1.9"</w:t>
      </w:r>
    </w:p>
    <w:p>
      <w:r>
        <w:t xml:space="preserve">    ++ usedInRCCCalculations =&gt; "true"</w:t>
      </w:r>
    </w:p>
    <w:p>
      <w:r>
        <w:t xml:space="preserve">    -- isCoreParameter =&gt; "true"</w:t>
      </w:r>
    </w:p>
    <w:p>
      <w:pPr>
        <w:pStyle w:val="Heading3"/>
      </w:pPr>
      <w:r>
        <w:t>ontorail:ObjectProperty era-300:"Element A" modifications from era263:</w:t>
      </w:r>
    </w:p>
    <w:p>
      <w:r>
        <w:t xml:space="preserve">    == dcterms:modified =&gt; ++ "2023-03-14", -- "2021-04-01"</w:t>
      </w:r>
    </w:p>
    <w:p>
      <w:r>
        <w:t xml:space="preserve">    == rdfs:comment =&gt; ++ "References the first topological object in an oriented relation.\nIndicates the object that corresponds to a section of line, an operational point or a track inside an operational point connected at start.", -- "References the first topological object in an oriented relation."</w:t>
      </w:r>
    </w:p>
    <w:p>
      <w:r>
        <w:t xml:space="preserve">    == rdfs:isDefinedBy =&gt; ++ era:, -- :"ERA vocabulary"</w:t>
      </w:r>
    </w:p>
    <w:p>
      <w:r>
        <w:t xml:space="preserve">    ++ rinfIndex =&gt; "1.1.1.0.1.2", "1.2.4.1"</w:t>
      </w:r>
    </w:p>
    <w:p>
      <w:r>
        <w:t xml:space="preserve">    ++ skos:altLabel =&gt; "Internal connection"</w:t>
      </w:r>
    </w:p>
    <w:p>
      <w:pPr>
        <w:pStyle w:val="Heading3"/>
      </w:pPr>
      <w:r>
        <w:t>ontorail:ObjectProperty era-300:"Element B" modifications from era263:</w:t>
      </w:r>
    </w:p>
    <w:p>
      <w:r>
        <w:t xml:space="preserve">    == dcterms:modified =&gt; ++ "2023-03-14", -- "2021-04-01"</w:t>
      </w:r>
    </w:p>
    <w:p>
      <w:r>
        <w:t xml:space="preserve">    == rdfs:comment =&gt; ++ "References the second topological object in an oriented relation.\nIndicates the object that corresponds to a section of line, an operational point or a track inside an operational point connected at end.", -- "References the second topological object in an oriented relation."</w:t>
      </w:r>
    </w:p>
    <w:p>
      <w:r>
        <w:t xml:space="preserve">    == rdfs:isDefinedBy =&gt; ++ era:, -- :"ERA vocabulary"</w:t>
      </w:r>
    </w:p>
    <w:p>
      <w:r>
        <w:t xml:space="preserve">    ++ rinfIndex =&gt; "1.1.1.0.1.2", "1.2.4.1"</w:t>
      </w:r>
    </w:p>
    <w:p>
      <w:r>
        <w:t xml:space="preserve">    ++ skos:altLabel =&gt; "Internal connection"</w:t>
      </w:r>
    </w:p>
    <w:p>
      <w:pPr>
        <w:pStyle w:val="Heading3"/>
      </w:pPr>
      <w:r>
        <w:t>ontorail:ObjectProperty era-300:"Element part" modifications from era263:</w:t>
      </w:r>
    </w:p>
    <w:p>
      <w:r>
        <w:t xml:space="preserve">    == rdfs:isDefinedBy =&gt; ++ era:, -- :"ERA vocabulary"</w:t>
      </w:r>
    </w:p>
    <w:p>
      <w:pPr>
        <w:pStyle w:val="Heading3"/>
      </w:pPr>
      <w:r>
        <w:t>ontorail:ObjectProperty era-300:"End coupling type" modifications from era263:</w:t>
      </w:r>
    </w:p>
    <w:p>
      <w:r>
        <w:t xml:space="preserve">    == inSkosConceptScheme =&gt; ++ era:concepts/end-coupling-type/EndCouplingType, -- :concepts/end-coupling-type/EndCouplingType</w:t>
      </w:r>
    </w:p>
    <w:p>
      <w:r>
        <w:t xml:space="preserve">    == rdfs:comment =&gt; ++ "Type of end coupling (indicating tensile and compressive forces). The allowed values for this property belong to the SKOS Concept Scheme http://data.europa.eu/949/concepts/end-coupling-type/EndCouplingType.", -- "Type of end coupling (indicating tensile and compressive forces). The allowed values for this property belong to the SKOS Concept Scheme http://ontorail.org/src/ERA/era263/concepts/end-coupling-type/EndCouplingType."</w:t>
      </w:r>
    </w:p>
    <w:p>
      <w:r>
        <w:t xml:space="preserve">    == rdfs:isDefinedBy =&gt; ++ era:, -- :"ERA vocabulary"</w:t>
      </w:r>
    </w:p>
    <w:p>
      <w:pPr>
        <w:pStyle w:val="Heading3"/>
      </w:pPr>
      <w:r>
        <w:t>ontorail:ObjectProperty era-300:"End of tunnel" modifications from era263:</w:t>
      </w:r>
    </w:p>
    <w:p>
      <w:r>
        <w:t xml:space="preserve">    ++ XMLName =&gt; "SOLTunnelEnd"</w:t>
      </w:r>
    </w:p>
    <w:p>
      <w:r>
        <w:t xml:space="preserve">    == rdfs:comment =&gt; ++ "Geographical coordinates in decimal degrees and km of the line at the end of a tunnel.", -- "References the geolocation of the end of a tunnel."</w:t>
      </w:r>
    </w:p>
    <w:p>
      <w:r>
        <w:t xml:space="preserve">    == rdfs:isDefinedBy =&gt; ++ era:, -- :"ERA vocabulary"</w:t>
      </w:r>
    </w:p>
    <w:p>
      <w:r>
        <w:t xml:space="preserve">    == rdfs:range =&gt; ++ "f82bdec3e77294bb483c51e6c4301db51b12", -- "f8b674ae0ae5a470692de70b678051b24b45"</w:t>
      </w:r>
    </w:p>
    <w:p>
      <w:r>
        <w:t xml:space="preserve">    -- isCoreParameter =&gt; "true"</w:t>
      </w:r>
    </w:p>
    <w:p>
      <w:pPr>
        <w:pStyle w:val="Heading3"/>
      </w:pPr>
      <w:r>
        <w:t>ontorail:ObjectProperty era-300:"Energy supply system" modifications from era263:</w:t>
      </w:r>
    </w:p>
    <w:p>
      <w:r>
        <w:t xml:space="preserve">    ++ XMLName =&gt; "ECS_VoltFreq"</w:t>
      </w:r>
    </w:p>
    <w:p>
      <w:r>
        <w:t xml:space="preserve">    ++ appendixD2Index =&gt; "3.3.1"</w:t>
      </w:r>
    </w:p>
    <w:p>
      <w:r>
        <w:t xml:space="preserve">    == inSkosConceptScheme =&gt; ++ era:concepts/energy-supply-systems/EnergySupplySystems, -- :concepts/energy-supply-systems/EnergySupplySystems</w:t>
      </w:r>
    </w:p>
    <w:p>
      <w:r>
        <w:t xml:space="preserve">    == rdfs:comment =&gt; ++ "Indication of the traction supply system (nominal voltage and frequency). The allowed values for this property belong to the SKOS Concept Scheme http://data.europa.eu/949/concepts/energy-supply-systems/EnergySupplySystems\nIn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w:t>
      </w:r>
    </w:p>
    <w:p>
      <w:r>
        <w:t xml:space="preserve">    == rdfs:domain =&gt; ++ "f82bdec3e77294bb483c51e6c4301db51b13", -- "f8b674ae0ae5a470692de70b678051b24b8"</w:t>
      </w:r>
    </w:p>
    <w:p>
      <w:r>
        <w:t xml:space="preserve">    == rdfs:isDefinedBy =&gt; ++ era:, -- :"ERA vocabulary"</w:t>
      </w:r>
    </w:p>
    <w:p>
      <w:r>
        <w:t xml:space="preserve">    ++ usedInRCCCalculations =&gt; "true"</w:t>
      </w:r>
    </w:p>
    <w:p>
      <w:r>
        <w:t xml:space="preserve">    -- isCoreParameter =&gt; "true"</w:t>
      </w:r>
    </w:p>
    <w:p>
      <w:r>
        <w:t xml:space="preserve">    -- routebookIndex =&gt; "3.3.1"</w:t>
      </w:r>
    </w:p>
    <w:p>
      <w:pPr>
        <w:pStyle w:val="Heading3"/>
      </w:pPr>
      <w:r>
        <w:t>ontorail:ObjectProperty era-300:"Etcs level" modifications from era263:</w:t>
      </w:r>
    </w:p>
    <w:p>
      <w:r>
        <w:t xml:space="preserve">    == rdfs:comment =&gt; ++ "ETCS application level related to the track side equipment. The allowed values for this property belong to the SKOS Concept Scheme http://data.europa.eu/949/concepts/etcs-levels/ETCSLevels", -- "ETCS level available in the section of line. The allowed values for this property belong to the SKOS Concept Scheme http://ontorail.org/src/ERA/era263/concepts/etcs-levels/ETCSLevels"</w:t>
      </w:r>
    </w:p>
    <w:p>
      <w:r>
        <w:t xml:space="preserve">    == rdfs:domain =&gt; ++ "f82bdec3e77294bb483c51e6c4301db51b17", -- :"Track"</w:t>
      </w:r>
    </w:p>
    <w:p>
      <w:r>
        <w:t xml:space="preserve">    == rdfs:isDefinedBy =&gt; ++ era:, -- :"ERA vocabulary"</w:t>
      </w:r>
    </w:p>
    <w:p>
      <w:r>
        <w:t xml:space="preserve">    ++ rinfIndex =&gt; "1.2.1.1.1.1"</w:t>
      </w:r>
    </w:p>
    <w:p>
      <w:pPr>
        <w:pStyle w:val="Heading3"/>
      </w:pPr>
      <w:r>
        <w:t>ontorail:ObjectProperty era-300:"Existence and TSI compliance of limits in harmonics in the traction current of vehicles" modifications from era263:</w:t>
      </w:r>
    </w:p>
    <w:p>
      <w:r>
        <w:t xml:space="preserve">    ++ XMLName =&gt; "CEI_TSITractionHarmonics"</w:t>
      </w:r>
    </w:p>
    <w:p>
      <w:r>
        <w:t xml:space="preserve">    == inSkosConceptScheme =&gt; ++ era:concepts/tsi-compliances/TSICompliances, -- :concepts/tsi-compliances/TSICompliances</w:t>
      </w:r>
    </w:p>
    <w:p>
      <w:r>
        <w:t xml:space="preserve">    == rdfs:comment =&gt; ++ "Indication whether rules exist and are compliant with the TSI. The allowed values for this property belong to the SKOS Concept Scheme http://data.europa.eu/949/concepts/tsi-compliances/TSICompliances.", -- "Existence and TSI compliance of limits in harmonics in the traction current of vehicles. The allowed values for this property belong to the SKOS Concept Scheme http://ontorail.org/src/ERA/era263/concepts/tsi-compliances/TSICompliances."</w:t>
      </w:r>
    </w:p>
    <w:p>
      <w:r>
        <w:t xml:space="preserve">    == rdfs:domain =&gt; ++ "f82bdec3e77294bb483c51e6c4301db51b2", -- :"Track"</w:t>
      </w:r>
    </w:p>
    <w:p>
      <w:r>
        <w:t xml:space="preserve">    == rdfs:isDefinedBy =&gt; ++ era:, -- :"ERA vocabulary"</w:t>
      </w:r>
    </w:p>
    <w:p>
      <w:r>
        <w:t xml:space="preserve">    == rinfIndex =&gt; "1.1.1.3.9.2", ++ "1.2.1.1.8.2"</w:t>
      </w:r>
    </w:p>
    <w:p>
      <w:pPr>
        <w:pStyle w:val="Heading3"/>
      </w:pPr>
      <w:r>
        <w:t>ontorail:ObjectProperty era-300:"Existence and TSI compliance of rules for magnetic fields emitted by a vehicle" modifications from era263:</w:t>
      </w:r>
    </w:p>
    <w:p>
      <w:r>
        <w:t xml:space="preserve">    ++ XMLName =&gt; "CEI_TSIMagneticFields"</w:t>
      </w:r>
    </w:p>
    <w:p>
      <w:r>
        <w:t xml:space="preserve">    == inSkosConceptScheme =&gt; ++ era:concepts/tsi-compliances/TSICompliances, -- :concepts/tsi-compliances/TSICompliances</w:t>
      </w:r>
    </w:p>
    <w:p>
      <w:r>
        <w:t xml:space="preserve">    == rdfs:comment =&gt; ++ "Indication whether rules exist and are compliant with the TSI. The allowed values for this property belong to the SKOS Concept Scheme http://data.europa.eu/949/concepts/tsi-compliances/TSICompliances.", -- "Existence and TSI compliance of rules for magnetic fields emitted by a vehicle. The allowed values for this property belong to the SKOS Concept Scheme http://ontorail.org/src/ERA/era263/concepts/tsi-compliances/TSICompliances."</w:t>
      </w:r>
    </w:p>
    <w:p>
      <w:r>
        <w:t xml:space="preserve">    == rdfs:domain =&gt; ++ "f82bdec3e77294bb483c51e6c4301db51b1", -- :"Track"</w:t>
      </w:r>
    </w:p>
    <w:p>
      <w:r>
        <w:t xml:space="preserve">    == rdfs:isDefinedBy =&gt; ++ era:, -- :"ERA vocabulary"</w:t>
      </w:r>
    </w:p>
    <w:p>
      <w:r>
        <w:t xml:space="preserve">    == rinfIndex =&gt; "1.1.1.3.9.1", ++ "1.2.1.1.8.1"</w:t>
      </w:r>
    </w:p>
    <w:p>
      <w:pPr>
        <w:pStyle w:val="Heading3"/>
      </w:pPr>
      <w:r>
        <w:t>ontorail:ObjectProperty era-300:"Fire category of rolling stock required" modifications from era263:</w:t>
      </w:r>
    </w:p>
    <w:p>
      <w:r>
        <w:t xml:space="preserve">    ++ XMLName =&gt; "ITU_FireCatReq"</w:t>
      </w:r>
    </w:p>
    <w:p>
      <w:r>
        <w:t xml:space="preserve">    ++ appendixD2Index =&gt; "3.2.3"</w:t>
      </w:r>
    </w:p>
    <w:p>
      <w:r>
        <w:t xml:space="preserve">    == inSkosConceptScheme =&gt; ++ era:concepts/rolling-stock-fire/Categories, -- :concepts/rolling-stock-fire/Categories</w:t>
      </w:r>
    </w:p>
    <w:p>
      <w:r>
        <w:t xml:space="preserve">    == rdfs:comment =&gt; ++ "Categorisation how a passenger train with a fire on board will continue to operate for a defined time period. The allowed values for this property belong to the SKOS Concept Scheme http://data.europa.eu/949/concepts/rolling-stock-fire/Categories.\nIn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w:t>
      </w:r>
    </w:p>
    <w:p>
      <w:r>
        <w:t xml:space="preserve">    == rdfs:isDefinedBy =&gt; ++ era:, -- :"ERA vocabulary"</w:t>
      </w:r>
    </w:p>
    <w:p>
      <w:r>
        <w:t xml:space="preserve">    ++ usedInRCCCalculations =&gt; "true"</w:t>
      </w:r>
    </w:p>
    <w:p>
      <w:r>
        <w:t xml:space="preserve">    -- isCoreParameter =&gt; "true"</w:t>
      </w:r>
    </w:p>
    <w:p>
      <w:r>
        <w:t xml:space="preserve">    -- routebookIndex =&gt; "3.2.3"</w:t>
      </w:r>
    </w:p>
    <w:p>
      <w:pPr>
        <w:pStyle w:val="Heading3"/>
      </w:pPr>
      <w:r>
        <w:t>ontorail:ObjectProperty era-300:"Fire safety category" modifications from era263:</w:t>
      </w:r>
    </w:p>
    <w:p>
      <w:r>
        <w:t xml:space="preserve">    == inSkosConceptScheme =&gt; ++ era:concepts/rolling-stock-fire/Categories, -- :concepts/rolling-stock-fire/Categories</w:t>
      </w:r>
    </w:p>
    <w:p>
      <w:r>
        <w:t xml:space="preserve">    == rdfs:comment =&gt; ++ "Fire safety category for tunnels. The allowed values for this property belong to the SKOS Concept Scheme http://data.europa.eu/949/concepts/rolling-stock-fire/Categories.", -- "Fire safety category for tunnels. The allowed values for this property belong to the SKOS Concept Scheme http://ontorail.org/src/ERA/era263/concepts/rolling-stock-fire/Categories."</w:t>
      </w:r>
    </w:p>
    <w:p>
      <w:r>
        <w:t xml:space="preserve">    == rdfs:isDefinedBy =&gt; ++ era:, -- :"ERA vocabulary"</w:t>
      </w:r>
    </w:p>
    <w:p>
      <w:pPr>
        <w:pStyle w:val="Heading3"/>
      </w:pPr>
      <w:r>
        <w:t>ontorail:ObjectProperty era-300:"GSM-R networks covered by a roaming agreement" modifications from era263:</w:t>
      </w:r>
    </w:p>
    <w:p>
      <w:r>
        <w:t xml:space="preserve">    ++ XMLName =&gt; "CRG_RoamingAgreement"</w:t>
      </w:r>
    </w:p>
    <w:p>
      <w:r>
        <w:t xml:space="preserve">    == inSkosConceptScheme =&gt; ++ era:concepts/gsmr-networks/GSMRNetworks, -- :concepts/gsmr-networks/GSMRNetworks</w:t>
      </w:r>
    </w:p>
    <w:p>
      <w:r>
        <w:t xml:space="preserve">    == rdfs:comment =&gt; ++ "List of GSM-R networks which are covered by a roaming agreement. The allowed values for this property belong to the SKOS Concept Scheme http://data.europa.eu/949/concepts/gsmr-networks/GSMRNetworks", -- "GSM-R networks covered by a roaming agreement. The allowed values for this property belong to the SKOS Concept Scheme http://ontorail.org/src/ERA/era263/concepts/gsmr-networks/GSMRNetworks"</w:t>
      </w:r>
    </w:p>
    <w:p>
      <w:r>
        <w:t xml:space="preserve">    == rdfs:domain =&gt; ++ "f82bdec3e77294bb483c51e6c4301db51b27", -- :"Track"</w:t>
      </w:r>
    </w:p>
    <w:p>
      <w:r>
        <w:t xml:space="preserve">    == rdfs:isDefinedBy =&gt; ++ era:, -- :"ERA vocabulary"</w:t>
      </w:r>
    </w:p>
    <w:p>
      <w:r>
        <w:t xml:space="preserve">    == rinfIndex =&gt; "1.1.1.3.3.5", ++ "1.2.1.1.2.5"</w:t>
      </w:r>
    </w:p>
    <w:p>
      <w:r>
        <w:t xml:space="preserve">    ++ usedInRCCCalculations =&gt; "true"</w:t>
      </w:r>
    </w:p>
    <w:p>
      <w:pPr>
        <w:pStyle w:val="Heading3"/>
      </w:pPr>
      <w:r>
        <w:t>ontorail:ObjectProperty era-300:"GSM-R radio data communication" modifications from era263:</w:t>
      </w:r>
    </w:p>
    <w:p>
      <w:r>
        <w:t xml:space="preserve">    == inSkosConceptScheme =&gt; ++ era:concepts/gsm-r-radio-data-communication/GSMRRadioDataCommunications, -- :concepts/gsm-r-radio-data-communication/GSMRRadioDataCommunications</w:t>
      </w:r>
    </w:p>
    <w:p>
      <w:r>
        <w:t xml:space="preserve">    == rdfs:comment =&gt; ++ "GSM-R Radio Data communication on board and its Baseline. The allowed values for this property belong to the SKOS Concept Scheme http://data.europa.eu/949/concepts/gsm-r-radio-data-communication/GSMRRadioDataCommunications.", -- "GSM-R Radio Data communication on board and its Baseline. The allowed values for this property belong to the SKOS Concept Scheme http://ontorail.org/src/ERA/era263/concepts/gsm-r-radio-data-communication/GSMRRadioDataCommunications."</w:t>
      </w:r>
    </w:p>
    <w:p>
      <w:r>
        <w:t xml:space="preserve">    == rdfs:isDefinedBy =&gt; ++ era:, -- :"ERA vocabulary"</w:t>
      </w:r>
    </w:p>
    <w:p>
      <w:pPr>
        <w:pStyle w:val="Heading3"/>
      </w:pPr>
      <w:r>
        <w:t>ontorail:ObjectProperty era-300:"GSM-R version" modifications from era263:</w:t>
      </w:r>
    </w:p>
    <w:p>
      <w:r>
        <w:t xml:space="preserve">    ++ XMLName =&gt; "CRG_Version"</w:t>
      </w:r>
    </w:p>
    <w:p>
      <w:r>
        <w:t xml:space="preserve">    == inSkosConceptScheme =&gt; ++ era:concepts/gsmr-versions/GSMRVersions, -- :concepts/gsmr-versions/GSMRVersions</w:t>
      </w:r>
    </w:p>
    <w:p>
      <w:r>
        <w:t xml:space="preserve">    == rdfs:comment =&gt; ++ "GSM-R functional requirements specification and system requirements specification in accordance with the specification respectively referenced in Appendix A-1, index [E] and index [F], version number installed lineside. The allowed values for this property belong to the SKOS Concept Scheme http://data.europa.eu/949/concepts/gsmr-versions/GSMRVersions", -- "GSM-R version installed lineside/on-board. The allowed values for this property belong to the SKOS Concept Scheme http://ontorail.org/src/ERA/era263/concepts/gsmr-versions/GSMRVersions"</w:t>
      </w:r>
    </w:p>
    <w:p>
      <w:r>
        <w:t xml:space="preserve">    == rdfs:domain =&gt; ++ "f82bdec3e77294bb483c51e6c4301db51b25", -- "f8b674ae0ae5a470692de70b678051b24b13"</w:t>
      </w:r>
    </w:p>
    <w:p>
      <w:r>
        <w:t xml:space="preserve">    == rdfs:isDefinedBy =&gt; ++ era:, -- :"ERA vocabulary"</w:t>
      </w:r>
    </w:p>
    <w:p>
      <w:r>
        <w:t xml:space="preserve">    == rinfIndex =&gt; "1.1.1.3.3.1", ++ "1.2.1.1.2.1"</w:t>
      </w:r>
    </w:p>
    <w:p>
      <w:r>
        <w:t xml:space="preserve">    -- isCoreParameter =&gt; "true"</w:t>
      </w:r>
    </w:p>
    <w:p>
      <w:pPr>
        <w:pStyle w:val="Heading3"/>
      </w:pPr>
      <w:r>
        <w:t>ontorail:ObjectProperty era-300:Gauging modifications from era263:</w:t>
      </w:r>
    </w:p>
    <w:p>
      <w:r>
        <w:t xml:space="preserve">    ++ XMLName =&gt; "ILL_Gauging"</w:t>
      </w:r>
    </w:p>
    <w:p>
      <w:r>
        <w:t xml:space="preserve">    == dcterms:modified =&gt; ++ "2023-03-14", -- "2021-09-10"</w:t>
      </w:r>
    </w:p>
    <w:p>
      <w:r>
        <w:t xml:space="preserve">    == inSkosConceptScheme =&gt; ++ era:concepts/gaugings/GaugingProfiles, -- :concepts/gaugings/GaugingProfiles</w:t>
      </w:r>
    </w:p>
    <w:p>
      <w:r>
        <w:t xml:space="preserve">    == rdfs:comment =&gt; ++ "Gauges as defined in European standard or other local gauges, including lower or upper part.\nIn accordance with point 7.3.2.2 of LOC&amp;PAS TSI, sections of lines of the United Kingdom of Great Britain network may not have gauge reference profile.\nThe allowed values for this property belong to the SKOS Concept Scheme http://data.europa.eu/949/concepts/gaugings/GaugingProfiles", -- "Gauges as defined in European standard or other local gauges, including lower or upper part. The allowed values for this property belong to the SKOS Concept Scheme http://ontorail.org/src/ERA/era263/concepts/gaugings/GaugingProfiles"</w:t>
      </w:r>
    </w:p>
    <w:p>
      <w:r>
        <w:t xml:space="preserve">    == rdfs:domain =&gt; ++ "f82bdec3e77294bb483c51e6c4301db51b22", -- "f8b674ae0ae5a470692de70b678051b24b12"</w:t>
      </w:r>
    </w:p>
    <w:p>
      <w:r>
        <w:t xml:space="preserve">    == rdfs:isDefinedBy =&gt; ++ era:, -- :"ERA vocabulary"</w:t>
      </w:r>
    </w:p>
    <w:p>
      <w:r>
        <w:t xml:space="preserve">    ++ usedInRCCCalculations =&gt; "true"</w:t>
      </w:r>
    </w:p>
    <w:p>
      <w:r>
        <w:t xml:space="preserve">    -- isCoreParameter =&gt; "true"</w:t>
      </w:r>
    </w:p>
    <w:p>
      <w:pPr>
        <w:pStyle w:val="Heading3"/>
      </w:pPr>
      <w:r>
        <w:t>ontorail:ObjectProperty era-300:"Has abstraction" modifications from era263:</w:t>
      </w:r>
    </w:p>
    <w:p>
      <w:r>
        <w:t xml:space="preserve">    == rdfs:isDefinedBy =&gt; ++ era:, -- :"ERA vocabulary"</w:t>
      </w:r>
    </w:p>
    <w:p>
      <w:pPr>
        <w:pStyle w:val="Heading3"/>
      </w:pPr>
      <w:r>
        <w:t>ontorail:ObjectProperty era-300:"Has implementation" modifications from era263:</w:t>
      </w:r>
    </w:p>
    <w:p>
      <w:r>
        <w:t xml:space="preserve">    == rdfs:isDefinedBy =&gt; ++ era:, -- :"ERA vocabulary"</w:t>
      </w:r>
    </w:p>
    <w:p>
      <w:pPr>
        <w:pStyle w:val="Heading3"/>
      </w:pPr>
      <w:r>
        <w:t>ontorail:ObjectProperty era-300:"Has signal" modifications from era263:</w:t>
      </w:r>
    </w:p>
    <w:p>
      <w:r>
        <w:t xml:space="preserve">    == rdfs:isDefinedBy =&gt; ++ era:, -- :"ERA vocabulary"</w:t>
      </w:r>
    </w:p>
    <w:p>
      <w:pPr>
        <w:pStyle w:val="Heading3"/>
      </w:pPr>
      <w:r>
        <w:t>ontorail:ObjectProperty era-300:"Height of platform" modifications from era263:</w:t>
      </w:r>
    </w:p>
    <w:p>
      <w:r>
        <w:t xml:space="preserve">    ++ XMLName =&gt; "IPL_Height"</w:t>
      </w:r>
    </w:p>
    <w:p>
      <w:r>
        <w:t xml:space="preserve">    ++ appendixD2Index =&gt; "2.3.7"</w:t>
      </w:r>
    </w:p>
    <w:p>
      <w:r>
        <w:t xml:space="preserve">    == inSkosConceptScheme =&gt; ++ era:concepts/platform-heights/PlatformHeights, --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http://data.europa.eu/949/concepts/platform-heights/PlatformHeights\nIn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w:t>
      </w:r>
    </w:p>
    <w:p>
      <w:r>
        <w:t xml:space="preserve">    == rdfs:isDefinedBy =&gt; ++ era:, -- :"ERA vocabulary"</w:t>
      </w:r>
    </w:p>
    <w:p>
      <w:r>
        <w:t xml:space="preserve">    ++ usedInRCCCalculations =&gt; "true"</w:t>
      </w:r>
    </w:p>
    <w:p>
      <w:r>
        <w:t xml:space="preserve">    -- isCoreParameter =&gt; "true"</w:t>
      </w:r>
    </w:p>
    <w:p>
      <w:r>
        <w:t xml:space="preserve">    -- routebookIndex =&gt; "2.3.7"</w:t>
      </w:r>
    </w:p>
    <w:p>
      <w:pPr>
        <w:pStyle w:val="Heading3"/>
      </w:pPr>
      <w:r>
        <w:t>ontorail:ObjectProperty era-300:"Hot axle box detector direction" modifications from era263:</w:t>
      </w:r>
    </w:p>
    <w:p>
      <w:r>
        <w:t xml:space="preserve">    ++ XMLName =&gt; "IHS_HABDDirecton"</w:t>
      </w:r>
    </w:p>
    <w:p>
      <w:r>
        <w:t xml:space="preserve">    == inSkosConceptScheme =&gt; ++ era:concepts/hot-axle/HotAxleBoxDetectorDirections, -- :concepts/hot-axle/HotAxleBoxDetectorDirections</w:t>
      </w:r>
    </w:p>
    <w:p>
      <w:r>
        <w:t xml:space="preserve">    == rdfs:comment =&gt; ++ "Specific for the French Italian and Swedish networks.\nApplicable if trackside HABD is not TSI compliant, direction of measurement of trackside Hot Axle Box Detector.\nIf the direction of measurement is:\n—</w:t>
        <w:tab/>
        <w:t>the same as the direction defined by the start and end of the SoL: (N)\n—</w:t>
        <w:tab/>
        <w:t>the opposite to the direction defined by the start and end of the SoL: (O)\n—</w:t>
        <w:tab/>
        <w:t>both directions: (B).\nThis property was previously a datatype property with domain Track and range string. As its values are a list of three predefined values, it is now a SKOS. The allowed values for this property belong to the SKOS Concept Scheme http://data.europa.eu/949/concepts/hot-axle/HotAxleBoxDetectorDirections",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w:t>
      </w:r>
    </w:p>
    <w:p>
      <w:r>
        <w:t xml:space="preserve">    == rdfs:domain =&gt; ++ "f82bdec3e77294bb483c51e6c4301db51b28", -- :"Track"</w:t>
      </w:r>
    </w:p>
    <w:p>
      <w:r>
        <w:t xml:space="preserve">    == rdfs:isDefinedBy =&gt; ++ era:, -- :"ERA vocabulary"</w:t>
      </w:r>
    </w:p>
    <w:p>
      <w:r>
        <w:t xml:space="preserve">    ++ usedInRCCCalculations =&gt; "true"</w:t>
      </w:r>
    </w:p>
    <w:p>
      <w:r>
        <w:t xml:space="preserve">    ++ vs:term_status =&gt; "stable"</w:t>
      </w:r>
    </w:p>
    <w:p>
      <w:pPr>
        <w:pStyle w:val="Heading3"/>
      </w:pPr>
      <w:r>
        <w:t>ontorail:ObjectProperty era-300:"In country" modifications from era263:</w:t>
      </w:r>
    </w:p>
    <w:p>
      <w:r>
        <w:t xml:space="preserve">    == rdfs:isDefinedBy =&gt; ++ era:, -- :"ERA vocabulary"</w:t>
      </w:r>
    </w:p>
    <w:p>
      <w:pPr>
        <w:pStyle w:val="Heading3"/>
      </w:pPr>
      <w:r>
        <w:t>ontorail:ObjectProperty era-300:"Infrastructure manager" modifications from era263:</w:t>
      </w:r>
    </w:p>
    <w:p>
      <w:r>
        <w:t xml:space="preserve">    == rdfs:isDefinedBy =&gt; ++ era:, -- :"ERA vocabulary"</w:t>
      </w:r>
    </w:p>
    <w:p>
      <w:pPr>
        <w:pStyle w:val="Heading3"/>
      </w:pPr>
      <w:r>
        <w:t>ontorail:ObjectProperty era-300:"Load Capability" modifications from era263:</w:t>
      </w:r>
    </w:p>
    <w:p>
      <w:r>
        <w:t xml:space="preserve">    ++ XMLName =&gt; "IPP_LoadCap"</w:t>
      </w:r>
    </w:p>
    <w:p>
      <w:r>
        <w:t xml:space="preserve">    ++ dcterms:isReplacedBy =&gt; :"Load capability line category", :"Load capability speed", :"Load capability", :"Track load capability"</w:t>
      </w:r>
    </w:p>
    <w:p>
      <w:r>
        <w:t xml:space="preserve">    == inSkosConceptScheme =&gt; ++ era:concepts/load-capabilities/LoadCapabilities, -- :concepts/load-capabilities/LoadCapabilities</w:t>
      </w:r>
    </w:p>
    <w:p>
      <w:r>
        <w:t xml:space="preserve">    == rdfs:comment =&gt; ++ "A combination of the line category and speed at the weakest point of the track. The allowed values for this property belong to the SKOS Concept Scheme http://data.europa.eu/949/concepts/load-capabilities/LoadCapabilities.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w:t>
      </w:r>
    </w:p>
    <w:p>
      <w:r>
        <w:t xml:space="preserve">    == rdfs:domain =&gt; ++ "f82bdec3e77294bb483c51e6c4301db51b34", -- :"Track"</w:t>
      </w:r>
    </w:p>
    <w:p>
      <w:r>
        <w:t xml:space="preserve">    == rdfs:isDefinedBy =&gt; ++ era:, -- :"ERA vocabulary"</w:t>
      </w:r>
    </w:p>
    <w:p>
      <w:r>
        <w:t xml:space="preserve">    -- isCoreParameter =&gt; "true"</w:t>
      </w:r>
    </w:p>
    <w:p>
      <w:pPr>
        <w:pStyle w:val="Heading3"/>
      </w:pPr>
      <w:r>
        <w:t>ontorail:ObjectProperty era-300:"Load capability line category" modifications from era263:</w:t>
      </w:r>
    </w:p>
    <w:p>
      <w:r>
        <w:t xml:space="preserve">    ++ XMLName =&gt; "IPP_LoadCap"</w:t>
      </w:r>
    </w:p>
    <w:p>
      <w:r>
        <w:t xml:space="preserve">    == inSkosConceptScheme =&gt; ++ era:concepts/load-capability-line-categories/LoadCapabilityLineCategories, -- :concepts/load-capability-line-categories/LoadCapabilityLineCategories</w:t>
      </w:r>
    </w:p>
    <w:p>
      <w:r>
        <w:t xml:space="preserve">    == rdfs:comment =&gt; ++ "Part of the load capability of a track that corresponds to the line category of the load model. \nThe load capability is a value selected from the list of load models representing: line category which is amended by value of speed [km/h] permitted for a specific load model. The list of values may also be Route Availability which is amended by value of speed [miles/h] permitted for a specific load model.\nThe allowed values for this property belong to the SKOS Concept Scheme http://data.europa.eu/949/concepts/load-capability-line-categories/LoadCapabilityLineCategories", -- "Part of the load capability of a track that corresponds to the line category of the load model. \nThe load capability is a value selected from the list of load models representing: line category which is amended by value of speed [km/h] permitted for a specific load model. The list of values may also be Route Availability which is amended by value of speed [miles/h] permitted for a specific load model.\nThe allowed values for this property belong to the SKOS Concept Scheme http://ontorail.org/src/ERA/era263/concepts/load-capability-line-categories/LoadCapabilityLineCategories"</w:t>
      </w:r>
    </w:p>
    <w:p>
      <w:r>
        <w:t xml:space="preserve">    == rdfs:isDefinedBy =&gt; ++ era:, -- :"ERA vocabulary"</w:t>
      </w:r>
    </w:p>
    <w:p>
      <w:r>
        <w:t xml:space="preserve">    ++ usedInRCCCalculations =&gt; "true"</w:t>
      </w:r>
    </w:p>
    <w:p>
      <w:pPr>
        <w:pStyle w:val="Heading3"/>
      </w:pPr>
      <w:r>
        <w:t>ontorail:ObjectProperty era-300:M_NVCONTACT modifications from era263:</w:t>
      </w:r>
    </w:p>
    <w:p>
      <w:r>
        <w:t xml:space="preserve">    ++ appendixD3Index =&gt; "1.5.9"</w:t>
      </w:r>
    </w:p>
    <w:p>
      <w:r>
        <w:t xml:space="preserve">    ++ dcterms:modified =&gt; "2023-03-14"</w:t>
      </w:r>
    </w:p>
    <w:p>
      <w:r>
        <w:t xml:space="preserve">    == rdfs:comment =&gt; ++ "On-Board system reaction when T_NVCONTACT expires.  \nAccording to the specification referenced in Appendix A-1, index [C]. \nIn https://www.era.europa.eu/sites/default/files/filesystem/ertms/ccs_tsi_annex_a_-_mandatory_specifications/set_of_specifications_3_etcs_b3_r2_gsm-r_b1/index004_-_subset-026_v360.zip\n Subset 26, chapter 7. 7.5.1.74 M_NVCONTACT.\nThe allowed values for this concept belong to a SKOS concept scheme.", -- "Indicates the reaction to be performed when T_NVCONTACT timer elapses.\nIn https://www.era.europa.eu/sites/default/files/filesystem/ertms/ccs_tsi_annex_a_-_mandatory_specifications/set_of_specifications_3_etcs_b3_r2_gsm-r_b1/index004_-_subset-026_v360.zip\n Subset 26, chapter 7. 7.5.1.74 M_NVCONTACT.\nThe allowed values for this concept belong to a SKOS concept scheme."</w:t>
      </w:r>
    </w:p>
    <w:p>
      <w:r>
        <w:t xml:space="preserve">    == rdfs:domain =&gt; ++ "f82bdec3e77294bb483c51e6c4301db51b35", -- :"National railway profile"</w:t>
      </w:r>
    </w:p>
    <w:p>
      <w:r>
        <w:t xml:space="preserve">    == rdfs:isDefinedBy =&gt; ++ era:, -- :"ERA vocabulary"</w:t>
      </w:r>
    </w:p>
    <w:p>
      <w:r>
        <w:t xml:space="preserve">    == rdfs:label =&gt; ++ "M_NVCONTACT", -- "T_NVCONTACT reaction"</w:t>
      </w:r>
    </w:p>
    <w:p>
      <w:r>
        <w:t xml:space="preserve">    ++ rinfIndex =&gt; "1.1.1.3.2.16.9", "1.2.1.1.1.16.9 "</w:t>
      </w:r>
    </w:p>
    <w:p>
      <w:r>
        <w:t xml:space="preserve">    -- ertmsTracksideIndex =&gt; "1.5.9"</w:t>
      </w:r>
    </w:p>
    <w:p>
      <w:pPr>
        <w:pStyle w:val="Heading3"/>
      </w:pPr>
      <w:r>
        <w:t>ontorail:ObjectProperty era-300:Manufacturer modifications from era263:</w:t>
      </w:r>
    </w:p>
    <w:p>
      <w:r>
        <w:t xml:space="preserve">    == rdfs:isDefinedBy =&gt; ++ era:, -- :"ERA vocabulary"</w:t>
      </w:r>
    </w:p>
    <w:p>
      <w:pPr>
        <w:pStyle w:val="Heading3"/>
      </w:pPr>
      <w:r>
        <w:t>ontorail:ObjectProperty era-300:"Manufacturing country" modifications from era263:</w:t>
      </w:r>
    </w:p>
    <w:p>
      <w:r>
        <w:t xml:space="preserve">    == rdfs:domain =&gt; ++ "f82bdec3e77294bb483c51e6c4301db51b37", -- "f8b674ae0ae5a470692de70b678051b24b16"</w:t>
      </w:r>
    </w:p>
    <w:p>
      <w:r>
        <w:t xml:space="preserve">    == rdfs:isDefinedBy =&gt; ++ era:, -- :"ERA vocabulary"</w:t>
      </w:r>
    </w:p>
    <w:p>
      <w:pPr>
        <w:pStyle w:val="Heading3"/>
      </w:pPr>
      <w:r>
        <w:t>ontorail:ObjectProperty era-300:"Maximum amount of sand" modifications from era263:</w:t>
      </w:r>
    </w:p>
    <w:p>
      <w:r>
        <w:t xml:space="preserve">    ++ XMLName =&gt; "CTD_MaxSandOutput"</w:t>
      </w:r>
    </w:p>
    <w:p>
      <w:r>
        <w:t xml:space="preserve">    == dcterms:modified =&gt; ++ "2023-03-14", -- "2021-08-08"</w:t>
      </w:r>
    </w:p>
    <w:p>
      <w:r>
        <w:t xml:space="preserve">    == inSkosConceptScheme =&gt; ++ era:concepts/max-amount-sandings/MaxAmountSandings, -- :concepts/max-amount-sandings/MaxAmountSandings</w:t>
      </w:r>
    </w:p>
    <w:p>
      <w:r>
        <w:t xml:space="preserve">    ++ owl:deprecated =&gt; "true"</w:t>
      </w:r>
    </w:p>
    <w:p>
      <w:r>
        <w:t xml:space="preserve">    == rdfs:comment =&gt; ++ "Deprecated according to the ammendment to the Regulation (EU) 2019/777. Maximum amount of sand accepted on the track within value of sanding output for 30s, given in grams. The allowed values for this property belong to the SKOS Concept Scheme http://data.europa.eu/949/concepts/max-amount-sandings/MaxAmountSandings", -- "Maximum amount of sand accepted on the track within value of sanding output for 30s, given in grams. The allowed values for this property belong to the SKOS Concept Scheme http://ontorail.org/src/ERA/era263/concepts/max-amount-sandings/MaxAmountSandings"</w:t>
      </w:r>
    </w:p>
    <w:p>
      <w:r>
        <w:t xml:space="preserve">    == rdfs:isDefinedBy =&gt; ++ era:, -- :"ERA vocabulary"</w:t>
      </w:r>
    </w:p>
    <w:p>
      <w:pPr>
        <w:pStyle w:val="Heading3"/>
      </w:pPr>
      <w:r>
        <w:t>ontorail:ObjectProperty era-300:"Minimum axle load vehicle category" modifications from era263:</w:t>
      </w:r>
    </w:p>
    <w:p>
      <w:r>
        <w:t xml:space="preserve">    ++ XMLName =&gt; "CTD_MinAxleLoadByVehicleCat"</w:t>
      </w:r>
    </w:p>
    <w:p>
      <w:r>
        <w:t xml:space="preserve">    == dcterms:modified =&gt; ++ "2023-03-14", -- "2023-01-25"</w:t>
      </w:r>
    </w:p>
    <w:p>
      <w:r>
        <w:t xml:space="preserve">    == inSkosConceptScheme =&gt; ++ era:concepts/min-axle-load-vehicle-categories/MinAxleLoadVehicleCategories, -- :concepts/min-axle-load-vehicle-categories/MinAxleLoadVehicleCategories</w:t>
      </w:r>
    </w:p>
    <w:p>
      <w:r>
        <w:t xml:space="preserve">    ++ owl:deprecated =&gt; "true"</w:t>
      </w:r>
    </w:p>
    <w:p>
      <w:r>
        <w:t xml:space="preserve">    == rdfs:comment =&gt; ++ "Deprecated according to the ammendment to the Regulation (EU) 2019/777. Represents the category of vehicle which is amended by value of minimum permitted axle load [tons] (property minAxleLoad). The allowed values for this property belong to the SKOS Concept Scheme http://data.europa.eu/949/concepts/min-axle-load-vehicle-categories/MinAxleLoadVehicleCategories.", -- "Represents the category of vehicle which is amended by value of minimum permitted axle load [tons] (property minAxleLoad). The allowed values for this property belong to the SKOS Concept Scheme http://ontorail.org/src/ERA/era263/concepts/min-axle-load-vehicle-categories/MinAxleLoadVehicleCategories."</w:t>
      </w:r>
    </w:p>
    <w:p>
      <w:r>
        <w:t xml:space="preserve">    == rdfs:isDefinedBy =&gt; ++ era:, -- :"ERA vocabulary"</w:t>
      </w:r>
    </w:p>
    <w:p>
      <w:pPr>
        <w:pStyle w:val="Heading3"/>
      </w:pPr>
      <w:r>
        <w:t>ontorail:ObjectProperty era-300:"National line identification" modifications from era263:</w:t>
      </w:r>
    </w:p>
    <w:p>
      <w:r>
        <w:t xml:space="preserve">    ++ XMLName =&gt; "SOLLineIdentification"</w:t>
      </w:r>
    </w:p>
    <w:p>
      <w:r>
        <w:t xml:space="preserve">    ++ appendixD2Index =&gt; "2.2.1.1"</w:t>
      </w:r>
    </w:p>
    <w:p>
      <w:r>
        <w:t xml:space="preserve">    == dcterms:modified =&gt; ++ "2023-03-14", -- "2021-08-11"</w:t>
      </w:r>
    </w:p>
    <w:p>
      <w:r>
        <w:t xml:space="preserve">    == rdfs:comment =&gt; ++ "Unique line identification or unique line number within Member State.", -- "Related national railway line."</w:t>
      </w:r>
    </w:p>
    <w:p>
      <w:r>
        <w:t xml:space="preserve">    == rdfs:domain =&gt; ++ "f82bdec3e77294bb483c51e6c4301db51b31", -- "f8b674ae0ae5a470692de70b678051b24b15"</w:t>
      </w:r>
    </w:p>
    <w:p>
      <w:r>
        <w:t xml:space="preserve">    == rdfs:isDefinedBy =&gt; ++ era:, -- :"ERA vocabulary"</w:t>
      </w:r>
    </w:p>
    <w:p>
      <w:r>
        <w:t xml:space="preserve">    -- isCoreParameter =&gt; "true"</w:t>
      </w:r>
    </w:p>
    <w:p>
      <w:pPr>
        <w:pStyle w:val="Heading3"/>
      </w:pPr>
      <w:r>
        <w:t>ontorail:ObjectProperty era-300:"Nature of Section of Line" modifications from era263:</w:t>
      </w:r>
    </w:p>
    <w:p>
      <w:r>
        <w:t xml:space="preserve">    ++ XMLName =&gt; "SOLNature"</w:t>
      </w:r>
    </w:p>
    <w:p>
      <w:r>
        <w:t xml:space="preserve">    == dcterms:modified =&gt; ++ "2023-03-14", -- "2021-08-08"</w:t>
      </w:r>
    </w:p>
    <w:p>
      <w:r>
        <w:t xml:space="preserve">    == inSkosConceptScheme =&gt; ++ era:concepts/sol-natures/SoLNatures, -- :concepts/sol-natures/SoLNatures</w:t>
      </w:r>
    </w:p>
    <w:p>
      <w:r>
        <w:t xml:space="preserve">    == rdfs:comment =&gt; ++ "Kind of section of line expressing size of presented data which depends on fact whether it connects OPs generated by division of a big node into several OPs or not.\nThe allowed values for this property belong to the SKOS Concept Scheme http://data.europa.eu/949/concepts/sol-natures/SoLNatures", -- "Indicates the nature of a section of line. The allowed values for this property belong to the SKOS Concept Scheme http://ontorail.org/src/ERA/era263/concepts/sol-natures/SoLNatures"</w:t>
      </w:r>
    </w:p>
    <w:p>
      <w:r>
        <w:t xml:space="preserve">    == rdfs:isDefinedBy =&gt; ++ era:, -- :"ERA vocabulary"</w:t>
      </w:r>
    </w:p>
    <w:p>
      <w:r>
        <w:t xml:space="preserve">    -- isCoreParameter =&gt; "true"</w:t>
      </w:r>
    </w:p>
    <w:p>
      <w:pPr>
        <w:pStyle w:val="Heading3"/>
      </w:pPr>
      <w:r>
        <w:t>ontorail:ObjectProperty era-300:Navigability modifications from era263:</w:t>
      </w:r>
    </w:p>
    <w:p>
      <w:r>
        <w:t xml:space="preserve">    == inSkosConceptScheme =&gt; ++ era:concepts/navigabilities/Navigabilities, -- :concepts/navigabilities/Navigabilities</w:t>
      </w:r>
    </w:p>
    <w:p>
      <w:r>
        <w:t xml:space="preserve">    == rdfs:comment =&gt; ++ "Indicates the navigation possibilities between two related topological objects. The allowed values for this property belong to the SKOS Concept Scheme http://data.europa.eu/949/concepts/navigabilities/Navigabilities.", -- "Indicates the navigation possibilities between two related topological objects. The allowed values for this property belong to the SKOS Concept Scheme http://ontorail.org/src/ERA/era263/concepts/navigabilities/Navigabilities."</w:t>
      </w:r>
    </w:p>
    <w:p>
      <w:r>
        <w:t xml:space="preserve">    == rdfs:isDefinedBy =&gt; ++ era:, -- :"ERA vocabulary"</w:t>
      </w:r>
    </w:p>
    <w:p>
      <w:r>
        <w:t xml:space="preserve">    ++ rinfIndex =&gt; "1.1.1.0.1.2", "1.2.4.1"</w:t>
      </w:r>
    </w:p>
    <w:p>
      <w:r>
        <w:t xml:space="preserve">    ++ skos:altLabel =&gt; "Internal connection"</w:t>
      </w:r>
    </w:p>
    <w:p>
      <w:pPr>
        <w:pStyle w:val="Heading3"/>
      </w:pPr>
      <w:r>
        <w:t>ontorail:ObjectProperty era-300:"Net element" modifications from era263:</w:t>
      </w:r>
    </w:p>
    <w:p>
      <w:r>
        <w:t xml:space="preserve">    == rdfs:isDefinedBy =&gt; ++ era:, -- :"ERA vocabulary"</w:t>
      </w:r>
    </w:p>
    <w:p>
      <w:pPr>
        <w:pStyle w:val="Heading3"/>
      </w:pPr>
      <w:r>
        <w:t>ontorail:ObjectProperty era-300:"Nominal track gauge" modifications from era263:</w:t>
      </w:r>
    </w:p>
    <w:p>
      <w:r>
        <w:t xml:space="preserve">    ++ XMLName =&gt; "ITP_NomGauge"</w:t>
      </w:r>
    </w:p>
    <w:p>
      <w:r>
        <w:t xml:space="preserve">    == inSkosConceptScheme =&gt; ++ era:concepts/nominal-track-gauges/NominalTrackGauges, -- :concepts/nominal-track-gauges/NominalTrackGauges</w:t>
      </w:r>
    </w:p>
    <w:p>
      <w:r>
        <w:t xml:space="preserve">    == rdfs:comment =&gt; ++ "A single value expressed in millimetres that identifies the track and vehicle wheel set gauge. The allowed values for this property belong to the SKOS Concept Scheme http://data.europa.eu/949/concepts/nominal-track-gauges/NominalTrackGauges", -- "A single value expressed in millimetres that identifies the track and vehicle wheel set gauge. The allowed values for this property belong to the SKOS Concept Scheme http://ontorail.org/src/ERA/era263/concepts/nominal-track-gauges/NominalTrackGauges"</w:t>
      </w:r>
    </w:p>
    <w:p>
      <w:r>
        <w:t xml:space="preserve">    == rdfs:domain =&gt; ++ "f82bdec3e77294bb483c51e6c4301db51b66", -- "f8b674ae0ae5a470692de70b678051b24b23"</w:t>
      </w:r>
    </w:p>
    <w:p>
      <w:r>
        <w:t xml:space="preserve">    == rdfs:isDefinedBy =&gt; ++ era:, -- :"ERA vocabulary"</w:t>
      </w:r>
    </w:p>
    <w:p>
      <w:r>
        <w:t xml:space="preserve">    ++ usedInRCCCalculations =&gt; "true"</w:t>
      </w:r>
    </w:p>
    <w:p>
      <w:r>
        <w:t xml:space="preserve">    -- isCoreParameter =&gt; "true"</w:t>
      </w:r>
    </w:p>
    <w:p>
      <w:pPr>
        <w:pStyle w:val="Heading3"/>
      </w:pPr>
      <w:r>
        <w:t>ontorail:ObjectProperty era-300:"Normal running direction" modifications from era263:</w:t>
      </w:r>
    </w:p>
    <w:p>
      <w:r>
        <w:t xml:space="preserve">    ++ XMLName =&gt; "SOLTrackDirection"</w:t>
      </w:r>
    </w:p>
    <w:p>
      <w:r>
        <w:t xml:space="preserve">    ++ appendixD2Index =&gt; "2.2.1.1"</w:t>
      </w:r>
    </w:p>
    <w:p>
      <w:r>
        <w:t xml:space="preserve">    == dcterms:modified =&gt; ++ "2023-03-14", -- "2021-09-09"</w:t>
      </w:r>
    </w:p>
    <w:p>
      <w:r>
        <w:t xml:space="preserve">    == inSkosConceptScheme =&gt; ++ era:concepts/track-running-directions/TrackRunningDirections, -- :concepts/track-running-directions/TrackRunningDirections</w:t>
      </w:r>
    </w:p>
    <w:p>
      <w:r>
        <w:t xml:space="preserve">    == rdfs:comment =&gt; ++ "The normal running direction is:\n- The same as the direction defined by the start and end of the SoL: (N)\n- The opposite to the direction defined by the start and end of the SoL: (O)\n- Both directions: (B)\nThe allowed values for this property belong to the SKOS Concept Scheme http://data.europa.eu/949/concepts/track-running-directions/TrackRunningDirections.", -- "Track normal running direction. The allowed values for this property belong to the SKOS Concept Scheme http://ontorail.org/src/ERA/era263/concepts/track-running-directions/TrackRunningDirections."</w:t>
      </w:r>
    </w:p>
    <w:p>
      <w:r>
        <w:t xml:space="preserve">    == rdfs:isDefinedBy =&gt; ++ era:, -- :"ERA vocabulary"</w:t>
      </w:r>
    </w:p>
    <w:p>
      <w:r>
        <w:t xml:space="preserve">    -- isCoreParameter =&gt; "true"</w:t>
      </w:r>
    </w:p>
    <w:p>
      <w:pPr>
        <w:pStyle w:val="Heading3"/>
      </w:pPr>
      <w:r>
        <w:t>ontorail:ObjectProperty era-300:"Not applicable" modifications from era263:</w:t>
      </w:r>
    </w:p>
    <w:p>
      <w:r>
        <w:t xml:space="preserve">    == rdfs:isDefinedBy =&gt; ++ era:, -- :"ERA vocabulary"</w:t>
      </w:r>
    </w:p>
    <w:p>
      <w:pPr>
        <w:pStyle w:val="Heading3"/>
      </w:pPr>
      <w:r>
        <w:t>ontorail:ObjectProperty era-300:"Not yet available" modifications from era263:</w:t>
      </w:r>
    </w:p>
    <w:p>
      <w:r>
        <w:t xml:space="preserve">    == rdfs:isDefinedBy =&gt; ++ era:, -- :"ERA vocabulary"</w:t>
      </w:r>
    </w:p>
    <w:p>
      <w:pPr>
        <w:pStyle w:val="Heading3"/>
      </w:pPr>
      <w:r>
        <w:t>ontorail:ObjectProperty era-300:"Number of active GSM-R mobiles (EDOR) or simultaneous communication session on-board for ETCS Level 2 (or level 3) needed to perform radio block centre handovers without having an operational disruption" modifications from era263:</w:t>
      </w:r>
    </w:p>
    <w:p>
      <w:r>
        <w:t xml:space="preserve">    ++ XMLName =&gt; "CRG_NumActiveMob"</w:t>
      </w:r>
    </w:p>
    <w:p>
      <w:r>
        <w:t xml:space="preserve">    == inSkosConceptScheme =&gt; ++ era:concepts/gsmr-number-active-mobiles/NumberActiveMobiles, -- :concepts/gsmr-number-active-mobiles/NumberActiveMobiles</w:t>
      </w:r>
    </w:p>
    <w:p>
      <w:r>
        <w:t xml:space="preserve">    == rdfs:comment =&gt; ++ "Number of simultaneous communication session on board for ETCS level R required for a smooth running of the train. This relates to the radio block centre (RBC) handling of communication sessions. Not safety critical and no matter of interoperability.\nThe allowed values for this property belong to the SKOS Concept Scheme http://data.europa.eu/949/concepts/gsmr-number-active-mobiles/NumberActiveMobiles",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http://ontorail.org/src/ERA/era263/concepts/gsmr-number-active-mobiles/NumberActiveMobiles"</w:t>
      </w:r>
    </w:p>
    <w:p>
      <w:r>
        <w:t xml:space="preserve">    == rdfs:domain =&gt; ++ "f82bdec3e77294bb483c51e6c4301db51b23", -- :"Track"</w:t>
      </w:r>
    </w:p>
    <w:p>
      <w:r>
        <w:t xml:space="preserve">    == rdfs:isDefinedBy =&gt; ++ era:, -- :"ERA vocabulary"</w:t>
      </w:r>
    </w:p>
    <w:p>
      <w:r>
        <w:t xml:space="preserve">    == rdfs:label =&gt; ++ "Number of active GSM-R mobiles (EDOR) or simultaneous communication session on-board for ETCS Level 2 (or level 3) needed to perform radio block centre handovers without having an operational disruption", -- "Advised required number of active GSM-R mobiles (EDOR) or simultaneous communication session on-board for ETCS Level 2 (or level 3) needed to perform radio block centre handovers without having an operational disruption"</w:t>
      </w:r>
    </w:p>
    <w:p>
      <w:r>
        <w:t xml:space="preserve">    == rinfIndex =&gt; "1.1.1.3.3.2", ++ "1.2.1.1.2.2"</w:t>
      </w:r>
    </w:p>
    <w:p>
      <w:pPr>
        <w:pStyle w:val="Heading3"/>
      </w:pPr>
      <w:r>
        <w:t>ontorail:ObjectProperty era-300:"Open street map class" modifications from era263:</w:t>
      </w:r>
    </w:p>
    <w:p>
      <w:r>
        <w:t xml:space="preserve">    == inSkosConceptScheme =&gt; ++ era:concepts/osmclass/OSMClasses, -- :concepts/osmclass/OSMClasses</w:t>
      </w:r>
    </w:p>
    <w:p>
      <w:r>
        <w:t xml:space="preserve">    == rdfs:domain =&gt; ++ "f82bdec3e77294bb483c51e6c4301db51b38", -- :"Track"</w:t>
      </w:r>
    </w:p>
    <w:p>
      <w:r>
        <w:t xml:space="preserve">    == rdfs:isDefinedBy =&gt; ++ era:, -- :"ERA vocabulary"</w:t>
      </w:r>
    </w:p>
    <w:p>
      <w:r>
        <w:t xml:space="preserve">    == skos:definition =&gt; ++ "Additional concept class according to OpenStreetMap. The allowed values for this property belong to the SKOS Concept Scheme http://data.europa.eu/949/concepts/osmclass/OSMClasses.", -- "Additional concept class according to OpenStreetMap. The allowed values for this property belong to the SKOS Concept Scheme http://ontorail.org/src/ERA/era263/concepts/osmclass/OSMClasses."</w:t>
      </w:r>
    </w:p>
    <w:p>
      <w:r>
        <w:t xml:space="preserve">    ++ vs:term_status =&gt; "stable"</w:t>
      </w:r>
    </w:p>
    <w:p>
      <w:pPr>
        <w:pStyle w:val="Heading3"/>
      </w:pPr>
      <w:r>
        <w:t>ontorail:ObjectProperty era-300:"Operating language" modifications from era263:</w:t>
      </w:r>
    </w:p>
    <w:p>
      <w:r>
        <w:t xml:space="preserve">    ++ appendixD2Index =&gt; "3.5.1"</w:t>
      </w:r>
    </w:p>
    <w:p>
      <w:r>
        <w:t xml:space="preserve">    ++ dcterms:modified =&gt; "2023-03-14"</w:t>
      </w:r>
    </w:p>
    <w:p>
      <w:r>
        <w:t xml:space="preserve">    == rdfs:comment =&gt; ++ "The language or languages used in daily operation by infrastructure manager and published in its Network Statement, for the communication of operational or safety related messages between the staff of the infrastructure manager and the railway undertaking.\nThe allowed values for this property belong to a SKOS Concept Scheme.\nIn 3.5.1 https://eur-lex.europa.eu/eli/reg_impl/2019/773/oj  Operating language.", -- "Operating language.\nThe allowed values for this property belong to a SKOS Concept Scheme.\nIn 3.5.1 https://eur-lex.europa.eu/eli/reg_impl/2019/773/oj  Operating language."</w:t>
      </w:r>
    </w:p>
    <w:p>
      <w:r>
        <w:t xml:space="preserve">    == rdfs:isDefinedBy =&gt; ++ era:, -- :"ERA vocabulary"</w:t>
      </w:r>
    </w:p>
    <w:p>
      <w:r>
        <w:t xml:space="preserve">    ++ rinfIndex =&gt; "1.1.0.0.1.2", "1.2.0.0.0.8"</w:t>
      </w:r>
    </w:p>
    <w:p>
      <w:r>
        <w:t xml:space="preserve">    -- rdfs:domain =&gt; :"Operational Point"</w:t>
      </w:r>
    </w:p>
    <w:p>
      <w:r>
        <w:t xml:space="preserve">    -- routebookIndex =&gt; "3.5.1"</w:t>
      </w:r>
    </w:p>
    <w:p>
      <w:pPr>
        <w:pStyle w:val="Heading3"/>
      </w:pPr>
      <w:r>
        <w:t>ontorail:ObjectProperty era-300:"Operational Point at end of Section of Line" modifications from era263:</w:t>
      </w:r>
    </w:p>
    <w:p>
      <w:r>
        <w:t xml:space="preserve">    ++ XMLName =&gt; "SOLOPEnd"</w:t>
      </w:r>
    </w:p>
    <w:p>
      <w:r>
        <w:t xml:space="preserve">    ++ appendixD2Index =&gt; "3.1.2"</w:t>
      </w:r>
    </w:p>
    <w:p>
      <w:r>
        <w:t xml:space="preserve">    == dcterms:modified =&gt; ++ "2023-03-14", -- "2021-09-09"</w:t>
      </w:r>
    </w:p>
    <w:p>
      <w:r>
        <w:t xml:space="preserve">    == rdfs:comment =&gt; ++ "Unique OP ID at end of section of line (kilometres increasing from start OP to the end OP).\nIn https://eur-lex.europa.eu/eli/reg_impl/2019/773/oj 3.1.2 Line segment extremity 2.", -- "Operational Point at the end of a Section of Line.\nIn https://eur-lex.europa.eu/eli/reg_impl/2019/773/oj 3.1.2 Line segment extremity 2."</w:t>
      </w:r>
    </w:p>
    <w:p>
      <w:r>
        <w:t xml:space="preserve">    == rdfs:isDefinedBy =&gt; ++ era:, -- :"ERA vocabulary"</w:t>
      </w:r>
    </w:p>
    <w:p>
      <w:r>
        <w:t xml:space="preserve">    -- isCoreParameter =&gt; "true"</w:t>
      </w:r>
    </w:p>
    <w:p>
      <w:r>
        <w:t xml:space="preserve">    -- routebookIndex =&gt; "3.1.2"</w:t>
      </w:r>
    </w:p>
    <w:p>
      <w:pPr>
        <w:pStyle w:val="Heading3"/>
      </w:pPr>
      <w:r>
        <w:t>ontorail:ObjectProperty era-300:"Operational Point at start of Section of Line" modifications from era263:</w:t>
      </w:r>
    </w:p>
    <w:p>
      <w:r>
        <w:t xml:space="preserve">    ++ XMLName =&gt; "SOLOPStart"</w:t>
      </w:r>
    </w:p>
    <w:p>
      <w:r>
        <w:t xml:space="preserve">    ++ appendixD2Index =&gt; "3.1.1"</w:t>
      </w:r>
    </w:p>
    <w:p>
      <w:r>
        <w:t xml:space="preserve">    == dcterms:modified =&gt; ++ "2023-03-14", -- "2021-09-09"</w:t>
      </w:r>
    </w:p>
    <w:p>
      <w:r>
        <w:t xml:space="preserve">    == rdfs:comment =&gt; ++ "Unique OP ID at start of section of line (kilometres increasing from start OP to the end OP).\nIn https://eur-lex.europa.eu/eli/reg_impl/2019/773/oj 3.1.1 Line segment extremity 1.", -- "Operational Point at the start of a Section of Line.\nIn https://eur-lex.europa.eu/eli/reg_impl/2019/773/oj 3.1.1 Line segment extremity 1."</w:t>
      </w:r>
    </w:p>
    <w:p>
      <w:r>
        <w:t xml:space="preserve">    == rdfs:isDefinedBy =&gt; ++ era:, -- :"ERA vocabulary"</w:t>
      </w:r>
    </w:p>
    <w:p>
      <w:r>
        <w:t xml:space="preserve">    -- isCoreParameter =&gt; "true"</w:t>
      </w:r>
    </w:p>
    <w:p>
      <w:r>
        <w:t xml:space="preserve">    -- routebookIndex =&gt; "3.1.1"</w:t>
      </w:r>
    </w:p>
    <w:p>
      <w:pPr>
        <w:pStyle w:val="Heading3"/>
      </w:pPr>
      <w:r>
        <w:t>ontorail:ObjectProperty era-300:"Operational regime type" modifications from era263:</w:t>
      </w:r>
    </w:p>
    <w:p>
      <w:r>
        <w:t xml:space="preserve">    ++ appendixD2Index =&gt; "3.2.7"</w:t>
      </w:r>
    </w:p>
    <w:p>
      <w:r>
        <w:t xml:space="preserve">    ++ dcterms:modified =&gt; "2023-03-14"</w:t>
      </w:r>
    </w:p>
    <w:p>
      <w:r>
        <w:t xml:space="preserve">    == rdf:type =&gt; :ObjectProperty, ++ owl:FunctionalProperty, owl:ObjectProperty</w:t>
      </w:r>
    </w:p>
    <w:p>
      <w:r>
        <w:t xml:space="preserve">    == rdfs:comment =&gt; ++ "Double track type. The allowed values for this property belong to a SKOS Concept Scheme.\nIn https://eur-lex.europa.eu/eli/reg_impl/2019/773/oj 3.2.7 Type of signalling system and corresponding operational regime (double track, reversible working, left or right hand running, etc.).", -- "Indication of the operational regime types of signals. The allowed values for this property belong to a SKOS Concept Scheme.\nIn https://eur-lex.europa.eu/eli/reg_impl/2019/773/oj 3.2.7 Type of signalling system and corresponding operational regime (double track, reversible working, left or right hand running, etc.)."</w:t>
      </w:r>
    </w:p>
    <w:p>
      <w:r>
        <w:t xml:space="preserve">    == rdfs:isDefinedBy =&gt; ++ era:, -- :"ERA vocabulary"</w:t>
      </w:r>
    </w:p>
    <w:p>
      <w:r>
        <w:t xml:space="preserve">    ++ rinfIndex =&gt; "1.1.0.0.1.3"</w:t>
      </w:r>
    </w:p>
    <w:p>
      <w:r>
        <w:t xml:space="preserve">    -- rdfs:domain =&gt; :"Signal"</w:t>
      </w:r>
    </w:p>
    <w:p>
      <w:r>
        <w:t xml:space="preserve">    -- routebookIndex =&gt; "3.2.7"</w:t>
      </w:r>
    </w:p>
    <w:p>
      <w:pPr>
        <w:pStyle w:val="Heading3"/>
      </w:pPr>
      <w:r>
        <w:t>ontorail:ObjectProperty era-300:"Operational restriction" modifications from era263:</w:t>
      </w:r>
    </w:p>
    <w:p>
      <w:r>
        <w:t xml:space="preserve">    == inSkosConceptScheme =&gt; ++ era:concepts/restrictions/Restrictions, -- :concepts/restrictions/Restrictions</w:t>
      </w:r>
    </w:p>
    <w:p>
      <w:r>
        <w:t xml:space="preserve">    == rdfs:comment =&gt; ++ "Indicates an operational restriction of vehicle or wagon. Parking brake type (if the vehicle is fitted with it). The allowed values for this property belong to the SKOS Concept Scheme http://data.europa.eu/949/concepts/restrictions/Restrictions.", -- "Indicates an operational restriction of vehicle or wagon. Parking brake type (if the vehicle is fitted with it). The allowed values for this property belong to the SKOS Concept Scheme http://ontorail.org/src/ERA/era263/concepts/restrictions/Restrictions."</w:t>
      </w:r>
    </w:p>
    <w:p>
      <w:r>
        <w:t xml:space="preserve">    == rdfs:isDefinedBy =&gt; ++ era:, -- :"ERA vocabulary"</w:t>
      </w:r>
    </w:p>
    <w:p>
      <w:pPr>
        <w:pStyle w:val="Heading3"/>
      </w:pPr>
      <w:r>
        <w:t>ontorail:ObjectProperty era-300:"Optional GSM-R functions" modifications from era263:</w:t>
      </w:r>
    </w:p>
    <w:p>
      <w:r>
        <w:t xml:space="preserve">    ++ XMLName =&gt; "CRG_OptionalFunctions"</w:t>
      </w:r>
    </w:p>
    <w:p>
      <w:r>
        <w:t xml:space="preserve">    == inSkosConceptScheme =&gt; ++ era:concepts/gsmr-optional-functions/OptionalFunctions, --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http://data.europa.eu/949/concepts/gsmr-optional-functions/OptionalFunctions",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http://ontorail.org/src/ERA/era263/concepts/gsmr-optional-functions/OptionalFunctions"</w:t>
      </w:r>
    </w:p>
    <w:p>
      <w:r>
        <w:t xml:space="preserve">    == rdfs:domain =&gt; ++ "f82bdec3e77294bb483c51e6c4301db51b24", -- :"Track"</w:t>
      </w:r>
    </w:p>
    <w:p>
      <w:r>
        <w:t xml:space="preserve">    == rdfs:isDefinedBy =&gt; ++ era:, -- :"ERA vocabulary"</w:t>
      </w:r>
    </w:p>
    <w:p>
      <w:r>
        <w:t xml:space="preserve">    == rinfIndex =&gt; "1.1.1.3.3.3", ++ "1.2.1.1.2.3"</w:t>
      </w:r>
    </w:p>
    <w:p>
      <w:pPr>
        <w:pStyle w:val="Heading3"/>
      </w:pPr>
      <w:r>
        <w:t>ontorail:ObjectProperty era-300:"Other radio systems installed (Radio Legacy Systems)" modifications from era263:</w:t>
      </w:r>
    </w:p>
    <w:p>
      <w:r>
        <w:t xml:space="preserve">    ++ XMLName =&gt; "CRS_Installed"</w:t>
      </w:r>
    </w:p>
    <w:p>
      <w:r>
        <w:t xml:space="preserve">    ++ appendixD2Index =&gt; "3.2.8"</w:t>
      </w:r>
    </w:p>
    <w:p>
      <w:r>
        <w:t xml:space="preserve">    == inSkosConceptScheme =&gt; ++ era:concepts/legacy-radio-systems/LegacyRadioSystems, -- :concepts/legacy-radio-systems/LegacyRadioSystems</w:t>
      </w:r>
    </w:p>
    <w:p>
      <w:r>
        <w:t xml:space="preserve">    == rdfs:comment =&gt; ++ "Indication of radio legacy systems installed. The allowed values for this property belong to the SKOS Concept Scheme http://data.europa.eu/949/concepts/legacy-radio-systems/LegacyRadioSystems\nIn https://eur-lex.europa.eu/eli/reg_impl/2019/773/oj 3.2.8 Type of track to train radio equipment.", -- "Indication of radio legacy systems installed. The allowed values for this property belong to the SKOS Concept Scheme http://ontorail.org/src/ERA/era263/concepts/legacy-radio-systems/LegacyRadioSystems\nIn https://eur-lex.europa.eu/eli/reg_impl/2019/773/oj 3.2.8 Type of track to train radio equipment."</w:t>
      </w:r>
    </w:p>
    <w:p>
      <w:r>
        <w:t xml:space="preserve">    == rdfs:domain =&gt; ++ "f82bdec3e77294bb483c51e6c4301db51b29", -- "f8b674ae0ae5a470692de70b678051b24b14"</w:t>
      </w:r>
    </w:p>
    <w:p>
      <w:r>
        <w:t xml:space="preserve">    == rdfs:isDefinedBy =&gt; ++ era:, -- :"ERA vocabulary"</w:t>
      </w:r>
    </w:p>
    <w:p>
      <w:r>
        <w:t xml:space="preserve">    == rinfIndex =&gt; "1.1.1.3.6.1", ++ "1.2.1.1.5.1"</w:t>
      </w:r>
    </w:p>
    <w:p>
      <w:r>
        <w:t xml:space="preserve">    ++ usedInRCCCalculations =&gt; "true"</w:t>
      </w:r>
    </w:p>
    <w:p>
      <w:r>
        <w:t xml:space="preserve">    -- isCoreParameter =&gt; "true"</w:t>
      </w:r>
    </w:p>
    <w:p>
      <w:r>
        <w:t xml:space="preserve">    -- routebookIndex =&gt; "3.2.8"</w:t>
      </w:r>
    </w:p>
    <w:p>
      <w:pPr>
        <w:pStyle w:val="Heading3"/>
      </w:pPr>
      <w:r>
        <w:t>ontorail:ObjectProperty era-300:"Other train protection, control and warning systems for degraded situation" modifications from era263:</w:t>
      </w:r>
    </w:p>
    <w:p>
      <w:r>
        <w:t xml:space="preserve">    ++ XMLName =&gt; "CLD_OtherProtectControlWarn"</w:t>
      </w:r>
    </w:p>
    <w:p>
      <w:r>
        <w:t xml:space="preserve">    == inSkosConceptScheme =&gt; ++ era:concepts/other-protection-control-warning/OtherProtectionControlWarnings, -- :concepts/other-protection-control-warning/OtherProtectionControlWarnings</w:t>
      </w:r>
    </w:p>
    <w:p>
      <w:r>
        <w:t xml:space="preserve">    == rdfs:comment =&gt; ++ "Indication of existence of other system than ETCS for degraded situation. The allowed values for this property belong to the SKOS Concept Scheme http://data.europa.eu/949/concepts/other-protection-control-warning/OtherProtectionControlWarnings", -- "Other train protection, control and warning systems for degraded situation. The allowed values for this property belong to the SKOS Concept Scheme http://ontorail.org/src/ERA/era263/concepts/other-protection-control-warning/OtherProtectionControlWarnings"</w:t>
      </w:r>
    </w:p>
    <w:p>
      <w:r>
        <w:t xml:space="preserve">    == rdfs:domain =&gt; ++ "f82bdec3e77294bb483c51e6c4301db51b41", -- :"Track"</w:t>
      </w:r>
    </w:p>
    <w:p>
      <w:r>
        <w:t xml:space="preserve">    == rdfs:isDefinedBy =&gt; ++ era:, -- :"ERA vocabulary"</w:t>
      </w:r>
    </w:p>
    <w:p>
      <w:r>
        <w:t xml:space="preserve">    == rinfIndex =&gt; "1.1.1.3.10.2", ++ "1.2.1.1.9.2"</w:t>
      </w:r>
    </w:p>
    <w:p>
      <w:pPr>
        <w:pStyle w:val="Heading3"/>
      </w:pPr>
      <w:r>
        <w:t>ontorail:ObjectProperty era-300:"Parking brake type" modifications from era263:</w:t>
      </w:r>
    </w:p>
    <w:p>
      <w:r>
        <w:t xml:space="preserve">    == inSkosConceptScheme =&gt; ++ era:concepts/brake-parking-type/BrakeParkingType, -- :concepts/brake-parking-type/BrakeParkingType</w:t>
      </w:r>
    </w:p>
    <w:p>
      <w:r>
        <w:t xml:space="preserve">    == rdfs:comment =&gt; ++ "Parking brake type (if the vehicle is fitted with it). The allowed values for this property belong to the SKOS Concept Scheme http://data.europa.eu/949/concepts/brake-parking-type/BrakeParkingType.", -- "Parking brake type (if the vehicle is fitted with it). The allowed values for this property belong to the SKOS Concept Scheme http://ontorail.org/src/ERA/era263/concepts/brake-parking-type/BrakeParkingType."</w:t>
      </w:r>
    </w:p>
    <w:p>
      <w:r>
        <w:t xml:space="preserve">    == rdfs:isDefinedBy =&gt; ++ era:, -- :"ERA vocabulary"</w:t>
      </w:r>
    </w:p>
    <w:p>
      <w:pPr>
        <w:pStyle w:val="Heading3"/>
      </w:pPr>
      <w:r>
        <w:t>ontorail:ObjectProperty era-300:"Part of a Railway freight corridor" modifications from era263:</w:t>
      </w:r>
    </w:p>
    <w:p>
      <w:r>
        <w:t xml:space="preserve">    ++ XMLName =&gt; "IPP_FreightCorridor"</w:t>
      </w:r>
    </w:p>
    <w:p>
      <w:r>
        <w:t xml:space="preserve">    == dcterms:modified =&gt; ++ "2023-03-14", -- "2021-08-11"</w:t>
      </w:r>
    </w:p>
    <w:p>
      <w:r>
        <w:t xml:space="preserve">    == inSkosConceptScheme =&gt; ++ era:concepts/freight-corridor/FreightCorridors, -- :concepts/freight-corridor/FreightCorridors</w:t>
      </w:r>
    </w:p>
    <w:p>
      <w:r>
        <w:t xml:space="preserve">    == rdfs:comment =&gt; ++ "Indication whether the line is designated to a Railway Freight Corridor. \nThe allowed values for this property belong to the SKOS Concept Scheme http://data.europa.eu/949/concepts/freight-corridor/FreightCorridors", -- "Railway Freight Corridor that the line is designated to. The allowed values for this property belong to the SKOS Concept Scheme http://ontorail.org/src/ERA/era263/concepts/freight-corridor/FreightCorridors"</w:t>
      </w:r>
    </w:p>
    <w:p>
      <w:r>
        <w:t xml:space="preserve">    == rdfs:domain =&gt; ++ "f82bdec3e77294bb483c51e6c4301db51b21", -- :"Track"</w:t>
      </w:r>
    </w:p>
    <w:p>
      <w:r>
        <w:t xml:space="preserve">    == rdfs:isDefinedBy =&gt; ++ era:, -- :"ERA vocabulary"</w:t>
      </w:r>
    </w:p>
    <w:p>
      <w:pPr>
        <w:pStyle w:val="Heading3"/>
      </w:pPr>
      <w:r>
        <w:t>ontorail:ObjectProperty era-300:"Passes through tunnel" modifications from era263:</w:t>
      </w:r>
    </w:p>
    <w:p>
      <w:r>
        <w:t xml:space="preserve">    == rdfs:domain =&gt; ++ "f82bdec3e77294bb483c51e6c4301db51b42", -- :"Track"</w:t>
      </w:r>
    </w:p>
    <w:p>
      <w:r>
        <w:t xml:space="preserve">    == rdfs:isDefinedBy =&gt; ++ era:, -- :"ERA vocabulary"</w:t>
      </w:r>
    </w:p>
    <w:p>
      <w:pPr>
        <w:pStyle w:val="Heading3"/>
      </w:pPr>
      <w:r>
        <w:t>ontorail:ObjectProperty era-300:"Permitted contact strip material" modifications from era263:</w:t>
      </w:r>
    </w:p>
    <w:p>
      <w:r>
        <w:t xml:space="preserve">    ++ XMLName =&gt; "EPA_StripMaterial"</w:t>
      </w:r>
    </w:p>
    <w:p>
      <w:r>
        <w:t xml:space="preserve">    == inSkosConceptScheme =&gt; ++ era:concepts/contact-strip-materials/ContactStripMaterials, -- :concepts/contact-strip-materials/ContactStripMaterials</w:t>
      </w:r>
    </w:p>
    <w:p>
      <w:r>
        <w:t xml:space="preserve">    == rdfs:comment =&gt; ++ "Indication of which contact strip materials are permitted to be used. The allowed values for this property belong to the SKOS Concept Scheme http://data.europa.eu/949/concepts/contact-strip-materials/ContactStripMaterials", -- "Indication of which contact strip materials are permitted to be used. The allowed values for this property belong to the SKOS Concept Scheme http://ontorail.org/src/ERA/era263/concepts/contact-strip-materials/ContactStripMaterials"</w:t>
      </w:r>
    </w:p>
    <w:p>
      <w:r>
        <w:t xml:space="preserve">    == rdfs:domain =&gt; ++ "f82bdec3e77294bb483c51e6c4301db51b9", -- "f8b674ae0ae5a470692de70b678051b24b6"</w:t>
      </w:r>
    </w:p>
    <w:p>
      <w:r>
        <w:t xml:space="preserve">    == rdfs:isDefinedBy =&gt; ++ era:, -- :"ERA vocabulary"</w:t>
      </w:r>
    </w:p>
    <w:p>
      <w:r>
        <w:t xml:space="preserve">    ++ usedInRCCCalculations =&gt; "true"</w:t>
      </w:r>
    </w:p>
    <w:p>
      <w:pPr>
        <w:pStyle w:val="Heading3"/>
      </w:pPr>
      <w:r>
        <w:t>ontorail:ObjectProperty era-300:Platform modifications from era263:</w:t>
      </w:r>
    </w:p>
    <w:p>
      <w:r>
        <w:t xml:space="preserve">    == rdfs:domain =&gt; ++ "f82bdec3e77294bb483c51e6c4301db51b43", -- :"Track"</w:t>
      </w:r>
    </w:p>
    <w:p>
      <w:r>
        <w:t xml:space="preserve">    == rdfs:isDefinedBy =&gt; ++ era:, -- :"ERA vocabulary"</w:t>
      </w:r>
    </w:p>
    <w:p>
      <w:pPr>
        <w:pStyle w:val="Heading3"/>
      </w:pPr>
      <w:r>
        <w:t>ontorail:ObjectProperty era-300:"Position on A" modifications from era263:</w:t>
      </w:r>
    </w:p>
    <w:p>
      <w:r>
        <w:t xml:space="preserve">    == inSkosConceptScheme =&gt; ++ era:concepts/relation-positions/RelationPositions, -- :concepts/relation-positions/RelationPositions</w:t>
      </w:r>
    </w:p>
    <w:p>
      <w:r>
        <w:t xml:space="preserve">    == rdfs:comment =&gt; ++ "Determines the position of the topological object A in a relation. The allowed values for this property belong to the SKOS Concept Scheme http://data.europa.eu/949/concepts/relation-positions/RelationPositions.", -- "Determines the position of the topological object A in a relation. The allowed values for this property belong to the SKOS Concept Scheme http://ontorail.org/src/ERA/era263/concepts/relation-positions/RelationPositions."</w:t>
      </w:r>
    </w:p>
    <w:p>
      <w:r>
        <w:t xml:space="preserve">    == rdfs:isDefinedBy =&gt; ++ era:, -- :"ERA vocabulary"</w:t>
      </w:r>
    </w:p>
    <w:p>
      <w:r>
        <w:t xml:space="preserve">    ++ rinfIndex =&gt; "1.1.1.0.1.2", "1.2.4.1"</w:t>
      </w:r>
    </w:p>
    <w:p>
      <w:r>
        <w:t xml:space="preserve">    ++ skos:altLabel =&gt; "Internal connection"</w:t>
      </w:r>
    </w:p>
    <w:p>
      <w:pPr>
        <w:pStyle w:val="Heading3"/>
      </w:pPr>
      <w:r>
        <w:t>ontorail:ObjectProperty era-300:"Position on B" modifications from era263:</w:t>
      </w:r>
    </w:p>
    <w:p>
      <w:r>
        <w:t xml:space="preserve">    == inSkosConceptScheme =&gt; ++ era:concepts/relation-positions/RelationPositions, -- :concepts/relation-positions/RelationPositions</w:t>
      </w:r>
    </w:p>
    <w:p>
      <w:r>
        <w:t xml:space="preserve">    == rdfs:comment =&gt; ++ "Determines the position of the topological object B in a relation. The allowed values for this property belong to the SKOS Concept Scheme http://data.europa.eu/949/concepts/relation-positions/RelationPositions.", -- "Determines the position of the topological object B in a relation. The allowed values for this property belong to the SKOS Concept Scheme http://ontorail.org/src/ERA/era263/concepts/relation-positions/RelationPositions."</w:t>
      </w:r>
    </w:p>
    <w:p>
      <w:r>
        <w:t xml:space="preserve">    == rdfs:isDefinedBy =&gt; ++ era:, -- :"ERA vocabulary"</w:t>
      </w:r>
    </w:p>
    <w:p>
      <w:r>
        <w:t xml:space="preserve">    ++ rinfIndex =&gt; "1.1.1.0.1.2", "1.2.4.1"</w:t>
      </w:r>
    </w:p>
    <w:p>
      <w:r>
        <w:t xml:space="preserve">    ++ skos:altLabel =&gt; "Internal connection"</w:t>
      </w:r>
    </w:p>
    <w:p>
      <w:pPr>
        <w:pStyle w:val="Heading3"/>
      </w:pPr>
      <w:r>
        <w:t>ontorail:ObjectProperty era-300:"Previous vehicle type" modifications from era263:</w:t>
      </w:r>
    </w:p>
    <w:p>
      <w:r>
        <w:t xml:space="preserve">    == rdfs:isDefinedBy =&gt; ++ era:, -- :"ERA vocabulary"</w:t>
      </w:r>
    </w:p>
    <w:p>
      <w:pPr>
        <w:pStyle w:val="Heading3"/>
      </w:pPr>
      <w:r>
        <w:t>ontorail:ObjectProperty era-300:Q_NVDRIVER_ADHES modifications from era263:</w:t>
      </w:r>
    </w:p>
    <w:p>
      <w:r>
        <w:t xml:space="preserve">    ++ appendixD3Index =&gt; "1.5.11"</w:t>
      </w:r>
    </w:p>
    <w:p>
      <w:r>
        <w:t xml:space="preserve">    == dcterms:created =&gt; ++ "2023-03-14", -- "2022-11-07"</w:t>
      </w:r>
    </w:p>
    <w:p>
      <w:r>
        <w:t xml:space="preserve">    == rdf:type =&gt; ++ :ObjectProperty, ++ owl:ObjectProperty, -- :DatatypeProperty, -- owl:DatatypeProperty</w:t>
      </w:r>
    </w:p>
    <w:p>
      <w:r>
        <w:t xml:space="preserve">    == rdfs:comment =&gt; ++ "Qualifier determining whether the driver is allowed to modify the adhesion factor used by the ETCS on-board to calculate the braking curves. \nAccording to the specification referenced in Appendix A-1, index [C]. \nIn https://www.era.europa.eu/sites/default/files/filesystem/ertms/ccs_tsi_annex_a_-_mandatory_specifications/set_of_specifications_3_etcs_b3_r2_gsm-r_b1/index004_-_subset-026_v360.zip\n Subset 26, chapter 7. 7.5.1.122 Q_NVDRIVER_ADHES.\nThe allowed values for this property belong to a SKOS Concept Scheme.", -- "Qualifier determining whether the driver is allowed to modify the adhesion factor used by the ETCS on-board to calculate the braking curves.\nIn https://www.era.europa.eu/sites/default/files/filesystem/ertms/ccs_tsi_annex_a_-_mandatory_specifications/set_of_specifications_3_etcs_b3_r2_gsm-r_b1/index004_-_subset-026_v360.zip\n Subset 26, chapter 7. 7.5.1.122 Q_NVDRIVER_ADHES."</w:t>
      </w:r>
    </w:p>
    <w:p>
      <w:r>
        <w:t xml:space="preserve">    == rdfs:domain =&gt; ++ "f82bdec3e77294bb483c51e6c4301db51b47", -- :"National railway profile"</w:t>
      </w:r>
    </w:p>
    <w:p>
      <w:r>
        <w:t xml:space="preserve">    == rdfs:isDefinedBy =&gt; ++ era:, -- :"ERA vocabulary"</w:t>
      </w:r>
    </w:p>
    <w:p>
      <w:r>
        <w:t xml:space="preserve">    == rdfs:label =&gt; ++ "Q_NVDRIVER_ADHES", -- "Qualifier for the modification of trackside adhesion factor by driver"</w:t>
      </w:r>
    </w:p>
    <w:p>
      <w:r>
        <w:t xml:space="preserve">    == rdfs:range =&gt; ++ skos:Concept, -- xsd:boolean</w:t>
      </w:r>
    </w:p>
    <w:p>
      <w:r>
        <w:t xml:space="preserve">    ++ rinfIndex =&gt; "1.1.1.3.2.16.11", "1.2.1.1.1.16.11 "</w:t>
      </w:r>
    </w:p>
    <w:p>
      <w:r>
        <w:t xml:space="preserve">    -- ertmsTracksideIndex =&gt; "1.5.11"</w:t>
      </w:r>
    </w:p>
    <w:p>
      <w:pPr>
        <w:pStyle w:val="Heading3"/>
      </w:pPr>
      <w:r>
        <w:t>ontorail:ObjectProperty era-300:Q_NVEMRRLS modifications from era263:</w:t>
      </w:r>
    </w:p>
    <w:p>
      <w:r>
        <w:t xml:space="preserve">    ++ appendixD3Index =&gt; "1.5.2"</w:t>
      </w:r>
    </w:p>
    <w:p>
      <w:r>
        <w:t xml:space="preserve">    == dcterms:created =&gt; ++ "2023-03-14", -- "2022-11-07"</w:t>
      </w:r>
    </w:p>
    <w:p>
      <w:r>
        <w:t xml:space="preserve">    == rdf:type =&gt; ++ :ObjectProperty, ++ owl:ObjectProperty, -- :DatatypeProperty, -- owl:DatatypeProperty</w:t>
      </w:r>
    </w:p>
    <w:p>
      <w:r>
        <w:t xml:space="preserve">    == rdfs:comment =&gt; ++ "Qualifier defining whether the application of the emergency brake for reasons other than a trip can be revoked as soon as the conditions for it have disappeared or after the train has come to a complete standstill.\nAccording to the specification referenced in Appendix A-1, index [C]. \nIn https://www.era.europa.eu/sites/default/files/filesystem/ertms/ccs_tsi_annex_a_-_mandatory_specifications/set_of_specifications_3_etcs_b3_r2_gsm-r_b1/index004_-_subset-026_v360.zip\nSubset 26, chapter 7. 7.5.1.123 Q_NVEMRRLS.\nThe allowed values for this property belong to a SKOS Concept Scheme.", -- "Qualifier defining whether the application of the emergency brake for reasons other than a trip can be revoked as soon as the conditions for it have disappeared or after the train has come to a complete standstill.\nIn https://www.era.europa.eu/sites/default/files/filesystem/ertms/ccs_tsi_annex_a_-_mandatory_specifications/set_of_specifications_3_etcs_b3_r2_gsm-r_b1/index004_-_subset-026_v360.zip\nSubset 26, chapter 7. 7.5.1.123 Q_NVEMRRLS."</w:t>
      </w:r>
    </w:p>
    <w:p>
      <w:r>
        <w:t xml:space="preserve">    == rdfs:domain =&gt; ++ "f82bdec3e77294bb483c51e6c4301db51b48", -- :"National railway profile"</w:t>
      </w:r>
    </w:p>
    <w:p>
      <w:r>
        <w:t xml:space="preserve">    == rdfs:isDefinedBy =&gt; ++ era:, -- :"ERA vocabulary"</w:t>
      </w:r>
    </w:p>
    <w:p>
      <w:r>
        <w:t xml:space="preserve">    == rdfs:label =&gt; ++ "Q_NVEMRRLS", -- "Qualifier Emergency Brake Release "</w:t>
      </w:r>
    </w:p>
    <w:p>
      <w:r>
        <w:t xml:space="preserve">    == rdfs:range =&gt; ++ skos:Concept, -- xsd:boolean</w:t>
      </w:r>
    </w:p>
    <w:p>
      <w:r>
        <w:t xml:space="preserve">    ++ rinfIndex =&gt; "1.1.1.3.2.16.2", "1.2.1.1.1.16.2 "</w:t>
      </w:r>
    </w:p>
    <w:p>
      <w:r>
        <w:t xml:space="preserve">    == vs:term_status =&gt; ++ "unstable", -- "stable"</w:t>
      </w:r>
    </w:p>
    <w:p>
      <w:r>
        <w:t xml:space="preserve">    -- ertmsTracksideIndex =&gt; "1.5.2"</w:t>
      </w:r>
    </w:p>
    <w:p>
      <w:pPr>
        <w:pStyle w:val="Heading3"/>
      </w:pPr>
      <w:r>
        <w:t>ontorail:ObjectProperty era-300:"Quieter route exempted country" modifications from era263:</w:t>
      </w:r>
    </w:p>
    <w:p>
      <w:r>
        <w:t xml:space="preserve">    == rdfs:isDefinedBy =&gt; ++ era:, -- :"ERA vocabulary"</w:t>
      </w:r>
    </w:p>
    <w:p>
      <w:pPr>
        <w:pStyle w:val="Heading3"/>
      </w:pPr>
      <w:r>
        <w:t>ontorail:ObjectProperty era-300:"Radio system compatibility data" modifications from era263:</w:t>
      </w:r>
    </w:p>
    <w:p>
      <w:r>
        <w:t xml:space="preserve">    ++ XMLName =&gt; "CRG_RadioCompData"</w:t>
      </w:r>
    </w:p>
    <w:p>
      <w:r>
        <w:t xml:space="preserve">    == inSkosConceptScheme =&gt; ++ era:concepts/radio-system-compatibilities-data/RadioSystemCompatibilitiesData, -- :concepts/radio-system-compatibilities-data/RadioSystemCompatibilitiesData</w:t>
      </w:r>
    </w:p>
    <w:p>
      <w:r>
        <w:t xml:space="preserve">    == rdfs:comment =&gt; ++ "Radio requirements used for demonstrating technical compatibility data.\n The allowed values for this property belong to the SKOS Concept Scheme http://data.europa.eu/949/concepts/radio-system-compatibilities-data/RadioSystemCompatibilitiesData.", -- "Radio requirements used for demonstrating technical compatibility voice.\n The allowed values for this property belong to the SKOS Concept Scheme http://ontorail.org/src/ERA/era263/concepts/radio-system-compatibilities-data/RadioSystemCompatibilitiesData."</w:t>
      </w:r>
    </w:p>
    <w:p>
      <w:r>
        <w:t xml:space="preserve">    == rdfs:domain =&gt; ++ "f82bdec3e77294bb483c51e6c4301db51b10", -- "f8b674ae0ae5a470692de70b678051b24b7"</w:t>
      </w:r>
    </w:p>
    <w:p>
      <w:r>
        <w:t xml:space="preserve">    == rdfs:isDefinedBy =&gt; ++ era:, -- :"ERA vocabulary"</w:t>
      </w:r>
    </w:p>
    <w:p>
      <w:r>
        <w:t xml:space="preserve">    == rinfIndex =&gt; "1.1.1.3.3.10", ++ "1.2.1.1.2.10"</w:t>
      </w:r>
    </w:p>
    <w:p>
      <w:pPr>
        <w:pStyle w:val="Heading3"/>
      </w:pPr>
      <w:r>
        <w:t>ontorail:ObjectProperty era-300:"Radio system compatibility voice" modifications from era263:</w:t>
      </w:r>
    </w:p>
    <w:p>
      <w:r>
        <w:t xml:space="preserve">    ++ XMLName =&gt; "CRG_RadioCompVoice"</w:t>
      </w:r>
    </w:p>
    <w:p>
      <w:r>
        <w:t xml:space="preserve">    == inSkosConceptScheme =&gt; ++ era:concepts/radio-system-compatibilities-voice/RadioSystemCompatibilitiesVoice, -- :concepts/voice-radio-system-compatibilities/VoiceRadioSystemCompatibilities</w:t>
      </w:r>
    </w:p>
    <w:p>
      <w:r>
        <w:t xml:space="preserve">    == rdfs:comment =&gt; ++ "Radio requirements used for demonstrating technical compatibility voice.\n The allowed values for this property belong to the SKOS Concept Scheme http://data.europa.eu/949/concepts/voice-radio-system-compatibilities/VoiceRadioSystemCompatibilities.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w:t>
      </w:r>
    </w:p>
    <w:p>
      <w:r>
        <w:t xml:space="preserve">    == rdfs:domain =&gt; ++ "f82bdec3e77294bb483c51e6c4301db51b65", -- "f8b674ae0ae5a470692de70b678051b24b22"</w:t>
      </w:r>
    </w:p>
    <w:p>
      <w:r>
        <w:t xml:space="preserve">    == rdfs:isDefinedBy =&gt; ++ era:, -- :"ERA vocabulary"</w:t>
      </w:r>
    </w:p>
    <w:p>
      <w:r>
        <w:t xml:space="preserve">    == rinfIndex =&gt; "1.1.1.3.3.9", ++ "1.2.1.1.2.9"</w:t>
      </w:r>
    </w:p>
    <w:p>
      <w:pPr>
        <w:pStyle w:val="Heading3"/>
      </w:pPr>
      <w:r>
        <w:t>ontorail:ObjectProperty era-300:"Rail inclination" modifications from era263:</w:t>
      </w:r>
    </w:p>
    <w:p>
      <w:r>
        <w:t xml:space="preserve">    ++ XMLName =&gt; "ITP_RailInclination"</w:t>
      </w:r>
    </w:p>
    <w:p>
      <w:r>
        <w:t xml:space="preserve">    == inSkosConceptScheme =&gt; ++ era:concepts/rail-inclinations/RailInclinations, -- :concepts/rail-inclinations/RailInclinations</w:t>
      </w:r>
    </w:p>
    <w:p>
      <w:r>
        <w:t xml:space="preserve">    == rdfs:comment =&gt; ++ "An angle defining the inclination of the head of a rail relative to the running surface. The allowed values for this property belong to the SKOS Concept Scheme http://data.europa.eu/949/concepts/rail-inclinations/RailInclinations\nThis property has been changed, its rinfIndex has been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"f82bdec3e77294bb483c51e6c4301db51b49", -- "f8b674ae0ae5a470692de70b678051b24b18"</w:t>
      </w:r>
    </w:p>
    <w:p>
      <w:r>
        <w:t xml:space="preserve">    == rdfs:isDefinedBy =&gt; ++ era:, -- :"ERA vocabulary"</w:t>
      </w:r>
    </w:p>
    <w:p>
      <w:r>
        <w:t xml:space="preserve">    ++ usedInRCCCalculations =&gt; "true"</w:t>
      </w:r>
    </w:p>
    <w:p>
      <w:r>
        <w:t xml:space="preserve">    -- isCoreParameter =&gt; "true"</w:t>
      </w:r>
    </w:p>
    <w:p>
      <w:pPr>
        <w:pStyle w:val="Heading3"/>
      </w:pPr>
      <w:r>
        <w:t>ontorail:ObjectProperty era-300:"Railway location of Operational point" modifications from era263:</w:t>
      </w:r>
    </w:p>
    <w:p>
      <w:r>
        <w:t xml:space="preserve">    == dcterms:modified =&gt; ++ "2023-03-14", -- "2021-08-11"</w:t>
      </w:r>
    </w:p>
    <w:p>
      <w:r>
        <w:t xml:space="preserve">    == rdfs:domain =&gt; ++ :"Infrastructure object", -- :"Operational Point"</w:t>
      </w:r>
    </w:p>
    <w:p>
      <w:r>
        <w:t xml:space="preserve">    == rdfs:isDefinedBy =&gt; ++ era:, -- :"ERA vocabulary"</w:t>
      </w:r>
    </w:p>
    <w:p>
      <w:r>
        <w:t xml:space="preserve">    == rdfs:range =&gt; ++ :"Railway location", -- :"Line Reference"</w:t>
      </w:r>
    </w:p>
    <w:p>
      <w:r>
        <w:t xml:space="preserve">    -- isCoreParameter =&gt; "true"</w:t>
      </w:r>
    </w:p>
    <w:p>
      <w:r>
        <w:t xml:space="preserve">    -- rinfIndex =&gt; "1.2.0.0.0.6"</w:t>
      </w:r>
    </w:p>
    <w:p>
      <w:pPr>
        <w:pStyle w:val="Heading3"/>
      </w:pPr>
      <w:r>
        <w:t>ontorail:ObjectProperty era-300:"Reasons for which an ETCS Radio Block Center can reject a train" modifications from era263:</w:t>
      </w:r>
    </w:p>
    <w:p>
      <w:r>
        <w:t xml:space="preserve">    ++ appendixD3Index =&gt; "1.4"</w:t>
      </w:r>
    </w:p>
    <w:p>
      <w:r>
        <w:t xml:space="preserve">    ++ dcterms:modified =&gt; "2023-03-14"</w:t>
      </w:r>
    </w:p>
    <w:p>
      <w:r>
        <w:t xml:space="preserve">    == rdfs:comment =&gt; ++ "List of cases subject to system design choices made by the infrastructure manager according to the specification referenced in Appendix A-1, index [C]. \nIn https://www.era.europa.eu/sites/default/files/filesystem/ertms/ccs_tsi_annex_a_-_mandatory_specifications/set_of_specifications_3_etcs_b3_r2_gsm-r_b1/index004_-_subset-026_v360.zip\nSubset 26, Chapter 5 5.4 Procedure start of mission.\nThe allowed values for this property belong to a SKOS Concept Scheme.", -- "Reasons for which an ETCS Radio Block Center can reject a train.\nIn https://www.era.europa.eu/sites/default/files/filesystem/ertms/ccs_tsi_annex_a_-_mandatory_specifications/set_of_specifications_3_etcs_b3_r2_gsm-r_b1/index004_-_subset-026_v360.zip\nSubset 26, Chapter 5 5.4 Procedure start of mission.\nThe allowed values for this property belong to a SKOS Concept Scheme."</w:t>
      </w:r>
    </w:p>
    <w:p>
      <w:r>
        <w:t xml:space="preserve">    == rdfs:domain =&gt; ++ "f82bdec3e77294bb483c51e6c4301db51b50", -- :"National railway profile"</w:t>
      </w:r>
    </w:p>
    <w:p>
      <w:r>
        <w:t xml:space="preserve">    == rdfs:isDefinedBy =&gt; ++ era:, -- :"ERA vocabulary"</w:t>
      </w:r>
    </w:p>
    <w:p>
      <w:r>
        <w:t xml:space="preserve">    == rdfs:label =&gt; ++ "Reasons for which an ETCS Radio Block Center can reject a train", -- "reasons ETCS radio block center reject"</w:t>
      </w:r>
    </w:p>
    <w:p>
      <w:r>
        <w:t xml:space="preserve">    ++ rinfIndex =&gt; "1.1.1.3.2.15", "1.2.1.1.1.15"</w:t>
      </w:r>
    </w:p>
    <w:p>
      <w:r>
        <w:t xml:space="preserve">    -- ertmsTracksideIndex =&gt; "1.4"</w:t>
      </w:r>
    </w:p>
    <w:p>
      <w:pPr>
        <w:pStyle w:val="Heading3"/>
      </w:pPr>
      <w:r>
        <w:t>ontorail:ObjectProperty era-300:"Section with train detection limitation, only for the French network" modifications from era263:</w:t>
      </w:r>
    </w:p>
    <w:p>
      <w:r>
        <w:t xml:space="preserve">    ++ XMLName =&gt; "CTD_TCLimitation"</w:t>
      </w:r>
    </w:p>
    <w:p>
      <w:r>
        <w:t xml:space="preserve">    ++ dcterms:isReplacedBy =&gt; :"Section with train detection limitation is applicable, only for the French network", :"Section with train detection limitation number, only for French  network", :"Section with train detection limitation, only for the French network"</w:t>
      </w:r>
    </w:p>
    <w:p>
      <w:r>
        <w:t xml:space="preserve">    == dcterms:modified =&gt; ++ "2022-04-05", -- "2022-12-13"</w:t>
      </w:r>
    </w:p>
    <w:p>
      <w:r>
        <w:t xml:space="preserve">    == inSkosConceptScheme =&gt; ++ era:concepts/train-detection/FrenchTrainDetectionSystemLimitations, -- :concepts/train-detection/FrenchTrainDetectionSystemLimitations</w:t>
      </w:r>
    </w:p>
    <w:p>
      <w:r>
        <w:t xml:space="preserve">    ++ owl:deprecated =&gt; "true"</w:t>
      </w:r>
    </w:p>
    <w:p>
      <w:r>
        <w:t xml:space="preserve">    == rdfs:comment =&gt; ++ "Specific for route compatibility check on French network. The allowed values for this property belong to the SKOS Concept Scheme http://data.europa.eu/949/concepts/train-detection/FrenchTrainDetectionSystemLimitations.\nDeprecated because of replacement by a class, an object property and two datatype properties. The reason is that the property is composed of two values: A boolean [Y/N] and  a number N is between 1 and 8.", -- "Section with train detection limitation, specific for route compatibility check on French network. The allowed values for this property belong to the SKOS Concept Scheme http://ontorail.org/src/ERA/era263/concepts/train-detection/FrenchTrainDetectionSystemLimitations."</w:t>
      </w:r>
    </w:p>
    <w:p>
      <w:r>
        <w:t xml:space="preserve">    == rdfs:isDefinedBy =&gt; ++ era:, -- :"ERA vocabulary"</w:t>
      </w:r>
    </w:p>
    <w:p>
      <w:r>
        <w:t xml:space="preserve">    == rinfIndex =&gt; "1.1.1.3.7.1.4", ++ "1.2.1.1.6.3"</w:t>
      </w:r>
    </w:p>
    <w:p>
      <w:pPr>
        <w:pStyle w:val="Heading3"/>
      </w:pPr>
      <w:r>
        <w:t>ontorail:ObjectProperty era-300:Siding modifications from era263:</w:t>
      </w:r>
    </w:p>
    <w:p>
      <w:r>
        <w:t xml:space="preserve">    == rdfs:isDefinedBy =&gt; ++ era:, -- :"ERA vocabulary"</w:t>
      </w:r>
    </w:p>
    <w:p>
      <w:pPr>
        <w:pStyle w:val="Heading3"/>
      </w:pPr>
      <w:r>
        <w:t>ontorail:ObjectProperty era-300:"Snow ice hail conditions" modifications from era263:</w:t>
      </w:r>
    </w:p>
    <w:p>
      <w:r>
        <w:t xml:space="preserve">    == inSkosConceptScheme =&gt; ++ era:concepts/ice-conditions/IceConditions, -- :concepts/ice-conditions/IceConditions</w:t>
      </w:r>
    </w:p>
    <w:p>
      <w:r>
        <w:t xml:space="preserve">    == rdfs:comment =&gt; ++ "Snow, ice and hail conditions. The allowed values for this property belong to the SKOS Concept Scheme http://data.europa.eu/949/concepts/ice-conditions/IceConditions", -- "Snow, ice and hail conditions. The allowed values for this property belong to the SKOS Concept Scheme http://ontorail.org/src/ERA/era263/concepts/ice-conditions/IceConditions"</w:t>
      </w:r>
    </w:p>
    <w:p>
      <w:r>
        <w:t xml:space="preserve">    == rdfs:isDefinedBy =&gt; ++ era:, -- :"ERA vocabulary"</w:t>
      </w:r>
    </w:p>
    <w:p>
      <w:pPr>
        <w:pStyle w:val="Heading3"/>
      </w:pPr>
      <w:r>
        <w:t>ontorail:ObjectProperty era-300:"Specific constraints imposed by the GSM-R network operator on ETCS on-board units only able to operate in circuit-switch" modifications from era263:</w:t>
      </w:r>
    </w:p>
    <w:p>
      <w:r>
        <w:t xml:space="preserve">    ++ appendixD3Index =&gt; "2.2"</w:t>
      </w:r>
    </w:p>
    <w:p>
      <w:r>
        <w:t xml:space="preserve">    == dcterms:created =&gt; ++ "2023-03-14", -- "2022-11-07"</w:t>
      </w:r>
    </w:p>
    <w:p>
      <w:r>
        <w:t xml:space="preserve">    == rdf:type =&gt; ++ :ObjectProperty, ++ owl:ObjectProperty, -- :DatatypeProperty, -- owl:DatatypeProperty</w:t>
      </w:r>
    </w:p>
    <w:p>
      <w:r>
        <w:t xml:space="preserve">    == rdfs:comment =&gt; ++ "These constraints, where applicable, are meant to manage the limited number of circuit-switched radio connections that can be handled simultaneously by a Radio Block Center.\nThe allowed values for this property are taken from a SKOS concept scheme.", -- "Specific constraints imposed by the GSM-R network operator on ETCS on-board units only able to operate in circuit-switch."</w:t>
      </w:r>
    </w:p>
    <w:p>
      <w:r>
        <w:t xml:space="preserve">    == rdfs:domain =&gt; ++ "f82bdec3e77294bb483c51e6c4301db51b26", -- :"National railway profile"</w:t>
      </w:r>
    </w:p>
    <w:p>
      <w:r>
        <w:t xml:space="preserve">    == rdfs:isDefinedBy =&gt; ++ era:, -- :"ERA vocabulary"</w:t>
      </w:r>
    </w:p>
    <w:p>
      <w:r>
        <w:t xml:space="preserve">    == rdfs:label =&gt; ++ "Specific constraints imposed by the GSM-R network operator on ETCS on-board units only able to operate in circuit-switch", -- "GSMR constraints operate only in circuit-switch"</w:t>
      </w:r>
    </w:p>
    <w:p>
      <w:r>
        <w:t xml:space="preserve">    == rdfs:range =&gt; ++ skos:Concept, -- xsd:string</w:t>
      </w:r>
    </w:p>
    <w:p>
      <w:r>
        <w:t xml:space="preserve">    ++ rinfIndex =&gt; "1.2.1.1.2.12"</w:t>
      </w:r>
    </w:p>
    <w:p>
      <w:r>
        <w:t xml:space="preserve">    -- ertmsTracksideIndex =&gt; "2.2"</w:t>
      </w:r>
    </w:p>
    <w:p>
      <w:pPr>
        <w:pStyle w:val="Heading3"/>
      </w:pPr>
      <w:r>
        <w:t>ontorail:ObjectProperty era-300:"Standard combined transport profile number for semi-trailers" modifications from era263:</w:t>
      </w:r>
    </w:p>
    <w:p>
      <w:r>
        <w:t xml:space="preserve">    ++ XMLName =&gt; "ILL_ProfileNumSemiTrailers"</w:t>
      </w:r>
    </w:p>
    <w:p>
      <w:r>
        <w:t xml:space="preserve">    == dcterms:modified =&gt; ++ "2023-03-14", -- "2021-09-10"</w:t>
      </w:r>
    </w:p>
    <w:p>
      <w:r>
        <w:t xml:space="preserve">    == inSkosConceptScheme =&gt; ++ era:concepts/profile-num-semi-trailers/ProfileNumbersSemiTrailers, -- :concepts/profile-num-semi-trailers/ProfileNumbersSemiTrailers</w:t>
      </w:r>
    </w:p>
    <w:p>
      <w:r>
        <w:t xml:space="preserve">    == rdfs:comment =&gt; ++ "Coding for combined transport for semi-trailers (for all freight and mixed-traffic lines) in accordance with the specification referenced in Appendix A-1, index [B].\nThe allowed values for this property belong to the SKOS Concept Scheme http://data.europa.eu/949/concepts/profile-num-semi-trailers/ProfileNumbersSemiTrailers", -- "Coding for combined transport for semi-trailers as defined in UIC Code. The allowed values for this property belong to the SKOS Concept Scheme http://ontorail.org/src/ERA/era263/concepts/profile-num-semi-trailers/ProfileNumbersSemiTrailers"</w:t>
      </w:r>
    </w:p>
    <w:p>
      <w:r>
        <w:t xml:space="preserve">    == rdfs:domain =&gt; ++ "f82bdec3e77294bb483c51e6c4301db51b44", -- :"Track"</w:t>
      </w:r>
    </w:p>
    <w:p>
      <w:r>
        <w:t xml:space="preserve">    == rdfs:isDefinedBy =&gt; ++ era:, -- :"ERA vocabulary"</w:t>
      </w:r>
    </w:p>
    <w:p>
      <w:r>
        <w:t xml:space="preserve">    -- isCoreParameter =&gt; "true"</w:t>
      </w:r>
    </w:p>
    <w:p>
      <w:pPr>
        <w:pStyle w:val="Heading3"/>
      </w:pPr>
      <w:r>
        <w:t>ontorail:ObjectProperty era-300:"Standard combined transport profile number for swap bodies" modifications from era263:</w:t>
      </w:r>
    </w:p>
    <w:p>
      <w:r>
        <w:t xml:space="preserve">    ++ XMLName =&gt; "ILL_ProfileNumSwapBodies"</w:t>
      </w:r>
    </w:p>
    <w:p>
      <w:r>
        <w:t xml:space="preserve">    == dcterms:modified =&gt; ++ "2023-03-14", -- "2021-09-10"</w:t>
      </w:r>
    </w:p>
    <w:p>
      <w:r>
        <w:t xml:space="preserve">    == inSkosConceptScheme =&gt; ++ era:concepts/profile-num-swap-bodies/ProfileNumbersSwapBodies, -- :concepts/profile-num-swap-bodies/ProfileNumbersSwapBodies</w:t>
      </w:r>
    </w:p>
    <w:p>
      <w:r>
        <w:t xml:space="preserve">    == rdfs:comment =&gt; ++ "Coding for combined transport with swap bodies (for all freight and mixed-traffic lines) in accordance with the specification referenced in Appendix A-1, index [B]", -- "Coding for combined transport with swap bodies as defined in UIC Code. The allowed values for this property belong to the SKOS Concept Scheme http://ontorail.org/src/ERA/era263/concepts/profile-num-swap-bodies/ProfileNumbersSwapBodies"</w:t>
      </w:r>
    </w:p>
    <w:p>
      <w:r>
        <w:t xml:space="preserve">    == rdfs:domain =&gt; ++ "f82bdec3e77294bb483c51e6c4301db51b45", -- :"Track"</w:t>
      </w:r>
    </w:p>
    <w:p>
      <w:r>
        <w:t xml:space="preserve">    == rdfs:isDefinedBy =&gt; ++ era:, -- :"ERA vocabulary"</w:t>
      </w:r>
    </w:p>
    <w:p>
      <w:r>
        <w:t xml:space="preserve">    -- isCoreParameter =&gt; "true"</w:t>
      </w:r>
    </w:p>
    <w:p>
      <w:pPr>
        <w:pStyle w:val="Heading3"/>
      </w:pPr>
      <w:r>
        <w:t>ontorail:ObjectProperty era-300:"Start of tunnel" modifications from era263:</w:t>
      </w:r>
    </w:p>
    <w:p>
      <w:r>
        <w:t xml:space="preserve">    ++ XMLName =&gt; "SOLTunnelStart"</w:t>
      </w:r>
    </w:p>
    <w:p>
      <w:r>
        <w:t xml:space="preserve">    == rdfs:isDefinedBy =&gt; ++ era:, -- :"ERA vocabulary"</w:t>
      </w:r>
    </w:p>
    <w:p>
      <w:r>
        <w:t xml:space="preserve">    == rdfs:range =&gt; ++ "f82bdec3e77294bb483c51e6c4301db51b54", -- "f8b674ae0ae5a470692de70b678051b24b46"</w:t>
      </w:r>
    </w:p>
    <w:p>
      <w:r>
        <w:t xml:space="preserve">    -- isCoreParameter =&gt; "true"</w:t>
      </w:r>
    </w:p>
    <w:p>
      <w:pPr>
        <w:pStyle w:val="Heading3"/>
      </w:pPr>
      <w:r>
        <w:t>ontorail:ObjectProperty era-300:"Supported platform height" modifications from era263:</w:t>
      </w:r>
    </w:p>
    <w:p>
      <w:r>
        <w:t xml:space="preserve">    == inSkosConceptScheme =&gt; ++ era:concepts/platform-heights/PlatformHeights, -- :concepts/platform-heights/PlatformHeights</w:t>
      </w:r>
    </w:p>
    <w:p>
      <w:r>
        <w:t xml:space="preserve">    == rdfs:comment =&gt; ++ "Platform height for which the vehicle is de­signed. The allowed values for this property belong to the SKOS Concept Scheme http://data.europa.eu/949/concepts/platform-heights/PlatformHeights", -- "Platform height for which the vehicle is de­signed. The allowed values for this property belong to the SKOS Concept Scheme http://ontorail.org/src/ERA/era263/concepts/platform-heights/PlatformHeights"</w:t>
      </w:r>
    </w:p>
    <w:p>
      <w:r>
        <w:t xml:space="preserve">    == rdfs:isDefinedBy =&gt; ++ era:, -- :"ERA vocabulary"</w:t>
      </w:r>
    </w:p>
    <w:p>
      <w:pPr>
        <w:pStyle w:val="Heading3"/>
      </w:pPr>
      <w:r>
        <w:t>ontorail:ObjectProperty era-300:"TEN classification (of track, of platform, of siding)" modifications from era263:</w:t>
      </w:r>
    </w:p>
    <w:p>
      <w:r>
        <w:t xml:space="preserve">    ++ XMLName =&gt; "IPL_TENClass", "IPP_TENClass"</w:t>
      </w:r>
    </w:p>
    <w:p>
      <w:r>
        <w:t xml:space="preserve">    == inSkosConceptScheme =&gt; ++ era:concepts/ten-classifications/TENClassifications, -- :concepts/ten-classifications/TENClassifications</w:t>
      </w:r>
    </w:p>
    <w:p>
      <w:r>
        <w:t xml:space="preserve">    == rdfs:comment =&gt; ++ "Indication of the part of the trans-European network the line belongs to. The allowed values for this property belong to the SKOS Concept Scheme http://data.europa.eu/949/concepts/ten-classifications/TENClassifications.", -- "Indicates the related TEN (trans-European network). The allowed values for this property belong to the SKOS Concept Scheme http://ontorail.org/src/ERA/era263/concepts/ten-classifications/TENClassifications."</w:t>
      </w:r>
    </w:p>
    <w:p>
      <w:r>
        <w:t xml:space="preserve">    == rdfs:domain =&gt; ++ "f82bdec3e77294bb483c51e6c4301db51b56", -- "f8b674ae0ae5a470692de70b678051b24b19"</w:t>
      </w:r>
    </w:p>
    <w:p>
      <w:r>
        <w:t xml:space="preserve">    == rdfs:isDefinedBy =&gt; ++ era:, -- :"ERA vocabulary"</w:t>
      </w:r>
    </w:p>
    <w:p>
      <w:r>
        <w:t xml:space="preserve">    -- isCoreParameter =&gt; "true"</w:t>
      </w:r>
    </w:p>
    <w:p>
      <w:pPr>
        <w:pStyle w:val="Heading3"/>
      </w:pPr>
      <w:r>
        <w:t>ontorail:ObjectProperty era-300:"TSI Compliance of rules on sand characteristics" modifications from era263:</w:t>
      </w:r>
    </w:p>
    <w:p>
      <w:r>
        <w:t xml:space="preserve">    ++ XMLName =&gt; "CTD_TSISandCharacteristics"</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rules on sand characteristics. The allowed values for this property belong to the SKOS Concept Scheme http://data.europa.eu/949/concepts/tsi-compliances/TSICompliances.", -- "TSI Compliance of rules on sand characteristics.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Ferromagnetic characteristics of wheel material required" modifications from era263:</w:t>
      </w:r>
    </w:p>
    <w:p>
      <w:r>
        <w:t xml:space="preserve">    ++ XMLName =&gt; "CTD_TSIFerroWheelMat"</w:t>
      </w:r>
    </w:p>
    <w:p>
      <w:r>
        <w:t xml:space="preserve">    == dcterms:modified =&gt; ++ "2023-03-14", -- "2021-08-08"</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2019/777.TSI compliance of Ferromagnetic characteristics of wheel material required. The allowed values for this property belong to the SKOS Concept Scheme http://data.europa.eu/949/concepts/tsi-compliances/TSICompliances.\n\nThe concept scheme is temporarily non-deferenceable.", -- "TSI compliance of Ferromagnetic characteristics of wheel material required. The allowed values for this property belong to the SKOS Concept Scheme http://ontorail.org/src/ERA/era263/concepts/tsi-compliances/TSICompliances.\n\nThe concept scheme is temporarily non-deferenceable."</w:t>
      </w:r>
    </w:p>
    <w:p>
      <w:r>
        <w:t xml:space="preserve">    == rdfs:isDefinedBy =&gt; ++ era:, -- :"ERA vocabulary"</w:t>
      </w:r>
    </w:p>
    <w:p>
      <w:pPr>
        <w:pStyle w:val="Heading3"/>
      </w:pPr>
      <w:r>
        <w:t>ontorail:ObjectProperty era-300:"TSI compliance of maximum permitted distance between two consecutive axles" modifications from era263:</w:t>
      </w:r>
    </w:p>
    <w:p>
      <w:r>
        <w:t xml:space="preserve">    ++ XMLName =&gt; "CTD_TSIMaxDistConsecutiveAxles"</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Indication whether required distance between two consecutive axles is compliant with the TSI. The allowed values for this property belong to the SKOS Concept Scheme http://data.europa.eu/949/concepts/tsi-compliances/TSICompliances.", -- "Indication whether required distance between two consecutive axles is compliant with the TSI. The allowed values for this property belong to the SKOS Concept Scheme http://ontorail.org/src/ERA/era263/concepts/tsi-compliances/TSICompliances."</w:t>
      </w:r>
    </w:p>
    <w:p>
      <w:r>
        <w:t xml:space="preserve">    == rdfs:isDefinedBy =&gt; ++ era:, -- :"ERA vocabulary"</w:t>
      </w:r>
    </w:p>
    <w:p>
      <w:r>
        <w:t xml:space="preserve">    -- isCoreParameter =&gt; "true"</w:t>
      </w:r>
    </w:p>
    <w:p>
      <w:pPr>
        <w:pStyle w:val="Heading3"/>
      </w:pPr>
      <w:r>
        <w:t>ontorail:ObjectProperty era-300:"TSI compliance of maximum permitted impedance between opposite wheels of a wheelset" modifications from era263:</w:t>
      </w:r>
    </w:p>
    <w:p>
      <w:r>
        <w:t xml:space="preserve">    ++ XMLName =&gt; "CTD_TSIMaxImpedanceWheelset"</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maximum permitted impedance between opposite wheels of a wheelset. The allowed values for this property belong to the SKOS Concept Scheme http://data.europa.eu/949/concepts/tsi-compliances/TSICompliances.", -- "TSI compliance of maximum permitted impedance between opposite wheels of a wheelset.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rules for metal-free space around wheels" modifications from era263:</w:t>
      </w:r>
    </w:p>
    <w:p>
      <w:r>
        <w:t xml:space="preserve">    ++ XMLName =&gt; "CTD_TSIMetalFree"</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rules for metal-free space around wheels. The allowed values for this property belong to the SKOS Concept Scheme http://data.europa.eu/949/concepts/tsi-compliances/TSICompliances.", -- "TSI compliance of rules for metal-free space around wheels.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rules for vehicle metal construction" modifications from era263:</w:t>
      </w:r>
    </w:p>
    <w:p>
      <w:r>
        <w:t xml:space="preserve">    ++ XMLName =&gt; "CTD_TSIMetalConstruction"</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rules for vehicle metal construction. The allowed values for this property belong to the SKOS Concept Scheme http://data.europa.eu/949/concepts/tsi-compliances/TSICompliances.", -- "TSI compliance of rules for vehicle metal construction.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rules on combination of RST characteristics influencing shunting impedance" modifications from era263:</w:t>
      </w:r>
    </w:p>
    <w:p>
      <w:r>
        <w:t xml:space="preserve">    ++ XMLName =&gt; "CTD_TSIRSTShuntImpedance"</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rules on combination of RST characteristics influencing shunting impedance. The allowed values for this property belong to the SKOS Concept Scheme http://data.europa.eu/949/concepts/tsi-compliances/TSICompliances.", -- "TSI compliance of rules on combination of RST characteristics influencing shunting impedance.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rules on shunt assisting devices" modifications from era263:</w:t>
      </w:r>
    </w:p>
    <w:p>
      <w:r>
        <w:t xml:space="preserve">    ++ XMLName =&gt; "CTD_TSIShuntDevices"</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rules on shunt assisting devices. The allowed values for this property belong to the SKOS Concept Scheme http://data.europa.eu/949/concepts/tsi-compliances/TSICompliances.", -- "TSI compliance of rules on shunt assisting devices.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rules on the use of composite brake blocks" modifications from era263:</w:t>
      </w:r>
    </w:p>
    <w:p>
      <w:r>
        <w:t xml:space="preserve">    ++ XMLName =&gt; "CTD_TSICompositeBrakeBlocks"</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rules on the use of composite brake blocks. The allowed values for this property belong to the SKOS Concept Scheme http://data.europa.eu/949/concepts/tsi-compliances/TSICompliances.", -- "TSI compliance of rules on the use of composite brake blocks.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era-300:"TSI compliance of sanding" modifications from era263:</w:t>
      </w:r>
    </w:p>
    <w:p>
      <w:r>
        <w:t xml:space="preserve">    == dcterms:modified =&gt; ++ "2023-03-14", -- "2021-08-09"</w:t>
      </w:r>
    </w:p>
    <w:p>
      <w:r>
        <w:t xml:space="preserve">    == inSkosConceptScheme =&gt; ++ era:concepts/tsi-compliances/TSICompliances, -- :concepts/tsi-compliances/TSICompliances</w:t>
      </w:r>
    </w:p>
    <w:p>
      <w:r>
        <w:t xml:space="preserve">    ++ owl:deprecated =&gt; "true"</w:t>
      </w:r>
    </w:p>
    <w:p>
      <w:r>
        <w:t xml:space="preserve">    == rdfs:comment =&gt; ++ "Deprecated according to the ammendment to the Regulation (EU) 2019/777. TSI compliance of sanding rules to allow compatibility with track circuits. Too much sand brings the risk of not detecting trains in tracks equipped with track circuits. The allowed values for this property belong to the SKOS Concept Scheme http://data.europa.eu/949/concepts/tsi-compliances/TSICompliances.",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http://ontorail.org/src/ERA/era263/concepts/tsi-compliances/TSICompliances."</w:t>
      </w:r>
    </w:p>
    <w:p>
      <w:r>
        <w:t xml:space="preserve">    == rdfs:isDefinedBy =&gt; ++ era:, -- :"ERA vocabulary"</w:t>
      </w:r>
    </w:p>
    <w:p>
      <w:pPr>
        <w:pStyle w:val="Heading3"/>
      </w:pPr>
      <w:r>
        <w:t>ontorail:ObjectProperty era-300:"Temperature range" modifications from era263:</w:t>
      </w:r>
    </w:p>
    <w:p>
      <w:r>
        <w:t xml:space="preserve">    ++ XMLName =&gt; "IPP_TempRange"</w:t>
      </w:r>
    </w:p>
    <w:p>
      <w:r>
        <w:t xml:space="preserve">    == inSkosConceptScheme =&gt; ++ era:concepts/temperature-ranges/TemperatureRanges, -- :concepts/temperature-ranges/TemperatureRanges</w:t>
      </w:r>
    </w:p>
    <w:p>
      <w:r>
        <w:t xml:space="preserve">    == rdfs:comment =&gt; ++ "Temperature range for unrestricted access to the line according European standard. The allowed values for this property belong to the SKOS Concept Scheme http://data.europa.eu/949/concepts/temperature-ranges/TemperatureRanges", -- "Temperature range for unrestricted access to the line according European standard. The allowed values for this property belong to the SKOS Concept Scheme http://ontorail.org/src/ERA/era263/concepts/temperature-ranges/TemperatureRanges"</w:t>
      </w:r>
    </w:p>
    <w:p>
      <w:r>
        <w:t xml:space="preserve">    == rdfs:domain =&gt; ++ "f82bdec3e77294bb483c51e6c4301db51b55", -- :"Track"</w:t>
      </w:r>
    </w:p>
    <w:p>
      <w:r>
        <w:t xml:space="preserve">    == rdfs:isDefinedBy =&gt; ++ era:, -- :"ERA vocabulary"</w:t>
      </w:r>
    </w:p>
    <w:p>
      <w:r>
        <w:t xml:space="preserve">    ++ usedInRCCCalculations =&gt; "true"</w:t>
      </w:r>
    </w:p>
    <w:p>
      <w:r>
        <w:t xml:space="preserve">    -- isCoreParameter =&gt; "true"</w:t>
      </w:r>
    </w:p>
    <w:p>
      <w:pPr>
        <w:pStyle w:val="Heading3"/>
      </w:pPr>
      <w:r>
        <w:t>ontorail:ObjectProperty era-300:"Thermal capacity TSI reference" modifications from era263:</w:t>
      </w:r>
    </w:p>
    <w:p>
      <w:r>
        <w:t xml:space="preserve">    == inSkosConceptScheme =&gt; ++ era:concepts/thermal-capacity/ThermalCapacityTSIReferences, -- :concepts/thermal-capacity/ThermalCapacityTSIReferences</w:t>
      </w:r>
    </w:p>
    <w:p>
      <w:r>
        <w:t xml:space="preserve">    == rdfs:comment =&gt; ++ "Reference case of a TSI thermal capacity. The allowed values for this property belong to the SKOS Concept Scheme http://data.europa.eu/949/concepts/thermal-capacity/ThermalCapacityTSIReferences", -- "Reference case of a TSI thermal capacity. The allowed values for this property belong to the SKOS Concept Scheme http://ontorail.org/src/ERA/era263/concepts/thermal-capacity/ThermalCapacityTSIReferences"</w:t>
      </w:r>
    </w:p>
    <w:p>
      <w:r>
        <w:t xml:space="preserve">    == rdfs:isDefinedBy =&gt; ++ era:, -- :"ERA vocabulary"</w:t>
      </w:r>
    </w:p>
    <w:p>
      <w:pPr>
        <w:pStyle w:val="Heading3"/>
      </w:pPr>
      <w:r>
        <w:t>ontorail:ObjectProperty era-300:Track modifications from era263:</w:t>
      </w:r>
    </w:p>
    <w:p>
      <w:r>
        <w:t xml:space="preserve">    == rdfs:domain =&gt; ++ "f82bdec3e77294bb483c51e6c4301db51b57", -- "f8b674ae0ae5a470692de70b678051b24b20"</w:t>
      </w:r>
    </w:p>
    <w:p>
      <w:r>
        <w:t xml:space="preserve">    == rdfs:isDefinedBy =&gt; ++ era:, -- :"ERA vocabulary"</w:t>
      </w:r>
    </w:p>
    <w:p>
      <w:pPr>
        <w:pStyle w:val="Heading3"/>
      </w:pPr>
      <w:r>
        <w:t>ontorail:ObjectProperty era-300:"Track conditions which can be transmitted" modifications from era263:</w:t>
      </w:r>
    </w:p>
    <w:p>
      <w:r>
        <w:t xml:space="preserve">    ++ appendixD3Index =&gt; "1.1"</w:t>
      </w:r>
    </w:p>
    <w:p>
      <w:r>
        <w:t xml:space="preserve">    ++ dcterms:modified =&gt; "2023-03-14"</w:t>
      </w:r>
    </w:p>
    <w:p>
      <w:r>
        <w:t xml:space="preserve">    == rdfs:comment =&gt; ++ "According to the specification referenced in Appendix A-1, index [C]. \nIn https://www.era.europa.eu/sites/default/files/filesystem/ertms/ccs_tsi_annex_a_-_mandatory_specifications/set_of_specifications_3_etcs_b3_r2_gsm-r_b1/index004_-_subset-026_v360.zip\nChapter 5, section 5.18.1.1.\nThe allowed values for this property belong to a SKOS Concept Scheme.", -- "ETCS trackside Track Conditions transmitted. \nIn https://www.era.europa.eu/sites/default/files/filesystem/ertms/ccs_tsi_annex_a_-_mandatory_specifications/set_of_specifications_3_etcs_b3_r2_gsm-r_b1/index004_-_subset-026_v360.zip\nChapter 5, section 5.18.1.1.\nThe allowed values for this property belong to a SKOS Concept Scheme."</w:t>
      </w:r>
    </w:p>
    <w:p>
      <w:r>
        <w:t xml:space="preserve">    == rdfs:domain =&gt; ++ "f82bdec3e77294bb483c51e6c4301db51b20", -- :"National railway profile"</w:t>
      </w:r>
    </w:p>
    <w:p>
      <w:r>
        <w:t xml:space="preserve">    == rdfs:isDefinedBy =&gt; ++ era:, -- :"ERA vocabulary"</w:t>
      </w:r>
    </w:p>
    <w:p>
      <w:r>
        <w:t xml:space="preserve">    == rdfs:label =&gt; ++ "Track conditions which can be transmitted", -- "etcs transmitted track conditions"</w:t>
      </w:r>
    </w:p>
    <w:p>
      <w:r>
        <w:t xml:space="preserve">    ++ rinfIndex =&gt; "1.1.1.3.2.12.1", "1.2.1.1.1.12.1"</w:t>
      </w:r>
    </w:p>
    <w:p>
      <w:r>
        <w:t xml:space="preserve">    -- ertmsTracksideIndex =&gt; "1.1"</w:t>
      </w:r>
    </w:p>
    <w:p>
      <w:pPr>
        <w:pStyle w:val="Heading3"/>
      </w:pPr>
      <w:r>
        <w:t>ontorail:ObjectProperty era-300:"Track load capability" modifications from era263:</w:t>
      </w:r>
    </w:p>
    <w:p>
      <w:r>
        <w:t xml:space="preserve">    ++ XMLName =&gt; "IPP_LoadCap"</w:t>
      </w:r>
    </w:p>
    <w:p>
      <w:r>
        <w:t xml:space="preserve">    == rdfs:comment =&gt; ++ "Relates the track with the class LoadCapability. A combination of the line category and speed at the weakest point of the track.", -- "A combination of the line category and speed at the weakest point of the track."</w:t>
      </w:r>
    </w:p>
    <w:p>
      <w:r>
        <w:t xml:space="preserve">    == rdfs:domain =&gt; ++ "f82bdec3e77294bb483c51e6c4301db51b58", -- :"Track"</w:t>
      </w:r>
    </w:p>
    <w:p>
      <w:r>
        <w:t xml:space="preserve">    == rdfs:isDefinedBy =&gt; ++ era:, -- :"ERA vocabulary"</w:t>
      </w:r>
    </w:p>
    <w:p>
      <w:r>
        <w:t xml:space="preserve">    == rdfs:label =&gt; ++ "Track load capability", -- "Load capability"</w:t>
      </w:r>
    </w:p>
    <w:p>
      <w:r>
        <w:t xml:space="preserve">    ++ usedInRCCCalculations =&gt; "true"</w:t>
      </w:r>
    </w:p>
    <w:p>
      <w:r>
        <w:t xml:space="preserve">    -- isCoreParameter =&gt; "true"</w:t>
      </w:r>
    </w:p>
    <w:p>
      <w:pPr>
        <w:pStyle w:val="Heading3"/>
      </w:pPr>
      <w:r>
        <w:t>ontorail:ObjectProperty era-300:"Train detection system" modifications from era263:</w:t>
      </w:r>
    </w:p>
    <w:p>
      <w:r>
        <w:t xml:space="preserve">    == rdfs:domain =&gt; ++ "f82bdec3e77294bb483c51e6c4301db51b62", -- :"Track"</w:t>
      </w:r>
    </w:p>
    <w:p>
      <w:r>
        <w:t xml:space="preserve">    == rdfs:isDefinedBy =&gt; ++ era:, -- :"ERA vocabulary"</w:t>
      </w:r>
    </w:p>
    <w:p>
      <w:pPr>
        <w:pStyle w:val="Heading3"/>
      </w:pPr>
      <w:r>
        <w:t>ontorail:ObjectProperty era-300:"Train detection system min axle load vehicle category" modifications from era263:</w:t>
      </w:r>
    </w:p>
    <w:p>
      <w:r>
        <w:t xml:space="preserve">    ++ XMLName =&gt; "CTD_MinAxleLoadByVehicleCat"</w:t>
      </w:r>
    </w:p>
    <w:p>
      <w:r>
        <w:t xml:space="preserve">    ++ dcterms:modified =&gt; "2023-03-14"</w:t>
      </w:r>
    </w:p>
    <w:p>
      <w:r>
        <w:t xml:space="preserve">    ++ owl:deprecated =&gt; "true"</w:t>
      </w:r>
    </w:p>
    <w:p>
      <w:r>
        <w:t xml:space="preserve">    == rdfs:comment =&gt; ++ "Deprecated according to the ammendment to the Regulation (EU) 2019/777. Indication of load given in tons depending of the category of vehicle.", -- "Indication of load given in tons depending of the category of vehicle."</w:t>
      </w:r>
    </w:p>
    <w:p>
      <w:r>
        <w:t xml:space="preserve">    == rdfs:isDefinedBy =&gt; ++ era:, -- :"ERA vocabulary"</w:t>
      </w:r>
    </w:p>
    <w:p>
      <w:r>
        <w:t xml:space="preserve">    == rinfIndex =&gt; ++ "1.1.1.3.7.11.1", -- "1.1.1.3.7.11"</w:t>
      </w:r>
    </w:p>
    <w:p>
      <w:pPr>
        <w:pStyle w:val="Heading3"/>
      </w:pPr>
      <w:r>
        <w:t>ontorail:ObjectProperty era-300:"Train protection legacy system" modifications from era263:</w:t>
      </w:r>
    </w:p>
    <w:p>
      <w:r>
        <w:t xml:space="preserve">    ++ XMLName =&gt; "CPO_LegacyTrainProtection"</w:t>
      </w:r>
    </w:p>
    <w:p>
      <w:r>
        <w:t xml:space="preserve">    == inSkosConceptScheme =&gt; ++ era:concepts/train-protection-legacy-systems/TrainProtectionLegacySystems, -- :concepts/train-protection-legacy-systems/TrainProtectionLegacySystems</w:t>
      </w:r>
    </w:p>
    <w:p>
      <w:r>
        <w:t xml:space="preserve">    == rdfs:comment =&gt; ++ "Indication of which class B system is installed. The allowed values for this property belong to the SKOS Concept Scheme http://data.europa.eu/949/concepts/train-protection-legacy-systems/TrainProtectionLegacySystems", -- "Indication of which class B system is installed. The allowed values for this property belong to the SKOS Concept Scheme http://ontorail.org/src/ERA/era263/concepts/train-protection-legacy-systems/TrainProtectionLegacySystems"</w:t>
      </w:r>
    </w:p>
    <w:p>
      <w:r>
        <w:t xml:space="preserve">    == rdfs:domain =&gt; ++ "f82bdec3e77294bb483c51e6c4301db51b46", -- "f8b674ae0ae5a470692de70b678051b24b17"</w:t>
      </w:r>
    </w:p>
    <w:p>
      <w:r>
        <w:t xml:space="preserve">    == rdfs:isDefinedBy =&gt; ++ era:, -- :"ERA vocabulary"</w:t>
      </w:r>
    </w:p>
    <w:p>
      <w:r>
        <w:t xml:space="preserve">    == rinfIndex =&gt; "1.1.1.3.5.3", ++ "1.2.1.1.4.1"</w:t>
      </w:r>
    </w:p>
    <w:p>
      <w:r>
        <w:t xml:space="preserve">    ++ usedInRCCCalculations =&gt; "true"</w:t>
      </w:r>
    </w:p>
    <w:p>
      <w:r>
        <w:t xml:space="preserve">    -- isCoreParameter =&gt; "true"</w:t>
      </w:r>
    </w:p>
    <w:p>
      <w:pPr>
        <w:pStyle w:val="Heading3"/>
      </w:pPr>
      <w:r>
        <w:t>ontorail:ObjectProperty era-300:"Type of contact line system" modifications from era263:</w:t>
      </w:r>
    </w:p>
    <w:p>
      <w:r>
        <w:t xml:space="preserve">    ++ XMLName =&gt; "ECS_SystemType"</w:t>
      </w:r>
    </w:p>
    <w:p>
      <w:r>
        <w:t xml:space="preserve">    == inSkosConceptScheme =&gt; ++ era:concepts/contact-line-systems/ContactLineSystems, -- :concepts/contact-line-systems/ContactLineSystems</w:t>
      </w:r>
    </w:p>
    <w:p>
      <w:r>
        <w:t xml:space="preserve">    == rdfs:comment =&gt; ++ "Indication of the type of the contact line system. The allowed values for this property belong to the SKOS Concept Scheme http://data.europa.eu/949/concepts/contact-line-systems/ContactLineSystems", -- "Indication of the type of the contact line system. The allowed values for this property belong to the SKOS Concept Scheme http://ontorail.org/src/ERA/era263/concepts/contact-line-systems/ContactLineSystems"</w:t>
      </w:r>
    </w:p>
    <w:p>
      <w:r>
        <w:t xml:space="preserve">    == rdfs:isDefinedBy =&gt; ++ era:, -- :"ERA vocabulary"</w:t>
      </w:r>
    </w:p>
    <w:p>
      <w:r>
        <w:t xml:space="preserve">    ++ usedInRCCCalculations =&gt; "true"</w:t>
      </w:r>
    </w:p>
    <w:p>
      <w:r>
        <w:t xml:space="preserve">    -- isCoreParameter =&gt; "true"</w:t>
      </w:r>
    </w:p>
    <w:p>
      <w:pPr>
        <w:pStyle w:val="Heading3"/>
      </w:pPr>
      <w:r>
        <w:t>ontorail:ObjectProperty era-300:"Type of operational point" modifications from era263:</w:t>
      </w:r>
    </w:p>
    <w:p>
      <w:r>
        <w:t xml:space="preserve">    ++ XMLName =&gt; "OPType"</w:t>
      </w:r>
    </w:p>
    <w:p>
      <w:r>
        <w:t xml:space="preserve">    ++ appendixD2Index =&gt; "2.2.2", "2.3.2"</w:t>
      </w:r>
    </w:p>
    <w:p>
      <w:r>
        <w:t xml:space="preserve">    == inSkosConceptScheme =&gt; ++ era:concepts/op-types/OperationalPointTypes, -- :concepts/op-types/OperationalPointTypes</w:t>
      </w:r>
    </w:p>
    <w:p>
      <w:r>
        <w:t xml:space="preserve">    == rdfs:comment =&gt; ++ "Type of facility in relation to the dominating operational functions. The allowed values for this property belong to the SKOS Concept Scheme http://data.europa.eu/949/concepts/op-types/OperationalPointTypes.\nIn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w:t>
      </w:r>
    </w:p>
    <w:p>
      <w:r>
        <w:t xml:space="preserve">    == rdfs:isDefinedBy =&gt; ++ era:, -- :"ERA vocabulary"</w:t>
      </w:r>
    </w:p>
    <w:p>
      <w:r>
        <w:t xml:space="preserve">    -- isCoreParameter =&gt; "true"</w:t>
      </w:r>
    </w:p>
    <w:p>
      <w:r>
        <w:t xml:space="preserve">    -- routebookIndex =&gt; "2.3.2"</w:t>
      </w:r>
    </w:p>
    <w:p>
      <w:pPr>
        <w:pStyle w:val="Heading3"/>
      </w:pPr>
      <w:r>
        <w:t>ontorail:ObjectProperty era-300:"Type of signal" modifications from era263:</w:t>
      </w:r>
    </w:p>
    <w:p>
      <w:r>
        <w:t xml:space="preserve">    ++ appendixD2Index =&gt; "2.2.3"</w:t>
      </w:r>
    </w:p>
    <w:p>
      <w:r>
        <w:t xml:space="preserve">    ++ dcterms:modified =&gt; "2023-03-14"</w:t>
      </w:r>
    </w:p>
    <w:p>
      <w:r>
        <w:t xml:space="preserve">    == rdfs:comment =&gt; ++ "Location, type and name of all fixed signals relevant for trains.\nThe allowed values for this property belong to a SKOS Concept Scheme.\nIn https://eur-lex.europa.eu/eli/reg_impl/2019/773/oj 2.2.3 Location, type and name of all fixed signals relevant for trains.", -- "Indication of the type of signals. The allowed values for this property belong to a SKOS Concept Scheme.\nIn https://eur-lex.europa.eu/eli/reg_impl/2019/773/oj 3.2.7 Type of signalling system and corresponding operational regime (double track, reversible working, left or right hand running, etc.). 2.2.3 Location, type and name of all fixed signals relevant for trains."</w:t>
      </w:r>
    </w:p>
    <w:p>
      <w:r>
        <w:t xml:space="preserve">    == rdfs:isDefinedBy =&gt; ++ era:, -- :"ERA vocabulary"</w:t>
      </w:r>
    </w:p>
    <w:p>
      <w:r>
        <w:t xml:space="preserve">    == rdfs:label =&gt; ++ "Type of signal", -- "signal type"</w:t>
      </w:r>
    </w:p>
    <w:p>
      <w:r>
        <w:t xml:space="preserve">    ++ rinfIndex =&gt; "1.1.1.3.14.2", "1.2.1.0.8.2"</w:t>
      </w:r>
    </w:p>
    <w:p>
      <w:r>
        <w:t xml:space="preserve">    -- routebookIndex =&gt; "2.2.3", "3.2.7"</w:t>
      </w:r>
    </w:p>
    <w:p>
      <w:pPr>
        <w:pStyle w:val="Heading3"/>
      </w:pPr>
      <w:r>
        <w:t>ontorail:ObjectProperty era-300:"Type of track circuits to which specific checks are needed" modifications from era263:</w:t>
      </w:r>
    </w:p>
    <w:p>
      <w:r>
        <w:t xml:space="preserve">    ++ XMLName =&gt; "CTD_TCCheck"</w:t>
      </w:r>
    </w:p>
    <w:p>
      <w:r>
        <w:t xml:space="preserve">    == inSkosConceptScheme =&gt; ++ era:concepts/train-detection-specific-checks/TrainDetectionSystemsSpecificChecks, -- :concepts/train-detection-specific-checks/TrainDetectionSystemsSpecificChecks</w:t>
      </w:r>
    </w:p>
    <w:p>
      <w:r>
        <w:t xml:space="preserve">    == rdfs:comment =&gt; ++ "Reference to the technical specification of train detection system, in accordance with the specification referenced in Appendix A-1, index [D]. The allowed values for this property belong to the SKOS Concept Scheme http://data.europa.eu/949/concepts/train-detection-specific-checks/TrainDetectionSystemsSpecificChecks", -- "Type of track circuits or axle counter to which specific checks are needed. The allowed values for this property belong to the SKOS Concept Scheme http://ontorail.org/src/ERA/era263/concepts/train-detection-specific-checks/TrainDetectionSystemsSpecificChecks"</w:t>
      </w:r>
    </w:p>
    <w:p>
      <w:r>
        <w:t xml:space="preserve">    == rdfs:isDefinedBy =&gt; ++ era:, -- :"ERA vocabulary"</w:t>
      </w:r>
    </w:p>
    <w:p>
      <w:r>
        <w:t xml:space="preserve">    == rinfIndex =&gt; "1.1.1.3.7.1.2", ++ "1.2.1.1.6.1"</w:t>
      </w:r>
    </w:p>
    <w:p>
      <w:r>
        <w:t xml:space="preserve">    ++ usedInRCCCalculations =&gt; "true"</w:t>
      </w:r>
    </w:p>
    <w:p>
      <w:pPr>
        <w:pStyle w:val="Heading3"/>
      </w:pPr>
      <w:r>
        <w:t>ontorail:ObjectProperty era-300:"Type of train detection system" modifications from era263:</w:t>
      </w:r>
    </w:p>
    <w:p>
      <w:r>
        <w:t xml:space="preserve">    ++ XMLName =&gt; "CTD_DetectionSystem"</w:t>
      </w:r>
    </w:p>
    <w:p>
      <w:r>
        <w:t xml:space="preserve">    == inSkosConceptScheme =&gt; ++ era:concepts/train-detection/TrainDetectionSystems, -- :concepts/train-detection/TrainDetectionSystems</w:t>
      </w:r>
    </w:p>
    <w:p>
      <w:r>
        <w:t xml:space="preserve">    == rdfs:comment =&gt; ++ "Indication of types of train detection systems installed. The allowed values for this property belong to the SKOS Concept Scheme http://data.europa.eu/949/concepts/train-detection/TrainDetectionSystems", -- "Indication of supported types of train detection systems. The allowed values for this property belong to the SKOS Concept Scheme http://ontorail.org/src/ERA/era263/concepts/train-detection/TrainDetectionSystems"</w:t>
      </w:r>
    </w:p>
    <w:p>
      <w:r>
        <w:t xml:space="preserve">    == rdfs:domain =&gt; ++ "f82bdec3e77294bb483c51e6c4301db51b63", -- "f8b674ae0ae5a470692de70b678051b24b21"</w:t>
      </w:r>
    </w:p>
    <w:p>
      <w:r>
        <w:t xml:space="preserve">    == rdfs:isDefinedBy =&gt; ++ era:, -- :"ERA vocabulary"</w:t>
      </w:r>
    </w:p>
    <w:p>
      <w:r>
        <w:t xml:space="preserve">    == rinfIndex =&gt; "1.1.1.3.7.1.1", ++ "1.2.1.1.3.1.1"</w:t>
      </w:r>
    </w:p>
    <w:p>
      <w:r>
        <w:t xml:space="preserve">    ++ usedInRCCCalculations =&gt; "true"</w:t>
      </w:r>
    </w:p>
    <w:p>
      <w:r>
        <w:t xml:space="preserve">    -- isCoreParameter =&gt; "true"</w:t>
      </w:r>
    </w:p>
    <w:p>
      <w:pPr>
        <w:pStyle w:val="Heading3"/>
      </w:pPr>
      <w:r>
        <w:t>ontorail:ObjectProperty era-300:"Type version id" modifications from era263:</w:t>
      </w:r>
    </w:p>
    <w:p>
      <w:r>
        <w:t xml:space="preserve">    == inSkosConceptScheme =&gt; ++ era:concepts/version-ids/VehicleTypeVersionIds, -- :concepts/version-ids/VehicleTypeVersionIds</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http://data.europa.eu/949/concepts/type-version-ids/TypeVersionIds.",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http://ontorail.org/src/ERA/era263/concepts/type-version-ids/TypeVersionIds."</w:t>
      </w:r>
    </w:p>
    <w:p>
      <w:r>
        <w:t xml:space="preserve">    == rdfs:isDefinedBy =&gt; ++ era:, -- :"ERA vocabulary"</w:t>
      </w:r>
    </w:p>
    <w:p>
      <w:pPr>
        <w:pStyle w:val="Heading3"/>
      </w:pPr>
      <w:r>
        <w:t>ontorail:ObjectProperty era-300:"Use of eddy current brakes" modifications from era263:</w:t>
      </w:r>
    </w:p>
    <w:p>
      <w:r>
        <w:t xml:space="preserve">    ++ XMLName =&gt; "ILR_EddyCurrentBrakes"</w:t>
      </w:r>
    </w:p>
    <w:p>
      <w:r>
        <w:t xml:space="preserve">    ++ appendixD2Index =&gt; "3.4.5"</w:t>
      </w:r>
    </w:p>
    <w:p>
      <w:r>
        <w:t xml:space="preserve">    == inSkosConceptScheme =&gt; ++ era:concepts/eddy-current-braking/EddyCurrentBraking, -- :concepts/eddy-current-braking/EddyCurrentBraking</w:t>
      </w:r>
    </w:p>
    <w:p>
      <w:r>
        <w:t xml:space="preserve">    == rdfs:comment =&gt; ++ "Indication of limitations on the use of eddy current brakes. The allowed values for this property belong to the SKOS Concept Scheme http://data.europa.eu/949/concepts/eddy-current-braking/EddyCurrentBraking\nThis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w:t>
      </w:r>
    </w:p>
    <w:p>
      <w:r>
        <w:t xml:space="preserve">    == rdfs:domain =&gt; ++ "f82bdec3e77294bb483c51e6c4301db51b11", -- :"Track"</w:t>
      </w:r>
    </w:p>
    <w:p>
      <w:r>
        <w:t xml:space="preserve">    == rdfs:isDefinedBy =&gt; ++ era:, -- :"ERA vocabulary"</w:t>
      </w:r>
    </w:p>
    <w:p>
      <w:r>
        <w:t xml:space="preserve">    == rinfIndex =&gt; "1.1.1.1.6.2", ++ "1.2.1.0.4.2"</w:t>
      </w:r>
    </w:p>
    <w:p>
      <w:r>
        <w:t xml:space="preserve">    ++ usedInRCCCalculations =&gt; "true"</w:t>
      </w:r>
    </w:p>
    <w:p>
      <w:r>
        <w:t xml:space="preserve">    -- isCoreParameter =&gt; "true"</w:t>
      </w:r>
    </w:p>
    <w:p>
      <w:r>
        <w:t xml:space="preserve">    -- routebookIndex =&gt; "3.4.5"</w:t>
      </w:r>
    </w:p>
    <w:p>
      <w:pPr>
        <w:pStyle w:val="Heading3"/>
      </w:pPr>
      <w:r>
        <w:t>ontorail:ObjectProperty era-300:"Use of magnetic brakes" modifications from era263:</w:t>
      </w:r>
    </w:p>
    <w:p>
      <w:r>
        <w:t xml:space="preserve">    ++ XMLName =&gt; "ILR_MagneticBrakes"</w:t>
      </w:r>
    </w:p>
    <w:p>
      <w:r>
        <w:t xml:space="preserve">    ++ appendixD2Index =&gt; "3.4.6"</w:t>
      </w:r>
    </w:p>
    <w:p>
      <w:r>
        <w:t xml:space="preserve">    == inSkosConceptScheme =&gt; ++ era:concepts/magnetic-braking/MagneticBraking, -- :concepts/magnetic-braking/MagneticBraking</w:t>
      </w:r>
    </w:p>
    <w:p>
      <w:r>
        <w:t xml:space="preserve">    == rdfs:comment =&gt; ++ "Indication of limitations on the use of magnetic brakes. The allowed values for this property belong to the SKOS Concept Scheme http://data.europa.eu/949/concepts/magnetic-braking/MagneticBraking.\nThis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w:t>
      </w:r>
    </w:p>
    <w:p>
      <w:r>
        <w:t xml:space="preserve">    == rdfs:domain =&gt; ++ "f82bdec3e77294bb483c51e6c4301db51b36", -- :"Track"</w:t>
      </w:r>
    </w:p>
    <w:p>
      <w:r>
        <w:t xml:space="preserve">    == rdfs:isDefinedBy =&gt; ++ era:, -- :"ERA vocabulary"</w:t>
      </w:r>
    </w:p>
    <w:p>
      <w:r>
        <w:t xml:space="preserve">    == rinfIndex =&gt; "1.1.1.1.6.3", ++ "1.2.1.0.4.3"</w:t>
      </w:r>
    </w:p>
    <w:p>
      <w:r>
        <w:t xml:space="preserve">    ++ usedInRCCCalculations =&gt; "true"</w:t>
      </w:r>
    </w:p>
    <w:p>
      <w:r>
        <w:t xml:space="preserve">    -- isCoreParameter =&gt; "true"</w:t>
      </w:r>
    </w:p>
    <w:p>
      <w:r>
        <w:t xml:space="preserve">    -- routebookIndex =&gt; "3.4.6"</w:t>
      </w:r>
    </w:p>
    <w:p>
      <w:pPr>
        <w:pStyle w:val="Heading3"/>
      </w:pPr>
      <w:r>
        <w:t>ontorail:ObjectProperty era-300:"Vehicle category" modifications from era263:</w:t>
      </w:r>
    </w:p>
    <w:p>
      <w:r>
        <w:t xml:space="preserve">    == inSkosConceptScheme =&gt; ++ era:concepts/vehicle-types/Categories, -- :concepts/vehicle-types/Categories</w:t>
      </w:r>
    </w:p>
    <w:p>
      <w:r>
        <w:t xml:space="preserve">    == rdfs:comment =&gt; ++ "Vehicle category. The allowed values for this property belong to the SKOS Concept Scheme http://data.europa.eu/949/concepts/vehicle-types/Categories.", -- "Vehicle category. The allowed values for this property belong to the SKOS Concept Scheme http://ontorail.org/src/ERA/era263/concepts/vehicle-types/Categories."</w:t>
      </w:r>
    </w:p>
    <w:p>
      <w:r>
        <w:t xml:space="preserve">    == rdfs:isDefinedBy =&gt; ++ era:, -- :"ERA vocabulary"</w:t>
      </w:r>
    </w:p>
    <w:p>
      <w:pPr>
        <w:pStyle w:val="Heading3"/>
      </w:pPr>
      <w:r>
        <w:t>ontorail:ObjectProperty era-300:"Vehicle keeper" modifications from era263:</w:t>
      </w:r>
    </w:p>
    <w:p>
      <w:r>
        <w:t xml:space="preserve">    == rdfs:isDefinedBy =&gt; ++ era:, -- :"ERA vocabulary"</w:t>
      </w:r>
    </w:p>
    <w:p>
      <w:pPr>
        <w:pStyle w:val="Heading3"/>
      </w:pPr>
      <w:r>
        <w:t>ontorail:ObjectProperty era-300:"Vehicle subcategory" modifications from era263:</w:t>
      </w:r>
    </w:p>
    <w:p>
      <w:r>
        <w:t xml:space="preserve">    == inSkosConceptScheme =&gt; ++ era:concepts/vehicle-types/Categories, -- :concepts/vehicle-types/Categories</w:t>
      </w:r>
    </w:p>
    <w:p>
      <w:r>
        <w:t xml:space="preserve">    == rdfs:comment =&gt; ++ "Vehicle subcategory. The allowed values for this property belong to the SKOS Concept Scheme http://data.europa.eu/949/concepts/vehicle-types/Categories.", -- "Vehicle subcategory. The allowed values for this property belong to the SKOS Concept Scheme http://ontorail.org/src/ERA/era263/concepts/vehicle-types/Categories."</w:t>
      </w:r>
    </w:p>
    <w:p>
      <w:r>
        <w:t xml:space="preserve">    == rdfs:isDefinedBy =&gt; ++ era:, -- :"ERA vocabulary"</w:t>
      </w:r>
    </w:p>
    <w:p>
      <w:pPr>
        <w:pStyle w:val="Heading3"/>
      </w:pPr>
      <w:r>
        <w:t>ontorail:ObjectProperty era-300:"Vehicle type" modifications from era263:</w:t>
      </w:r>
    </w:p>
    <w:p>
      <w:r>
        <w:t xml:space="preserve">    == rdfs:isDefinedBy =&gt; ++ era:, -- :"ERA vocabulary"</w:t>
      </w:r>
    </w:p>
    <w:p>
      <w:pPr>
        <w:pStyle w:val="Heading3"/>
      </w:pPr>
      <w:r>
        <w:t>ontorail:ObjectProperty era-300:"Voice GSM-R network" modifications from era263:</w:t>
      </w:r>
    </w:p>
    <w:p>
      <w:r>
        <w:t xml:space="preserve">    == inSkosConceptScheme =&gt; ++ era:concepts/gsmr-networks/GSMRNetworks, -- :concepts/gsmr-networks/GSMRNetworks</w:t>
      </w:r>
    </w:p>
    <w:p>
      <w:r>
        <w:t xml:space="preserve">    == rdfs:comment =&gt; ++ "Voice SIM Card GSM-R Home Network. The allowed values for this property belong to the SKOS Concept Scheme http://data.europa.eu/949/concepts/gsmr-networks/GSMRNetworks", -- "Voice SIM Card GSM-R Home Network. The allowed values for this property belong to the SKOS Concept Scheme http://ontorail.org/src/ERA/era263/concepts/gsmr-networks/GSMRNetworks"</w:t>
      </w:r>
    </w:p>
    <w:p>
      <w:r>
        <w:t xml:space="preserve">    == rdfs:isDefinedBy =&gt; ++ era:, -- :"ERA vocabulary"</w:t>
      </w:r>
    </w:p>
    <w:p>
      <w:pPr>
        <w:pStyle w:val="Heading3"/>
      </w:pPr>
      <w:r>
        <w:t>ontorail:ObjectProperty era-300:"Wheelset gauge changeover facility" modifications from era263:</w:t>
      </w:r>
    </w:p>
    <w:p>
      <w:r>
        <w:t xml:space="preserve">    == inSkosConceptScheme =&gt; ++ era:concepts/gauge-changeover-facilities/GaugeChangeoverFacilities, -- :concepts/gauge-changeover-facilities/GaugeChangeoverFacilities</w:t>
      </w:r>
    </w:p>
    <w:p>
      <w:r>
        <w:t xml:space="preserve">    == rdfs:comment =&gt; ++ "Wheelset gauge changeover facility. The allowed values for this property belong to the SKOS Concept Scheme http://data.europa.eu/949/concepts/gauge-changeover-facilities/GaugeChangeoverFacilities", -- "Wheelset gauge changeover facility. The allowed values for this property belong to the SKOS Concept Scheme http://ontorail.org/src/ERA/era263/concepts/gauge-changeover-facilities/GaugeChangeoverFacilities"</w:t>
      </w:r>
    </w:p>
    <w:p>
      <w:r>
        <w:t xml:space="preserve">    == rdfs:isDefinedBy =&gt; ++ era:, -- :"ERA vocabulary"</w:t>
      </w:r>
    </w:p>
    <w:p>
      <w:pPr>
        <w:pStyle w:val="Heading2"/>
      </w:pPr>
      <w:r>
        <w:t>DatatypeProperty entities</w:t>
      </w:r>
      <w:bookmarkStart w:id="0" w:name="Details_DatatypeProperty"/>
      <w:r>
        <w:r/>
      </w:r>
      <w:bookmarkEnd w:id="0"/>
    </w:p>
    <w:p>
      <w:pPr>
        <w:pStyle w:val="Heading3"/>
      </w:pPr>
      <w:r>
        <w:t>ontorail:DatatypeProperty 101 cosmetic changes have been skipped</w:t>
      </w:r>
    </w:p>
    <w:p>
      <w:pPr>
        <w:pStyle w:val="Heading3"/>
      </w:pPr>
      <w:r>
        <w:t>ontorail:DatatypeProperty era-300:"Acceleration allowed at level crossing" modifications from era263:</w:t>
      </w:r>
    </w:p>
    <w:p>
      <w:r>
        <w:t xml:space="preserve">    ++ XMLName =&gt; "IHS_AccelerationLevelCrossing"</w:t>
      </w:r>
    </w:p>
    <w:p>
      <w:r>
        <w:t xml:space="preserve">    == rdfs:domain =&gt; ++ "f82bdec3e77294bb483c51e6c4301db51b68", -- :"Track"</w:t>
      </w:r>
    </w:p>
    <w:p>
      <w:r>
        <w:t xml:space="preserve">    == rdfs:isDefinedBy =&gt; ++ era:, -- :"ERA vocabulary"</w:t>
      </w:r>
    </w:p>
    <w:p>
      <w:pPr>
        <w:pStyle w:val="Heading3"/>
      </w:pPr>
      <w:r>
        <w:t>ontorail:DatatypeProperty era-300:"Additional information on network characteristics" modifications from era263:</w:t>
      </w:r>
    </w:p>
    <w:p>
      <w:r>
        <w:t xml:space="preserve">    ++ XMLName =&gt; "CRG_AdditionalnetworkInfo"</w:t>
      </w:r>
    </w:p>
    <w:p>
      <w:r>
        <w:t xml:space="preserve">    == rdfs:domain =&gt; ++ "f82bdec3e77294bb483c51e6c4301db51b104", -- :"Track"</w:t>
      </w:r>
    </w:p>
    <w:p>
      <w:r>
        <w:t xml:space="preserve">    == rdfs:isDefinedBy =&gt; ++ era:, -- :"ERA vocabulary"</w:t>
      </w:r>
    </w:p>
    <w:p>
      <w:r>
        <w:t xml:space="preserve">    == rinfIndex =&gt; "1.1.1.3.3.3.1", ++ "1.2.1.1.2.3.1"</w:t>
      </w:r>
    </w:p>
    <w:p>
      <w:pPr>
        <w:pStyle w:val="Heading3"/>
      </w:pPr>
      <w:r>
        <w:t>ontorail:DatatypeProperty era-300:"Alternative name" modifications from era263:</w:t>
      </w:r>
    </w:p>
    <w:p>
      <w:r>
        <w:t xml:space="preserve">    == rdfs:isDefinedBy =&gt; ++ era:, -- :"ERA vocabulary"</w:t>
      </w:r>
    </w:p>
    <w:p>
      <w:pPr>
        <w:pStyle w:val="Heading3"/>
      </w:pPr>
      <w:r>
        <w:t>ontorail:DatatypeProperty era-300:"Altitude range" modifications from era263:</w:t>
      </w:r>
    </w:p>
    <w:p>
      <w:r>
        <w:t xml:space="preserve">    == rdfs:isDefinedBy =&gt; ++ era:, -- :"ERA vocabulary"</w:t>
      </w:r>
    </w:p>
    <w:p>
      <w:pPr>
        <w:pStyle w:val="Heading3"/>
      </w:pPr>
      <w:r>
        <w:t>ontorail:DatatypeProperty era-300:"Altitude range detail" modifications from era263:</w:t>
      </w:r>
    </w:p>
    <w:p>
      <w:r>
        <w:t xml:space="preserve">    == rdfs:isDefinedBy =&gt; ++ era:, -- :"ERA vocabulary"</w:t>
      </w:r>
    </w:p>
    <w:p>
      <w:pPr>
        <w:pStyle w:val="Heading3"/>
      </w:pPr>
      <w:r>
        <w:t>ontorail:DatatypeProperty era-300:"Area of implementation of GPRS" modifications from era263:</w:t>
      </w:r>
    </w:p>
    <w:p>
      <w:r>
        <w:t xml:space="preserve">    ++ XMLName =&gt; "CRG_GPRSAreaOfImpl"</w:t>
      </w:r>
    </w:p>
    <w:p>
      <w:r>
        <w:t xml:space="preserve">    == rdfs:domain =&gt; ++ "f82bdec3e77294bb483c51e6c4301db51b102", -- :"Track"</w:t>
      </w:r>
    </w:p>
    <w:p>
      <w:r>
        <w:t xml:space="preserve">    == rdfs:isDefinedBy =&gt; ++ era:, -- :"ERA vocabulary"</w:t>
      </w:r>
    </w:p>
    <w:p>
      <w:r>
        <w:t xml:space="preserve">    == rdfs:label =&gt; ++ "Area of implementation of GPRS", -- "GPRS implementation area"</w:t>
      </w:r>
    </w:p>
    <w:p>
      <w:r>
        <w:t xml:space="preserve">    == rinfIndex =&gt; "1.1.1.3.3.3.3", ++ "1.2.1.1.2.3.3"</w:t>
      </w:r>
    </w:p>
    <w:p>
      <w:pPr>
        <w:pStyle w:val="Heading3"/>
      </w:pPr>
      <w:r>
        <w:t>ontorail:DatatypeProperty era-300:"Automatic dropping device required" modifications from era263:</w:t>
      </w:r>
    </w:p>
    <w:p>
      <w:r>
        <w:t xml:space="preserve">    ++ XMLName =&gt; "ERS_AutoDropRequired"</w:t>
      </w:r>
    </w:p>
    <w:p>
      <w:r>
        <w:t xml:space="preserve">    == rdfs:domain =&gt; ++ "f82bdec3e77294bb483c51e6c4301db51b71", -- :"Track"</w:t>
      </w:r>
    </w:p>
    <w:p>
      <w:r>
        <w:t xml:space="preserve">    == rdfs:isDefinedBy =&gt; ++ era:, -- :"ERA vocabulary"</w:t>
      </w:r>
    </w:p>
    <w:p>
      <w:r>
        <w:t xml:space="preserve">    ++ usedInRCCCalculations =&gt; "true"</w:t>
      </w:r>
    </w:p>
    <w:p>
      <w:pPr>
        <w:pStyle w:val="Heading3"/>
      </w:pPr>
      <w:r>
        <w:t>ontorail:DatatypeProperty era-300:"Availability by the IM of additional information" modifications from era263:</w:t>
      </w:r>
    </w:p>
    <w:p>
      <w:r>
        <w:t xml:space="preserve">    ++ XMLName =&gt; "CBP_AddInfoAvailable"</w:t>
      </w:r>
    </w:p>
    <w:p>
      <w:r>
        <w:t xml:space="preserve">    == rdfs:comment =&gt; ++ "Availability by the IM of additional information as defined in point (2) of point 4.2.2.6.2 of OPE TSI.", -- "Availability by the IM of additional information as defined in 4.2.2.6.2 (2) Regulation XXX - OPE TSI."</w:t>
      </w:r>
    </w:p>
    <w:p>
      <w:r>
        <w:t xml:space="preserve">    == rdfs:domain =&gt; ++ "f82bdec3e77294bb483c51e6c4301db51b108", -- :"Track"</w:t>
      </w:r>
    </w:p>
    <w:p>
      <w:r>
        <w:t xml:space="preserve">    == rdfs:isDefinedBy =&gt; ++ era:, -- :"ERA vocabulary"</w:t>
      </w:r>
    </w:p>
    <w:p>
      <w:r>
        <w:t xml:space="preserve">    ++ usedInRCCCalculations =&gt; "true"</w:t>
      </w:r>
    </w:p>
    <w:p>
      <w:r>
        <w:t xml:space="preserve">    -- isCoreParameter =&gt; "true"</w:t>
      </w:r>
    </w:p>
    <w:p>
      <w:pPr>
        <w:pStyle w:val="Heading3"/>
      </w:pPr>
      <w:r>
        <w:t>ontorail:DatatypeProperty era-300:"Axle spacing" modifications from era263:</w:t>
      </w:r>
    </w:p>
    <w:p>
      <w:r>
        <w:t xml:space="preserve">    == rdfs:isDefinedBy =&gt; ++ era:, -- :"ERA vocabulary"</w:t>
      </w:r>
    </w:p>
    <w:p>
      <w:pPr>
        <w:pStyle w:val="Heading3"/>
      </w:pPr>
      <w:r>
        <w:t>ontorail:DatatypeProperty era-300:"Belonging to a quieter route" modifications from era263:</w:t>
      </w:r>
    </w:p>
    <w:p>
      <w:r>
        <w:t xml:space="preserve">    ++ XMLName =&gt; "IHS_QuietRoute"</w:t>
      </w:r>
    </w:p>
    <w:p>
      <w:r>
        <w:t xml:space="preserve">    == rdfs:comment =&gt; ++ "Belonging to a ‘quieter route’ in accordance with Article 5b of NOI TSI.", -- "Indication of a track being part of a route with noise restrictions"</w:t>
      </w:r>
    </w:p>
    <w:p>
      <w:r>
        <w:t xml:space="preserve">    == rdfs:domain =&gt; ++ "f82bdec3e77294bb483c51e6c4301db51b123", -- :"Track"</w:t>
      </w:r>
    </w:p>
    <w:p>
      <w:r>
        <w:t xml:space="preserve">    == rdfs:isDefinedBy =&gt; ++ era:, -- :"ERA vocabulary"</w:t>
      </w:r>
    </w:p>
    <w:p>
      <w:r>
        <w:t xml:space="preserve">    -- isCoreParameter =&gt; "true"</w:t>
      </w:r>
    </w:p>
    <w:p>
      <w:pPr>
        <w:pStyle w:val="Heading3"/>
      </w:pPr>
      <w:r>
        <w:t>ontorail:DatatypeProperty era-300:"Boarding aids" modifications from era263:</w:t>
      </w:r>
    </w:p>
    <w:p>
      <w:r>
        <w:t xml:space="preserve">    == rdfs:isDefinedBy =&gt; ++ era:, -- :"ERA vocabulary"</w:t>
      </w:r>
    </w:p>
    <w:p>
      <w:pPr>
        <w:pStyle w:val="Heading3"/>
      </w:pPr>
      <w:r>
        <w:t>ontorail:DatatypeProperty era-300:"Brake weight percentage" modifications from era263:</w:t>
      </w:r>
    </w:p>
    <w:p>
      <w:r>
        <w:t xml:space="preserve">    == rdfs:isDefinedBy =&gt; ++ era:, -- :"ERA vocabulary"</w:t>
      </w:r>
    </w:p>
    <w:p>
      <w:pPr>
        <w:pStyle w:val="Heading3"/>
      </w:pPr>
      <w:r>
        <w:t>ontorail:DatatypeProperty era-300:"Cant defficiency" modifications from era263:</w:t>
      </w:r>
    </w:p>
    <w:p>
      <w:r>
        <w:t xml:space="preserve">    == rdfs:isDefinedBy =&gt; ++ era:, -- :"ERA vocabulary"</w:t>
      </w:r>
    </w:p>
    <w:p>
      <w:pPr>
        <w:pStyle w:val="Heading3"/>
      </w:pPr>
      <w:r>
        <w:t>ontorail:DatatypeProperty era-300:"Cant deficiency" modifications from era263:</w:t>
      </w:r>
    </w:p>
    <w:p>
      <w:r>
        <w:t xml:space="preserve">    ++ XMLName =&gt; "ITP_CantDeficiency"</w:t>
      </w:r>
    </w:p>
    <w:p>
      <w:r>
        <w:t xml:space="preserve">    == rdfs:domain =&gt; ++ "f82bdec3e77294bb483c51e6c4301db51b73", -- :"Track"</w:t>
      </w:r>
    </w:p>
    <w:p>
      <w:r>
        <w:t xml:space="preserve">    == rdfs:isDefinedBy =&gt; ++ era:, -- :"ERA vocabulary"</w:t>
      </w:r>
    </w:p>
    <w:p>
      <w:r>
        <w:t xml:space="preserve">    == rdfs:range =&gt; ++ xsd:int, -- xsd:integer</w:t>
      </w:r>
    </w:p>
    <w:p>
      <w:r>
        <w:t xml:space="preserve">    ++ usedInRCCCalculations =&gt; "true"</w:t>
      </w:r>
    </w:p>
    <w:p>
      <w:r>
        <w:t xml:space="preserve">    -- isCoreParameter =&gt; "true"</w:t>
      </w:r>
    </w:p>
    <w:p>
      <w:pPr>
        <w:pStyle w:val="Heading3"/>
      </w:pPr>
      <w:r>
        <w:t>ontorail:DatatypeProperty era-300:"Catenary max rated current" modifications from era263:</w:t>
      </w:r>
    </w:p>
    <w:p>
      <w:r>
        <w:t xml:space="preserve">    == rdfs:isDefinedBy =&gt; ++ era:, -- :"ERA vocabulary"</w:t>
      </w:r>
    </w:p>
    <w:p>
      <w:pPr>
        <w:pStyle w:val="Heading3"/>
      </w:pPr>
      <w:r>
        <w:t>ontorail:DatatypeProperty era-300:"Compliance of structures with the High Speed Load Model (HSLM) dynamic load model" modifications from era263:</w:t>
      </w:r>
    </w:p>
    <w:p>
      <w:r>
        <w:t xml:space="preserve">    ++ XMLName =&gt; "IPP_HSLMCompliant"</w:t>
      </w:r>
    </w:p>
    <w:p>
      <w:r>
        <w:t xml:space="preserve">    == dcterms:modified =&gt; ++ "2023-03-14", -- "2021-09-10"</w:t>
      </w:r>
    </w:p>
    <w:p>
      <w:r>
        <w:t xml:space="preserve">    == rdfs:comment =&gt; ++ "For sections of line with a maximum permitted speed of 200 km/h or more.\nInformation regarding the procedure to be used to perform the dynamic compatibility check.", -- "Compliance of structures with the High Speed Load Model (HSLM)."</w:t>
      </w:r>
    </w:p>
    <w:p>
      <w:r>
        <w:t xml:space="preserve">    == rdfs:domain =&gt; ++ "f82bdec3e77294bb483c51e6c4301db51b117", -- :"Track"</w:t>
      </w:r>
    </w:p>
    <w:p>
      <w:r>
        <w:t xml:space="preserve">    == rdfs:isDefinedBy =&gt; ++ era:, -- :"ERA vocabulary"</w:t>
      </w:r>
    </w:p>
    <w:p>
      <w:r>
        <w:t xml:space="preserve">    ++ usedInRCCCalculations =&gt; "true"</w:t>
      </w:r>
    </w:p>
    <w:p>
      <w:pPr>
        <w:pStyle w:val="Heading3"/>
      </w:pPr>
      <w:r>
        <w:t>ontorail:DatatypeProperty era-300:"Compliance of the tunnel with INF TSI" modifications from era263:</w:t>
      </w:r>
    </w:p>
    <w:p>
      <w:r>
        <w:t xml:space="preserve">    ++ XMLName =&gt; "ITU_TSITunnel"</w:t>
      </w:r>
    </w:p>
    <w:p>
      <w:r>
        <w:t xml:space="preserve">    == rdfs:isDefinedBy =&gt; ++ era:, -- :"ERA vocabulary"</w:t>
      </w:r>
    </w:p>
    <w:p>
      <w:r>
        <w:t xml:space="preserve">    -- isCoreParameter =&gt; "true"</w:t>
      </w:r>
    </w:p>
    <w:p>
      <w:pPr>
        <w:pStyle w:val="Heading3"/>
      </w:pPr>
      <w:r>
        <w:t>ontorail:DatatypeProperty era-300:"Composite brake block retrofitted" modifications from era263:</w:t>
      </w:r>
    </w:p>
    <w:p>
      <w:r>
        <w:t xml:space="preserve">    == rdfs:isDefinedBy =&gt; ++ era:, -- :"ERA vocabulary"</w:t>
      </w:r>
    </w:p>
    <w:p>
      <w:pPr>
        <w:pStyle w:val="Heading3"/>
      </w:pPr>
      <w:r>
        <w:t>ontorail:DatatypeProperty era-300:"Conditions applying in regards to regenerative braking" modifications from era263:</w:t>
      </w:r>
    </w:p>
    <w:p>
      <w:r>
        <w:t xml:space="preserve">    ++ appendixD2Index =&gt; "3.3.7"</w:t>
      </w:r>
    </w:p>
    <w:p>
      <w:r>
        <w:t xml:space="preserve">    ++ dcterms:modified =&gt; "2023-03-14"</w:t>
      </w:r>
    </w:p>
    <w:p>
      <w:r>
        <w:t xml:space="preserve">    == rdfs:comment =&gt; ++ "Name and/or reference of the document specifying the conditions applying in regards to regenerative braking.\nIn https://eur-lex.europa.eu/eli/reg_impl/2019/773/oj 3.3.7 Conditions applying with regard to regenerative braking.", -- "In https://eur-lex.europa.eu/eli/reg_impl/2019/773/oj 3.3.7 Conditions applying with regard to regenerative braking."</w:t>
      </w:r>
    </w:p>
    <w:p>
      <w:r>
        <w:t xml:space="preserve">    == rdfs:isDefinedBy =&gt; ++ era:, -- :"ERA vocabulary"</w:t>
      </w:r>
    </w:p>
    <w:p>
      <w:r>
        <w:t xml:space="preserve">    == rdfs:label =&gt; ++ "Conditions applying in regards to regenerative braking", -- "conditions applied regenerative braking"</w:t>
      </w:r>
    </w:p>
    <w:p>
      <w:r>
        <w:t xml:space="preserve">    == rdfs:range =&gt; ++ xsd:anyURI, -- xsd:string</w:t>
      </w:r>
    </w:p>
    <w:p>
      <w:r>
        <w:t xml:space="preserve">    ++ rinfIndex =&gt; "1.1.1.2.2.4.1"</w:t>
      </w:r>
    </w:p>
    <w:p>
      <w:r>
        <w:t xml:space="preserve">    -- routebookIndex =&gt; "3.3.7"</w:t>
      </w:r>
    </w:p>
    <w:p>
      <w:pPr>
        <w:pStyle w:val="Heading3"/>
      </w:pPr>
      <w:r>
        <w:t>ontorail:DatatypeProperty era-300:"Conditions train formation" modifications from era263:</w:t>
      </w:r>
    </w:p>
    <w:p>
      <w:r>
        <w:t xml:space="preserve">    == rdfs:isDefinedBy =&gt; ++ era:, -- :"ERA vocabulary"</w:t>
      </w:r>
    </w:p>
    <w:p>
      <w:pPr>
        <w:pStyle w:val="Heading3"/>
      </w:pPr>
      <w:r>
        <w:t>ontorail:DatatypeProperty era-300:"Contact force permitted" modifications from era263:</w:t>
      </w:r>
    </w:p>
    <w:p>
      <w:r>
        <w:t xml:space="preserve">    ++ XMLName =&gt; "ERS_ContactForce"</w:t>
      </w:r>
    </w:p>
    <w:p>
      <w:r>
        <w:t xml:space="preserve">    == rdfs:domain =&gt; ++ "f82bdec3e77294bb483c51e6c4301db51b149", -- :"Track"</w:t>
      </w:r>
    </w:p>
    <w:p>
      <w:r>
        <w:t xml:space="preserve">    == rdfs:isDefinedBy =&gt; ++ era:, -- :"ERA vocabulary"</w:t>
      </w:r>
    </w:p>
    <w:p>
      <w:r>
        <w:t xml:space="preserve">    ++ usedInRCCCalculations =&gt; "true"</w:t>
      </w:r>
    </w:p>
    <w:p>
      <w:pPr>
        <w:pStyle w:val="Heading3"/>
      </w:pPr>
      <w:r>
        <w:t>ontorail:DatatypeProperty era-300:"Contact strip material metallic content" modifications from era263:</w:t>
      </w:r>
    </w:p>
    <w:p>
      <w:r>
        <w:t xml:space="preserve">    ++ XMLName =&gt; "EPA_StripMaterial"</w:t>
      </w:r>
    </w:p>
    <w:p>
      <w:r>
        <w:t xml:space="preserve">    == rdfs:domain =&gt; ++ "f82bdec3e77294bb483c51e6c4301db51b77", -- :"Track"</w:t>
      </w:r>
    </w:p>
    <w:p>
      <w:r>
        <w:t xml:space="preserve">    == rdfs:isDefinedBy =&gt; ++ era:, -- :"ERA vocabulary"</w:t>
      </w:r>
    </w:p>
    <w:p>
      <w:r>
        <w:t xml:space="preserve">    ++ usedInRCCCalculations =&gt; "true"</w:t>
      </w:r>
    </w:p>
    <w:p>
      <w:pPr>
        <w:pStyle w:val="Heading3"/>
      </w:pPr>
      <w:r>
        <w:t>ontorail:DatatypeProperty era-300:"Cross section area" modifications from era263:</w:t>
      </w:r>
    </w:p>
    <w:p>
      <w:r>
        <w:t xml:space="preserve">    ++ XMLName =&gt; "ITU_CrossSectionArea"</w:t>
      </w:r>
    </w:p>
    <w:p>
      <w:r>
        <w:t xml:space="preserve">    == rdfs:isDefinedBy =&gt; ++ era:, -- :"ERA vocabulary"</w:t>
      </w:r>
    </w:p>
    <w:p>
      <w:pPr>
        <w:pStyle w:val="Heading3"/>
      </w:pPr>
      <w:r>
        <w:t>ontorail:DatatypeProperty era-300:"Current or power limitation on board required" modifications from era263:</w:t>
      </w:r>
    </w:p>
    <w:p>
      <w:r>
        <w:t xml:space="preserve">    ++ XMLName =&gt; "ERS_PowerLimitOnBoard"</w:t>
      </w:r>
    </w:p>
    <w:p>
      <w:r>
        <w:t xml:space="preserve">    == rdfs:isDefinedBy =&gt; ++ era:, -- :"ERA vocabulary"</w:t>
      </w:r>
    </w:p>
    <w:p>
      <w:r>
        <w:t xml:space="preserve">    ++ usedInRCCCalculations =&gt; "true"</w:t>
      </w:r>
    </w:p>
    <w:p>
      <w:pPr>
        <w:pStyle w:val="Heading3"/>
      </w:pPr>
      <w:r>
        <w:t>ontorail:DatatypeProperty era-300:"Currently valid" modifications from era263:</w:t>
      </w:r>
    </w:p>
    <w:p>
      <w:r>
        <w:t xml:space="preserve">    == rdfs:isDefinedBy =&gt; ++ era:, -- :"ERA vocabulary"</w:t>
      </w:r>
    </w:p>
    <w:p>
      <w:pPr>
        <w:pStyle w:val="Heading3"/>
      </w:pPr>
      <w:r>
        <w:t>ontorail:DatatypeProperty era-300:D_NVOVTRP modifications from era263:</w:t>
      </w:r>
    </w:p>
    <w:p>
      <w:r>
        <w:t xml:space="preserve">    ++ appendixD3Index =&gt; "1.5.5"</w:t>
      </w:r>
    </w:p>
    <w:p>
      <w:r>
        <w:t xml:space="preserve">    ++ dcterms:modified =&gt; "2023-03-14"</w:t>
      </w:r>
    </w:p>
    <w:p>
      <w:r>
        <w:t xml:space="preserve">    == rdfs:comment =&gt; ++ "Maximum distance for overriding the train trip in metres\nAccording to the specification referenced in Appendix A-1, index [C]. \nIn Subset 26, chapter 7. 7.5.1.15 D_NVOVTRP https://www.era.europa.eu/sites/default/files/filesystem/ertms/ccs_tsi_annex_a_-_mandatory_specifications/set_of_specifications_3_etcs_b3_r2_gsm-r_b1/index004_-_subset-026_v360.zip.", -- "Maximum distance for overriding the train trip.\nIn Subset 26, chapter 7. 7.5.1.15 D_NVOVTRP https://www.era.europa.eu/sites/default/files/filesystem/ertms/ccs_tsi_annex_a_-_mandatory_specifications/set_of_specifications_3_etcs_b3_r2_gsm-r_b1/index004_-_subset-026_v360.zip."</w:t>
      </w:r>
    </w:p>
    <w:p>
      <w:r>
        <w:t xml:space="preserve">    == rdfs:domain =&gt; ++ "f82bdec3e77294bb483c51e6c4301db51b82", -- :"National railway profile"</w:t>
      </w:r>
    </w:p>
    <w:p>
      <w:r>
        <w:t xml:space="preserve">    == rdfs:isDefinedBy =&gt; ++ era:, -- :"ERA vocabulary"</w:t>
      </w:r>
    </w:p>
    <w:p>
      <w:r>
        <w:t xml:space="preserve">    == rdfs:label =&gt; ++ "D_NVOVTRP", -- "Maximum distance for overriding the train trip "</w:t>
      </w:r>
    </w:p>
    <w:p>
      <w:r>
        <w:t xml:space="preserve">    ++ rinfIndex =&gt; "1.1.1.3.2.16.5"</w:t>
      </w:r>
    </w:p>
    <w:p>
      <w:r>
        <w:t xml:space="preserve">    -- ertmsTracksideIndex =&gt; "1.5.5"</w:t>
      </w:r>
    </w:p>
    <w:p>
      <w:pPr>
        <w:pStyle w:val="Heading3"/>
      </w:pPr>
      <w:r>
        <w:t>ontorail:DatatypeProperty era-300:D_NVPOTRP modifications from era263:</w:t>
      </w:r>
    </w:p>
    <w:p>
      <w:r>
        <w:t xml:space="preserve">    ++ appendixD3Index =&gt; "1.5.7"</w:t>
      </w:r>
    </w:p>
    <w:p>
      <w:r>
        <w:t xml:space="preserve">    ++ dcterms:modified =&gt; "2023-03-14"</w:t>
      </w:r>
    </w:p>
    <w:p>
      <w:r>
        <w:t xml:space="preserve">    == rdfs:comment =&gt; ++ "Maximum distance for reversing in Post Trip mode  in metres. \nAccording to the specification referenced in Appendix A-1, index [C]. \nIn https://www.era.europa.eu/sites/default/files/filesystem/ertms/ccs_tsi_annex_a_-_mandatory_specifications/set_of_specifications_3_etcs_b3_r2_gsm-r_b1/index004_-_subset-026_v360.zip\n Subset 26, chapter 7. 7.5.1.16 D_NVPOTRP.", -- "Maximum distance allowed for reversing in Post Trip Mode.\nIn https://www.era.europa.eu/sites/default/files/filesystem/ertms/ccs_tsi_annex_a_-_mandatory_specifications/set_of_specifications_3_etcs_b3_r2_gsm-r_b1/index004_-_subset-026_v360.zip\n Subset 26, chapter 7. 7.5.1.16 D_NVPOTRP."</w:t>
      </w:r>
    </w:p>
    <w:p>
      <w:r>
        <w:t xml:space="preserve">    == rdfs:domain =&gt; ++ "f82bdec3e77294bb483c51e6c4301db51b83", -- :"National railway profile"</w:t>
      </w:r>
    </w:p>
    <w:p>
      <w:r>
        <w:t xml:space="preserve">    == rdfs:isDefinedBy =&gt; ++ era:, -- :"ERA vocabulary"</w:t>
      </w:r>
    </w:p>
    <w:p>
      <w:r>
        <w:t xml:space="preserve">    == rdfs:label =&gt; ++ "D_NVPOTRP", -- "Maximum distance for reversing in Post Trip mode"</w:t>
      </w:r>
    </w:p>
    <w:p>
      <w:r>
        <w:t xml:space="preserve">    ++ rinfIndex =&gt; "1.1.1.3.2.16.7", "1.2.1.1.1.16.7 "</w:t>
      </w:r>
    </w:p>
    <w:p>
      <w:r>
        <w:t xml:space="preserve">    -- ertmsTracksideIndex =&gt; "1.5.7"</w:t>
      </w:r>
    </w:p>
    <w:p>
      <w:pPr>
        <w:pStyle w:val="Heading3"/>
      </w:pPr>
      <w:r>
        <w:t>ontorail:DatatypeProperty era-300:D_NVROLL modifications from era263:</w:t>
      </w:r>
    </w:p>
    <w:p>
      <w:r>
        <w:t xml:space="preserve">    ++ appendixD3Index =&gt; "1.5.1"</w:t>
      </w:r>
    </w:p>
    <w:p>
      <w:r>
        <w:t xml:space="preserve">    ++ dcterms:modified =&gt; "2023-03-14"</w:t>
      </w:r>
    </w:p>
    <w:p>
      <w:r>
        <w:t xml:space="preserve">    == rdfs:comment =&gt; ++ "Parameter used by the ETCS on-board to supervise the distance allowed to be travelled under the roll-away protection and the reverse movement protection, in metres\nAccording to the specification referenced in Appendix A-1, index [C].\nIn https://www.era.europa.eu/sites/default/files/filesystem/ertms/ccs_tsi_annex_a_-_mandatory_specifications/set_of_specifications_3_etcs_b3_r2_gsm-r_b1/index004_-_subset-026_v360.zip\n Subset 26, chapter 7. 7.5.1.17 D_NVROLL.", -- "Parameter used by the ETCS on-board to supervise the distance allowed to be travelled under the roll-away protection and the reverse movement protection.\nIn https://www.era.europa.eu/sites/default/files/filesystem/ertms/ccs_tsi_annex_a_-_mandatory_specifications/set_of_specifications_3_etcs_b3_r2_gsm-r_b1/index004_-_subset-026_v360.zip\n Subset 26, chapter 7. 7.5.1.17 D_NVROLL."</w:t>
      </w:r>
    </w:p>
    <w:p>
      <w:r>
        <w:t xml:space="preserve">    == rdfs:domain =&gt; ++ "f82bdec3e77294bb483c51e6c4301db51b84", -- :"National railway profile"</w:t>
      </w:r>
    </w:p>
    <w:p>
      <w:r>
        <w:t xml:space="preserve">    == rdfs:isDefinedBy =&gt; ++ era:, -- :"ERA vocabulary"</w:t>
      </w:r>
    </w:p>
    <w:p>
      <w:r>
        <w:t xml:space="preserve">    == rdfs:label =&gt; ++ "D_NVROLL", -- "Roll away distance limit "</w:t>
      </w:r>
    </w:p>
    <w:p>
      <w:r>
        <w:t xml:space="preserve">    ++ rinfIndex =&gt; "1.1.1.3.2.16.1", "1.2.1.1.1.16.1 "</w:t>
      </w:r>
    </w:p>
    <w:p>
      <w:r>
        <w:t xml:space="preserve">    -- ertmsTracksideIndex =&gt; "1.5.1"</w:t>
      </w:r>
    </w:p>
    <w:p>
      <w:pPr>
        <w:pStyle w:val="Heading3"/>
      </w:pPr>
      <w:r>
        <w:t>ontorail:DatatypeProperty era-300:"Dangerous goods tank code" modifications from era263:</w:t>
      </w:r>
    </w:p>
    <w:p>
      <w:r>
        <w:t xml:space="preserve">    == rdfs:isDefinedBy =&gt; ++ era:, -- :"ERA vocabulary"</w:t>
      </w:r>
    </w:p>
    <w:p>
      <w:pPr>
        <w:pStyle w:val="Heading3"/>
      </w:pPr>
      <w:r>
        <w:t>ontorail:DatatypeProperty era-300:"Design mass in working order" modifications from era263:</w:t>
      </w:r>
    </w:p>
    <w:p>
      <w:r>
        <w:t xml:space="preserve">    == rdfs:isDefinedBy =&gt; ++ era:, -- :"ERA vocabulary"</w:t>
      </w:r>
    </w:p>
    <w:p>
      <w:pPr>
        <w:pStyle w:val="Heading3"/>
      </w:pPr>
      <w:r>
        <w:t>ontorail:DatatypeProperty era-300:"Design mass under exceptional payload" modifications from era263:</w:t>
      </w:r>
    </w:p>
    <w:p>
      <w:r>
        <w:t xml:space="preserve">    == rdfs:isDefinedBy =&gt; ++ era:, -- :"ERA vocabulary"</w:t>
      </w:r>
    </w:p>
    <w:p>
      <w:pPr>
        <w:pStyle w:val="Heading3"/>
      </w:pPr>
      <w:r>
        <w:t>ontorail:DatatypeProperty era-300:"Design mass under normal payload" modifications from era263:</w:t>
      </w:r>
    </w:p>
    <w:p>
      <w:r>
        <w:t xml:space="preserve">    == rdfs:isDefinedBy =&gt; ++ era:, -- :"ERA vocabulary"</w:t>
      </w:r>
    </w:p>
    <w:p>
      <w:pPr>
        <w:pStyle w:val="Heading3"/>
      </w:pPr>
      <w:r>
        <w:t>ontorail:DatatypeProperty era-300:"Diesel or other thermal traction allowed" modifications from era263:</w:t>
      </w:r>
    </w:p>
    <w:p>
      <w:r>
        <w:t xml:space="preserve">    ++ XMLName =&gt; "ITU_DieselThermAllowed"</w:t>
      </w:r>
    </w:p>
    <w:p>
      <w:r>
        <w:t xml:space="preserve">    == rdfs:isDefinedBy =&gt; ++ era:, -- :"ERA vocabulary"</w:t>
      </w:r>
    </w:p>
    <w:p>
      <w:pPr>
        <w:pStyle w:val="Heading3"/>
      </w:pPr>
      <w:r>
        <w:t>ontorail:DatatypeProperty era-300:"Distance between signboard and phase separation ending" modifications from era263:</w:t>
      </w:r>
    </w:p>
    <w:p>
      <w:r>
        <w:t xml:space="preserve">    ++ XMLName =&gt; "EOS_DistSignToPhaseEnd"</w:t>
      </w:r>
    </w:p>
    <w:p>
      <w:r>
        <w:t xml:space="preserve">    == rdfs:comment =&gt; ++ "Specific for route compatibility check on French network.\nDistance between the signboard authorizing the driver to ‘raise pantograph’ or ‘close the circuit breaker’ after passing the phase separation and the end of the phase separation section.", -- "Distance between the signboard authorizing the driver to “raise pantograph” or “close the circuit breaker” after passing the phase separation and the end of the phase separation section. Specific for route compatibility check on French network."</w:t>
      </w:r>
    </w:p>
    <w:p>
      <w:r>
        <w:t xml:space="preserve">    == rdfs:domain =&gt; ++ "f82bdec3e77294bb483c51e6c4301db51b87", -- :"Track"</w:t>
      </w:r>
    </w:p>
    <w:p>
      <w:r>
        <w:t xml:space="preserve">    == rdfs:isDefinedBy =&gt; ++ era:, -- :"ERA vocabulary"</w:t>
      </w:r>
    </w:p>
    <w:p>
      <w:r>
        <w:t xml:space="preserve">    ++ usedInRCCCalculations =&gt; "true"</w:t>
      </w:r>
    </w:p>
    <w:p>
      <w:pPr>
        <w:pStyle w:val="Heading3"/>
      </w:pPr>
      <w:r>
        <w:t>ontorail:DatatypeProperty era-300:"Document with the conditions for the use of eddy current brakes" modifications from era263:</w:t>
      </w:r>
    </w:p>
    <w:p>
      <w:r>
        <w:t xml:space="preserve">    ++ XMLName =&gt; "ILR_ECBDocRef"</w:t>
      </w:r>
    </w:p>
    <w:p>
      <w:r>
        <w:t xml:space="preserve">    ++ appendixD2Index =&gt; "3.4.5"</w:t>
      </w:r>
    </w:p>
    <w:p>
      <w:r>
        <w:t xml:space="preserve">    == rdfs:comment =&gt; ++ "Electronic document available in two EU languages from the IM stored by the Agency with conditions for the use of eddy current brakes identified in 1.1.1.1.6.2.\nIn https://eur-lex.europa.eu/eli/reg_impl/2019/773/oj 3.4.5 Permissibility to use Eddy-current brake.", -- "Document with the conditions for the use of eddy current brakes.\nIn https://eur-lex.europa.eu/eli/reg_impl/2019/773/oj 3.4.5 Permissibility to use Eddy-current brake."</w:t>
      </w:r>
    </w:p>
    <w:p>
      <w:r>
        <w:t xml:space="preserve">    == rdfs:domain =&gt; ++ "f82bdec3e77294bb483c51e6c4301db51b90", -- :"Track"</w:t>
      </w:r>
    </w:p>
    <w:p>
      <w:r>
        <w:t xml:space="preserve">    == rdfs:isDefinedBy =&gt; ++ era:, -- :"ERA vocabulary"</w:t>
      </w:r>
    </w:p>
    <w:p>
      <w:r>
        <w:t xml:space="preserve">    == rdfs:range =&gt; ++ xsd:anyURI, -- xsd:string</w:t>
      </w:r>
    </w:p>
    <w:p>
      <w:r>
        <w:t xml:space="preserve">    ++ usedInRCCCalculations =&gt; "true"</w:t>
      </w:r>
    </w:p>
    <w:p>
      <w:r>
        <w:t xml:space="preserve">    -- routebookIndex =&gt; "3.4.5"</w:t>
      </w:r>
    </w:p>
    <w:p>
      <w:pPr>
        <w:pStyle w:val="Heading3"/>
      </w:pPr>
      <w:r>
        <w:t>ontorail:DatatypeProperty era-300:"Document with the conditions for the use of magnetic brakes" modifications from era263:</w:t>
      </w:r>
    </w:p>
    <w:p>
      <w:r>
        <w:t xml:space="preserve">    ++ XMLName =&gt; "ILR_MBDocRef"</w:t>
      </w:r>
    </w:p>
    <w:p>
      <w:r>
        <w:t xml:space="preserve">    ++ appendixD2Index =&gt; "3.4.6"</w:t>
      </w:r>
    </w:p>
    <w:p>
      <w:r>
        <w:t xml:space="preserve">    == rdfs:comment =&gt; ++ "Electronic document available in two EU languages from the IM stored by the Agency with conditions for the use of magnetic brakes identified in 1.1.1.1.6.3.\nIn https://eur-lex.europa.eu/eli/reg_impl/2019/773/oj 3.4.6 Permissibility to use magnetic brake.", -- "Document with the conditions for the use of magnetic brakes.\nIn https://eur-lex.europa.eu/eli/reg_impl/2019/773/oj 3.4.6 Permissibility to use magnetic brake."</w:t>
      </w:r>
    </w:p>
    <w:p>
      <w:r>
        <w:t xml:space="preserve">    == rdfs:domain =&gt; ++ "f82bdec3e77294bb483c51e6c4301db51b128", -- :"Track"</w:t>
      </w:r>
    </w:p>
    <w:p>
      <w:r>
        <w:t xml:space="preserve">    == rdfs:isDefinedBy =&gt; ++ era:, -- :"ERA vocabulary"</w:t>
      </w:r>
    </w:p>
    <w:p>
      <w:r>
        <w:t xml:space="preserve">    == rdfs:range =&gt; ++ xsd:anyURI, -- xsd:string</w:t>
      </w:r>
    </w:p>
    <w:p>
      <w:r>
        <w:t xml:space="preserve">    ++ usedInRCCCalculations =&gt; "true"</w:t>
      </w:r>
    </w:p>
    <w:p>
      <w:r>
        <w:t xml:space="preserve">    -- routebookIndex =&gt; "3.4.6"</w:t>
      </w:r>
    </w:p>
    <w:p>
      <w:pPr>
        <w:pStyle w:val="Heading3"/>
      </w:pPr>
      <w:r>
        <w:t>ontorail:DatatypeProperty era-300:"Document with the procedure(s) for static and dynamic route compatibility checks" modifications from era263:</w:t>
      </w:r>
    </w:p>
    <w:p>
      <w:r>
        <w:t xml:space="preserve">    ++ XMLName =&gt; "IPP_StructureCheckDocRef"</w:t>
      </w:r>
    </w:p>
    <w:p>
      <w:r>
        <w:t xml:space="preserve">    == dcterms:created =&gt; ++ "2023-03-14", -- "2020-08-24"</w:t>
      </w:r>
    </w:p>
    <w:p>
      <w:r>
        <w:t xml:space="preserve">    == rdfs:comment =&gt; ++ "Electronic document available in two EU languages from the IM stored by the Agency with:\n- precise procedures for the static and dynamic route compatibility checks;\nOr\n- relevant information for carrying out the checks for specific structures.", -- "Document with the procedure(s) for static and dynamic route compatibility checks."</w:t>
      </w:r>
    </w:p>
    <w:p>
      <w:r>
        <w:t xml:space="preserve">    == rdfs:domain =&gt; ++ "f82bdec3e77294bb483c51e6c4301db51b74", -- :"Track"</w:t>
      </w:r>
    </w:p>
    <w:p>
      <w:r>
        <w:t xml:space="preserve">    == rdfs:isDefinedBy =&gt; ++ era:, -- :"ERA vocabulary"</w:t>
      </w:r>
    </w:p>
    <w:p>
      <w:r>
        <w:t xml:space="preserve">    == rdfs:range =&gt; ++ xsd:anyURI, -- xsd:string</w:t>
      </w:r>
    </w:p>
    <w:p>
      <w:r>
        <w:t xml:space="preserve">    ++ usedInRCCCalculations =&gt; "true"</w:t>
      </w:r>
    </w:p>
    <w:p>
      <w:pPr>
        <w:pStyle w:val="Heading3"/>
      </w:pPr>
      <w:r>
        <w:t>ontorail:DatatypeProperty era-300:"Document with the procedure(s) related to the type of train detection systems declared in 1.2.1.1.6.1" modifications from era263:</w:t>
      </w:r>
    </w:p>
    <w:p>
      <w:r>
        <w:t xml:space="preserve">    ++ XMLName =&gt; "CTD_TCCheckDocRef"</w:t>
      </w:r>
    </w:p>
    <w:p>
      <w:r>
        <w:t xml:space="preserve">    == rdfs:comment =&gt; ++ "Electronic document from the IM stored by the Agency with precise values in accordance with TSI CCS Article13 and the specification referenced in Appendix A-1, index [D], for the specific check to be performed for train detection systems identified in 1.1.1.3.7.1.2.  and 1.2.1.1.6.1", -- "Document with the procedure(s) related to the type of track circuits declared in 1.1.1.3.7.1.2."</w:t>
      </w:r>
    </w:p>
    <w:p>
      <w:r>
        <w:t xml:space="preserve">    == rdfs:isDefinedBy =&gt; ++ era:, -- :"ERA vocabulary"</w:t>
      </w:r>
    </w:p>
    <w:p>
      <w:r>
        <w:t xml:space="preserve">    == rdfs:label =&gt; ++ "Document with the procedure(s) related to the type of train detection systems declared in 1.2.1.1.6.1", -- "Document with the procedure(s) related to the type of track circuits declared in 1.1.1.3.7.1.2"</w:t>
      </w:r>
    </w:p>
    <w:p>
      <w:r>
        <w:t xml:space="preserve">    == rdfs:range =&gt; ++ xsd:anyURI, -- xsd:string</w:t>
      </w:r>
    </w:p>
    <w:p>
      <w:r>
        <w:t xml:space="preserve">    == rinfIndex =&gt; "1.1.1.3.7.1.3", ++ "1.2.1.1.6.2"</w:t>
      </w:r>
    </w:p>
    <w:p>
      <w:r>
        <w:t xml:space="preserve">    ++ usedInRCCCalculations =&gt; "true"</w:t>
      </w:r>
    </w:p>
    <w:p>
      <w:pPr>
        <w:pStyle w:val="Heading3"/>
      </w:pPr>
      <w:r>
        <w:t>ontorail:DatatypeProperty era-300:"Document with the transversal section of the particular points requiring specific checks" modifications from era263:</w:t>
      </w:r>
    </w:p>
    <w:p>
      <w:r>
        <w:t xml:space="preserve">    ++ XMLName =&gt; "ILL_GaugeCheckDocRef"</w:t>
      </w:r>
    </w:p>
    <w:p>
      <w:r>
        <w:t xml:space="preserve">    == dcterms:modified =&gt; ++ "2023-03-14", -- "2021-09-10"</w:t>
      </w:r>
    </w:p>
    <w:p>
      <w:r>
        <w:t xml:space="preserve">    == rdfs:comment =&gt; ++ "Electronic document available from the IM stored by the Agency with the transversal section of the particular points requiring specific checks due to deviations from gauging referred to in 1.1.1.1.3.1.1. Where relevant, guidance for the check with the particular point may be attached to the document with the transversal section.", -- "Document with the transversal section of the particular points requiring specific checks."</w:t>
      </w:r>
    </w:p>
    <w:p>
      <w:r>
        <w:t xml:space="preserve">    == rdfs:domain =&gt; ++ "f82bdec3e77294bb483c51e6c4301db51b100", -- :"Track"</w:t>
      </w:r>
    </w:p>
    <w:p>
      <w:r>
        <w:t xml:space="preserve">    == rdfs:isDefinedBy =&gt; ++ era:, -- :"ERA vocabulary"</w:t>
      </w:r>
    </w:p>
    <w:p>
      <w:r>
        <w:t xml:space="preserve">    == rdfs:range =&gt; ++ xsd:anyURI, -- xsd:string</w:t>
      </w:r>
    </w:p>
    <w:p>
      <w:r>
        <w:t xml:space="preserve">    ++ usedInRCCCalculations =&gt; "true"</w:t>
      </w:r>
    </w:p>
    <w:p>
      <w:pPr>
        <w:pStyle w:val="Heading3"/>
      </w:pPr>
      <w:r>
        <w:t>ontorail:DatatypeProperty era-300:"Documents available by the IM relating to braking performance" modifications from era263:</w:t>
      </w:r>
    </w:p>
    <w:p>
      <w:r>
        <w:t xml:space="preserve">    ++ XMLName =&gt; "CBP_BrakePerfDocRef"</w:t>
      </w:r>
    </w:p>
    <w:p>
      <w:r>
        <w:t xml:space="preserve">    == rdfs:comment =&gt; ++ "Electronic document available in two EU languages from the IM stored by the Agency providing additional information as defined in point (2) of point 4.2.2.6.2 of OPE TSI.", -- "Electronic document available in two EU languages from the IM stored by the Agency providing additional information as defined in point (2) of point 4.2.2.6.2 of the Annex to Regulation XXX - OPE TSI."</w:t>
      </w:r>
    </w:p>
    <w:p>
      <w:r>
        <w:t xml:space="preserve">    == rdfs:domain =&gt; ++ "f82bdec3e77294bb483c51e6c4301db51b69", -- :"Track"</w:t>
      </w:r>
    </w:p>
    <w:p>
      <w:r>
        <w:t xml:space="preserve">    == rdfs:isDefinedBy =&gt; ++ era:, -- :"ERA vocabulary"</w:t>
      </w:r>
    </w:p>
    <w:p>
      <w:r>
        <w:t xml:space="preserve">    == rdfs:range =&gt; ++ xsd:anyURI, -- xsd:string</w:t>
      </w:r>
    </w:p>
    <w:p>
      <w:r>
        <w:t xml:space="preserve">    ++ usedInRCCCalculations =&gt; "true"</w:t>
      </w:r>
    </w:p>
    <w:p>
      <w:pPr>
        <w:pStyle w:val="Heading3"/>
      </w:pPr>
      <w:r>
        <w:t>ontorail:DatatypeProperty era-300:"Documents regarding the rules or restrictions of a strictly local nature available by the IM" modifications from era263:</w:t>
      </w:r>
    </w:p>
    <w:p>
      <w:r>
        <w:t xml:space="preserve">    ++ XMLName =&gt; "RUL_LocalRulesOrRestrictionsDocRef"</w:t>
      </w:r>
    </w:p>
    <w:p>
      <w:r>
        <w:t xml:space="preserve">    == rdfs:domain =&gt; ++ "f82bdec3e77294bb483c51e6c4301db51b126", -- "f8b674ae0ae5a470692de70b678051b24b26"</w:t>
      </w:r>
    </w:p>
    <w:p>
      <w:r>
        <w:t xml:space="preserve">    == rdfs:isDefinedBy =&gt; ++ era:, -- :"ERA vocabulary"</w:t>
      </w:r>
    </w:p>
    <w:p>
      <w:r>
        <w:t xml:space="preserve">    == rdfs:range =&gt; ++ xsd:anyURI, -- xsd:string</w:t>
      </w:r>
    </w:p>
    <w:p>
      <w:pPr>
        <w:pStyle w:val="Heading3"/>
      </w:pPr>
      <w:r>
        <w:t>ontorail:DatatypeProperty era-300:"Driving cabs" modifications from era263:</w:t>
      </w:r>
    </w:p>
    <w:p>
      <w:r>
        <w:t xml:space="preserve">    == rdfs:isDefinedBy =&gt; ++ era:, -- :"ERA vocabulary"</w:t>
      </w:r>
    </w:p>
    <w:p>
      <w:pPr>
        <w:pStyle w:val="Heading3"/>
      </w:pPr>
      <w:r>
        <w:t>ontorail:DatatypeProperty era-300:"EC declaration of verification for track (CCS)" modifications from era263:</w:t>
      </w:r>
    </w:p>
    <w:p>
      <w:r>
        <w:t xml:space="preserve">    ++ XMLName =&gt; "CDE_ECVerification"</w:t>
      </w:r>
    </w:p>
    <w:p>
      <w:r>
        <w:t xml:space="preserve">    == rdfs:comment =&gt; ++ "Unique number for EC declarations in accordance with Commission Implementing Regulation (EU) 2019/250", -- "Unique number for EC declarations concerning requirements of CCS (Command - Control and Signalling subsystem) on the specific track."</w:t>
      </w:r>
    </w:p>
    <w:p>
      <w:r>
        <w:t xml:space="preserve">    == rdfs:domain =&gt; ++ "f82bdec3e77294bb483c51e6c4301db51b175", -- :"Track"</w:t>
      </w:r>
    </w:p>
    <w:p>
      <w:r>
        <w:t xml:space="preserve">    == rdfs:isDefinedBy =&gt; ++ era:, -- :"ERA vocabulary"</w:t>
      </w:r>
    </w:p>
    <w:p>
      <w:pPr>
        <w:pStyle w:val="Heading3"/>
      </w:pPr>
      <w:r>
        <w:t>ontorail:DatatypeProperty era-300:"EC declaration of verification for track (ENE)" modifications from era263:</w:t>
      </w:r>
    </w:p>
    <w:p>
      <w:r>
        <w:t xml:space="preserve">    ++ XMLName =&gt; "EDE_ECVerification"</w:t>
      </w:r>
    </w:p>
    <w:p>
      <w:r>
        <w:t xml:space="preserve">    == rdfs:comment =&gt; ++ "Unique number for EC declarations in accordance with Commission Implementing Regulation (EU) 2019/250.", -- "Unique number for EC declarations concerning requirements of ENE (ENErgy subsystem) on the specific track."</w:t>
      </w:r>
    </w:p>
    <w:p>
      <w:r>
        <w:t xml:space="preserve">    == rdfs:domain =&gt; ++ "f82bdec3e77294bb483c51e6c4301db51b176", -- :"Track"</w:t>
      </w:r>
    </w:p>
    <w:p>
      <w:r>
        <w:t xml:space="preserve">    == rdfs:isDefinedBy =&gt; ++ era:, -- :"ERA vocabulary"</w:t>
      </w:r>
    </w:p>
    <w:p>
      <w:pPr>
        <w:pStyle w:val="Heading3"/>
      </w:pPr>
      <w:r>
        <w:t>ontorail:DatatypeProperty era-300:"EC declaration of verification for track/siding [INF]" modifications from era263:</w:t>
      </w:r>
    </w:p>
    <w:p>
      <w:r>
        <w:t xml:space="preserve">    ++ XMLName =&gt; "IDE_ECVerification"</w:t>
      </w:r>
    </w:p>
    <w:p>
      <w:r>
        <w:t xml:space="preserve">    == dcterms:modified =&gt; ++ "2023-03-14", -- "2021-09-09"</w:t>
      </w:r>
    </w:p>
    <w:p>
      <w:r>
        <w:t xml:space="preserve">    == rdfs:comment =&gt; ++ "Unique number for EC declarations in accordance with Commission Implementing Regulation (EU) 2019/250.\nIn https://eur-lex.europa.eu/legal-content/EN/TXT/HTML/?uri=CELEX:32019R0777&amp;from=EN", -- "Unique number for EC declarations concerning requirements of INF (INFrastructure) TSI."</w:t>
      </w:r>
    </w:p>
    <w:p>
      <w:r>
        <w:t xml:space="preserve">    == rdfs:domain =&gt; ++ "f82bdec3e77294bb483c51e6c4301db51b177", -- "f8b674ae0ae5a470692de70b678051b24b44"</w:t>
      </w:r>
    </w:p>
    <w:p>
      <w:r>
        <w:t xml:space="preserve">    == rdfs:isDefinedBy =&gt; ++ era:, -- :"ERA vocabulary"</w:t>
      </w:r>
    </w:p>
    <w:p>
      <w:pPr>
        <w:pStyle w:val="Heading3"/>
      </w:pPr>
      <w:r>
        <w:t>ontorail:DatatypeProperty era-300:"EC declaration of verification for tunnel (SRT)" modifications from era263:</w:t>
      </w:r>
    </w:p>
    <w:p>
      <w:r>
        <w:t xml:space="preserve">    ++ XMLName =&gt; "ITU_ECVerification"</w:t>
      </w:r>
    </w:p>
    <w:p>
      <w:r>
        <w:t xml:space="preserve">    == rdfs:comment =&gt; ++ "Unique number for EC declarations in accordance with Commission Implementing Regulation (EU) 2019/250.", -- "Unique number for EC declarations concerning requirements of SRT (Safety in Railway Tunnels) TSI for infrastructure system."</w:t>
      </w:r>
    </w:p>
    <w:p>
      <w:r>
        <w:t xml:space="preserve">    == rdfs:isDefinedBy =&gt; ++ era:, -- :"ERA vocabulary"</w:t>
      </w:r>
    </w:p>
    <w:p>
      <w:pPr>
        <w:pStyle w:val="Heading3"/>
      </w:pPr>
      <w:r>
        <w:t>ontorail:DatatypeProperty era-300:"EI declaration of demonstration for track/siding [INF]" modifications from era263:</w:t>
      </w:r>
    </w:p>
    <w:p>
      <w:r>
        <w:t xml:space="preserve">    ++ XMLName =&gt; "IDE_EIDemonstration"</w:t>
      </w:r>
    </w:p>
    <w:p>
      <w:r>
        <w:t xml:space="preserve">    == dcterms:modified =&gt; ++ "2023-03-14", -- "2021-09-10"</w:t>
      </w:r>
    </w:p>
    <w:p>
      <w:r>
        <w:t xml:space="preserve">    == rdfs:comment =&gt; ++ "Unique number for EI declarations following the same format requirements as specified for EC declarations in Annex VII of Commission Implementing Regulation (EU) 2019/250.\nIn https://eur-lex.europa.eu/legal-content/EN/TXT/HTML/?uri=CELEX:32019R0777&amp;from=EN", -- "Unique number for EI declarations concerning requirements of INF (INFrastructure) TSI."</w:t>
      </w:r>
    </w:p>
    <w:p>
      <w:r>
        <w:t xml:space="preserve">    == rdfs:domain =&gt; ++ "f82bdec3e77294bb483c51e6c4301db51b86", -- "f8b674ae0ae5a470692de70b678051b24b24"</w:t>
      </w:r>
    </w:p>
    <w:p>
      <w:r>
        <w:t xml:space="preserve">    == rdfs:isDefinedBy =&gt; ++ era:, -- :"ERA vocabulary"</w:t>
      </w:r>
    </w:p>
    <w:p>
      <w:pPr>
        <w:pStyle w:val="Heading3"/>
      </w:pPr>
      <w:r>
        <w:t>ontorail:DatatypeProperty era-300:"EI declaration of demonstration for tunnel (SRT)" modifications from era263:</w:t>
      </w:r>
    </w:p>
    <w:p>
      <w:r>
        <w:t xml:space="preserve">    ++ XMLName =&gt; "ITU_EIDemonstration"</w:t>
      </w:r>
    </w:p>
    <w:p>
      <w:r>
        <w:t xml:space="preserve">    == rdfs:comment =&gt; ++ "Unique number for EI declarations following the same format requirements as specified for EC declarations in Annex VII of Commission Implementing Regulation (EU) 2019/250.", -- "Unique number for EI declarations concerning requirements of SRT (Safety in Railway Tunnels) TSI for infrastructure system."</w:t>
      </w:r>
    </w:p>
    <w:p>
      <w:r>
        <w:t xml:space="preserve">    == rdfs:isDefinedBy =&gt; ++ era:, -- :"ERA vocabulary"</w:t>
      </w:r>
    </w:p>
    <w:p>
      <w:pPr>
        <w:pStyle w:val="Heading3"/>
      </w:pPr>
      <w:r>
        <w:t>ontorail:DatatypeProperty era-300:"ETCS data communication application" modifications from era263:</w:t>
      </w:r>
    </w:p>
    <w:p>
      <w:r>
        <w:t xml:space="preserve">    == rdfs:isDefinedBy =&gt; ++ era:, -- :"ERA vocabulary"</w:t>
      </w:r>
    </w:p>
    <w:p>
      <w:pPr>
        <w:pStyle w:val="Heading3"/>
      </w:pPr>
      <w:r>
        <w:t>ontorail:DatatypeProperty era-300:"ETCS infill necessary for line access" modifications from era263:</w:t>
      </w:r>
    </w:p>
    <w:p>
      <w:r>
        <w:t xml:space="preserve">    ++ XMLName =&gt; "CPE_Infill"</w:t>
      </w:r>
    </w:p>
    <w:p>
      <w:r>
        <w:t xml:space="preserve">    == rdfs:domain =&gt; ++ "f82bdec3e77294bb483c51e6c4301db51b93", -- :"Track"</w:t>
      </w:r>
    </w:p>
    <w:p>
      <w:r>
        <w:t xml:space="preserve">    == rdfs:isDefinedBy =&gt; ++ era:, -- :"ERA vocabulary"</w:t>
      </w:r>
    </w:p>
    <w:p>
      <w:r>
        <w:t xml:space="preserve">    == rinfIndex =&gt; "1.1.1.3.2.3", ++ "1.2.1.1.1.3"</w:t>
      </w:r>
    </w:p>
    <w:p>
      <w:r>
        <w:t xml:space="preserve">    -- isCoreParameter =&gt; "true"</w:t>
      </w:r>
    </w:p>
    <w:p>
      <w:pPr>
        <w:pStyle w:val="Heading3"/>
      </w:pPr>
      <w:r>
        <w:t>ontorail:DatatypeProperty era-300:"ETCS national applications" modifications from era263:</w:t>
      </w:r>
    </w:p>
    <w:p>
      <w:r>
        <w:t xml:space="preserve">    == rdfs:isDefinedBy =&gt; ++ era:, -- :"ERA vocabulary"</w:t>
      </w:r>
    </w:p>
    <w:p>
      <w:pPr>
        <w:pStyle w:val="Heading3"/>
      </w:pPr>
      <w:r>
        <w:t>ontorail:DatatypeProperty era-300:"ETCS national packet 44 application implemented" modifications from era263:</w:t>
      </w:r>
    </w:p>
    <w:p>
      <w:r>
        <w:t xml:space="preserve">    ++ XMLName =&gt; "CPE_NatApplication"</w:t>
      </w:r>
    </w:p>
    <w:p>
      <w:r>
        <w:t xml:space="preserve">    == rdfs:domain =&gt; ++ "f82bdec3e77294bb483c51e6c4301db51b94", -- :"Track"</w:t>
      </w:r>
    </w:p>
    <w:p>
      <w:r>
        <w:t xml:space="preserve">    == rdfs:isDefinedBy =&gt; ++ era:, -- :"ERA vocabulary"</w:t>
      </w:r>
    </w:p>
    <w:p>
      <w:r>
        <w:t xml:space="preserve">    == rinfIndex =&gt; "1.1.1.3.2.5", ++ "1.2.1.1.1.5"</w:t>
      </w:r>
    </w:p>
    <w:p>
      <w:pPr>
        <w:pStyle w:val="Heading3"/>
      </w:pPr>
      <w:r>
        <w:t>ontorail:DatatypeProperty era-300:"ETCS on-board implementation" modifications from era263:</w:t>
      </w:r>
    </w:p>
    <w:p>
      <w:r>
        <w:t xml:space="preserve">    == rdfs:isDefinedBy =&gt; ++ era:, -- :"ERA vocabulary"</w:t>
      </w:r>
    </w:p>
    <w:p>
      <w:pPr>
        <w:pStyle w:val="Heading3"/>
      </w:pPr>
      <w:r>
        <w:t>ontorail:DatatypeProperty era-300:"ETCS optional functions" modifications from era263:</w:t>
      </w:r>
    </w:p>
    <w:p>
      <w:r>
        <w:t xml:space="preserve">    == dcterms:modified =&gt; ++ "2023-03-14", -- "2021-09-12"</w:t>
      </w:r>
    </w:p>
    <w:p>
      <w:r>
        <w:t xml:space="preserve">    ++ owl:deprecated =&gt; "true"</w:t>
      </w:r>
    </w:p>
    <w:p>
      <w:r>
        <w:t xml:space="preserve">    == rdfs:comment =&gt; ++ "Deprecated according to the ammendment to the Regulation (EU) 2019/777. Optional ETCS functions which might improve operation on the line.", -- "Optional ETCS functions which might improve operation on the line."</w:t>
      </w:r>
    </w:p>
    <w:p>
      <w:r>
        <w:t xml:space="preserve">    == rdfs:domain =&gt; ++ "f82bdec3e77294bb483c51e6c4301db51b95", -- :"Track"</w:t>
      </w:r>
    </w:p>
    <w:p>
      <w:r>
        <w:t xml:space="preserve">    == rdfs:isDefinedBy =&gt; ++ era:, -- :"ERA vocabulary"</w:t>
      </w:r>
    </w:p>
    <w:p>
      <w:pPr>
        <w:pStyle w:val="Heading3"/>
      </w:pPr>
      <w:r>
        <w:t>ontorail:DatatypeProperty era-300:"ETCS trackside implements level crossing procedure or an equivalent solution" modifications from era263:</w:t>
      </w:r>
    </w:p>
    <w:p>
      <w:r>
        <w:t xml:space="preserve">    ++ appendixD3Index =&gt; "1.2"</w:t>
      </w:r>
    </w:p>
    <w:p>
      <w:r>
        <w:t xml:space="preserve">    == rdfs:comment =&gt; ++ "If the trackside does not implement any solution to cover defective LXs (which are normally protected by means of a technical system), then drivers will be required to comply with instructions received from other sources.", -- "Whether the ETCS trackside implements the Level Crossing (LX) procedure or an equivalent solution.\n0=LX operation not covered by ETCS\n1=LX operation covered by ETCS"</w:t>
      </w:r>
    </w:p>
    <w:p>
      <w:r>
        <w:t xml:space="preserve">    == rdfs:domain =&gt; ++ "f82bdec3e77294bb483c51e6c4301db51b92", -- :"National railway profile"</w:t>
      </w:r>
    </w:p>
    <w:p>
      <w:r>
        <w:t xml:space="preserve">    == rdfs:isDefinedBy =&gt; ++ era:, -- :"ERA vocabulary"</w:t>
      </w:r>
    </w:p>
    <w:p>
      <w:r>
        <w:t xml:space="preserve">    == rdfs:label =&gt; ++ "ETCS trackside implements level crossing procedure or an equivalent solution", -- "ETCS implements level crossing procedure"</w:t>
      </w:r>
    </w:p>
    <w:p>
      <w:r>
        <w:t xml:space="preserve">    ++ rinfIndex =&gt; "1.1.1.3.2.13", "1.2.1.1.1.13"</w:t>
      </w:r>
    </w:p>
    <w:p>
      <w:r>
        <w:t xml:space="preserve">    -- ertmsTracksideIndex =&gt; "1.2"</w:t>
      </w:r>
    </w:p>
    <w:p>
      <w:pPr>
        <w:pStyle w:val="Heading3"/>
      </w:pPr>
      <w:r>
        <w:t>ontorail:DatatypeProperty era-300:"Eddy current brake prevention" modifications from era263:</w:t>
      </w:r>
    </w:p>
    <w:p>
      <w:r>
        <w:t xml:space="preserve">    == rdfs:isDefinedBy =&gt; ++ era:, -- :"ERA vocabulary"</w:t>
      </w:r>
    </w:p>
    <w:p>
      <w:pPr>
        <w:pStyle w:val="Heading3"/>
      </w:pPr>
      <w:r>
        <w:t>ontorail:DatatypeProperty era-300:"Emergency braking" modifications from era263:</w:t>
      </w:r>
    </w:p>
    <w:p>
      <w:r>
        <w:t xml:space="preserve">    == rdfs:isDefinedBy =&gt; ++ era:, -- :"ERA vocabulary"</w:t>
      </w:r>
    </w:p>
    <w:p>
      <w:pPr>
        <w:pStyle w:val="Heading3"/>
      </w:pPr>
      <w:r>
        <w:t>ontorail:DatatypeProperty era-300:"End intrinsic coordinate" modifications from era263:</w:t>
      </w:r>
    </w:p>
    <w:p>
      <w:r>
        <w:t xml:space="preserve">    == rdfs:isDefinedBy =&gt; ++ era:, -- :"ERA vocabulary"</w:t>
      </w:r>
    </w:p>
    <w:p>
      <w:pPr>
        <w:pStyle w:val="Heading3"/>
      </w:pPr>
      <w:r>
        <w:t>ontorail:DatatypeProperty era-300:"Energy meter installed" modifications from era263:</w:t>
      </w:r>
    </w:p>
    <w:p>
      <w:r>
        <w:t xml:space="preserve">    == rdfs:isDefinedBy =&gt; ++ era:, -- :"ERA vocabulary"</w:t>
      </w:r>
    </w:p>
    <w:p>
      <w:pPr>
        <w:pStyle w:val="Heading3"/>
      </w:pPr>
      <w:r>
        <w:t>ontorail:DatatypeProperty era-300:"Energy supply max power" modifications from era263:</w:t>
      </w:r>
    </w:p>
    <w:p>
      <w:r>
        <w:t xml:space="preserve">    == rdfs:isDefinedBy =&gt; ++ era:, -- :"ERA vocabulary"</w:t>
      </w:r>
    </w:p>
    <w:p>
      <w:pPr>
        <w:pStyle w:val="Heading3"/>
      </w:pPr>
      <w:r>
        <w:t>ontorail:DatatypeProperty era-300:"Energy supply system TSI compliant" modifications from era263:</w:t>
      </w:r>
    </w:p>
    <w:p>
      <w:r>
        <w:t xml:space="preserve">    ++ XMLName =&gt; "ECS_TSIVoltFreq"</w:t>
      </w:r>
    </w:p>
    <w:p>
      <w:r>
        <w:t xml:space="preserve">    == rdfs:isDefinedBy =&gt; ++ era:, -- :"ERA vocabulary"</w:t>
      </w:r>
    </w:p>
    <w:p>
      <w:r>
        <w:t xml:space="preserve">    ++ usedInRCCCalculations =&gt; "true"</w:t>
      </w:r>
    </w:p>
    <w:p>
      <w:pPr>
        <w:pStyle w:val="Heading3"/>
      </w:pPr>
      <w:r>
        <w:t>ontorail:DatatypeProperty era-300:"Existence of ballast" modifications from era263:</w:t>
      </w:r>
    </w:p>
    <w:p>
      <w:r>
        <w:t xml:space="preserve">    ++ XMLName =&gt; "ITP_Ballast"</w:t>
      </w:r>
    </w:p>
    <w:p>
      <w:r>
        <w:t xml:space="preserve">    == rdfs:domain =&gt; ++ "f82bdec3e77294bb483c51e6c4301db51b109", -- :"Track"</w:t>
      </w:r>
    </w:p>
    <w:p>
      <w:r>
        <w:t xml:space="preserve">    == rdfs:isDefinedBy =&gt; ++ era:, -- :"ERA vocabulary"</w:t>
      </w:r>
    </w:p>
    <w:p>
      <w:pPr>
        <w:pStyle w:val="Heading3"/>
      </w:pPr>
      <w:r>
        <w:t>ontorail:DatatypeProperty era-300:"Existence of electric shore supply" modifications from era263:</w:t>
      </w:r>
    </w:p>
    <w:p>
      <w:r>
        <w:t xml:space="preserve">    ++ XMLName =&gt; "ITS_ElectricShoreSupply"</w:t>
      </w:r>
    </w:p>
    <w:p>
      <w:r>
        <w:t xml:space="preserve">    == rdfs:isDefinedBy =&gt; ++ era:, -- :"ERA vocabulary"</w:t>
      </w:r>
    </w:p>
    <w:p>
      <w:r>
        <w:t xml:space="preserve">    -- isCoreParameter =&gt; "true"</w:t>
      </w:r>
    </w:p>
    <w:p>
      <w:pPr>
        <w:pStyle w:val="Heading3"/>
      </w:pPr>
      <w:r>
        <w:t>ontorail:DatatypeProperty era-300:"Existence of emergency plan" modifications from era263:</w:t>
      </w:r>
    </w:p>
    <w:p>
      <w:r>
        <w:t xml:space="preserve">    ++ XMLName =&gt; "ITU_EmergencyPlan"</w:t>
      </w:r>
    </w:p>
    <w:p>
      <w:r>
        <w:t xml:space="preserve">    == rdfs:isDefinedBy =&gt; ++ era:, -- :"ERA vocabulary"</w:t>
      </w:r>
    </w:p>
    <w:p>
      <w:pPr>
        <w:pStyle w:val="Heading3"/>
      </w:pPr>
      <w:r>
        <w:t>ontorail:DatatypeProperty era-300:"Existence of external cleaning facilities" modifications from era263:</w:t>
      </w:r>
    </w:p>
    <w:p>
      <w:r>
        <w:t xml:space="preserve">    ++ XMLName =&gt; "ITS_ExternalCleaning"</w:t>
      </w:r>
    </w:p>
    <w:p>
      <w:r>
        <w:t xml:space="preserve">    == rdfs:isDefinedBy =&gt; ++ era:, -- :"ERA vocabulary"</w:t>
      </w:r>
    </w:p>
    <w:p>
      <w:r>
        <w:t xml:space="preserve">    -- isCoreParameter =&gt; "true"</w:t>
      </w:r>
    </w:p>
    <w:p>
      <w:pPr>
        <w:pStyle w:val="Heading3"/>
      </w:pPr>
      <w:r>
        <w:t>ontorail:DatatypeProperty era-300:"Existence of level crossings" modifications from era263:</w:t>
      </w:r>
    </w:p>
    <w:p>
      <w:r>
        <w:t xml:space="preserve">    ++ XMLName =&gt; "IHS_LevelCrossing"</w:t>
      </w:r>
    </w:p>
    <w:p>
      <w:r>
        <w:t xml:space="preserve">    == rdfs:domain =&gt; ++ "f82bdec3e77294bb483c51e6c4301db51b112", -- :"Track"</w:t>
      </w:r>
    </w:p>
    <w:p>
      <w:r>
        <w:t xml:space="preserve">    == rdfs:isDefinedBy =&gt; ++ era:, -- :"ERA vocabulary"</w:t>
      </w:r>
    </w:p>
    <w:p>
      <w:r>
        <w:t xml:space="preserve">    -- isCoreParameter =&gt; "true"</w:t>
      </w:r>
    </w:p>
    <w:p>
      <w:pPr>
        <w:pStyle w:val="Heading3"/>
      </w:pPr>
      <w:r>
        <w:t>ontorail:DatatypeProperty era-300:"Existence of operating restrictions or conditions" modifications from era263:</w:t>
      </w:r>
    </w:p>
    <w:p>
      <w:r>
        <w:t xml:space="preserve">    ++ XMLName =&gt; "CPE_RestrictionsConditions"</w:t>
      </w:r>
    </w:p>
    <w:p>
      <w:r>
        <w:t xml:space="preserve">    == rdfs:comment =&gt; ++ "Indication whether restrictions or conditions due to partial compliance with the CCS TSI – Commission Regulation (EU) 2016/919 (5) exist.", -- "Indication whether restrictions or conditions due to partial compliance with the CCS TSI exist."</w:t>
      </w:r>
    </w:p>
    <w:p>
      <w:r>
        <w:t xml:space="preserve">    == rdfs:domain =&gt; ++ "f82bdec3e77294bb483c51e6c4301db51b110", -- :"Track"</w:t>
      </w:r>
    </w:p>
    <w:p>
      <w:r>
        <w:t xml:space="preserve">    == rdfs:isDefinedBy =&gt; ++ era:, -- :"ERA vocabulary"</w:t>
      </w:r>
    </w:p>
    <w:p>
      <w:r>
        <w:t xml:space="preserve">    == rinfIndex =&gt; "1.1.1.3.2.6", ++ "1.2.1.1.1.6"</w:t>
      </w:r>
    </w:p>
    <w:p>
      <w:pPr>
        <w:pStyle w:val="Heading3"/>
      </w:pPr>
      <w:r>
        <w:t>ontorail:DatatypeProperty era-300:"Existence of other train protection, control and warning systems installed" modifications from era263:</w:t>
      </w:r>
    </w:p>
    <w:p>
      <w:r>
        <w:t xml:space="preserve">    == dcterms:modified =&gt; ++ "2023-03-14", -- "2021-09-12"</w:t>
      </w:r>
    </w:p>
    <w:p>
      <w:r>
        <w:t xml:space="preserve">    ++ owl:deprecated =&gt; "true"</w:t>
      </w:r>
    </w:p>
    <w:p>
      <w:r>
        <w:t xml:space="preserve">    == rdfs:comment =&gt; ++ "Deprecated according to the ammendment to the Regulation (EU) 2019/777. Indication if other train protection, control and warning systems in normal operation are installed lineside.", -- "Indication if other train protection, control and warning systems in normal operation are installed lineside."</w:t>
      </w:r>
    </w:p>
    <w:p>
      <w:r>
        <w:t xml:space="preserve">    == rdfs:domain =&gt; ++ "f82bdec3e77294bb483c51e6c4301db51b113", -- :"Track"</w:t>
      </w:r>
    </w:p>
    <w:p>
      <w:r>
        <w:t xml:space="preserve">    == rdfs:isDefinedBy =&gt; ++ era:, -- :"ERA vocabulary"</w:t>
      </w:r>
    </w:p>
    <w:p>
      <w:pPr>
        <w:pStyle w:val="Heading3"/>
      </w:pPr>
      <w:r>
        <w:t>ontorail:DatatypeProperty era-300:"Existence of platform assistance for starting train" modifications from era263:</w:t>
      </w:r>
    </w:p>
    <w:p>
      <w:r>
        <w:t xml:space="preserve">    ++ XMLName =&gt; "IPL_AssistanceStartingTrain"</w:t>
      </w:r>
    </w:p>
    <w:p>
      <w:r>
        <w:t xml:space="preserve">    == rdfs:isDefinedBy =&gt; ++ era:, -- :"ERA vocabulary"</w:t>
      </w:r>
    </w:p>
    <w:p>
      <w:r>
        <w:t xml:space="preserve">    -- isCoreParameter =&gt; "true"</w:t>
      </w:r>
    </w:p>
    <w:p>
      <w:pPr>
        <w:pStyle w:val="Heading3"/>
      </w:pPr>
      <w:r>
        <w:t>ontorail:DatatypeProperty era-300:"Existence of refuelling" modifications from era263:</w:t>
      </w:r>
    </w:p>
    <w:p>
      <w:r>
        <w:t xml:space="preserve">    ++ XMLName =&gt; "ITS_Refuelling"</w:t>
      </w:r>
    </w:p>
    <w:p>
      <w:r>
        <w:t xml:space="preserve">    == rdfs:isDefinedBy =&gt; ++ era:, -- :"ERA vocabulary"</w:t>
      </w:r>
    </w:p>
    <w:p>
      <w:r>
        <w:t xml:space="preserve">    -- isCoreParameter =&gt; "true"</w:t>
      </w:r>
    </w:p>
    <w:p>
      <w:pPr>
        <w:pStyle w:val="Heading3"/>
      </w:pPr>
      <w:r>
        <w:t>ontorail:DatatypeProperty era-300:"Existence of rules and restrictions of a strictly local nature." modifications from era263:</w:t>
      </w:r>
    </w:p>
    <w:p>
      <w:r>
        <w:t xml:space="preserve">    ++ XMLName =&gt; "RUL_LocalRulesOrRestrictions"</w:t>
      </w:r>
    </w:p>
    <w:p>
      <w:r>
        <w:t xml:space="preserve">    == rdfs:domain =&gt; ++ "f82bdec3e77294bb483c51e6c4301db51b125", -- "f8b674ae0ae5a470692de70b678051b24b25"</w:t>
      </w:r>
    </w:p>
    <w:p>
      <w:r>
        <w:t xml:space="preserve">    == rdfs:isDefinedBy =&gt; ++ era:, -- :"ERA vocabulary"</w:t>
      </w:r>
    </w:p>
    <w:p>
      <w:pPr>
        <w:pStyle w:val="Heading3"/>
      </w:pPr>
      <w:r>
        <w:t>ontorail:DatatypeProperty era-300:"Existence of rules on on-board flange lubrication" modifications from era263:</w:t>
      </w:r>
    </w:p>
    <w:p>
      <w:r>
        <w:t xml:space="preserve">    ++ XMLName =&gt; "CTD_FlangeLubeRules"</w:t>
      </w:r>
    </w:p>
    <w:p>
      <w:r>
        <w:t xml:space="preserve">    == dcterms:modified =&gt; ++ "2023-03-14", -- "2021-08-08"</w:t>
      </w:r>
    </w:p>
    <w:p>
      <w:r>
        <w:t xml:space="preserve">    ++ owl:deprecated =&gt; "true"</w:t>
      </w:r>
    </w:p>
    <w:p>
      <w:r>
        <w:t xml:space="preserve">    == rdfs:comment =&gt; ++ "Deprecated according to the ammendment to the Regulation (EU) 2019/777. Indication whether rules for activation or deactivation of flange lubrication exist.", -- "Indication whether rules for activation or deactivation of flange lubrication exist."</w:t>
      </w:r>
    </w:p>
    <w:p>
      <w:r>
        <w:t xml:space="preserve">    == rdfs:isDefinedBy =&gt; ++ era:, -- :"ERA vocabulary"</w:t>
      </w:r>
    </w:p>
    <w:p>
      <w:pPr>
        <w:pStyle w:val="Heading3"/>
      </w:pPr>
      <w:r>
        <w:t>ontorail:DatatypeProperty era-300:"Existence of sand restocking" modifications from era263:</w:t>
      </w:r>
    </w:p>
    <w:p>
      <w:r>
        <w:t xml:space="preserve">    ++ XMLName =&gt; "ITS_SandRestocking"</w:t>
      </w:r>
    </w:p>
    <w:p>
      <w:r>
        <w:t xml:space="preserve">    == rdfs:isDefinedBy =&gt; ++ era:, -- :"ERA vocabulary"</w:t>
      </w:r>
    </w:p>
    <w:p>
      <w:r>
        <w:t xml:space="preserve">    -- isCoreParameter =&gt; "true"</w:t>
      </w:r>
    </w:p>
    <w:p>
      <w:pPr>
        <w:pStyle w:val="Heading3"/>
      </w:pPr>
      <w:r>
        <w:t>ontorail:DatatypeProperty era-300:"Existence of severe climatic conditions" modifications from era263:</w:t>
      </w:r>
    </w:p>
    <w:p>
      <w:r>
        <w:t xml:space="preserve">    ++ XMLName =&gt; "IPP_SevereClimateCon"</w:t>
      </w:r>
    </w:p>
    <w:p>
      <w:r>
        <w:t xml:space="preserve">    == rdfs:domain =&gt; ++ "f82bdec3e77294bb483c51e6c4301db51b114", -- :"Track"</w:t>
      </w:r>
    </w:p>
    <w:p>
      <w:r>
        <w:t xml:space="preserve">    == rdfs:isDefinedBy =&gt; ++ era:, -- :"ERA vocabulary"</w:t>
      </w:r>
    </w:p>
    <w:p>
      <w:r>
        <w:t xml:space="preserve">    ++ usedInRCCCalculations =&gt; "true"</w:t>
      </w:r>
    </w:p>
    <w:p>
      <w:r>
        <w:t xml:space="preserve">    -- isCoreParameter =&gt; "true"</w:t>
      </w:r>
    </w:p>
    <w:p>
      <w:pPr>
        <w:pStyle w:val="Heading3"/>
      </w:pPr>
      <w:r>
        <w:t>ontorail:DatatypeProperty era-300:"Existence of switch over between different protection, control and warning systems while running" modifications from era263:</w:t>
      </w:r>
    </w:p>
    <w:p>
      <w:r>
        <w:t xml:space="preserve">    ++ XMLName =&gt; "CTS_SwitchProtectControlWarn"</w:t>
      </w:r>
    </w:p>
    <w:p>
      <w:r>
        <w:t xml:space="preserve">    == rdfs:comment =&gt; ++ "Indication whether a switch over between different systems whilst running exist.", -- "Existence of switch over between different protection, control and warning systems while running."</w:t>
      </w:r>
    </w:p>
    <w:p>
      <w:r>
        <w:t xml:space="preserve">    == rdfs:domain =&gt; ++ "f82bdec3e77294bb483c51e6c4301db51b161", -- :"Track"</w:t>
      </w:r>
    </w:p>
    <w:p>
      <w:r>
        <w:t xml:space="preserve">    == rdfs:isDefinedBy =&gt; ++ era:, -- :"ERA vocabulary"</w:t>
      </w:r>
    </w:p>
    <w:p>
      <w:r>
        <w:t xml:space="preserve">    == rinfIndex =&gt; "1.1.1.3.8.1", ++ "1.2.1.1.7.1"</w:t>
      </w:r>
    </w:p>
    <w:p>
      <w:pPr>
        <w:pStyle w:val="Heading3"/>
      </w:pPr>
      <w:r>
        <w:t>ontorail:DatatypeProperty era-300:"Existence of switch over between different radio systems" modifications from era263:</w:t>
      </w:r>
    </w:p>
    <w:p>
      <w:r>
        <w:t xml:space="preserve">    ++ XMLName =&gt; "CTS_SwitchRadioSystem"</w:t>
      </w:r>
    </w:p>
    <w:p>
      <w:r>
        <w:t xml:space="preserve">    == rdfs:domain =&gt; ++ "f82bdec3e77294bb483c51e6c4301db51b162", -- :"Track"</w:t>
      </w:r>
    </w:p>
    <w:p>
      <w:r>
        <w:t xml:space="preserve">    == rdfs:isDefinedBy =&gt; ++ era:, -- :"ERA vocabulary"</w:t>
      </w:r>
    </w:p>
    <w:p>
      <w:r>
        <w:t xml:space="preserve">    == rinfIndex =&gt; "1.1.1.3.8.2", ++ "1.2.1.1.7.2"</w:t>
      </w:r>
    </w:p>
    <w:p>
      <w:pPr>
        <w:pStyle w:val="Heading3"/>
      </w:pPr>
      <w:r>
        <w:t>ontorail:DatatypeProperty era-300:"Existence of toilet discharge" modifications from era263:</w:t>
      </w:r>
    </w:p>
    <w:p>
      <w:r>
        <w:t xml:space="preserve">    ++ XMLName =&gt; "ITS_ToiletDischarge"</w:t>
      </w:r>
    </w:p>
    <w:p>
      <w:r>
        <w:t xml:space="preserve">    == rdfs:isDefinedBy =&gt; ++ era:, -- :"ERA vocabulary"</w:t>
      </w:r>
    </w:p>
    <w:p>
      <w:r>
        <w:t xml:space="preserve">    -- isCoreParameter =&gt; "true"</w:t>
      </w:r>
    </w:p>
    <w:p>
      <w:pPr>
        <w:pStyle w:val="Heading3"/>
      </w:pPr>
      <w:r>
        <w:t>ontorail:DatatypeProperty era-300:"Existence of trackside hot axle box detector (HABD)" modifications from era263:</w:t>
      </w:r>
    </w:p>
    <w:p>
      <w:r>
        <w:t xml:space="preserve">    ++ XMLName =&gt; "IHS_HABDExist"</w:t>
      </w:r>
    </w:p>
    <w:p>
      <w:r>
        <w:t xml:space="preserve">    == rdfs:domain =&gt; ++ "f82bdec3e77294bb483c51e6c4301db51b111", -- :"Track"</w:t>
      </w:r>
    </w:p>
    <w:p>
      <w:r>
        <w:t xml:space="preserve">    == rdfs:isDefinedBy =&gt; ++ era:, -- :"ERA vocabulary"</w:t>
      </w:r>
    </w:p>
    <w:p>
      <w:r>
        <w:t xml:space="preserve">    ++ usedInRCCCalculations =&gt; "true"</w:t>
      </w:r>
    </w:p>
    <w:p>
      <w:r>
        <w:t xml:space="preserve">    -- isCoreParameter =&gt; "true"</w:t>
      </w:r>
    </w:p>
    <w:p>
      <w:pPr>
        <w:pStyle w:val="Heading3"/>
      </w:pPr>
      <w:r>
        <w:t>ontorail:DatatypeProperty era-300:"Existence of train detection system fully compliant with the TSI" modifications from era263:</w:t>
      </w:r>
    </w:p>
    <w:p>
      <w:r>
        <w:t xml:space="preserve">    ++ XMLName =&gt; "CCD_TSITrainDetection"</w:t>
      </w:r>
    </w:p>
    <w:p>
      <w:r>
        <w:t xml:space="preserve">    == rdfs:comment =&gt; ++ "Indication if there is any train detection system installed and fully compliant with the CCS TSI.", -- "Indication if there is any train detection system installed and fully compliant with the CCS TSI requirements."</w:t>
      </w:r>
    </w:p>
    <w:p>
      <w:r>
        <w:t xml:space="preserve">    == rdfs:domain =&gt; ++ "f82bdec3e77294bb483c51e6c4301db51b116", -- :"Track"</w:t>
      </w:r>
    </w:p>
    <w:p>
      <w:r>
        <w:t xml:space="preserve">    == rdfs:isDefinedBy =&gt; ++ era:, -- :"ERA vocabulary"</w:t>
      </w:r>
    </w:p>
    <w:p>
      <w:r>
        <w:t xml:space="preserve">    == rinfIndex =&gt; "1.1.1.3.4.1", ++ "1.2.1.1.3.1"</w:t>
      </w:r>
    </w:p>
    <w:p>
      <w:r>
        <w:t xml:space="preserve">    -- isCoreParameter =&gt; "true"</w:t>
      </w:r>
    </w:p>
    <w:p>
      <w:pPr>
        <w:pStyle w:val="Heading3"/>
      </w:pPr>
      <w:r>
        <w:t>ontorail:DatatypeProperty era-300:"Existence of walkways" modifications from era263:</w:t>
      </w:r>
    </w:p>
    <w:p>
      <w:r>
        <w:t xml:space="preserve">    ++ appendixD2Index =&gt; "3.2.3"</w:t>
      </w:r>
    </w:p>
    <w:p>
      <w:r>
        <w:t xml:space="preserve">    ++ dcterms:modified =&gt; "2023-03-14"</w:t>
      </w:r>
    </w:p>
    <w:p>
      <w:r>
        <w:t xml:space="preserve">    == rdfs:comment =&gt; ++ "Indication of existence of walkways.\nIn https://eur-lex.europa.eu/eli/reg_impl/2019/773/oj 3.2.3 Tunnels: location, name, length, specific information such as the existence of walkways and points of safe egress as well as the location of safe areas where evacuation of passengers may take place; fire safety categorisation", -- "Indicates whether a tunnel has a walkway.\nIn https://eur-lex.europa.eu/eli/reg_impl/2019/773/oj 3.2.3 Tunnels: location, name, length, specific information such as the existence of walkways and points of safe egress as well as the location of safe areas where evacuation of passengers may take place; fire safety categorisation"</w:t>
      </w:r>
    </w:p>
    <w:p>
      <w:r>
        <w:t xml:space="preserve">    == rdfs:isDefinedBy =&gt; ++ era:, -- :"ERA vocabulary"</w:t>
      </w:r>
    </w:p>
    <w:p>
      <w:r>
        <w:t xml:space="preserve">    == rdfs:label =&gt; ++ "Existence of walkways", -- "has walkway"</w:t>
      </w:r>
    </w:p>
    <w:p>
      <w:r>
        <w:t xml:space="preserve">    ++ rinfIndex =&gt; "1.1.1.1.8.12", "1.2.1.0.5.10", "1.2.2.0.5.9"</w:t>
      </w:r>
    </w:p>
    <w:p>
      <w:r>
        <w:t xml:space="preserve">    -- routebookIndex =&gt; "3.2.3"</w:t>
      </w:r>
    </w:p>
    <w:p>
      <w:pPr>
        <w:pStyle w:val="Heading3"/>
      </w:pPr>
      <w:r>
        <w:t>ontorail:DatatypeProperty era-300:"Existence of water restocking" modifications from era263:</w:t>
      </w:r>
    </w:p>
    <w:p>
      <w:r>
        <w:t xml:space="preserve">    ++ XMLName =&gt; "ITS_WaterRestocking"</w:t>
      </w:r>
    </w:p>
    <w:p>
      <w:r>
        <w:t xml:space="preserve">    == rdfs:isDefinedBy =&gt; ++ era:, -- :"ERA vocabulary"</w:t>
      </w:r>
    </w:p>
    <w:p>
      <w:r>
        <w:t xml:space="preserve">    -- isCoreParameter =&gt; "true"</w:t>
      </w:r>
    </w:p>
    <w:p>
      <w:pPr>
        <w:pStyle w:val="Heading3"/>
      </w:pPr>
      <w:r>
        <w:t>ontorail:DatatypeProperty era-300:"Ferromagnetic wheel material" modifications from era263:</w:t>
      </w:r>
    </w:p>
    <w:p>
      <w:r>
        <w:t xml:space="preserve">    == rdfs:isDefinedBy =&gt; ++ era:, -- :"ERA vocabulary"</w:t>
      </w:r>
    </w:p>
    <w:p>
      <w:pPr>
        <w:pStyle w:val="Heading3"/>
      </w:pPr>
      <w:r>
        <w:t>ontorail:DatatypeProperty era-300:"Fixed seats" modifications from era263:</w:t>
      </w:r>
    </w:p>
    <w:p>
      <w:r>
        <w:t xml:space="preserve">    == rdfs:isDefinedBy =&gt; ++ era:, -- :"ERA vocabulary"</w:t>
      </w:r>
    </w:p>
    <w:p>
      <w:pPr>
        <w:pStyle w:val="Heading3"/>
      </w:pPr>
      <w:r>
        <w:t>ontorail:DatatypeProperty era-300:"Flange lubrication fitted" modifications from era263:</w:t>
      </w:r>
    </w:p>
    <w:p>
      <w:r>
        <w:t xml:space="preserve">    == rdfs:isDefinedBy =&gt; ++ era:, -- :"ERA vocabulary"</w:t>
      </w:r>
    </w:p>
    <w:p>
      <w:pPr>
        <w:pStyle w:val="Heading3"/>
      </w:pPr>
      <w:r>
        <w:t>ontorail:DatatypeProperty era-300:"GPRS for ETCS" modifications from era263:</w:t>
      </w:r>
    </w:p>
    <w:p>
      <w:r>
        <w:t xml:space="preserve">    ++ XMLName =&gt; "CRG_GPRSForETCS"</w:t>
      </w:r>
    </w:p>
    <w:p>
      <w:r>
        <w:t xml:space="preserve">    == rdfs:domain =&gt; ++ "f82bdec3e77294bb483c51e6c4301db51b101", -- :"Track"</w:t>
      </w:r>
    </w:p>
    <w:p>
      <w:r>
        <w:t xml:space="preserve">    == rdfs:isDefinedBy =&gt; ++ era:, -- :"ERA vocabulary"</w:t>
      </w:r>
    </w:p>
    <w:p>
      <w:r>
        <w:t xml:space="preserve">    == rinfIndex =&gt; "1.1.1.3.3.3.2", ++ "1.2.1.1.2.3.2"</w:t>
      </w:r>
    </w:p>
    <w:p>
      <w:pPr>
        <w:pStyle w:val="Heading3"/>
      </w:pPr>
      <w:r>
        <w:t>ontorail:DatatypeProperty era-300:"GSM-R details on roaming to public networks" modifications from era263:</w:t>
      </w:r>
    </w:p>
    <w:p>
      <w:r>
        <w:t xml:space="preserve">    ++ XMLName =&gt; "CRG_RoamingPublicDetails"</w:t>
      </w:r>
    </w:p>
    <w:p>
      <w:r>
        <w:t xml:space="preserve">    == dcterms:modified =&gt; ++ "2023-04-05", -- "2021-09-12"</w:t>
      </w:r>
    </w:p>
    <w:p>
      <w:r>
        <w:t xml:space="preserve">    ++ owl:deprecated =&gt; "true"</w:t>
      </w:r>
    </w:p>
    <w:p>
      <w:r>
        <w:t xml:space="preserve">    == rdfs:comment =&gt; ++ "If roaming to public networks is configured, please indicate to which networks, \nfor which users and in which areas.", -- "Details on roaming to public networks."</w:t>
      </w:r>
    </w:p>
    <w:p>
      <w:r>
        <w:t xml:space="preserve">    == rdfs:domain =&gt; ++ "f82bdec3e77294bb483c51e6c4301db51b153", -- :"Track"</w:t>
      </w:r>
    </w:p>
    <w:p>
      <w:r>
        <w:t xml:space="preserve">    == rdfs:isDefinedBy =&gt; ++ era:, -- :"ERA vocabulary"</w:t>
      </w:r>
    </w:p>
    <w:p>
      <w:r>
        <w:t xml:space="preserve">    == rdfs:label =&gt; ++ "GSM-R details on roaming to public networks", -- "Details on roaming to public networks"</w:t>
      </w:r>
    </w:p>
    <w:p>
      <w:r>
        <w:t xml:space="preserve">    == rinfIndex =&gt; "1.1.1.3.3.7", ++ "1.2.1.1.2.7"</w:t>
      </w:r>
    </w:p>
    <w:p>
      <w:pPr>
        <w:pStyle w:val="Heading3"/>
      </w:pPr>
      <w:r>
        <w:t>ontorail:DatatypeProperty era-300:"GSM-R existence of roaming to public networks" modifications from era263:</w:t>
      </w:r>
    </w:p>
    <w:p>
      <w:r>
        <w:t xml:space="preserve">    ++ XMLName =&gt; "CRG_RoamingPublic"</w:t>
      </w:r>
    </w:p>
    <w:p>
      <w:r>
        <w:t xml:space="preserve">    == rdfs:comment =&gt; ++ "Existence of roaming to a public network \nIn case of Y, provide the name of the public network under parameter 1.1.1.3.3.7.", -- "Existence of roaming to public networks."</w:t>
      </w:r>
    </w:p>
    <w:p>
      <w:r>
        <w:t xml:space="preserve">    == rdfs:domain =&gt; ++ "f82bdec3e77294bb483c51e6c4301db51b152", -- :"Track"</w:t>
      </w:r>
    </w:p>
    <w:p>
      <w:r>
        <w:t xml:space="preserve">    == rdfs:isDefinedBy =&gt; ++ era:, -- :"ERA vocabulary"</w:t>
      </w:r>
    </w:p>
    <w:p>
      <w:r>
        <w:t xml:space="preserve">    == rdfs:label =&gt; ++ "GSM-R existence of roaming to public networks", -- "Existence of roaming to public networks"</w:t>
      </w:r>
    </w:p>
    <w:p>
      <w:r>
        <w:t xml:space="preserve">    == rinfIndex =&gt; "1.1.1.3.3.6", ++ "1.2.1.1.2.6"</w:t>
      </w:r>
    </w:p>
    <w:p>
      <w:pPr>
        <w:pStyle w:val="Heading3"/>
      </w:pPr>
      <w:r>
        <w:t>ontorail:DatatypeProperty era-300:"GSM-R network is configured to allow forced de-registration of a functional number by another driver" modifications from era263:</w:t>
      </w:r>
    </w:p>
    <w:p>
      <w:r>
        <w:t xml:space="preserve">    ++ appendixD3Index =&gt; "2.1"</w:t>
      </w:r>
    </w:p>
    <w:p>
      <w:r>
        <w:t xml:space="preserve">    ++ dcterms:modified =&gt; "2023-03-14"</w:t>
      </w:r>
    </w:p>
    <w:p>
      <w:r>
        <w:t xml:space="preserve">    == rdfs:comment =&gt; ++ "This feature will condition the applicable operational rules for drivers and signallers when dealing with cab radios registered under wrong numbers.", -- "Whether the GSM-R network is configured to allow forced de-registration of a functional number by another driver."</w:t>
      </w:r>
    </w:p>
    <w:p>
      <w:r>
        <w:t xml:space="preserve">    == rdfs:domain =&gt; ++ "f82bdec3e77294bb483c51e6c4301db51b107", -- :"National railway profile"</w:t>
      </w:r>
    </w:p>
    <w:p>
      <w:r>
        <w:t xml:space="preserve">    == rdfs:isDefinedBy =&gt; ++ era:, -- :"ERA vocabulary"</w:t>
      </w:r>
    </w:p>
    <w:p>
      <w:r>
        <w:t xml:space="preserve">    == rdfs:label =&gt; ++ "GSM-R network is configured to allow forced de-registration of a functional number by another driver", -- "GSMR forced deregistration functional number"</w:t>
      </w:r>
    </w:p>
    <w:p>
      <w:r>
        <w:t xml:space="preserve">    ++ rinfIndex =&gt; "1.1.1.3.3.11", "1.2.1.1.2.11"</w:t>
      </w:r>
    </w:p>
    <w:p>
      <w:r>
        <w:t xml:space="preserve">    -- ertmsTracksideIndex =&gt; "2.1"</w:t>
      </w:r>
    </w:p>
    <w:p>
      <w:pPr>
        <w:pStyle w:val="Heading3"/>
      </w:pPr>
      <w:r>
        <w:t>ontorail:DatatypeProperty era-300:"GSM-R sets in driving cab" modifications from era263:</w:t>
      </w:r>
    </w:p>
    <w:p>
      <w:r>
        <w:t xml:space="preserve">    == rdfs:isDefinedBy =&gt; ++ era:, -- :"ERA vocabulary"</w:t>
      </w:r>
    </w:p>
    <w:p>
      <w:pPr>
        <w:pStyle w:val="Heading3"/>
      </w:pPr>
      <w:r>
        <w:t>ontorail:DatatypeProperty era-300:"GSM-R use of group 555" modifications from era263:</w:t>
      </w:r>
    </w:p>
    <w:p>
      <w:r>
        <w:t xml:space="preserve">    ++ XMLName =&gt; "CRG_Needof555"</w:t>
      </w:r>
    </w:p>
    <w:p>
      <w:r>
        <w:t xml:space="preserve">    == rdfs:comment =&gt; ++ "Indication if group 555 is used.", -- "Indication if group 555 is needed/used."</w:t>
      </w:r>
    </w:p>
    <w:p>
      <w:r>
        <w:t xml:space="preserve">    == rdfs:domain =&gt; ++ "f82bdec3e77294bb483c51e6c4301db51b170", -- "f8b674ae0ae5a470692de70b678051b24b43"</w:t>
      </w:r>
    </w:p>
    <w:p>
      <w:r>
        <w:t xml:space="preserve">    == rdfs:isDefinedBy =&gt; ++ era:, -- :"ERA vocabulary"</w:t>
      </w:r>
    </w:p>
    <w:p>
      <w:r>
        <w:t xml:space="preserve">    == rdfs:label =&gt; ++ "GSM-R use of group 555", -- "Use of group 555"</w:t>
      </w:r>
    </w:p>
    <w:p>
      <w:r>
        <w:t xml:space="preserve">    == rinfIndex =&gt; "1.1.1.3.3.4", ++ "1.2.1.1.2.4"</w:t>
      </w:r>
    </w:p>
    <w:p>
      <w:r>
        <w:t xml:space="preserve">    ++ usedInRCCCalculations =&gt; "true"</w:t>
      </w:r>
    </w:p>
    <w:p>
      <w:pPr>
        <w:pStyle w:val="Heading3"/>
      </w:pPr>
      <w:r>
        <w:t>ontorail:DatatypeProperty era-300:"Generation of trackside HABD" modifications from era263:</w:t>
      </w:r>
    </w:p>
    <w:p>
      <w:r>
        <w:t xml:space="preserve">    ++ XMLName =&gt; "IHS_HABDGen"</w:t>
      </w:r>
    </w:p>
    <w:p>
      <w:r>
        <w:t xml:space="preserve">    == rdfs:comment =&gt; ++ "Specific for the French Italian and Swedish networks.\nGeneration of trackside hot axle box detector.", -- "Generation of trackside HABD. Specific for the French Italian and Swedish networks."</w:t>
      </w:r>
    </w:p>
    <w:p>
      <w:r>
        <w:t xml:space="preserve">    == rdfs:domain =&gt; ++ "f82bdec3e77294bb483c51e6c4301db51b118", -- :"Track"</w:t>
      </w:r>
    </w:p>
    <w:p>
      <w:r>
        <w:t xml:space="preserve">    == rdfs:isDefinedBy =&gt; ++ era:, -- :"ERA vocabulary"</w:t>
      </w:r>
    </w:p>
    <w:p>
      <w:r>
        <w:t xml:space="preserve">    ++ usedInRCCCalculations =&gt; "true"</w:t>
      </w:r>
    </w:p>
    <w:p>
      <w:pPr>
        <w:pStyle w:val="Heading3"/>
      </w:pPr>
      <w:r>
        <w:t>ontorail:DatatypeProperty era-300:"Gradient for stabling tracks" modifications from era263:</w:t>
      </w:r>
    </w:p>
    <w:p>
      <w:r>
        <w:t xml:space="preserve">    ++ XMLName =&gt; "ILL_Gradient"</w:t>
      </w:r>
    </w:p>
    <w:p>
      <w:r>
        <w:t xml:space="preserve">    == rdfs:isDefinedBy =&gt; ++ era:, -- :"ERA vocabulary"</w:t>
      </w:r>
    </w:p>
    <w:p>
      <w:r>
        <w:t xml:space="preserve">    ++ usedInRCCCalculations =&gt; "true"</w:t>
      </w:r>
    </w:p>
    <w:p>
      <w:pPr>
        <w:pStyle w:val="Heading3"/>
      </w:pPr>
      <w:r>
        <w:t>ontorail:DatatypeProperty era-300:"Gradient profile" modifications from era263:</w:t>
      </w:r>
    </w:p>
    <w:p>
      <w:r>
        <w:t xml:space="preserve">    ++ XMLName =&gt; "ILL_GradProfile"</w:t>
      </w:r>
    </w:p>
    <w:p>
      <w:r>
        <w:t xml:space="preserve">    ++ appendixD2Index =&gt; "3.2.1", "3.2.2"</w:t>
      </w:r>
    </w:p>
    <w:p>
      <w:r>
        <w:t xml:space="preserve">    == rdfs:domain =&gt; ++ "f82bdec3e77294bb483c51e6c4301db51b103", -- :"Track"</w:t>
      </w:r>
    </w:p>
    <w:p>
      <w:r>
        <w:t xml:space="preserve">    == rdfs:isDefinedBy =&gt; ++ era:, -- :"ERA vocabulary"</w:t>
      </w:r>
    </w:p>
    <w:p>
      <w:r>
        <w:t xml:space="preserve">    ++ usedInRCCCalculations =&gt; "true"</w:t>
      </w:r>
    </w:p>
    <w:p>
      <w:r>
        <w:t xml:space="preserve">    -- isCoreParameter =&gt; "true"</w:t>
      </w:r>
    </w:p>
    <w:p>
      <w:r>
        <w:t xml:space="preserve">    -- routebookIndex =&gt; "3.2.1", "3.2.2"</w:t>
      </w:r>
    </w:p>
    <w:p>
      <w:pPr>
        <w:pStyle w:val="Heading3"/>
      </w:pPr>
      <w:r>
        <w:t>ontorail:DatatypeProperty era-300:"Has automatic dropping device" modifications from era263:</w:t>
      </w:r>
    </w:p>
    <w:p>
      <w:r>
        <w:t xml:space="preserve">    == rdfs:isDefinedBy =&gt; ++ era:, -- :"ERA vocabulary"</w:t>
      </w:r>
    </w:p>
    <w:p>
      <w:pPr>
        <w:pStyle w:val="Heading3"/>
      </w:pPr>
      <w:r>
        <w:t>ontorail:DatatypeProperty era-300:"Has cant defficiency compensation" modifications from era263:</w:t>
      </w:r>
    </w:p>
    <w:p>
      <w:r>
        <w:t xml:space="preserve">    == rdfs:isDefinedBy =&gt; ++ era:, -- :"ERA vocabulary"</w:t>
      </w:r>
    </w:p>
    <w:p>
      <w:pPr>
        <w:pStyle w:val="Heading3"/>
      </w:pPr>
      <w:r>
        <w:t>ontorail:DatatypeProperty era-300:"Has current limitation" modifications from era263:</w:t>
      </w:r>
    </w:p>
    <w:p>
      <w:r>
        <w:t xml:space="preserve">    == rdfs:isDefinedBy =&gt; ++ era:, -- :"ERA vocabulary"</w:t>
      </w:r>
    </w:p>
    <w:p>
      <w:pPr>
        <w:pStyle w:val="Heading3"/>
      </w:pPr>
      <w:r>
        <w:t>ontorail:DatatypeProperty era-300:"Has lubrication device prevention" modifications from era263:</w:t>
      </w:r>
    </w:p>
    <w:p>
      <w:r>
        <w:t xml:space="preserve">    == rdfs:isDefinedBy =&gt; ++ era:, -- :"ERA vocabulary"</w:t>
      </w:r>
    </w:p>
    <w:p>
      <w:pPr>
        <w:pStyle w:val="Heading3"/>
      </w:pPr>
      <w:r>
        <w:t>ontorail:DatatypeProperty era-300:"Has parking brake" modifications from era263:</w:t>
      </w:r>
    </w:p>
    <w:p>
      <w:r>
        <w:t xml:space="preserve">    == rdfs:isDefinedBy =&gt; ++ era:, -- :"ERA vocabulary"</w:t>
      </w:r>
    </w:p>
    <w:p>
      <w:pPr>
        <w:pStyle w:val="Heading3"/>
      </w:pPr>
      <w:r>
        <w:t>ontorail:DatatypeProperty era-300:"Has sanding prevention" modifications from era263:</w:t>
      </w:r>
    </w:p>
    <w:p>
      <w:r>
        <w:t xml:space="preserve">    == rdfs:isDefinedBy =&gt; ++ era:, -- :"ERA vocabulary"</w:t>
      </w:r>
    </w:p>
    <w:p>
      <w:pPr>
        <w:pStyle w:val="Heading3"/>
      </w:pPr>
      <w:r>
        <w:t>ontorail:DatatypeProperty era-300:"Has shunting restrictions" modifications from era263:</w:t>
      </w:r>
    </w:p>
    <w:p>
      <w:r>
        <w:t xml:space="preserve">    == rdfs:isDefinedBy =&gt; ++ era:, -- :"ERA vocabulary"</w:t>
      </w:r>
    </w:p>
    <w:p>
      <w:pPr>
        <w:pStyle w:val="Heading3"/>
      </w:pPr>
      <w:r>
        <w:t>ontorail:DatatypeProperty era-300:"Has train integrity confirmation" modifications from era263:</w:t>
      </w:r>
    </w:p>
    <w:p>
      <w:r>
        <w:t xml:space="preserve">    == rdfs:isDefinedBy =&gt; ++ era:, -- :"ERA vocabulary"</w:t>
      </w:r>
    </w:p>
    <w:p>
      <w:pPr>
        <w:pStyle w:val="Heading3"/>
      </w:pPr>
      <w:r>
        <w:t>ontorail:DatatypeProperty era-300:"Has wheel slide protection system" modifications from era263:</w:t>
      </w:r>
    </w:p>
    <w:p>
      <w:r>
        <w:t xml:space="preserve">    == rdfs:isDefinedBy =&gt; ++ era:, -- :"ERA vocabulary"</w:t>
      </w:r>
    </w:p>
    <w:p>
      <w:pPr>
        <w:pStyle w:val="Heading3"/>
      </w:pPr>
      <w:r>
        <w:t>ontorail:DatatypeProperty era-300:"IM's code" modifications from era263:</w:t>
      </w:r>
    </w:p>
    <w:p>
      <w:r>
        <w:t xml:space="preserve">    ++ XMLName =&gt; "OPSidingIMCode", "OPSidingTunnelIMCode", "OPTrackIMCode", "OPTrackPlatformIMCode", "OPTrackTunnelIMCode", "SOLIMCode", "SOLTunnelIMCode"</w:t>
      </w:r>
    </w:p>
    <w:p>
      <w:r>
        <w:t xml:space="preserve">    ++ appendixD2Index =&gt; "1.1"</w:t>
      </w:r>
    </w:p>
    <w:p>
      <w:r>
        <w:t xml:space="preserve">    == dcterms:modified =&gt; ++ "2023-03-14", -- "2022-07-07"</w:t>
      </w:r>
    </w:p>
    <w:p>
      <w:r>
        <w:t xml:space="preserve">    == rdfs:comment =&gt; ++ "Infrastructure manager means anybody or undertaking that is responsible in particular for establishing and maintaining railway infrastructure or a part thereof.\nIn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w:t>
      </w:r>
    </w:p>
    <w:p>
      <w:r>
        <w:t xml:space="preserve">    == rdfs:isDefinedBy =&gt; ++ era:, -- :"ERA vocabulary"</w:t>
      </w:r>
    </w:p>
    <w:p>
      <w:r>
        <w:t xml:space="preserve">    -- isCoreParameter =&gt; "true"</w:t>
      </w:r>
    </w:p>
    <w:p>
      <w:r>
        <w:t xml:space="preserve">    -- routebookIndex =&gt; "1.1"</w:t>
      </w:r>
    </w:p>
    <w:p>
      <w:pPr>
        <w:pStyle w:val="Heading3"/>
      </w:pPr>
      <w:r>
        <w:t>ontorail:DatatypeProperty era-300:"Identification of siding" modifications from era263:</w:t>
      </w:r>
    </w:p>
    <w:p>
      <w:r>
        <w:t xml:space="preserve">    ++ XMLName =&gt; "OPSidingIdentification"</w:t>
      </w:r>
    </w:p>
    <w:p>
      <w:r>
        <w:t xml:space="preserve">    ++ appendixD2Index =&gt; "2.2.1", "2.2.1.4"</w:t>
      </w:r>
    </w:p>
    <w:p>
      <w:r>
        <w:t xml:space="preserve">    == dcterms:modified =&gt; ++ "2023-03-14", -- "2021-09-13"</w:t>
      </w:r>
    </w:p>
    <w:p>
      <w:r>
        <w:t xml:space="preserve">    == rdfs:isDefinedBy =&gt; ++ era:, -- :"ERA vocabulary"</w:t>
      </w:r>
    </w:p>
    <w:p>
      <w:r>
        <w:t xml:space="preserve">    -- isCoreParameter =&gt; "true"</w:t>
      </w:r>
    </w:p>
    <w:p>
      <w:r>
        <w:t xml:space="preserve">    -- routebookIndex =&gt; "2.2.1"</w:t>
      </w:r>
    </w:p>
    <w:p>
      <w:pPr>
        <w:pStyle w:val="Heading3"/>
      </w:pPr>
      <w:r>
        <w:t>ontorail:DatatypeProperty era-300:"Identification of track" modifications from era263:</w:t>
      </w:r>
    </w:p>
    <w:p>
      <w:r>
        <w:t xml:space="preserve">    ++ XMLName =&gt; "OPTrackIdentification", "SOLTrackIdentification"</w:t>
      </w:r>
    </w:p>
    <w:p>
      <w:r>
        <w:t xml:space="preserve">    ++ appendixD2Index =&gt; "2.2.1.1"</w:t>
      </w:r>
    </w:p>
    <w:p>
      <w:r>
        <w:t xml:space="preserve">    == rdfs:isDefinedBy =&gt; ++ era:, -- :"ERA vocabulary"</w:t>
      </w:r>
    </w:p>
    <w:p>
      <w:r>
        <w:t xml:space="preserve">    -- isCoreParameter =&gt; "true"</w:t>
      </w:r>
    </w:p>
    <w:p>
      <w:r>
        <w:t xml:space="preserve">    -- routebookIndex =&gt; "2.2.1", "2.3.4", "2.3.9"</w:t>
      </w:r>
    </w:p>
    <w:p>
      <w:pPr>
        <w:pStyle w:val="Heading3"/>
      </w:pPr>
      <w:r>
        <w:t>ontorail:DatatypeProperty era-300:"Identification of trackside HABD" modifications from era263:</w:t>
      </w:r>
    </w:p>
    <w:p>
      <w:r>
        <w:t xml:space="preserve">    ++ XMLName =&gt; "IHS_HABDID"</w:t>
      </w:r>
    </w:p>
    <w:p>
      <w:r>
        <w:t xml:space="preserve">    == rdfs:comment =&gt; ++ "ISpecific for the French, Italian and Swedish networks.\nApplicable if trackside HABD is not TSI compliant, identification of trackside hot axle box detector.", -- "Identification of trackside HABD. Applicable if trackside HABD is not TSI compliant."</w:t>
      </w:r>
    </w:p>
    <w:p>
      <w:r>
        <w:t xml:space="preserve">    == rdfs:domain =&gt; ++ "f82bdec3e77294bb483c51e6c4301db51b119", -- :"Track"</w:t>
      </w:r>
    </w:p>
    <w:p>
      <w:r>
        <w:t xml:space="preserve">    == rdfs:isDefinedBy =&gt; ++ era:, -- :"ERA vocabulary"</w:t>
      </w:r>
    </w:p>
    <w:p>
      <w:r>
        <w:t xml:space="preserve">    ++ usedInRCCCalculations =&gt; "true"</w:t>
      </w:r>
    </w:p>
    <w:p>
      <w:pPr>
        <w:pStyle w:val="Heading3"/>
      </w:pPr>
      <w:r>
        <w:t>ontorail:DatatypeProperty era-300:"Indication whether tilting functions are supported by ETCS" modifications from era263:</w:t>
      </w:r>
    </w:p>
    <w:p>
      <w:r>
        <w:t xml:space="preserve">    == dcterms:modified =&gt; ++ "2023-03-14", -- "2021-09-12"</w:t>
      </w:r>
    </w:p>
    <w:p>
      <w:r>
        <w:t xml:space="preserve">    ++ owl:deprecated =&gt; "true"</w:t>
      </w:r>
    </w:p>
    <w:p>
      <w:r>
        <w:t xml:space="preserve">    == rdfs:comment =&gt; ++ "Deprecated according to the ammendment to the Regulation (EU) 2019/777. Indication whether tilting functions are supported by ETCS.", -- "Indication whether tilting functions are supported by ETCS."</w:t>
      </w:r>
    </w:p>
    <w:p>
      <w:r>
        <w:t xml:space="preserve">    == rdfs:domain =&gt; ++ "f82bdec3e77294bb483c51e6c4301db51b167", -- :"Track"</w:t>
      </w:r>
    </w:p>
    <w:p>
      <w:r>
        <w:t xml:space="preserve">    == rdfs:isDefinedBy =&gt; ++ era:, -- :"ERA vocabulary"</w:t>
      </w:r>
    </w:p>
    <w:p>
      <w:pPr>
        <w:pStyle w:val="Heading3"/>
      </w:pPr>
      <w:r>
        <w:t>ontorail:DatatypeProperty era-300:"Information of the train access level for which the boarding aid can be used." modifications from era263:</w:t>
      </w:r>
    </w:p>
    <w:p>
      <w:r>
        <w:t xml:space="preserve">    ++ XMLName =&gt; "IPL_AreaBoardingAid"</w:t>
      </w:r>
    </w:p>
    <w:p>
      <w:r>
        <w:t xml:space="preserve">    == rdfs:isDefinedBy =&gt; ++ era:, -- :"ERA vocabulary"</w:t>
      </w:r>
    </w:p>
    <w:p>
      <w:r>
        <w:t xml:space="preserve">    == rdfs:label =&gt; ++ "Information of the train access level for which the boarding aid can be used.", -- "Area of use of the platform boarding aid"</w:t>
      </w:r>
    </w:p>
    <w:p>
      <w:r>
        <w:t xml:space="preserve">    -- isCoreParameter =&gt; "true"</w:t>
      </w:r>
    </w:p>
    <w:p>
      <w:pPr>
        <w:pStyle w:val="Heading3"/>
      </w:pPr>
      <w:r>
        <w:t>ontorail:DatatypeProperty era-300:"Information on phase separation" modifications from era263:</w:t>
      </w:r>
    </w:p>
    <w:p>
      <w:r>
        <w:t xml:space="preserve">    ++ XMLName =&gt; "EOS_InfoPhase"</w:t>
      </w:r>
    </w:p>
    <w:p>
      <w:r>
        <w:t xml:space="preserve">    ++ dcterms:isReplacedBy =&gt; :"Phase info length", :"Phase info pantograph lowered", :"Phase info switch off breaker", era:PhaseInfo, era:phaseInfoKm, era:trackPhaseInfo</w:t>
      </w:r>
    </w:p>
    <w:p>
      <w:r>
        <w:t xml:space="preserve">    == dcterms:modified =&gt; ++ "2023-04-05", -- "2021-09-12"</w:t>
      </w:r>
    </w:p>
    <w:p>
      <w:r>
        <w:t xml:space="preserve">    ++ owl:deprecated =&gt; "true"</w:t>
      </w:r>
    </w:p>
    <w:p>
      <w:r>
        <w:t xml:space="preserve">    == rdfs:comment =&gt; ++ "Indication of required several information on phase separation. \nDeprecated because of replacement by three properties. The reason is that the property is composed of three values: length [NNN]’ – the length of the phase separation in metres; switch off breaker [Y/N], single selection of ‘Y=yes’ or ‘N=no’ to show whether the breaker has to be switched off; and lower pantograph [Y/N]’, single selection of ‘Y=yes’ or ‘N=no’ to show whether the pantograph has to be lowered,  Km [NNN.NNN] - the location from the start of the line where the new value is valid.", -- "Required information on phase separation. Data is structured as: length [NNN] + switch off breaker [Y/N] + lower pantograph [Y/N])."</w:t>
      </w:r>
    </w:p>
    <w:p>
      <w:r>
        <w:t xml:space="preserve">    == rdfs:domain =&gt; ++ "f82bdec3e77294bb483c51e6c4301db51b150", -- :"Track"</w:t>
      </w:r>
    </w:p>
    <w:p>
      <w:r>
        <w:t xml:space="preserve">    == rdfs:isDefinedBy =&gt; ++ era:, -- :"ERA vocabulary"</w:t>
      </w:r>
    </w:p>
    <w:p>
      <w:pPr>
        <w:pStyle w:val="Heading3"/>
      </w:pPr>
      <w:r>
        <w:t>ontorail:DatatypeProperty era-300:"Information on system separation" modifications from era263:</w:t>
      </w:r>
    </w:p>
    <w:p>
      <w:r>
        <w:t xml:space="preserve">    ++ XMLName =&gt; "EOS_InfoSystem"</w:t>
      </w:r>
    </w:p>
    <w:p>
      <w:r>
        <w:t xml:space="preserve">    ++ dcterms:isReplacedBy =&gt; :"System separation info Km", :"System separation info length", :"System separation info switch off breaker", :"System separation info", :"Track system separation info", :systemSeparationLoweredPantograph</w:t>
      </w:r>
    </w:p>
    <w:p>
      <w:r>
        <w:t xml:space="preserve">    == dcterms:modified =&gt; ++ "2023-04-05", -- "2021-09-12"</w:t>
      </w:r>
    </w:p>
    <w:p>
      <w:r>
        <w:t xml:space="preserve">    ++ owl:deprecated =&gt; "true"</w:t>
      </w:r>
    </w:p>
    <w:p>
      <w:r>
        <w:t xml:space="preserve">    == rdfs:comment =&gt; ++ "Indication of required several information on system separation.\nDeprecated because of replacement by four properties. The reason is that the property is composed of four values: length [NNN], the length of the system separation in metres; switch off breaker [Y/N]. Single selection of ‘Y=yes’ or ‘N=no’ to show whether the breaker has to be switched off;  lower pantograph [Y/N]. Single selection of ‘Y=yes’ or ‘N=no’ to show whether the pantograph has to be lowered, and [CharacterString]  to show whether the supply system has to be changed.", -- "Required information on system separation. Data is structured as: length [NNN] + switch off breaker [Y/N] + lower pantograph [Y/N] +[CharacterString]."</w:t>
      </w:r>
    </w:p>
    <w:p>
      <w:r>
        <w:t xml:space="preserve">    == rdfs:domain =&gt; ++ "f82bdec3e77294bb483c51e6c4301db51b163", -- :"Track"</w:t>
      </w:r>
    </w:p>
    <w:p>
      <w:r>
        <w:t xml:space="preserve">    == rdfs:isDefinedBy =&gt; ++ era:, -- :"ERA vocabulary"</w:t>
      </w:r>
    </w:p>
    <w:p>
      <w:pPr>
        <w:pStyle w:val="Heading3"/>
      </w:pPr>
      <w:r>
        <w:t>ontorail:DatatypeProperty era-300:"Is bridge" modifications from era263:</w:t>
      </w:r>
    </w:p>
    <w:p>
      <w:r>
        <w:t xml:space="preserve">    == rdfs:isDefinedBy =&gt; ++ era:, -- :"ERA vocabulary"</w:t>
      </w:r>
    </w:p>
    <w:p>
      <w:r>
        <w:t xml:space="preserve">    ++ vs:term_status =&gt; "stable"</w:t>
      </w:r>
    </w:p>
    <w:p>
      <w:pPr>
        <w:pStyle w:val="Heading3"/>
      </w:pPr>
      <w:r>
        <w:t>ontorail:DatatypeProperty era-300:"Is the ETCS trackside engineered to transmit Track Conditions" modifications from era263:</w:t>
      </w:r>
    </w:p>
    <w:p>
      <w:r>
        <w:t xml:space="preserve">    ++ appendixD3Index =&gt; "1.1"</w:t>
      </w:r>
    </w:p>
    <w:p>
      <w:r>
        <w:t xml:space="preserve">    ++ dcterms:modified =&gt; "2023-03-14"</w:t>
      </w:r>
    </w:p>
    <w:p>
      <w:r>
        <w:t xml:space="preserve">    == rdfs:comment =&gt; ++ "According to the specification referenced in Appendix A-1, index [C]\nIf the trackside does not provide Track Conditions, the driver will need to be informed about such conditions via alternative methods.", -- "Whether the ETCS trackside is engineered to transmit Track Conditions."</w:t>
      </w:r>
    </w:p>
    <w:p>
      <w:r>
        <w:t xml:space="preserve">    == rdfs:domain =&gt; ++ "f82bdec3e77294bb483c51e6c4301db51b97", -- :"National railway profile"</w:t>
      </w:r>
    </w:p>
    <w:p>
      <w:r>
        <w:t xml:space="preserve">    == rdfs:isDefinedBy =&gt; ++ era:, -- :"ERA vocabulary"</w:t>
      </w:r>
    </w:p>
    <w:p>
      <w:r>
        <w:t xml:space="preserve">    == rdfs:label =&gt; ++ "Is the ETCS trackside engineered to transmit Track Conditions", -- "ETCS transmits track conditions"</w:t>
      </w:r>
    </w:p>
    <w:p>
      <w:r>
        <w:t xml:space="preserve">    ++ rinfIndex =&gt; "1.1.1.3.2.12", "1.2.1.1.1.12"</w:t>
      </w:r>
    </w:p>
    <w:p>
      <w:r>
        <w:t xml:space="preserve">    -- ertmsTracksideIndex =&gt; "1.1"</w:t>
      </w:r>
    </w:p>
    <w:p>
      <w:pPr>
        <w:pStyle w:val="Heading3"/>
      </w:pPr>
      <w:r>
        <w:t>ontorail:DatatypeProperty era-300:Kilometer modifications from era263:</w:t>
      </w:r>
    </w:p>
    <w:p>
      <w:r>
        <w:t xml:space="preserve">    ++ XMLName =&gt; "OPRailwayLocation"</w:t>
      </w:r>
    </w:p>
    <w:p>
      <w:r>
        <w:t xml:space="preserve">    ++ appendixD2Index =&gt; "2.2.2"</w:t>
      </w:r>
    </w:p>
    <w:p>
      <w:r>
        <w:t xml:space="preserve">    == rdfs:domain =&gt; ++ :"Railway location", -- :"Line Reference"</w:t>
      </w:r>
    </w:p>
    <w:p>
      <w:r>
        <w:t xml:space="preserve">    == rdfs:isDefinedBy =&gt; ++ era:, -- :"ERA vocabulary"</w:t>
      </w:r>
    </w:p>
    <w:p>
      <w:r>
        <w:t xml:space="preserve">    ++ rinfIndex =&gt; "1.1.1.1.8.12.1", "1.1.1.1.8.13.1", "1.1.1.3.14.3", "1.2.0.0.0.6", "1.2.1.0.5.10.1", "1.2.1.0.5.11.1", "1.2.1.0.8.3", "1.2.2.0.5.10.1", "1.2.2.0.5.9.1"</w:t>
      </w:r>
    </w:p>
    <w:p>
      <w:r>
        <w:t xml:space="preserve">    -- routebookIndex =&gt; "2.2.2"</w:t>
      </w:r>
    </w:p>
    <w:p>
      <w:pPr>
        <w:pStyle w:val="Heading3"/>
      </w:pPr>
      <w:r>
        <w:t>ontorail:DatatypeProperty era-300:Length modifications from era263:</w:t>
      </w:r>
    </w:p>
    <w:p>
      <w:r>
        <w:t xml:space="preserve">    ++ XMLName =&gt; "IPL_Length", "IPP_Length", "ITU_Length", "SOLLength"</w:t>
      </w:r>
    </w:p>
    <w:p>
      <w:r>
        <w:t xml:space="preserve">    ++ appendixD2Index =&gt; "2.3.6"</w:t>
      </w:r>
    </w:p>
    <w:p>
      <w:r>
        <w:t xml:space="preserve">    == rdfs:comment =&gt; ++ "Length of a physical object, which can be a section of line, a tunnel, a platform, etc.\nLength of section of line (1.1.0.0.0.5), length between operational points at start and end of section of line.\nIn https://eur-lex.europa.eu/eli/reg_impl/2019/773/oj 2.3.6 Length of platforms.", -- "Length of a physical object, which can be a section of line, a tunnel, a platform, etc.\nIn https://eur-lex.europa.eu/eli/reg_impl/2019/773/oj 2.3.6 Length of platforms."</w:t>
      </w:r>
    </w:p>
    <w:p>
      <w:r>
        <w:t xml:space="preserve">    == rdfs:isDefinedBy =&gt; ++ era:, -- :"ERA vocabulary"</w:t>
      </w:r>
    </w:p>
    <w:p>
      <w:r>
        <w:t xml:space="preserve">    == rdfs:label =&gt; ++ "Length", -- "Length (of Section of Line, of Tunnel, of Siding, Usable lenght of Platform)"</w:t>
      </w:r>
    </w:p>
    <w:p>
      <w:r>
        <w:t xml:space="preserve">    == rinfIndex =&gt; "1.1.0.0.0.5", ++ "1.1.1.1.8.12.1", ++ "1.1.1.1.8.13.1", "1.1.1.1.8.7", ++ "1.1.1.3.14.5", ++ "1.2.1.0.5.10.1", ++ "1.2.1.0.5.11.1", "1.2.1.0.5.5", "1.2.1.0.6.4", "1.2.2.0.2.1", ++ "1.2.2.0.5.10.1", "1.2.2.0.5.5", ++ "1.2.2.0.5.9.1"</w:t>
      </w:r>
    </w:p>
    <w:p>
      <w:r>
        <w:t xml:space="preserve">    ++ usedInRCCCalculations =&gt; "true"</w:t>
      </w:r>
    </w:p>
    <w:p>
      <w:r>
        <w:t xml:space="preserve">    -- isCoreParameter =&gt; "true"</w:t>
      </w:r>
    </w:p>
    <w:p>
      <w:r>
        <w:t xml:space="preserve">    -- routebookIndex =&gt; "2.3.6"</w:t>
      </w:r>
    </w:p>
    <w:p>
      <w:pPr>
        <w:pStyle w:val="Heading3"/>
      </w:pPr>
      <w:r>
        <w:t>ontorail:DatatypeProperty era-300:"Letter marking" modifications from era263:</w:t>
      </w:r>
    </w:p>
    <w:p>
      <w:r>
        <w:t xml:space="preserve">    == rdfs:isDefinedBy =&gt; ++ era:, -- :"ERA vocabulary"</w:t>
      </w:r>
    </w:p>
    <w:p>
      <w:pPr>
        <w:pStyle w:val="Heading3"/>
      </w:pPr>
      <w:r>
        <w:t>ontorail:DatatypeProperty era-300:"Linear coordinate" modifications from era263:</w:t>
      </w:r>
    </w:p>
    <w:p>
      <w:r>
        <w:t xml:space="preserve">    == rdfs:isDefinedBy =&gt; ++ era:, -- :"ERA vocabulary"</w:t>
      </w:r>
    </w:p>
    <w:p>
      <w:pPr>
        <w:pStyle w:val="Heading3"/>
      </w:pPr>
      <w:r>
        <w:t>ontorail:DatatypeProperty era-300:"Load capability speed" modifications from era263:</w:t>
      </w:r>
    </w:p>
    <w:p>
      <w:r>
        <w:t xml:space="preserve">    ++ XMLName =&gt; "IPP_LoadCap"</w:t>
      </w:r>
    </w:p>
    <w:p>
      <w:r>
        <w:t xml:space="preserve">    == rdfs:isDefinedBy =&gt; ++ era:, -- :"ERA vocabulary"</w:t>
      </w:r>
    </w:p>
    <w:p>
      <w:r>
        <w:t xml:space="preserve">    ++ usedInRCCCalculations =&gt; "true"</w:t>
      </w:r>
    </w:p>
    <w:p>
      <w:pPr>
        <w:pStyle w:val="Heading3"/>
      </w:pPr>
      <w:r>
        <w:t>ontorail:DatatypeProperty era-300:"Loading platform height" modifications from era263:</w:t>
      </w:r>
    </w:p>
    <w:p>
      <w:r>
        <w:t xml:space="preserve">    == rdfs:isDefinedBy =&gt; ++ era:, -- :"ERA vocabulary"</w:t>
      </w:r>
    </w:p>
    <w:p>
      <w:pPr>
        <w:pStyle w:val="Heading3"/>
      </w:pPr>
      <w:r>
        <w:t>ontorail:DatatypeProperty era-300:M_NVDERUN modifications from era263:</w:t>
      </w:r>
    </w:p>
    <w:p>
      <w:r>
        <w:t xml:space="preserve">    ++ appendixD3Index =&gt; "1.5.10"</w:t>
      </w:r>
    </w:p>
    <w:p>
      <w:r>
        <w:t xml:space="preserve">    ++ dcterms:modified =&gt; "2023-03-14"</w:t>
      </w:r>
    </w:p>
    <w:p>
      <w:r>
        <w:t xml:space="preserve">    == rdfs:comment =&gt; ++ "Entry of Driver ID permitted while running. According to the specification referenced in Appendix A-1, index [C]. \nIn https://www.era.europa.eu/sites/default/files/filesystem/ertms/ccs_tsi_annex_a_-_mandatory_specifications/set_of_specifications_3_etcs_b3_r2_gsm-r_b1/index004_-_subset-026_v360.zip\n Subset 26, chapter 7. 7.5.1.75 M_NVDERUN.", -- "Qualifier determining whether ETCS on-board allows a driver ID to be changed while running or only at standstill.\nIn https://www.era.europa.eu/sites/default/files/filesystem/ertms/ccs_tsi_annex_a_-_mandatory_specifications/set_of_specifications_3_etcs_b3_r2_gsm-r_b1/index004_-_subset-026_v360.zip\n Subset 26, chapter 7. 7.5.1.75 M_NVDERUN."</w:t>
      </w:r>
    </w:p>
    <w:p>
      <w:r>
        <w:t xml:space="preserve">    == rdfs:domain =&gt; ++ "f82bdec3e77294bb483c51e6c4301db51b127", -- :"National railway profile"</w:t>
      </w:r>
    </w:p>
    <w:p>
      <w:r>
        <w:t xml:space="preserve">    == rdfs:isDefinedBy =&gt; ++ era:, -- :"ERA vocabulary"</w:t>
      </w:r>
    </w:p>
    <w:p>
      <w:r>
        <w:t xml:space="preserve">    == rdfs:label =&gt; ++ "M_NVDERUN", -- "Entry of Driver ID permitted while running"</w:t>
      </w:r>
    </w:p>
    <w:p>
      <w:r>
        <w:t xml:space="preserve">    ++ rinfIndex =&gt; "1.1.1.3.2.16.10", "1.2.1.1.1.16.10 "</w:t>
      </w:r>
    </w:p>
    <w:p>
      <w:r>
        <w:t xml:space="preserve">    -- ertmsTracksideIndex =&gt; "1.5.10"</w:t>
      </w:r>
    </w:p>
    <w:p>
      <w:pPr>
        <w:pStyle w:val="Heading3"/>
      </w:pPr>
      <w:r>
        <w:t>ontorail:DatatypeProperty era-300:"Magnetic brake prevention" modifications from era263:</w:t>
      </w:r>
    </w:p>
    <w:p>
      <w:r>
        <w:t xml:space="preserve">    == rdfs:isDefinedBy =&gt; ++ era:, -- :"ERA vocabulary"</w:t>
      </w:r>
    </w:p>
    <w:p>
      <w:pPr>
        <w:pStyle w:val="Heading3"/>
      </w:pPr>
      <w:r>
        <w:t>ontorail:DatatypeProperty era-300:"Mass per wheel" modifications from era263:</w:t>
      </w:r>
    </w:p>
    <w:p>
      <w:r>
        <w:t xml:space="preserve">    == rdfs:isDefinedBy =&gt; ++ era:, -- :"ERA vocabulary"</w:t>
      </w:r>
    </w:p>
    <w:p>
      <w:pPr>
        <w:pStyle w:val="Heading3"/>
      </w:pPr>
      <w:r>
        <w:t>ontorail:DatatypeProperty era-300:"Maximum altitude" modifications from era263:</w:t>
      </w:r>
    </w:p>
    <w:p>
      <w:r>
        <w:t xml:space="preserve">    == rdfs:comment =&gt; ++ "HighFest point of the section of line above sea level in reference to Normal Amsterdam's Peil (NAP).", -- "Highest point of the section of line above sea level in reference to Normal Amsterdam’s Peil (NAP). The value of the parameter shall be given in metres, with tolerance of +/-100m."</w:t>
      </w:r>
    </w:p>
    <w:p>
      <w:r>
        <w:t xml:space="preserve">    == rdfs:domain =&gt; ++ "f82bdec3e77294bb483c51e6c4301db51b133", -- :"Track"</w:t>
      </w:r>
    </w:p>
    <w:p>
      <w:r>
        <w:t xml:space="preserve">    == rdfs:isDefinedBy =&gt; ++ era:, -- :"ERA vocabulary"</w:t>
      </w:r>
    </w:p>
    <w:p>
      <w:r>
        <w:t xml:space="preserve">    -- isCoreParameter =&gt; "true"</w:t>
      </w:r>
    </w:p>
    <w:p>
      <w:pPr>
        <w:pStyle w:val="Heading3"/>
      </w:pPr>
      <w:r>
        <w:t>ontorail:DatatypeProperty era-300:"Maximum average deceleration" modifications from era263:</w:t>
      </w:r>
    </w:p>
    <w:p>
      <w:r>
        <w:t xml:space="preserve">    == rdfs:isDefinedBy =&gt; ++ era:, -- :"ERA vocabulary"</w:t>
      </w:r>
    </w:p>
    <w:p>
      <w:pPr>
        <w:pStyle w:val="Heading3"/>
      </w:pPr>
      <w:r>
        <w:t>ontorail:DatatypeProperty era-300:"Maximum brake thermal energy capacity" modifications from era263:</w:t>
      </w:r>
    </w:p>
    <w:p>
      <w:r>
        <w:t xml:space="preserve">    == rdfs:isDefinedBy =&gt; ++ era:, -- :"ERA vocabulary"</w:t>
      </w:r>
    </w:p>
    <w:p>
      <w:pPr>
        <w:pStyle w:val="Heading3"/>
      </w:pPr>
      <w:r>
        <w:t>ontorail:DatatypeProperty era-300:"Maximum braking distance requested" modifications from era263:</w:t>
      </w:r>
    </w:p>
    <w:p>
      <w:r>
        <w:t xml:space="preserve">    ++ XMLName =&gt; "CBP_MaxBrakeDist"</w:t>
      </w:r>
    </w:p>
    <w:p>
      <w:r>
        <w:t xml:space="preserve">    == rdfs:domain =&gt; ++ "f82bdec3e77294bb483c51e6c4301db51b134", -- :"Track"</w:t>
      </w:r>
    </w:p>
    <w:p>
      <w:r>
        <w:t xml:space="preserve">    == rdfs:isDefinedBy =&gt; ++ era:, -- :"ERA vocabulary"</w:t>
      </w:r>
    </w:p>
    <w:p>
      <w:r>
        <w:t xml:space="preserve">    ++ usedInRCCCalculations =&gt; "true"</w:t>
      </w:r>
    </w:p>
    <w:p>
      <w:r>
        <w:t xml:space="preserve">    -- isCoreParameter =&gt; "true"</w:t>
      </w:r>
    </w:p>
    <w:p>
      <w:pPr>
        <w:pStyle w:val="Heading3"/>
      </w:pPr>
      <w:r>
        <w:t>ontorail:DatatypeProperty era-300:"Maximum contact wire height" modifications from era263:</w:t>
      </w:r>
    </w:p>
    <w:p>
      <w:r>
        <w:t xml:space="preserve">    ++ XMLName =&gt; "ECS_MaxWireHeight"</w:t>
      </w:r>
    </w:p>
    <w:p>
      <w:r>
        <w:t xml:space="preserve">    == rdfs:domain =&gt; ++ "f82bdec3e77294bb483c51e6c4301db51b135", -- "f8b674ae0ae5a470692de70b678051b24b31"</w:t>
      </w:r>
    </w:p>
    <w:p>
      <w:r>
        <w:t xml:space="preserve">    == rdfs:isDefinedBy =&gt; ++ era:, -- :"ERA vocabulary"</w:t>
      </w:r>
    </w:p>
    <w:p>
      <w:r>
        <w:t xml:space="preserve">    ++ usedInRCCCalculations =&gt; "true"</w:t>
      </w:r>
    </w:p>
    <w:p>
      <w:pPr>
        <w:pStyle w:val="Heading3"/>
      </w:pPr>
      <w:r>
        <w:t>ontorail:DatatypeProperty era-300:"Maximum current at standstill per pantograph" modifications from era263:</w:t>
      </w:r>
    </w:p>
    <w:p>
      <w:r>
        <w:t xml:space="preserve">    ++ XMLName =&gt; "ECS_MaxStandstillCurrent"</w:t>
      </w:r>
    </w:p>
    <w:p>
      <w:r>
        <w:t xml:space="preserve">    ++ appendixD2Index =&gt; "3.3.8"</w:t>
      </w:r>
    </w:p>
    <w:p>
      <w:r>
        <w:t xml:space="preserve">    == rdfs:comment =&gt; ++ "Indication of the maximum allowable train current at standstill expressed in amperes. \nIn https://eur-lex.europa.eu/eli/reg_impl/2019/773/oj 3.3.8 Maximum current at standstill per pantograph.", -- "Indication of the maximum allowable train current at standstill for DC systems expressed in amperes.\nIn https://eur-lex.europa.eu/eli/reg_impl/2019/773/oj 3.3.8 Maximum current at standstill per pantograph."</w:t>
      </w:r>
    </w:p>
    <w:p>
      <w:r>
        <w:t xml:space="preserve">    == rdfs:domain =&gt; ++ "f82bdec3e77294bb483c51e6c4301db51b129", -- "f8b674ae0ae5a470692de70b678051b24b27"</w:t>
      </w:r>
    </w:p>
    <w:p>
      <w:r>
        <w:t xml:space="preserve">    == rdfs:isDefinedBy =&gt; ++ era:, -- :"ERA vocabulary"</w:t>
      </w:r>
    </w:p>
    <w:p>
      <w:r>
        <w:t xml:space="preserve">    ++ usedInRCCCalculations =&gt; "true"</w:t>
      </w:r>
    </w:p>
    <w:p>
      <w:r>
        <w:t xml:space="preserve">    -- routebookIndex =&gt; "3.3.8"</w:t>
      </w:r>
    </w:p>
    <w:p>
      <w:pPr>
        <w:pStyle w:val="Heading3"/>
      </w:pPr>
      <w:r>
        <w:t>ontorail:DatatypeProperty era-300:"Maximum design speed" modifications from era263:</w:t>
      </w:r>
    </w:p>
    <w:p>
      <w:r>
        <w:t xml:space="preserve">    == rdfs:isDefinedBy =&gt; ++ era:, -- :"ERA vocabulary"</w:t>
      </w:r>
    </w:p>
    <w:p>
      <w:pPr>
        <w:pStyle w:val="Heading3"/>
      </w:pPr>
      <w:r>
        <w:t>ontorail:DatatypeProperty era-300:"Maximum distance between end of train and first axle" modifications from era263:</w:t>
      </w:r>
    </w:p>
    <w:p>
      <w:r>
        <w:t xml:space="preserve">    ++ XMLName =&gt; "CTD_MaxDistEndTrainFirstAxle"</w:t>
      </w:r>
    </w:p>
    <w:p>
      <w:r>
        <w:t xml:space="preserve">    == dcterms:modified =&gt; ++ "2023-03-14", -- "2021-08-08"</w:t>
      </w:r>
    </w:p>
    <w:p>
      <w:r>
        <w:t xml:space="preserve">    ++ owl:deprecated =&gt; "true"</w:t>
      </w:r>
    </w:p>
    <w:p>
      <w:r>
        <w:t xml:space="preserve">    == rdfs:comment =&gt; ++ "Deprecated according to the ammendment to the Regulation (EU) 2019/777. Indication of maximum distance between end of train and first axle, given in millimetres, applicable for both sides (front and rear) of a vehicle or train.", -- "Indication of maximum distance between end of train and first axle, given in millimetres, applicable for both sides (front and rear) of a vehicle or train."</w:t>
      </w:r>
    </w:p>
    <w:p>
      <w:r>
        <w:t xml:space="preserve">    == rdfs:isDefinedBy =&gt; ++ era:, -- :"ERA vocabulary"</w:t>
      </w:r>
    </w:p>
    <w:p>
      <w:pPr>
        <w:pStyle w:val="Heading3"/>
      </w:pPr>
      <w:r>
        <w:t>ontorail:DatatypeProperty era-300:"Maximum length vehicle nose" modifications from era263:</w:t>
      </w:r>
    </w:p>
    <w:p>
      <w:r>
        <w:t xml:space="preserve">    == rdfs:isDefinedBy =&gt; ++ era:, -- :"ERA vocabulary"</w:t>
      </w:r>
    </w:p>
    <w:p>
      <w:pPr>
        <w:pStyle w:val="Heading3"/>
      </w:pPr>
      <w:r>
        <w:t>ontorail:DatatypeProperty era-300:"Maximum locomotives coupled" modifications from era263:</w:t>
      </w:r>
    </w:p>
    <w:p>
      <w:r>
        <w:t xml:space="preserve">    == rdfs:isDefinedBy =&gt; ++ era:, -- :"ERA vocabulary"</w:t>
      </w:r>
    </w:p>
    <w:p>
      <w:pPr>
        <w:pStyle w:val="Heading3"/>
      </w:pPr>
      <w:r>
        <w:t>ontorail:DatatypeProperty era-300:"Maximum permitted distance between two consecutive axles in case of TSI non-compliance" modifications from era263:</w:t>
      </w:r>
    </w:p>
    <w:p>
      <w:r>
        <w:t xml:space="preserve">    ++ XMLName =&gt; "CTD_MaxDistConsecutiveAxles"</w:t>
      </w:r>
    </w:p>
    <w:p>
      <w:r>
        <w:t xml:space="preserve">    == dcterms:modified =&gt; ++ "2023-03-14", -- "2021-09-01"</w:t>
      </w:r>
    </w:p>
    <w:p>
      <w:r>
        <w:t xml:space="preserve">    == rdfs:comment =&gt; ++ "Deprecated according to the ammendment to the Regulation (EU) 2019/777. However, the parameter remains as it is also an ERATV parameter. Indication of maximum permitted distance between two consecutive axles in case of TSI non-compliance, given in millimetres.", -- "Indication of maximum permitted distance between two consecutive axles in case of TSI non-compliance, given in millimetres."</w:t>
      </w:r>
    </w:p>
    <w:p>
      <w:r>
        <w:t xml:space="preserve">    == rdfs:domain =&gt; ++ "f82bdec3e77294bb483c51e6c4301db51b130", -- "f8b674ae0ae5a470692de70b678051b24b28"</w:t>
      </w:r>
    </w:p>
    <w:p>
      <w:r>
        <w:t xml:space="preserve">    == rdfs:isDefinedBy =&gt; ++ era:, -- :"ERA vocabulary"</w:t>
      </w:r>
    </w:p>
    <w:p>
      <w:pPr>
        <w:pStyle w:val="Heading3"/>
      </w:pPr>
      <w:r>
        <w:t>ontorail:DatatypeProperty era-300:"Maximum permitted height of the flange" modifications from era263:</w:t>
      </w:r>
    </w:p>
    <w:p>
      <w:r>
        <w:t xml:space="preserve">    ++ XMLName =&gt; "CTD_MaxFlangeHeight"</w:t>
      </w:r>
    </w:p>
    <w:p>
      <w:r>
        <w:t xml:space="preserve">    == dcterms:modified =&gt; ++ "2023-03-14", -- "2021-09-01"</w:t>
      </w:r>
    </w:p>
    <w:p>
      <w:r>
        <w:t xml:space="preserve">    == rdfs:comment =&gt; ++ "Deprecated according to the ammendment to the Regulation (EU) 2019/777. However, the parameter remains as it is also an ERATV parameter. Maximum permitted flange height, given in millimiters.", -- "Maximum permitted flange height, given in millimiters."</w:t>
      </w:r>
    </w:p>
    <w:p>
      <w:r>
        <w:t xml:space="preserve">    == rdfs:domain =&gt; ++ "f82bdec3e77294bb483c51e6c4301db51b131", -- "f8b674ae0ae5a470692de70b678051b24b29"</w:t>
      </w:r>
    </w:p>
    <w:p>
      <w:r>
        <w:t xml:space="preserve">    == rdfs:isDefinedBy =&gt; ++ era:, -- :"ERA vocabulary"</w:t>
      </w:r>
    </w:p>
    <w:p>
      <w:pPr>
        <w:pStyle w:val="Heading3"/>
      </w:pPr>
      <w:r>
        <w:t>ontorail:DatatypeProperty era-300:"Maximum permitted impedance between opposite wheels of a wheelset when not TSI compliant" modifications from era263:</w:t>
      </w:r>
    </w:p>
    <w:p>
      <w:r>
        <w:t xml:space="preserve">    ++ XMLName =&gt; "CTD_MaxImpedanceWheelset"</w:t>
      </w:r>
    </w:p>
    <w:p>
      <w:r>
        <w:t xml:space="preserve">    == dcterms:modified =&gt; ++ "2023-03-14", -- "2021-08-08"</w:t>
      </w:r>
    </w:p>
    <w:p>
      <w:r>
        <w:t xml:space="preserve">    == rdfs:comment =&gt; ++ "Deprecated according to the ammendment to the Regulation (EU) 2019/777. The value of maximum permitted impedance given in ohm in case of TSI non-compliance.", -- "The value of maximum permitted impedance given in ohm in case of TSI non-compliance."</w:t>
      </w:r>
    </w:p>
    <w:p>
      <w:r>
        <w:t xml:space="preserve">    == rdfs:domain =&gt; ++ "f82bdec3e77294bb483c51e6c4301db51b132", -- "f8b674ae0ae5a470692de70b678051b24b30"</w:t>
      </w:r>
    </w:p>
    <w:p>
      <w:r>
        <w:t xml:space="preserve">    == rdfs:isDefinedBy =&gt; ++ era:, -- :"ERA vocabulary"</w:t>
      </w:r>
    </w:p>
    <w:p>
      <w:pPr>
        <w:pStyle w:val="Heading3"/>
      </w:pPr>
      <w:r>
        <w:t>ontorail:DatatypeProperty era-300:"Maximum permitted speed" modifications from era263:</w:t>
      </w:r>
    </w:p>
    <w:p>
      <w:r>
        <w:t xml:space="preserve">    ++ XMLName =&gt; "IPP_MaxSpeed"</w:t>
      </w:r>
    </w:p>
    <w:p>
      <w:r>
        <w:t xml:space="preserve">    ++ appendixD2Index =&gt; "3.1.4"</w:t>
      </w:r>
    </w:p>
    <w:p>
      <w:r>
        <w:t xml:space="preserve">    == dcterms:modified =&gt; ++ "2023-03-14", -- "2021-09-10"</w:t>
      </w:r>
    </w:p>
    <w:p>
      <w:r>
        <w:t xml:space="preserve">    == rdfs:comment =&gt; ++ "Nominal maximum operational speed on the line as a result of infrastructure, energy and control, command and signalling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w:t>
      </w:r>
    </w:p>
    <w:p>
      <w:r>
        <w:t xml:space="preserve">    == rdfs:domain =&gt; ++ "f82bdec3e77294bb483c51e6c4301db51b136", -- :"Track"</w:t>
      </w:r>
    </w:p>
    <w:p>
      <w:r>
        <w:t xml:space="preserve">    == rdfs:isDefinedBy =&gt; ++ era:, -- :"ERA vocabulary"</w:t>
      </w:r>
    </w:p>
    <w:p>
      <w:r>
        <w:t xml:space="preserve">    ++ usedInRCCCalculations =&gt; "true"</w:t>
      </w:r>
    </w:p>
    <w:p>
      <w:r>
        <w:t xml:space="preserve">    -- isCoreParameter =&gt; "true"</w:t>
      </w:r>
    </w:p>
    <w:p>
      <w:r>
        <w:t xml:space="preserve">    -- routebookIndex =&gt; "3.1.4"</w:t>
      </w:r>
    </w:p>
    <w:p>
      <w:pPr>
        <w:pStyle w:val="Heading3"/>
      </w:pPr>
      <w:r>
        <w:t>ontorail:DatatypeProperty era-300:"Maximum service break" modifications from era263:</w:t>
      </w:r>
    </w:p>
    <w:p>
      <w:r>
        <w:t xml:space="preserve">    == rdfs:isDefinedBy =&gt; ++ era:, -- :"ERA vocabulary"</w:t>
      </w:r>
    </w:p>
    <w:p>
      <w:pPr>
        <w:pStyle w:val="Heading3"/>
      </w:pPr>
      <w:r>
        <w:t>ontorail:DatatypeProperty era-300:"Maximum speed and cant deficiency" modifications from era263:</w:t>
      </w:r>
    </w:p>
    <w:p>
      <w:r>
        <w:t xml:space="preserve">    ++ dcterms:isReplacedBy =&gt; :"Maximum speed and cant deficiency", :"Vehicle type maximum cant deficiency", :"Vehicle type maximum speed and cant deficiency", :"Vehicle type maximum speed"</w:t>
      </w:r>
    </w:p>
    <w:p>
      <w:r>
        <w:t xml:space="preserve">    == dcterms:modified =&gt; ++ "2023-04-05", -- "2021-08-02"</w:t>
      </w:r>
    </w:p>
    <w:p>
      <w:r>
        <w:t xml:space="preserve">    ++ owl:deprecated =&gt; "true"</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xsd:string.\nDeprecated because of replacement by a class and two integer properties. The reason is that the property represents two concepts: [number] km/h for maximum speed - [number] mm for maximum cant deificency.",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w:t>
      </w:r>
    </w:p>
    <w:p>
      <w:r>
        <w:t xml:space="preserve">    == rdfs:isDefinedBy =&gt; ++ era:, -- :"ERA vocabulary"</w:t>
      </w:r>
    </w:p>
    <w:p>
      <w:pPr>
        <w:pStyle w:val="Heading3"/>
      </w:pPr>
      <w:r>
        <w:t>ontorail:DatatypeProperty era-300:"Maximum speed empty" modifications from era263:</w:t>
      </w:r>
    </w:p>
    <w:p>
      <w:r>
        <w:t xml:space="preserve">    == rdfs:isDefinedBy =&gt; ++ era:, -- :"ERA vocabulary"</w:t>
      </w:r>
    </w:p>
    <w:p>
      <w:pPr>
        <w:pStyle w:val="Heading3"/>
      </w:pPr>
      <w:r>
        <w:t>ontorail:DatatypeProperty era-300:"Maximum train current" modifications from era263:</w:t>
      </w:r>
    </w:p>
    <w:p>
      <w:r>
        <w:t xml:space="preserve">    ++ XMLName =&gt; "ECS_MaxTrainCurrent"</w:t>
      </w:r>
    </w:p>
    <w:p>
      <w:r>
        <w:t xml:space="preserve">    ++ appendixD2Index =&gt; "3.3.2"</w:t>
      </w:r>
    </w:p>
    <w:p>
      <w:r>
        <w:t xml:space="preserve">    == rdfs:comment =&gt; ++ "Indication of the maximum allowable train current expressed in amperes.\nIn https://eur-lex.europa.eu/eli/reg_impl/2019/773/oj 3.3.2 Maximum train current.", -- "Maximum current taken by the complete train (composition of one or more units) expressed in amperes.\nIn https://eur-lex.europa.eu/eli/reg_impl/2019/773/oj 3.3.2 Maximum train current."</w:t>
      </w:r>
    </w:p>
    <w:p>
      <w:r>
        <w:t xml:space="preserve">    == rdfs:isDefinedBy =&gt; ++ era:, -- :"ERA vocabulary"</w:t>
      </w:r>
    </w:p>
    <w:p>
      <w:r>
        <w:t xml:space="preserve">    -- routebookIndex =&gt; "3.3.2"</w:t>
      </w:r>
    </w:p>
    <w:p>
      <w:pPr>
        <w:pStyle w:val="Heading3"/>
      </w:pPr>
      <w:r>
        <w:t>ontorail:DatatypeProperty era-300:"Maximum train deceleration" modifications from era263:</w:t>
      </w:r>
    </w:p>
    <w:p>
      <w:r>
        <w:t xml:space="preserve">    ++ XMLName =&gt; "ILR_MaxDeceleration"</w:t>
      </w:r>
    </w:p>
    <w:p>
      <w:r>
        <w:t xml:space="preserve">    == rdfs:domain =&gt; ++ "f82bdec3e77294bb483c51e6c4301db51b138", -- :"Track"</w:t>
      </w:r>
    </w:p>
    <w:p>
      <w:r>
        <w:t xml:space="preserve">    == rdfs:isDefinedBy =&gt; ++ era:, -- :"ERA vocabulary"</w:t>
      </w:r>
    </w:p>
    <w:p>
      <w:r>
        <w:t xml:space="preserve">    ++ usedInRCCCalculations =&gt; "true"</w:t>
      </w:r>
    </w:p>
    <w:p>
      <w:r>
        <w:t xml:space="preserve">    -- isCoreParameter =&gt; "true"</w:t>
      </w:r>
    </w:p>
    <w:p>
      <w:pPr>
        <w:pStyle w:val="Heading3"/>
      </w:pPr>
      <w:r>
        <w:t>ontorail:DatatypeProperty era-300:"Meets requirement vehicle authorization" modifications from era263:</w:t>
      </w:r>
    </w:p>
    <w:p>
      <w:r>
        <w:t xml:space="preserve">    == rdfs:isDefinedBy =&gt; ++ era:, -- :"ERA vocabulary"</w:t>
      </w:r>
    </w:p>
    <w:p>
      <w:pPr>
        <w:pStyle w:val="Heading3"/>
      </w:pPr>
      <w:r>
        <w:t>ontorail:DatatypeProperty era-300:"Minimum concave vertical radius" modifications from era263:</w:t>
      </w:r>
    </w:p>
    <w:p>
      <w:r>
        <w:t xml:space="preserve">    == rdfs:isDefinedBy =&gt; ++ era:, -- :"ERA vocabulary"</w:t>
      </w:r>
    </w:p>
    <w:p>
      <w:pPr>
        <w:pStyle w:val="Heading3"/>
      </w:pPr>
      <w:r>
        <w:t>ontorail:DatatypeProperty era-300:"Minimum contact wire height" modifications from era263:</w:t>
      </w:r>
    </w:p>
    <w:p>
      <w:r>
        <w:t xml:space="preserve">    ++ XMLName =&gt; "ECS_MinWireHeight"</w:t>
      </w:r>
    </w:p>
    <w:p>
      <w:r>
        <w:t xml:space="preserve">    == rdfs:domain =&gt; ++ "f82bdec3e77294bb483c51e6c4301db51b141", -- "f8b674ae0ae5a470692de70b678051b24b39"</w:t>
      </w:r>
    </w:p>
    <w:p>
      <w:r>
        <w:t xml:space="preserve">    == rdfs:isDefinedBy =&gt; ++ era:, -- :"ERA vocabulary"</w:t>
      </w:r>
    </w:p>
    <w:p>
      <w:r>
        <w:t xml:space="preserve">    ++ usedInRCCCalculations =&gt; "true"</w:t>
      </w:r>
    </w:p>
    <w:p>
      <w:pPr>
        <w:pStyle w:val="Heading3"/>
      </w:pPr>
      <w:r>
        <w:t>ontorail:DatatypeProperty era-300:"Minimum convex vertical radius" modifications from era263:</w:t>
      </w:r>
    </w:p>
    <w:p>
      <w:r>
        <w:t xml:space="preserve">    == rdfs:isDefinedBy =&gt; ++ era:, -- :"ERA vocabulary"</w:t>
      </w:r>
    </w:p>
    <w:p>
      <w:pPr>
        <w:pStyle w:val="Heading3"/>
      </w:pPr>
      <w:r>
        <w:t>ontorail:DatatypeProperty era-300:"Minimum permitted axle load" modifications from era263:</w:t>
      </w:r>
    </w:p>
    <w:p>
      <w:r>
        <w:t xml:space="preserve">    ++ XMLName =&gt; "CTD_MinAxleLoadByVehicleCat"</w:t>
      </w:r>
    </w:p>
    <w:p>
      <w:r>
        <w:t xml:space="preserve">    == dcterms:modified =&gt; ++ "2023-03-14", -- "2023-01-25"</w:t>
      </w:r>
    </w:p>
    <w:p>
      <w:r>
        <w:t xml:space="preserve">    == rdfs:comment =&gt; "Minimum permitted axle load, given in tons.", ++ "Should be deprecated according to the ammendment to the Regulation (EU) 2019/777 but remains because it is also a parameter of ERATV."</w:t>
      </w:r>
    </w:p>
    <w:p>
      <w:r>
        <w:t xml:space="preserve">    == rdfs:domain =&gt; ++ "f82bdec3e77294bb483c51e6c4301db51b139", -- "f8b674ae0ae5a470692de70b678051b24b33"</w:t>
      </w:r>
    </w:p>
    <w:p>
      <w:r>
        <w:t xml:space="preserve">    == rdfs:isDefinedBy =&gt; ++ era:, -- :"ERA vocabulary"</w:t>
      </w:r>
    </w:p>
    <w:p>
      <w:r>
        <w:t xml:space="preserve">    == rinfIndex =&gt; ++ "1.1.1.3.7.11.1", -- "1.1.1.3.7.11"</w:t>
      </w:r>
    </w:p>
    <w:p>
      <w:r>
        <w:t xml:space="preserve">    == vs:term_status =&gt; ++ "stable", -- "unstable"</w:t>
      </w:r>
    </w:p>
    <w:p>
      <w:pPr>
        <w:pStyle w:val="Heading3"/>
      </w:pPr>
      <w:r>
        <w:t>ontorail:DatatypeProperty era-300:"Minimum permitted distance between first and last axle" modifications from era263:</w:t>
      </w:r>
    </w:p>
    <w:p>
      <w:r>
        <w:t xml:space="preserve">    ++ XMLName =&gt; "CTD_MinDistFirstLastAxles"</w:t>
      </w:r>
    </w:p>
    <w:p>
      <w:r>
        <w:t xml:space="preserve">    == dcterms:modified =&gt; ++ "2023-03-14", -- "2021-08-08"</w:t>
      </w:r>
    </w:p>
    <w:p>
      <w:r>
        <w:t xml:space="preserve">    == rdfs:comment =&gt; ++ "Deprecated according to the ammendment to the Regulation (EU) 2019/777. However, the parameter remains as it is also an ERATV parameter. RINF index has been deleted", "Indication of minimum permitted distance between first and last axles, given in millimetres."</w:t>
      </w:r>
    </w:p>
    <w:p>
      <w:r>
        <w:t xml:space="preserve">    == rdfs:domain =&gt; ++ :"Vehicle Type", -- "f8b674ae0ae5a470692de70b678051b24b34"</w:t>
      </w:r>
    </w:p>
    <w:p>
      <w:r>
        <w:t xml:space="preserve">    == rdfs:isDefinedBy =&gt; ++ era:, -- :"ERA vocabulary"</w:t>
      </w:r>
    </w:p>
    <w:p>
      <w:pPr>
        <w:pStyle w:val="Heading3"/>
      </w:pPr>
      <w:r>
        <w:t>ontorail:DatatypeProperty era-300:"Minimum permitted distance between two consecutive axles" modifications from era263:</w:t>
      </w:r>
    </w:p>
    <w:p>
      <w:r>
        <w:t xml:space="preserve">    ++ XMLName =&gt; "CTD_MinDistConsecutiveAxles"</w:t>
      </w:r>
    </w:p>
    <w:p>
      <w:r>
        <w:t xml:space="preserve">    == dcterms:modified =&gt; ++ "2023-03-14", -- "2021-09-01"</w:t>
      </w:r>
    </w:p>
    <w:p>
      <w:r>
        <w:t xml:space="preserve">    == rdfs:comment =&gt; ++ "Deprecated according to the ammendment to the Regulation (EU) 2019/777. However, the parameter remains as it is also an ERATV parameter. RINF index has been deleted.", "Indication of minimum permitted distance between two consecutive axles, given in millimetres."</w:t>
      </w:r>
    </w:p>
    <w:p>
      <w:r>
        <w:t xml:space="preserve">    == rdfs:domain =&gt; ++ :"Vehicle Type", -- :"Train Detection System"</w:t>
      </w:r>
    </w:p>
    <w:p>
      <w:r>
        <w:t xml:space="preserve">    == rdfs:isDefinedBy =&gt; ++ era:, -- :"ERA vocabulary"</w:t>
      </w:r>
    </w:p>
    <w:p>
      <w:pPr>
        <w:pStyle w:val="Heading3"/>
      </w:pPr>
      <w:r>
        <w:t>ontorail:DatatypeProperty era-300:"Minimum permitted height of the flange" modifications from era263:</w:t>
      </w:r>
    </w:p>
    <w:p>
      <w:r>
        <w:t xml:space="preserve">    ++ XMLName =&gt; "CTD_MinFlangeHeight"</w:t>
      </w:r>
    </w:p>
    <w:p>
      <w:r>
        <w:t xml:space="preserve">    == rdfs:comment =&gt; ++ "Deprecated according to the ammendment to the Regulation (EU) 2019/777. However, the parameter remains as it is also an ERATV parameter. RINF index has been deleted", "Minimum permitted flange height, given in millimiters."</w:t>
      </w:r>
    </w:p>
    <w:p>
      <w:r>
        <w:t xml:space="preserve">    == rdfs:domain =&gt; ++ :"Vehicle Type", -- "f8b674ae0ae5a470692de70b678051b24b35"</w:t>
      </w:r>
    </w:p>
    <w:p>
      <w:r>
        <w:t xml:space="preserve">    == rdfs:isDefinedBy =&gt; ++ era:, -- :"ERA vocabulary"</w:t>
      </w:r>
    </w:p>
    <w:p>
      <w:pPr>
        <w:pStyle w:val="Heading3"/>
      </w:pPr>
      <w:r>
        <w:t>ontorail:DatatypeProperty era-300:"Minimum permitted thickness of the flange" modifications from era263:</w:t>
      </w:r>
    </w:p>
    <w:p>
      <w:r>
        <w:t xml:space="preserve">    ++ XMLName =&gt; "CTD_MinFlangeThickness"</w:t>
      </w:r>
    </w:p>
    <w:p>
      <w:r>
        <w:t xml:space="preserve">    == rdfs:comment =&gt; ++ "Deprecated according to the ammendment to the Regulation (EU) 2019/777. However, the parameter remains as it is also an ERATV parameter. RINF index has been deleted", "Minimum permitted flange thickness, given in millimiters."</w:t>
      </w:r>
    </w:p>
    <w:p>
      <w:r>
        <w:t xml:space="preserve">    == rdfs:domain =&gt; ++ :"Vehicle Type", -- "f8b674ae0ae5a470692de70b678051b24b36"</w:t>
      </w:r>
    </w:p>
    <w:p>
      <w:r>
        <w:t xml:space="preserve">    == rdfs:isDefinedBy =&gt; ++ era:, -- :"ERA vocabulary"</w:t>
      </w:r>
    </w:p>
    <w:p>
      <w:pPr>
        <w:pStyle w:val="Heading3"/>
      </w:pPr>
      <w:r>
        <w:t>ontorail:DatatypeProperty era-300:"Minimum permitted wheel diameter" modifications from era263:</w:t>
      </w:r>
    </w:p>
    <w:p>
      <w:r>
        <w:t xml:space="preserve">    ++ XMLName =&gt; "CTD_MinWheelDiameter"</w:t>
      </w:r>
    </w:p>
    <w:p>
      <w:r>
        <w:t xml:space="preserve">    == dcterms:modified =&gt; ++ "2023-03-14", -- "2021-09-01"</w:t>
      </w:r>
    </w:p>
    <w:p>
      <w:r>
        <w:t xml:space="preserve">    == rdfs:comment =&gt; ++ "Deprecated according to the ammendment to the Regulation (EU) 2019/777. However, the parameter remains as it is also an ERATV parameter. RINF index has been deleted.", "Minimum permitted wheel diameter, given in millimiters."</w:t>
      </w:r>
    </w:p>
    <w:p>
      <w:r>
        <w:t xml:space="preserve">    == rdfs:domain =&gt; ++ :"Vehicle Type", -- "f8b674ae0ae5a470692de70b678051b24b38"</w:t>
      </w:r>
    </w:p>
    <w:p>
      <w:r>
        <w:t xml:space="preserve">    == rdfs:isDefinedBy =&gt; ++ era:, -- :"ERA vocabulary"</w:t>
      </w:r>
    </w:p>
    <w:p>
      <w:pPr>
        <w:pStyle w:val="Heading3"/>
      </w:pPr>
      <w:r>
        <w:t>ontorail:DatatypeProperty era-300:"Minimum permitted width of the rim" modifications from era263:</w:t>
      </w:r>
    </w:p>
    <w:p>
      <w:r>
        <w:t xml:space="preserve">    ++ XMLName =&gt; "CTD_MinRimWidth"</w:t>
      </w:r>
    </w:p>
    <w:p>
      <w:r>
        <w:t xml:space="preserve">    == dcterms:modified =&gt; ++ "2023-03-14", -- "2021-09-01"</w:t>
      </w:r>
    </w:p>
    <w:p>
      <w:r>
        <w:t xml:space="preserve">    == rdfs:comment =&gt; ++ "Deprecated according to the ammendment to the Regulation (EU) 2019/777. However, the parameter remains as it is also an ERATV parameter. RINF index has been deleted.", -- "Minimum permitted width of the rim, given in millimiters."</w:t>
      </w:r>
    </w:p>
    <w:p>
      <w:r>
        <w:t xml:space="preserve">    == rdfs:domain =&gt; ++ :"Vehicle Type", -- "f8b674ae0ae5a470692de70b678051b24b37"</w:t>
      </w:r>
    </w:p>
    <w:p>
      <w:r>
        <w:t xml:space="preserve">    == rdfs:isDefinedBy =&gt; ++ era:, -- :"ERA vocabulary"</w:t>
      </w:r>
    </w:p>
    <w:p>
      <w:pPr>
        <w:pStyle w:val="Heading3"/>
      </w:pPr>
      <w:r>
        <w:t>ontorail:DatatypeProperty era-300:"Minimum radius of horizontal curve" modifications from era263:</w:t>
      </w:r>
    </w:p>
    <w:p>
      <w:r>
        <w:t xml:space="preserve">    ++ XMLName =&gt; "ILL_MinRadHorzCurve"</w:t>
      </w:r>
    </w:p>
    <w:p>
      <w:r>
        <w:t xml:space="preserve">    == rdfs:domain =&gt; ++ "f82bdec3e77294bb483c51e6c4301db51b142", -- "f8b674ae0ae5a470692de70b678051b24b40"</w:t>
      </w:r>
    </w:p>
    <w:p>
      <w:r>
        <w:t xml:space="preserve">    == rdfs:isDefinedBy =&gt; ++ era:, -- :"ERA vocabulary"</w:t>
      </w:r>
    </w:p>
    <w:p>
      <w:r>
        <w:t xml:space="preserve">    ++ usedInRCCCalculations =&gt; "true"</w:t>
      </w:r>
    </w:p>
    <w:p>
      <w:r>
        <w:t xml:space="preserve">    -- isCoreParameter =&gt; "true"</w:t>
      </w:r>
    </w:p>
    <w:p>
      <w:pPr>
        <w:pStyle w:val="Heading3"/>
      </w:pPr>
      <w:r>
        <w:t>ontorail:DatatypeProperty era-300:"Minimum radius of vertical curve" modifications from era263:</w:t>
      </w:r>
    </w:p>
    <w:p>
      <w:r>
        <w:t xml:space="preserve">    ++ XMLName =&gt; "ILL_MinRadVertCurve"</w:t>
      </w:r>
    </w:p>
    <w:p>
      <w:r>
        <w:t xml:space="preserve">    ++ dcterms:isReplacedBy =&gt; :"Minimum radius of vertical curve crest", :"Minimum radius of vertical curve hollow"</w:t>
      </w:r>
    </w:p>
    <w:p>
      <w:r>
        <w:t xml:space="preserve">    == dcterms:modified =&gt; ++ "2023-04-05", -- "2023-01-20"</w:t>
      </w:r>
    </w:p>
    <w:p>
      <w:r>
        <w:t xml:space="preserve">    ++ owl:deprecated =&gt; "true"</w:t>
      </w:r>
    </w:p>
    <w:p>
      <w:r>
        <w:t xml:space="preserve">    == rdfs:comment =&gt; ++ "Radius of the smallest vertical curve expressed in metres. \nDeprecated because of replacement by  two integer properties The reason is that the property is composed of two values: The first ‘NNN’ is a value of crest, the second ‘NNN’ is a value of hollow, both expressed in metres.", -- "Radius of the smallest vertical curve expressed in metres."</w:t>
      </w:r>
    </w:p>
    <w:p>
      <w:r>
        <w:t xml:space="preserve">    == rdfs:isDefinedBy =&gt; ++ era:, -- :"ERA vocabulary"</w:t>
      </w:r>
    </w:p>
    <w:p>
      <w:pPr>
        <w:pStyle w:val="Heading3"/>
      </w:pPr>
      <w:r>
        <w:t>ontorail:DatatypeProperty era-300:"Minimum wheel diameter for fixed obtuse crossings" modifications from era263:</w:t>
      </w:r>
    </w:p>
    <w:p>
      <w:r>
        <w:t xml:space="preserve">    ++ XMLName =&gt; "ISC_MinWheelDiaFixObtuseCrossings"</w:t>
      </w:r>
    </w:p>
    <w:p>
      <w:r>
        <w:t xml:space="preserve">    == rdfs:domain =&gt; ++ "f82bdec3e77294bb483c51e6c4301db51b144", -- "f8b674ae0ae5a470692de70b678051b24b42"</w:t>
      </w:r>
    </w:p>
    <w:p>
      <w:r>
        <w:t xml:space="preserve">    == rdfs:isDefinedBy =&gt; ++ era:, -- :"ERA vocabulary"</w:t>
      </w:r>
    </w:p>
    <w:p>
      <w:r>
        <w:t xml:space="preserve">    ++ usedInRCCCalculations =&gt; "true"</w:t>
      </w:r>
    </w:p>
    <w:p>
      <w:r>
        <w:t xml:space="preserve">    -- isCoreParameter =&gt; "true"</w:t>
      </w:r>
    </w:p>
    <w:p>
      <w:pPr>
        <w:pStyle w:val="Heading3"/>
      </w:pPr>
      <w:r>
        <w:t>ontorail:DatatypeProperty era-300:"Name of Operational point" modifications from era263:</w:t>
      </w:r>
    </w:p>
    <w:p>
      <w:r>
        <w:t xml:space="preserve">    ++ XMLName =&gt; "OPName"</w:t>
      </w:r>
    </w:p>
    <w:p>
      <w:r>
        <w:t xml:space="preserve">    ++ appendixD2Index =&gt; "2.3.1"</w:t>
      </w:r>
    </w:p>
    <w:p>
      <w:r>
        <w:t xml:space="preserve">    == rdfs:comment =&gt; ++ "Name normally related to the town or village or to traffic control purpose.\nIn https://eur-lex.europa.eu/eli/reg_impl/2019/773/oj 2.3.1 Name of location.", -- "Name of an Operational Point.\nIn https://eur-lex.europa.eu/eli/reg_impl/2019/773/oj 2.3.1 Name of location."</w:t>
      </w:r>
    </w:p>
    <w:p>
      <w:r>
        <w:t xml:space="preserve">    == rdfs:isDefinedBy =&gt; ++ era:, -- :"ERA vocabulary"</w:t>
      </w:r>
    </w:p>
    <w:p>
      <w:r>
        <w:t xml:space="preserve">    -- isCoreParameter =&gt; "true"</w:t>
      </w:r>
    </w:p>
    <w:p>
      <w:r>
        <w:t xml:space="preserve">    -- routebookIndex =&gt; "2.3.1"</w:t>
      </w:r>
    </w:p>
    <w:p>
      <w:pPr>
        <w:pStyle w:val="Heading3"/>
      </w:pPr>
      <w:r>
        <w:t>ontorail:DatatypeProperty era-300:"National classification for load capability" modifications from era263:</w:t>
      </w:r>
    </w:p>
    <w:p>
      <w:r>
        <w:t xml:space="preserve">    ++ XMLName =&gt; "IPP_NCLoadCap"</w:t>
      </w:r>
    </w:p>
    <w:p>
      <w:r>
        <w:t xml:space="preserve">    == rdfs:domain =&gt; ++ "f82bdec3e77294bb483c51e6c4301db51b146", -- :"Track"</w:t>
      </w:r>
    </w:p>
    <w:p>
      <w:r>
        <w:t xml:space="preserve">    == rdfs:isDefinedBy =&gt; ++ era:, -- :"ERA vocabulary"</w:t>
      </w:r>
    </w:p>
    <w:p>
      <w:r>
        <w:t xml:space="preserve">    ++ usedInRCCCalculations =&gt; "true"</w:t>
      </w:r>
    </w:p>
    <w:p>
      <w:pPr>
        <w:pStyle w:val="Heading3"/>
      </w:pPr>
      <w:r>
        <w:t>ontorail:DatatypeProperty era-300:"National fire category of rolling stock required" modifications from era263:</w:t>
      </w:r>
    </w:p>
    <w:p>
      <w:r>
        <w:t xml:space="preserve">    ++ XMLName =&gt; "ITU_NatFireCatReq"</w:t>
      </w:r>
    </w:p>
    <w:p>
      <w:r>
        <w:t xml:space="preserve">    == rdfs:comment =&gt; ++ "Categorisation how a passenger train with a fire on board will continue to operate for a defined time period — according to national rules if they exist", -- "Applicable national rolling stock fire category for a tunnel."</w:t>
      </w:r>
    </w:p>
    <w:p>
      <w:r>
        <w:t xml:space="preserve">    == rdfs:isDefinedBy =&gt; ++ era:, -- :"ERA vocabulary"</w:t>
      </w:r>
    </w:p>
    <w:p>
      <w:r>
        <w:t xml:space="preserve">    ++ usedInRCCCalculations =&gt; "true"</w:t>
      </w:r>
    </w:p>
    <w:p>
      <w:pPr>
        <w:pStyle w:val="Heading3"/>
      </w:pPr>
      <w:r>
        <w:t>ontorail:DatatypeProperty era-300:"Need for more than one train protection, control and warning system required on board" modifications from era263:</w:t>
      </w:r>
    </w:p>
    <w:p>
      <w:r>
        <w:t xml:space="preserve">    == dcterms:modified =&gt; ++ "2023-03-14", -- "2021-09-12"</w:t>
      </w:r>
    </w:p>
    <w:p>
      <w:r>
        <w:t xml:space="preserve">    ++ owl:deprecated =&gt; "true"</w:t>
      </w:r>
    </w:p>
    <w:p>
      <w:r>
        <w:t xml:space="preserve">    == rdfs:comment =&gt; ++ "Deprecated according to the ammendment to the Regulation (EU) 2019/777. Indication whether more than one train protection, control and warning system is required to be on-board and active simultaneously.", -- "Indication whether more than one train protection, control and warning system is required to be on-board and active simultaneously."</w:t>
      </w:r>
    </w:p>
    <w:p>
      <w:r>
        <w:t xml:space="preserve">    == rdfs:domain =&gt; ++ "f82bdec3e77294bb483c51e6c4301db51b145", -- :"Track"</w:t>
      </w:r>
    </w:p>
    <w:p>
      <w:r>
        <w:t xml:space="preserve">    == rdfs:isDefinedBy =&gt; ++ era:, -- :"ERA vocabulary"</w:t>
      </w:r>
    </w:p>
    <w:p>
      <w:pPr>
        <w:pStyle w:val="Heading3"/>
      </w:pPr>
      <w:r>
        <w:t>ontorail:DatatypeProperty era-300:"No GSM-R coverage" modifications from era263:</w:t>
      </w:r>
    </w:p>
    <w:p>
      <w:r>
        <w:t xml:space="preserve">    ++ XMLName =&gt; "CRG_GSMRNoCoverage"</w:t>
      </w:r>
    </w:p>
    <w:p>
      <w:r>
        <w:t xml:space="preserve">    == rdfs:domain =&gt; ++ "f82bdec3e77294bb483c51e6c4301db51b105", -- :"Track"</w:t>
      </w:r>
    </w:p>
    <w:p>
      <w:r>
        <w:t xml:space="preserve">    == rdfs:isDefinedBy =&gt; ++ era:, -- :"ERA vocabulary"</w:t>
      </w:r>
    </w:p>
    <w:p>
      <w:r>
        <w:t xml:space="preserve">    == rinfIndex =&gt; "1.1.1.3.3.8", ++ "1.2.1.1.2.8"</w:t>
      </w:r>
    </w:p>
    <w:p>
      <w:r>
        <w:t xml:space="preserve">    -- isCoreParameter =&gt; "true"</w:t>
      </w:r>
    </w:p>
    <w:p>
      <w:pPr>
        <w:pStyle w:val="Heading3"/>
      </w:pPr>
      <w:r>
        <w:t>ontorail:DatatypeProperty era-300:"Non coded restrictions" modifications from era263:</w:t>
      </w:r>
    </w:p>
    <w:p>
      <w:r>
        <w:t xml:space="preserve">    == rdfs:isDefinedBy =&gt; ++ era:, -- :"ERA vocabulary"</w:t>
      </w:r>
    </w:p>
    <w:p>
      <w:pPr>
        <w:pStyle w:val="Heading3"/>
      </w:pPr>
      <w:r>
        <w:t>ontorail:DatatypeProperty era-300:"Number elements rake freight wagons" modifications from era263:</w:t>
      </w:r>
    </w:p>
    <w:p>
      <w:r>
        <w:t xml:space="preserve">    == rdfs:isDefinedBy =&gt; ++ era:, -- :"ERA vocabulary"</w:t>
      </w:r>
    </w:p>
    <w:p>
      <w:pPr>
        <w:pStyle w:val="Heading3"/>
      </w:pPr>
      <w:r>
        <w:t>ontorail:DatatypeProperty era-300:"Number of pantographs in contact with OCL" modifications from era263:</w:t>
      </w:r>
    </w:p>
    <w:p>
      <w:r>
        <w:t xml:space="preserve">    == rdfs:isDefinedBy =&gt; ++ era:, -- :"ERA vocabulary"</w:t>
      </w:r>
    </w:p>
    <w:p>
      <w:pPr>
        <w:pStyle w:val="Heading3"/>
      </w:pPr>
      <w:r>
        <w:t>ontorail:DatatypeProperty era-300:"Number of toilets" modifications from era263:</w:t>
      </w:r>
    </w:p>
    <w:p>
      <w:r>
        <w:t xml:space="preserve">    == rdfs:isDefinedBy =&gt; ++ era:, -- :"ERA vocabulary"</w:t>
      </w:r>
    </w:p>
    <w:p>
      <w:pPr>
        <w:pStyle w:val="Heading3"/>
      </w:pPr>
      <w:r>
        <w:t>ontorail:DatatypeProperty era-300:"Ocl type" modifications from era263:</w:t>
      </w:r>
    </w:p>
    <w:p>
      <w:r>
        <w:t xml:space="preserve">    == rdfs:isDefinedBy =&gt; ++ era:, -- :"ERA vocabulary"</w:t>
      </w:r>
    </w:p>
    <w:p>
      <w:pPr>
        <w:pStyle w:val="Heading3"/>
      </w:pPr>
      <w:r>
        <w:t>ontorail:DatatypeProperty era-300:"Parking brake" modifications from era263:</w:t>
      </w:r>
    </w:p>
    <w:p>
      <w:r>
        <w:t xml:space="preserve">    == rdfs:isDefinedBy =&gt; ++ era:, -- :"ERA vocabulary"</w:t>
      </w:r>
    </w:p>
    <w:p>
      <w:pPr>
        <w:pStyle w:val="Heading3"/>
      </w:pPr>
      <w:r>
        <w:t>ontorail:DatatypeProperty era-300:"Parking brake mandatory" modifications from era263:</w:t>
      </w:r>
    </w:p>
    <w:p>
      <w:r>
        <w:t xml:space="preserve">    == rdfs:isDefinedBy =&gt; ++ era:, -- :"ERA vocabulary"</w:t>
      </w:r>
    </w:p>
    <w:p>
      <w:pPr>
        <w:pStyle w:val="Heading3"/>
      </w:pPr>
      <w:r>
        <w:t>ontorail:DatatypeProperty era-300:"Parking brake maximum gradient" modifications from era263:</w:t>
      </w:r>
    </w:p>
    <w:p>
      <w:r>
        <w:t xml:space="preserve">    == rdfs:isDefinedBy =&gt; ++ era:, -- :"ERA vocabulary"</w:t>
      </w:r>
    </w:p>
    <w:p>
      <w:pPr>
        <w:pStyle w:val="Heading3"/>
      </w:pPr>
      <w:r>
        <w:t>ontorail:DatatypeProperty era-300:"Pass-by noise level" modifications from era263:</w:t>
      </w:r>
    </w:p>
    <w:p>
      <w:r>
        <w:t xml:space="preserve">    == rdfs:isDefinedBy =&gt; ++ era:, -- :"ERA vocabulary"</w:t>
      </w:r>
    </w:p>
    <w:p>
      <w:pPr>
        <w:pStyle w:val="Heading3"/>
      </w:pPr>
      <w:r>
        <w:t>ontorail:DatatypeProperty era-300:"Permissible payload" modifications from era263:</w:t>
      </w:r>
    </w:p>
    <w:p>
      <w:r>
        <w:t xml:space="preserve">    == rdfs:isDefinedBy =&gt; ++ era:, -- :"ERA vocabulary"</w:t>
      </w:r>
    </w:p>
    <w:p>
      <w:pPr>
        <w:pStyle w:val="Heading3"/>
      </w:pPr>
      <w:r>
        <w:t>ontorail:DatatypeProperty era-300:"Permission for regenerative braking" modifications from era263:</w:t>
      </w:r>
    </w:p>
    <w:p>
      <w:r>
        <w:t xml:space="preserve">    ++ XMLName =&gt; "ECS_RegenerativeBraking"</w:t>
      </w:r>
    </w:p>
    <w:p>
      <w:r>
        <w:t xml:space="preserve">    == rdfs:comment =&gt; ++ "Indication whether regenerative braking is permitted, not permitted, or permitted under specific conditions.", -- "Indication whether regenerative braking is permitted or not."</w:t>
      </w:r>
    </w:p>
    <w:p>
      <w:r>
        <w:t xml:space="preserve">    == rdfs:isDefinedBy =&gt; ++ era:, -- :"ERA vocabulary"</w:t>
      </w:r>
    </w:p>
    <w:p>
      <w:r>
        <w:t xml:space="preserve">    ++ usedInRCCCalculations =&gt; "true"</w:t>
      </w:r>
    </w:p>
    <w:p>
      <w:pPr>
        <w:pStyle w:val="Heading3"/>
      </w:pPr>
      <w:r>
        <w:t>ontorail:DatatypeProperty era-300:"Permission for regenerative braking" modifications from era263:</w:t>
      </w:r>
    </w:p>
    <w:p>
      <w:r>
        <w:t xml:space="preserve">    == rdfs:isDefinedBy =&gt; ++ era:, -- :"ERA vocabulary"</w:t>
      </w:r>
    </w:p>
    <w:p>
      <w:pPr>
        <w:pStyle w:val="Heading3"/>
      </w:pPr>
      <w:r>
        <w:t>ontorail:DatatypeProperty era-300:"Phase separation" modifications from era263:</w:t>
      </w:r>
    </w:p>
    <w:p>
      <w:r>
        <w:t xml:space="preserve">    ++ XMLName =&gt; "EOS_Phase"</w:t>
      </w:r>
    </w:p>
    <w:p>
      <w:r>
        <w:t xml:space="preserve">    == rdfs:domain =&gt; ++ "f82bdec3e77294bb483c51e6c4301db51b151", -- :"Track"</w:t>
      </w:r>
    </w:p>
    <w:p>
      <w:r>
        <w:t xml:space="preserve">    == rdfs:isDefinedBy =&gt; ++ era:, -- :"ERA vocabulary"</w:t>
      </w:r>
    </w:p>
    <w:p>
      <w:pPr>
        <w:pStyle w:val="Heading3"/>
      </w:pPr>
      <w:r>
        <w:t>ontorail:DatatypeProperty era-300:"Platform id" modifications from era263:</w:t>
      </w:r>
    </w:p>
    <w:p>
      <w:r>
        <w:t xml:space="preserve">    ++ XMLName =&gt; "OPTrackPlatformIdentification"</w:t>
      </w:r>
    </w:p>
    <w:p>
      <w:r>
        <w:t xml:space="preserve">    ++ appendixD2Index =&gt; "2.3.5"</w:t>
      </w:r>
    </w:p>
    <w:p>
      <w:r>
        <w:t xml:space="preserve">    == dcterms:modified =&gt; ++ "2023-03-14", -- "2021-09-13"</w:t>
      </w:r>
    </w:p>
    <w:p>
      <w:r>
        <w:t xml:space="preserve">    == rdfs:comment =&gt; ++ "Unique platform identification or platform number within an Operational Point.\nIn 2.3.5 https://eur-lex.europa.eu/eli/reg_impl/2019/773/oj Identification of platforms.", -- "Unique platform identification or number within an Operational Point.\nIn 2.3.5 https://eur-lex.europa.eu/eli/reg_impl/2019/773/oj Identification of platforms."</w:t>
      </w:r>
    </w:p>
    <w:p>
      <w:r>
        <w:t xml:space="preserve">    == rdfs:isDefinedBy =&gt; ++ era:, -- :"ERA vocabulary"</w:t>
      </w:r>
    </w:p>
    <w:p>
      <w:r>
        <w:t xml:space="preserve">    -- isCoreParameter =&gt; "true"</w:t>
      </w:r>
    </w:p>
    <w:p>
      <w:r>
        <w:t xml:space="preserve">    -- routebookIndex =&gt; "2.3.5"</w:t>
      </w:r>
    </w:p>
    <w:p>
      <w:pPr>
        <w:pStyle w:val="Heading3"/>
      </w:pPr>
      <w:r>
        <w:t>ontorail:DatatypeProperty era-300:"Portable boarding aids" modifications from era263:</w:t>
      </w:r>
    </w:p>
    <w:p>
      <w:r>
        <w:t xml:space="preserve">    == rdfs:isDefinedBy =&gt; ++ era:, -- :"ERA vocabulary"</w:t>
      </w:r>
    </w:p>
    <w:p>
      <w:pPr>
        <w:pStyle w:val="Heading3"/>
      </w:pPr>
      <w:r>
        <w:t>ontorail:DatatypeProperty era-300:"Prevent regenerative brake use" modifications from era263:</w:t>
      </w:r>
    </w:p>
    <w:p>
      <w:r>
        <w:t xml:space="preserve">    == rdfs:isDefinedBy =&gt; ++ era:, -- :"ERA vocabulary"</w:t>
      </w:r>
    </w:p>
    <w:p>
      <w:pPr>
        <w:pStyle w:val="Heading3"/>
      </w:pPr>
      <w:r>
        <w:t>ontorail:DatatypeProperty era-300:"Primary location code developed for information exchange in accordance with the TSIs relating to telematics applications." modifications from era263:</w:t>
      </w:r>
    </w:p>
    <w:p>
      <w:r>
        <w:t xml:space="preserve">    ++ XMLName =&gt; "OPTafTapCode"</w:t>
      </w:r>
    </w:p>
    <w:p>
      <w:r>
        <w:t xml:space="preserve">    ++ appendixD2Index =&gt; "2.2.2"</w:t>
      </w:r>
    </w:p>
    <w:p>
      <w:r>
        <w:t xml:space="preserve">    == rdfs:isDefinedBy =&gt; ++ era:, -- :"ERA vocabulary"</w:t>
      </w:r>
    </w:p>
    <w:p>
      <w:r>
        <w:t xml:space="preserve">    == rdfs:label =&gt; ++ "Primary location code developed for information exchange in accordance with the TSIs relating to telematics applications.", -- "OP TAF/TAP primary code"</w:t>
      </w:r>
    </w:p>
    <w:p>
      <w:pPr>
        <w:pStyle w:val="Heading3"/>
      </w:pPr>
      <w:r>
        <w:t>ontorail:DatatypeProperty era-300:"Priority seats" modifications from era263:</w:t>
      </w:r>
    </w:p>
    <w:p>
      <w:r>
        <w:t xml:space="preserve">    == rdfs:isDefinedBy =&gt; ++ era:, -- :"ERA vocabulary"</w:t>
      </w:r>
    </w:p>
    <w:p>
      <w:pPr>
        <w:pStyle w:val="Heading3"/>
      </w:pPr>
      <w:r>
        <w:t>ontorail:DatatypeProperty era-300:"Prm accessible toilets" modifications from era263:</w:t>
      </w:r>
    </w:p>
    <w:p>
      <w:r>
        <w:t xml:space="preserve">    == rdfs:isDefinedBy =&gt; ++ era:, -- :"ERA vocabulary"</w:t>
      </w:r>
    </w:p>
    <w:p>
      <w:pPr>
        <w:pStyle w:val="Heading3"/>
      </w:pPr>
      <w:r>
        <w:t>ontorail:DatatypeProperty era-300:"Quasi static guiding force" modifications from era263:</w:t>
      </w:r>
    </w:p>
    <w:p>
      <w:r>
        <w:t xml:space="preserve">    == rdfs:isDefinedBy =&gt; ++ era:, -- :"ERA vocabulary"</w:t>
      </w:r>
    </w:p>
    <w:p>
      <w:pPr>
        <w:pStyle w:val="Heading3"/>
      </w:pPr>
      <w:r>
        <w:t>ontorail:DatatypeProperty era-300:"Radio switch over special conditions" modifications from era263:</w:t>
      </w:r>
    </w:p>
    <w:p>
      <w:r>
        <w:t xml:space="preserve">    == rdfs:isDefinedBy =&gt; ++ era:, -- :"ERA vocabulary"</w:t>
      </w:r>
    </w:p>
    <w:p>
      <w:pPr>
        <w:pStyle w:val="Heading3"/>
      </w:pPr>
      <w:r>
        <w:t>ontorail:DatatypeProperty era-300:"Rail system type" modifications from era263:</w:t>
      </w:r>
    </w:p>
    <w:p>
      <w:r>
        <w:t xml:space="preserve">    == rdfs:domain =&gt; ++ :"Subset with common characteristics", -- :"National railway profile"</w:t>
      </w:r>
    </w:p>
    <w:p>
      <w:r>
        <w:t xml:space="preserve">    == rdfs:isDefinedBy =&gt; ++ era:, -- :"ERA vocabulary"</w:t>
      </w:r>
    </w:p>
    <w:p>
      <w:pPr>
        <w:pStyle w:val="Heading3"/>
      </w:pPr>
      <w:r>
        <w:t>ontorail:DatatypeProperty era-300:"Railway location of particular points requiring specific checks" modifications from era263:</w:t>
      </w:r>
    </w:p>
    <w:p>
      <w:r>
        <w:t xml:space="preserve">    ++ XMLName =&gt; "ILL_GaugeCheckLoc"</w:t>
      </w:r>
    </w:p>
    <w:p>
      <w:r>
        <w:t xml:space="preserve">    == dcterms:modified =&gt; ++ "2023-03-14", -- "2021-09-10"</w:t>
      </w:r>
    </w:p>
    <w:p>
      <w:r>
        <w:t xml:space="preserve">    == rdfs:comment =&gt; ++ "Location of particular points requiring specific checks due to deviations from gauging referred to in 1.1.1.1.3.1.1.", -- "Location of particular points requiring specific checks due to deviations from gauging. The location (generally the distance from the origin of the line to the centre) on a line is given in kilometres with decimals (precision of 0.001)."</w:t>
      </w:r>
    </w:p>
    <w:p>
      <w:r>
        <w:t xml:space="preserve">    == rdfs:domain =&gt; ++ "f82bdec3e77294bb483c51e6c4301db51b99", -- :"Track"</w:t>
      </w:r>
    </w:p>
    <w:p>
      <w:r>
        <w:t xml:space="preserve">    == rdfs:isDefinedBy =&gt; ++ era:, -- :"ERA vocabulary"</w:t>
      </w:r>
    </w:p>
    <w:p>
      <w:r>
        <w:t xml:space="preserve">    ++ usedInRCCCalculations =&gt; "true"</w:t>
      </w:r>
    </w:p>
    <w:p>
      <w:pPr>
        <w:pStyle w:val="Heading3"/>
      </w:pPr>
      <w:r>
        <w:t>ontorail:DatatypeProperty era-300:"Railway location of structures requiring specific checks" modifications from era263:</w:t>
      </w:r>
    </w:p>
    <w:p>
      <w:r>
        <w:t xml:space="preserve">    ++ XMLName =&gt; "IPP_StructureCheckLoc"</w:t>
      </w:r>
    </w:p>
    <w:p>
      <w:r>
        <w:t xml:space="preserve">    == dcterms:modified =&gt; ++ "2023-03-14", -- "2021-09-10"</w:t>
      </w:r>
    </w:p>
    <w:p>
      <w:r>
        <w:t xml:space="preserve">    == rdfs:comment =&gt; ++ "Localisation of structures requiring specific checks.", -- "Railway location of structures requiring specific checks."</w:t>
      </w:r>
    </w:p>
    <w:p>
      <w:r>
        <w:t xml:space="preserve">    == rdfs:domain =&gt; ++ "f82bdec3e77294bb483c51e6c4301db51b160", -- :"Track"</w:t>
      </w:r>
    </w:p>
    <w:p>
      <w:r>
        <w:t xml:space="preserve">    == rdfs:isDefinedBy =&gt; ++ era:, -- :"ERA vocabulary"</w:t>
      </w:r>
    </w:p>
    <w:p>
      <w:r>
        <w:t xml:space="preserve">    ++ usedInRCCCalculations =&gt; "true"</w:t>
      </w:r>
    </w:p>
    <w:p>
      <w:pPr>
        <w:pStyle w:val="Heading3"/>
      </w:pPr>
      <w:r>
        <w:t>ontorail:DatatypeProperty era-300:"Railway location of trackside HABD" modifications from era263:</w:t>
      </w:r>
    </w:p>
    <w:p>
      <w:r>
        <w:t xml:space="preserve">    ++ XMLName =&gt; "IHS_HABDLoc"</w:t>
      </w:r>
    </w:p>
    <w:p>
      <w:r>
        <w:t xml:space="preserve">    == rdfs:comment =&gt; ++ "Specific for the French Italian and Swedish networks.\nApplicable if trackside HABD is not TSI compliant, localisation of trackside hot axle box detector.", -- "Railway location of trackside HABD. Applicable if trackside HABD is not TSI compliant."</w:t>
      </w:r>
    </w:p>
    <w:p>
      <w:r>
        <w:t xml:space="preserve">    == rdfs:domain =&gt; ++ "f82bdec3e77294bb483c51e6c4301db51b120", -- :"Track"</w:t>
      </w:r>
    </w:p>
    <w:p>
      <w:r>
        <w:t xml:space="preserve">    == rdfs:isDefinedBy =&gt; ++ era:, -- :"ERA vocabulary"</w:t>
      </w:r>
    </w:p>
    <w:p>
      <w:r>
        <w:t xml:space="preserve">    ++ usedInRCCCalculations =&gt; "true"</w:t>
      </w:r>
    </w:p>
    <w:p>
      <w:pPr>
        <w:pStyle w:val="Heading3"/>
      </w:pPr>
      <w:r>
        <w:t>ontorail:DatatypeProperty era-300:"Reference pass-by noise level" modifications from era263:</w:t>
      </w:r>
    </w:p>
    <w:p>
      <w:r>
        <w:t xml:space="preserve">    == rdfs:isDefinedBy =&gt; ++ era:, -- :"ERA vocabulary"</w:t>
      </w:r>
    </w:p>
    <w:p>
      <w:pPr>
        <w:pStyle w:val="Heading3"/>
      </w:pPr>
      <w:r>
        <w:t>ontorail:DatatypeProperty era-300:"Reference to a document available from the IM with precise description of the tunnel" modifications from era263:</w:t>
      </w:r>
    </w:p>
    <w:p>
      <w:r>
        <w:t xml:space="preserve">    ++ XMLName =&gt; "ITU_TunnelDocRef"</w:t>
      </w:r>
    </w:p>
    <w:p>
      <w:r>
        <w:t xml:space="preserve">    == rdfs:comment =&gt; ++ "Electronic document available from the IM stored by the Agency with precise description of the clearance gauge and geometry of the tunnel.", -- "Reference to a document available from the IM with precise description of the tunnel."</w:t>
      </w:r>
    </w:p>
    <w:p>
      <w:r>
        <w:t xml:space="preserve">    == rdfs:isDefinedBy =&gt; ++ era:, -- :"ERA vocabulary"</w:t>
      </w:r>
    </w:p>
    <w:p>
      <w:r>
        <w:t xml:space="preserve">    == rdfs:range =&gt; ++ xsd:anyURI, -- xsd:string</w:t>
      </w:r>
    </w:p>
    <w:p>
      <w:pPr>
        <w:pStyle w:val="Heading3"/>
      </w:pPr>
      <w:r>
        <w:t>ontorail:DatatypeProperty era-300:"Relative position" modifications from era263:</w:t>
      </w:r>
    </w:p>
    <w:p>
      <w:r>
        <w:t xml:space="preserve">    == rdfs:isDefinedBy =&gt; ++ era:, -- :"ERA vocabulary"</w:t>
      </w:r>
    </w:p>
    <w:p>
      <w:pPr>
        <w:pStyle w:val="Heading3"/>
      </w:pPr>
      <w:r>
        <w:t>ontorail:DatatypeProperty era-300:"Requirements for number of raised pantographs and spacing between them, at the given speed" modifications from era263:</w:t>
      </w:r>
    </w:p>
    <w:p>
      <w:r>
        <w:t xml:space="preserve">    ++ XMLName =&gt; "EPA_NumRaisedSpeed"</w:t>
      </w:r>
    </w:p>
    <w:p>
      <w:r>
        <w:t xml:space="preserve">    ++ appendixD2Index =&gt; "3.3.4"</w:t>
      </w:r>
    </w:p>
    <w:p>
      <w:r>
        <w:t xml:space="preserve">    == dcterms:modified =&gt; ++ "2023-04-05", -- "2021-09-12"</w:t>
      </w:r>
    </w:p>
    <w:p>
      <w:r>
        <w:t xml:space="preserve">    ++ owl:deprecated =&gt; "true"</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pantograph).\nDeprecated because of replacement by a class and three integer properties The reason is that the property is composed of three values: [N] is number of pantographs; [NNN] is minimum distance between pantographs, in metres; [NNN] is the speed considered in km/h.",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w:t>
      </w:r>
    </w:p>
    <w:p>
      <w:r>
        <w:t xml:space="preserve">    == rdfs:domain =&gt; ++ "f82bdec3e77294bb483c51e6c4301db51b157", -- :"Track"</w:t>
      </w:r>
    </w:p>
    <w:p>
      <w:r>
        <w:t xml:space="preserve">    == rdfs:isDefinedBy =&gt; ++ era:, -- :"ERA vocabulary"</w:t>
      </w:r>
    </w:p>
    <w:p>
      <w:r>
        <w:t xml:space="preserve">    -- routebookIndex =&gt; "3.3.4"</w:t>
      </w:r>
    </w:p>
    <w:p>
      <w:pPr>
        <w:pStyle w:val="Heading3"/>
      </w:pPr>
      <w:r>
        <w:t>ontorail:DatatypeProperty era-300:"Sanding override by driver required" modifications from era263:</w:t>
      </w:r>
    </w:p>
    <w:p>
      <w:r>
        <w:t xml:space="preserve">    ++ XMLName =&gt; "CTD_SandDriverOverride"</w:t>
      </w:r>
    </w:p>
    <w:p>
      <w:r>
        <w:t xml:space="preserve">    ++ appendixD2Index =&gt; "3.2.6"</w:t>
      </w:r>
    </w:p>
    <w:p>
      <w:r>
        <w:t xml:space="preserve">    == dcterms:modified =&gt; ++ "2023-03-14", -- "2021-08-08"</w:t>
      </w:r>
    </w:p>
    <w:p>
      <w:r>
        <w:t xml:space="preserve">    ++ owl:deprecated =&gt; "true"</w:t>
      </w:r>
    </w:p>
    <w:p>
      <w:r>
        <w:t xml:space="preserve">    == rdfs:comment =&gt; ++ "Deprecated according to the ammendment to the Regulation (EU) 2019/777.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w:t>
      </w:r>
    </w:p>
    <w:p>
      <w:r>
        <w:t xml:space="preserve">    == rdfs:isDefinedBy =&gt; ++ era:, -- :"ERA vocabulary"</w:t>
      </w:r>
    </w:p>
    <w:p>
      <w:r>
        <w:t xml:space="preserve">    -- routebookIndex =&gt; "3.2.6"</w:t>
      </w:r>
    </w:p>
    <w:p>
      <w:pPr>
        <w:pStyle w:val="Heading3"/>
      </w:pPr>
      <w:r>
        <w:t>ontorail:DatatypeProperty era-300:"Shortest distance between pantographs in contact with OCL" modifications from era263:</w:t>
      </w:r>
    </w:p>
    <w:p>
      <w:r>
        <w:t xml:space="preserve">    == rdfs:isDefinedBy =&gt; ++ era:, -- :"ERA vocabulary"</w:t>
      </w:r>
    </w:p>
    <w:p>
      <w:pPr>
        <w:pStyle w:val="Heading3"/>
      </w:pPr>
      <w:r>
        <w:t>ontorail:DatatypeProperty era-300:"Sleeping places" modifications from era263:</w:t>
      </w:r>
    </w:p>
    <w:p>
      <w:r>
        <w:t xml:space="preserve">    == rdfs:isDefinedBy =&gt; ++ era:, -- :"ERA vocabulary"</w:t>
      </w:r>
    </w:p>
    <w:p>
      <w:pPr>
        <w:pStyle w:val="Heading3"/>
      </w:pPr>
      <w:r>
        <w:t>ontorail:DatatypeProperty era-300:"Special conditions to switch over between different class B train protection, control and warning systems" modifications from era263:</w:t>
      </w:r>
    </w:p>
    <w:p>
      <w:r>
        <w:t xml:space="preserve">    ++ appendixD2Index =&gt; "3.4.2"</w:t>
      </w:r>
    </w:p>
    <w:p>
      <w:r>
        <w:t xml:space="preserve">    == rdfs:comment =&gt; ++ "Conditions to switch over between different class B train protection, control and warning systems.\nIn https://eur-lex.europa.eu/eli/reg_impl/2019/773/oj 3.4.2 Special conditions to switch over between different class B train protection, control and warning systems.", -- "Special conditions to switch over between different class B train protection, control and warning systems.\nIn https://eur-lex.europa.eu/eli/reg_impl/2019/773/oj 3.4.2 Special conditions to switch over between different class B train protection, control and warning systems."</w:t>
      </w:r>
    </w:p>
    <w:p>
      <w:r>
        <w:t xml:space="preserve">    == rdfs:domain =&gt; ++ "f82bdec3e77294bb483c51e6c4301db51b76", -- :"Track"</w:t>
      </w:r>
    </w:p>
    <w:p>
      <w:r>
        <w:t xml:space="preserve">    == rdfs:isDefinedBy =&gt; ++ era:, -- :"ERA vocabulary"</w:t>
      </w:r>
    </w:p>
    <w:p>
      <w:r>
        <w:t xml:space="preserve">    == rdfs:label =&gt; ++ "Special conditions to switch over between different class B train protection, control and warning systems", -- "conditions switch train protection systems"</w:t>
      </w:r>
    </w:p>
    <w:p>
      <w:r>
        <w:t xml:space="preserve">    == rdfs:range =&gt; ++ xsd:anyURI, -- xsd:string</w:t>
      </w:r>
    </w:p>
    <w:p>
      <w:r>
        <w:t xml:space="preserve">    ++ rinfIndex =&gt; "1.1.1.3.8.1.1", "1.2.1.1.7.1.1"</w:t>
      </w:r>
    </w:p>
    <w:p>
      <w:r>
        <w:t xml:space="preserve">    -- routebookIndex =&gt; "3.4.2"</w:t>
      </w:r>
    </w:p>
    <w:p>
      <w:pPr>
        <w:pStyle w:val="Heading3"/>
      </w:pPr>
      <w:r>
        <w:t>ontorail:DatatypeProperty era-300:"Special instructions to switch over between different radio systems" modifications from era263:</w:t>
      </w:r>
    </w:p>
    <w:p>
      <w:r>
        <w:t xml:space="preserve">    ++ appendixD2Index =&gt; "3.4.4"</w:t>
      </w:r>
    </w:p>
    <w:p>
      <w:r>
        <w:t xml:space="preserve">    ++ dcterms:modified =&gt; "2023-03-14"</w:t>
      </w:r>
    </w:p>
    <w:p>
      <w:r>
        <w:t xml:space="preserve">    == rdfs:comment =&gt; ++ "Name and/or reference of the document specifying the Special instructions to switch over between different radio systems.\nIn https://eur-lex.europa.eu/eli/reg_impl/2019/773/oj 3.4.4 Special instructions (location) to switch over between different radio systems.", -- "Special instructions (location) to switch over between different radio systems.\nIn https://eur-lex.europa.eu/eli/reg_impl/2019/773/oj 3.4.4 Special instructions (location) to switch over between different radio systems."</w:t>
      </w:r>
    </w:p>
    <w:p>
      <w:r>
        <w:t xml:space="preserve">    == rdfs:domain =&gt; ++ "f82bdec3e77294bb483c51e6c4301db51b122", -- :"Track"</w:t>
      </w:r>
    </w:p>
    <w:p>
      <w:r>
        <w:t xml:space="preserve">    == rdfs:isDefinedBy =&gt; ++ era:, -- :"ERA vocabulary"</w:t>
      </w:r>
    </w:p>
    <w:p>
      <w:r>
        <w:t xml:space="preserve">    == rdfs:label =&gt; ++ "Special instructions to switch over between different radio systems", -- "instructions switch radio systems"</w:t>
      </w:r>
    </w:p>
    <w:p>
      <w:r>
        <w:t xml:space="preserve">    == rdfs:range =&gt; ++ xsd:anyURI, -- xsd:string</w:t>
      </w:r>
    </w:p>
    <w:p>
      <w:r>
        <w:t xml:space="preserve">    ++ rinfIndex =&gt; "1.1.1.3.8.2.1", "1.2.1.1.7.2.1"</w:t>
      </w:r>
    </w:p>
    <w:p>
      <w:r>
        <w:t xml:space="preserve">    -- routebookIndex =&gt; "3.4.4"</w:t>
      </w:r>
    </w:p>
    <w:p>
      <w:pPr>
        <w:pStyle w:val="Heading3"/>
      </w:pPr>
      <w:r>
        <w:t>ontorail:DatatypeProperty era-300:"Special technical conditions required to switch over between ERTMS/ETCS and Class B systems" modifications from era263:</w:t>
      </w:r>
    </w:p>
    <w:p>
      <w:r>
        <w:t xml:space="preserve">    ++ appendixD2Index =&gt; "3.4.3"</w:t>
      </w:r>
    </w:p>
    <w:p>
      <w:r>
        <w:t xml:space="preserve">    ++ dcterms:modified =&gt; "2023-03-14"</w:t>
      </w:r>
    </w:p>
    <w:p>
      <w:r>
        <w:t xml:space="preserve">    == rdfs:comment =&gt; ++ "Name and/or reference of the document specifying the Special technical conditions required to switch over between ERTMS/ETCS and Class B systems.\nIn https://eur-lex.europa.eu/eli/reg_impl/2019/773/oj 3.4.3 Special technical conditions required to switch over between ERTMS/ETCS and Class B systems.", -- "Special technical conditions required to switch over between ERTMS/ETCS and Class B systems.\nIn https://eur-lex.europa.eu/eli/reg_impl/2019/773/oj 3.4.3 Special technical conditions required to switch over between ERTMS/ETCS and Class B systems."</w:t>
      </w:r>
    </w:p>
    <w:p>
      <w:r>
        <w:t xml:space="preserve">    == rdfs:domain =&gt; ++ "f82bdec3e77294bb483c51e6c4301db51b75", -- :"Track"</w:t>
      </w:r>
    </w:p>
    <w:p>
      <w:r>
        <w:t xml:space="preserve">    == rdfs:isDefinedBy =&gt; ++ era:, -- :"ERA vocabulary"</w:t>
      </w:r>
    </w:p>
    <w:p>
      <w:r>
        <w:t xml:space="preserve">    == rdfs:label =&gt; ++ "Special technical conditions required to switch over between ERTMS/ETCS and Class B systems", -- "conditions switch class B systems"</w:t>
      </w:r>
    </w:p>
    <w:p>
      <w:r>
        <w:t xml:space="preserve">    == rdfs:range =&gt; ++ xsd:anyURI, -- xsd:string</w:t>
      </w:r>
    </w:p>
    <w:p>
      <w:r>
        <w:t xml:space="preserve">    ++ rinfIndex =&gt; "1.1.1.3.8.3", "1.2.1.1.7.3"</w:t>
      </w:r>
    </w:p>
    <w:p>
      <w:r>
        <w:t xml:space="preserve">    -- routebookIndex =&gt; "3.4.3"</w:t>
      </w:r>
    </w:p>
    <w:p>
      <w:pPr>
        <w:pStyle w:val="Heading3"/>
      </w:pPr>
      <w:r>
        <w:t>ontorail:DatatypeProperty era-300:"Specific information" modifications from era263:</w:t>
      </w:r>
    </w:p>
    <w:p>
      <w:r>
        <w:t xml:space="preserve">    ++ XMLName =&gt; "ILL_SpecificInfo"</w:t>
      </w:r>
    </w:p>
    <w:p>
      <w:r>
        <w:t xml:space="preserve">    == rdfs:comment =&gt; ++ "Any relevant information from the IM relating to the line layout.", -- "This parameters allows the IM to provide plain text with specific information about the track."</w:t>
      </w:r>
    </w:p>
    <w:p>
      <w:r>
        <w:t xml:space="preserve">    == rdfs:domain =&gt; ++ "f82bdec3e77294bb483c51e6c4301db51b159", -- :"Track"</w:t>
      </w:r>
    </w:p>
    <w:p>
      <w:r>
        <w:t xml:space="preserve">    == rdfs:isDefinedBy =&gt; ++ era:, -- :"ERA vocabulary"</w:t>
      </w:r>
    </w:p>
    <w:p>
      <w:pPr>
        <w:pStyle w:val="Heading3"/>
      </w:pPr>
      <w:r>
        <w:t>ontorail:DatatypeProperty era-300:"Start intrinsic coordinate" modifications from era263:</w:t>
      </w:r>
    </w:p>
    <w:p>
      <w:r>
        <w:t xml:space="preserve">    == rdfs:isDefinedBy =&gt; ++ era:, -- :"ERA vocabulary"</w:t>
      </w:r>
    </w:p>
    <w:p>
      <w:pPr>
        <w:pStyle w:val="Heading3"/>
      </w:pPr>
      <w:r>
        <w:t>ontorail:DatatypeProperty era-300:"Starting noise level" modifications from era263:</w:t>
      </w:r>
    </w:p>
    <w:p>
      <w:r>
        <w:t xml:space="preserve">    == rdfs:isDefinedBy =&gt; ++ era:, -- :"ERA vocabulary"</w:t>
      </w:r>
    </w:p>
    <w:p>
      <w:pPr>
        <w:pStyle w:val="Heading3"/>
      </w:pPr>
      <w:r>
        <w:t>ontorail:DatatypeProperty era-300:"Static axle load in working order" modifications from era263:</w:t>
      </w:r>
    </w:p>
    <w:p>
      <w:r>
        <w:t xml:space="preserve">    == rdfs:isDefinedBy =&gt; ++ era:, -- :"ERA vocabulary"</w:t>
      </w:r>
    </w:p>
    <w:p>
      <w:pPr>
        <w:pStyle w:val="Heading3"/>
      </w:pPr>
      <w:r>
        <w:t>ontorail:DatatypeProperty era-300:"Static axle load under exceptional payload" modifications from era263:</w:t>
      </w:r>
    </w:p>
    <w:p>
      <w:r>
        <w:t xml:space="preserve">    == rdfs:isDefinedBy =&gt; ++ era:, -- :"ERA vocabulary"</w:t>
      </w:r>
    </w:p>
    <w:p>
      <w:pPr>
        <w:pStyle w:val="Heading3"/>
      </w:pPr>
      <w:r>
        <w:t>ontorail:DatatypeProperty era-300:"Static axle load under normal payload" modifications from era263:</w:t>
      </w:r>
    </w:p>
    <w:p>
      <w:r>
        <w:t xml:space="preserve">    == rdfs:isDefinedBy =&gt; ++ era:, -- :"ERA vocabulary"</w:t>
      </w:r>
    </w:p>
    <w:p>
      <w:pPr>
        <w:pStyle w:val="Heading3"/>
      </w:pPr>
      <w:r>
        <w:t>ontorail:DatatypeProperty era-300:"Stationary noise level" modifications from era263:</w:t>
      </w:r>
    </w:p>
    <w:p>
      <w:r>
        <w:t xml:space="preserve">    == rdfs:isDefinedBy =&gt; ++ era:, -- :"ERA vocabulary"</w:t>
      </w:r>
    </w:p>
    <w:p>
      <w:pPr>
        <w:pStyle w:val="Heading3"/>
      </w:pPr>
      <w:r>
        <w:t>ontorail:DatatypeProperty era-300:"Steady red lights required" modifications from era263:</w:t>
      </w:r>
    </w:p>
    <w:p>
      <w:r>
        <w:t xml:space="preserve">    ++ XMLName =&gt; "IHS_RedLights"</w:t>
      </w:r>
    </w:p>
    <w:p>
      <w:r>
        <w:t xml:space="preserve">    == rdfs:comment =&gt; ++ "Sections where two steady red lights are required in accordance with OPE TSI", -- "Indication of a sections where two steady red lights are required in accordance with Regulation (EU) 2019/773"</w:t>
      </w:r>
    </w:p>
    <w:p>
      <w:r>
        <w:t xml:space="preserve">    == rdfs:domain =&gt; ++ "f82bdec3e77294bb483c51e6c4301db51b158", -- :"Track"</w:t>
      </w:r>
    </w:p>
    <w:p>
      <w:r>
        <w:t xml:space="preserve">    == rdfs:isDefinedBy =&gt; ++ era:, -- :"ERA vocabulary"</w:t>
      </w:r>
    </w:p>
    <w:p>
      <w:pPr>
        <w:pStyle w:val="Heading3"/>
      </w:pPr>
      <w:r>
        <w:t>ontorail:DatatypeProperty era-300:"Structural category" modifications from era263:</w:t>
      </w:r>
    </w:p>
    <w:p>
      <w:r>
        <w:t xml:space="preserve">    == rdfs:isDefinedBy =&gt; ++ era:, -- :"ERA vocabulary"</w:t>
      </w:r>
    </w:p>
    <w:p>
      <w:pPr>
        <w:pStyle w:val="Heading3"/>
      </w:pPr>
      <w:r>
        <w:t>ontorail:DatatypeProperty era-300:"System separation" modifications from era263:</w:t>
      </w:r>
    </w:p>
    <w:p>
      <w:r>
        <w:t xml:space="preserve">    ++ XMLName =&gt; "EOS_System"</w:t>
      </w:r>
    </w:p>
    <w:p>
      <w:r>
        <w:t xml:space="preserve">    == rdfs:domain =&gt; ++ "f82bdec3e77294bb483c51e6c4301db51b115", -- :"Track"</w:t>
      </w:r>
    </w:p>
    <w:p>
      <w:r>
        <w:t xml:space="preserve">    == rdfs:isDefinedBy =&gt; ++ era:, -- :"ERA vocabulary"</w:t>
      </w:r>
    </w:p>
    <w:p>
      <w:pPr>
        <w:pStyle w:val="Heading3"/>
      </w:pPr>
      <w:r>
        <w:t>ontorail:DatatypeProperty era-300:"TEN GIS identity" modifications from era263:</w:t>
      </w:r>
    </w:p>
    <w:p>
      <w:r>
        <w:t xml:space="preserve">    ++ XMLName =&gt; "IPP_TENGISID"</w:t>
      </w:r>
    </w:p>
    <w:p>
      <w:r>
        <w:t xml:space="preserve">    == rdfs:domain =&gt; ++ "f82bdec3e77294bb483c51e6c4301db51b166", -- :"Track"</w:t>
      </w:r>
    </w:p>
    <w:p>
      <w:r>
        <w:t xml:space="preserve">    == rdfs:isDefinedBy =&gt; ++ era:, -- :"ERA vocabulary"</w:t>
      </w:r>
    </w:p>
    <w:p>
      <w:pPr>
        <w:pStyle w:val="Heading3"/>
      </w:pPr>
      <w:r>
        <w:t>ontorail:DatatypeProperty era-300:"TSI compliance of in service values for switches and crossings" modifications from era263:</w:t>
      </w:r>
    </w:p>
    <w:p>
      <w:r>
        <w:t xml:space="preserve">    ++ XMLName =&gt; "ISC_TSISwitchCrossing"</w:t>
      </w:r>
    </w:p>
    <w:p>
      <w:r>
        <w:t xml:space="preserve">    == rdfs:domain =&gt; ++ "f82bdec3e77294bb483c51e6c4301db51b169", -- :"Track"</w:t>
      </w:r>
    </w:p>
    <w:p>
      <w:r>
        <w:t xml:space="preserve">    == rdfs:isDefinedBy =&gt; ++ era:, -- :"ERA vocabulary"</w:t>
      </w:r>
    </w:p>
    <w:p>
      <w:r>
        <w:t xml:space="preserve">    -- isCoreParameter =&gt; "true"</w:t>
      </w:r>
    </w:p>
    <w:p>
      <w:pPr>
        <w:pStyle w:val="Heading3"/>
      </w:pPr>
      <w:r>
        <w:t>ontorail:DatatypeProperty era-300:T_NVCONTACT modifications from era263:</w:t>
      </w:r>
    </w:p>
    <w:p>
      <w:r>
        <w:t xml:space="preserve">    ++ appendixD3Index =&gt; "1.5.8"</w:t>
      </w:r>
    </w:p>
    <w:p>
      <w:r>
        <w:t xml:space="preserve">    ++ dcterms:modified =&gt; "2023-03-14"</w:t>
      </w:r>
    </w:p>
    <w:p>
      <w:r>
        <w:t xml:space="preserve">    == rdfs:comment =&gt; ++ "Maximum time without a safe message from Radio Block Center before train reacts in seconds. \nAccording the specification referenced in Appendix A-1, index [C]. \nIn https://www.era.europa.eu/sites/default/files/filesystem/ertms/ccs_tsi_annex_a_-_mandatory_specifications/set_of_specifications_3_etcs_b3_r2_gsm-r_b1/index004_-_subset-026_v360.zip\n Subset 26, chapter 7. 7.5.1.148 T_NVCONTACT.", -- "If no “safe” message has been received from the track for more than T_NVCONTACT seconds, an appropriate action according to M_NVCONTACT must be triggered. This variable is part of the National Values.\nIn https://www.era.europa.eu/sites/default/files/filesystem/ertms/ccs_tsi_annex_a_-_mandatory_specifications/set_of_specifications_3_etcs_b3_r2_gsm-r_b1/index004_-_subset-026_v360.zip\n Subset 26, chapter 7. 7.5.1.148 T_NVCONTACT."</w:t>
      </w:r>
    </w:p>
    <w:p>
      <w:r>
        <w:t xml:space="preserve">    == rdfs:domain =&gt; ++ "f82bdec3e77294bb483c51e6c4301db51b164", -- :"National railway profile"</w:t>
      </w:r>
    </w:p>
    <w:p>
      <w:r>
        <w:t xml:space="preserve">    == rdfs:isDefinedBy =&gt; ++ era:, -- :"ERA vocabulary"</w:t>
      </w:r>
    </w:p>
    <w:p>
      <w:r>
        <w:t xml:space="preserve">    == rdfs:label =&gt; ++ "T_NVCONTACT", -- "Maximal time without new “safe” message"</w:t>
      </w:r>
    </w:p>
    <w:p>
      <w:r>
        <w:t xml:space="preserve">    ++ rinfIndex =&gt; "1.1.1.3.2.16.8", "1.2.1.1.1.16.8 "</w:t>
      </w:r>
    </w:p>
    <w:p>
      <w:r>
        <w:t xml:space="preserve">    -- ertmsTracksideIndex =&gt; "1.5.8"</w:t>
      </w:r>
    </w:p>
    <w:p>
      <w:pPr>
        <w:pStyle w:val="Heading3"/>
      </w:pPr>
      <w:r>
        <w:t>ontorail:DatatypeProperty era-300:T_NVOVTRP modifications from era263:</w:t>
      </w:r>
    </w:p>
    <w:p>
      <w:r>
        <w:t xml:space="preserve">    ++ appendixD3Index =&gt; "1.5.6"</w:t>
      </w:r>
    </w:p>
    <w:p>
      <w:r>
        <w:t xml:space="preserve">    ++ dcterms:modified =&gt; "2023-03-14"</w:t>
      </w:r>
    </w:p>
    <w:p>
      <w:r>
        <w:t xml:space="preserve">    == rdfs:comment =&gt; ++ "MMaximum time for overriding the train trip in seconds. \nAccording to the specification referenced in Appendix A-1, index [C]. \nIn https://www.era.europa.eu/sites/default/files/filesystem/ertms/ccs_tsi_annex_a_-_mandatory_specifications/set_of_specifications_3_etcs_b3_r2_gsm-r_b1/index004_-_subset-026_v360.zip\n Subset 26, chapter 7. 7.5.1.149 T_NVOVTRP.", -- "Maximum time for overriding the train trip,\nIn https://www.era.europa.eu/sites/default/files/filesystem/ertms/ccs_tsi_annex_a_-_mandatory_specifications/set_of_specifications_3_etcs_b3_r2_gsm-r_b1/index004_-_subset-026_v360.zip\n Subset 26, chapter 7. 7.5.1.149 T_NVOVTRP."</w:t>
      </w:r>
    </w:p>
    <w:p>
      <w:r>
        <w:t xml:space="preserve">    == rdfs:domain =&gt; ++ "f82bdec3e77294bb483c51e6c4301db51b165", -- :"National railway profile"</w:t>
      </w:r>
    </w:p>
    <w:p>
      <w:r>
        <w:t xml:space="preserve">    == rdfs:isDefinedBy =&gt; ++ era:, -- :"ERA vocabulary"</w:t>
      </w:r>
    </w:p>
    <w:p>
      <w:r>
        <w:t xml:space="preserve">    == rdfs:label =&gt; ++ "T_NVOVTRP", -- "Maximum time for overriding the train trip"</w:t>
      </w:r>
    </w:p>
    <w:p>
      <w:r>
        <w:t xml:space="preserve">    ++ rinfIndex =&gt; "1.1.1.3.2.16.6", "1.2.1.1.1.16.6 "</w:t>
      </w:r>
    </w:p>
    <w:p>
      <w:r>
        <w:t xml:space="preserve">    -- ertmsTracksideIndex =&gt; "1.5.6"</w:t>
      </w:r>
    </w:p>
    <w:p>
      <w:pPr>
        <w:pStyle w:val="Heading3"/>
      </w:pPr>
      <w:r>
        <w:t>ontorail:DatatypeProperty era-300:"Temperature range (maximum)" modifications from era263:</w:t>
      </w:r>
    </w:p>
    <w:p>
      <w:r>
        <w:t xml:space="preserve">    ++ XMLName =&gt; "IPP_TempRange"</w:t>
      </w:r>
    </w:p>
    <w:p>
      <w:r>
        <w:t xml:space="preserve">    == rdfs:domain =&gt; ++ "f82bdec3e77294bb483c51e6c4301db51b137", -- "f8b674ae0ae5a470692de70b678051b24b32"</w:t>
      </w:r>
    </w:p>
    <w:p>
      <w:r>
        <w:t xml:space="preserve">    == rdfs:isDefinedBy =&gt; ++ era:, -- :"ERA vocabulary"</w:t>
      </w:r>
    </w:p>
    <w:p>
      <w:r>
        <w:t xml:space="preserve">    == rdfs:range =&gt; ++ xsd:int, -- xsd:integer</w:t>
      </w:r>
    </w:p>
    <w:p>
      <w:r>
        <w:t xml:space="preserve">    ++ usedInRCCCalculations =&gt; "true"</w:t>
      </w:r>
    </w:p>
    <w:p>
      <w:r>
        <w:t xml:space="preserve">    -- isCoreParameter =&gt; "true"</w:t>
      </w:r>
    </w:p>
    <w:p>
      <w:pPr>
        <w:pStyle w:val="Heading3"/>
      </w:pPr>
      <w:r>
        <w:t>ontorail:DatatypeProperty era-300:"Temperature range (minimum)" modifications from era263:</w:t>
      </w:r>
    </w:p>
    <w:p>
      <w:r>
        <w:t xml:space="preserve">    ++ XMLName =&gt; "IPP_TempRange"</w:t>
      </w:r>
    </w:p>
    <w:p>
      <w:r>
        <w:t xml:space="preserve">    == rdfs:domain =&gt; ++ "f82bdec3e77294bb483c51e6c4301db51b143", -- "f8b674ae0ae5a470692de70b678051b24b41"</w:t>
      </w:r>
    </w:p>
    <w:p>
      <w:r>
        <w:t xml:space="preserve">    == rdfs:isDefinedBy =&gt; ++ era:, -- :"ERA vocabulary"</w:t>
      </w:r>
    </w:p>
    <w:p>
      <w:r>
        <w:t xml:space="preserve">    == rdfs:range =&gt; ++ xsd:int, -- xsd:integer</w:t>
      </w:r>
    </w:p>
    <w:p>
      <w:r>
        <w:t xml:space="preserve">    ++ usedInRCCCalculations =&gt; "true"</w:t>
      </w:r>
    </w:p>
    <w:p>
      <w:r>
        <w:t xml:space="preserve">    -- isCoreParameter =&gt; "true"</w:t>
      </w:r>
    </w:p>
    <w:p>
      <w:pPr>
        <w:pStyle w:val="Heading3"/>
      </w:pPr>
      <w:r>
        <w:t>ontorail:DatatypeProperty era-300:"Thermal capacity distance" modifications from era263:</w:t>
      </w:r>
    </w:p>
    <w:p>
      <w:r>
        <w:t xml:space="preserve">    == rdfs:isDefinedBy =&gt; ++ era:, -- :"ERA vocabulary"</w:t>
      </w:r>
    </w:p>
    <w:p>
      <w:pPr>
        <w:pStyle w:val="Heading3"/>
      </w:pPr>
      <w:r>
        <w:t>ontorail:DatatypeProperty era-300:"Thermal capacity gradient" modifications from era263:</w:t>
      </w:r>
    </w:p>
    <w:p>
      <w:r>
        <w:t xml:space="preserve">    == rdfs:isDefinedBy =&gt; ++ era:, -- :"ERA vocabulary"</w:t>
      </w:r>
    </w:p>
    <w:p>
      <w:pPr>
        <w:pStyle w:val="Heading3"/>
      </w:pPr>
      <w:r>
        <w:t>ontorail:DatatypeProperty era-300:"Thermal capacity speed" modifications from era263:</w:t>
      </w:r>
    </w:p>
    <w:p>
      <w:r>
        <w:t xml:space="preserve">    == rdfs:isDefinedBy =&gt; ++ era:, -- :"ERA vocabulary"</w:t>
      </w:r>
    </w:p>
    <w:p>
      <w:pPr>
        <w:pStyle w:val="Heading3"/>
      </w:pPr>
      <w:r>
        <w:t>ontorail:DatatypeProperty era-300:"Thermal capacity time" modifications from era263:</w:t>
      </w:r>
    </w:p>
    <w:p>
      <w:r>
        <w:t xml:space="preserve">    == rdfs:isDefinedBy =&gt; ++ era:, -- :"ERA vocabulary"</w:t>
      </w:r>
    </w:p>
    <w:p>
      <w:pPr>
        <w:pStyle w:val="Heading3"/>
      </w:pPr>
      <w:r>
        <w:t>ontorail:DatatypeProperty era-300:"Total vehicle mass" modifications from era263:</w:t>
      </w:r>
    </w:p>
    <w:p>
      <w:r>
        <w:t xml:space="preserve">    == rdfs:isDefinedBy =&gt; ++ era:, -- :"ERA vocabulary"</w:t>
      </w:r>
    </w:p>
    <w:p>
      <w:pPr>
        <w:pStyle w:val="Heading3"/>
      </w:pPr>
      <w:r>
        <w:t>ontorail:DatatypeProperty era-300:"Trackside HABD TSI compliant" modifications from era263:</w:t>
      </w:r>
    </w:p>
    <w:p>
      <w:r>
        <w:t xml:space="preserve">    ++ XMLName =&gt; "IHS_TSIHABD"</w:t>
      </w:r>
    </w:p>
    <w:p>
      <w:r>
        <w:t xml:space="preserve">    == rdfs:comment =&gt; ++ "Specific for the French, Italian and Swedish networks.\nTrackside hot axle box detector TSI compliant.", -- "Trackside HABD TSI compliant. Specific for the French, Italian and Swedish networks."</w:t>
      </w:r>
    </w:p>
    <w:p>
      <w:r>
        <w:t xml:space="preserve">    == rdfs:domain =&gt; ++ "f82bdec3e77294bb483c51e6c4301db51b121", -- :"Track"</w:t>
      </w:r>
    </w:p>
    <w:p>
      <w:r>
        <w:t xml:space="preserve">    == rdfs:isDefinedBy =&gt; ++ era:, -- :"ERA vocabulary"</w:t>
      </w:r>
    </w:p>
    <w:p>
      <w:r>
        <w:t xml:space="preserve">    ++ usedInRCCCalculations =&gt; "true"</w:t>
      </w:r>
    </w:p>
    <w:p>
      <w:pPr>
        <w:pStyle w:val="Heading3"/>
      </w:pPr>
      <w:r>
        <w:t>ontorail:DatatypeProperty era-300:"Train control switch over special conditions" modifications from era263:</w:t>
      </w:r>
    </w:p>
    <w:p>
      <w:r>
        <w:t xml:space="preserve">    == rdfs:isDefinedBy =&gt; ++ era:, -- :"ERA vocabulary"</w:t>
      </w:r>
    </w:p>
    <w:p>
      <w:pPr>
        <w:pStyle w:val="Heading3"/>
      </w:pPr>
      <w:r>
        <w:t>ontorail:DatatypeProperty era-300:"Train integrity confirmation from on-board (not from driver) necessary for line access" modifications from era263:</w:t>
      </w:r>
    </w:p>
    <w:p>
      <w:r>
        <w:t xml:space="preserve">    ++ XMLName =&gt; "CPE_IntegrityConfirmation"</w:t>
      </w:r>
    </w:p>
    <w:p>
      <w:r>
        <w:t xml:space="preserve">    == rdfs:comment =&gt; ++ "Indication whether train confirmation from on-board is required to access the line for safety reasons.", -- "Indication whether Train Integrity monitoring system (TIMS) is required to access the line for safety reasons."</w:t>
      </w:r>
    </w:p>
    <w:p>
      <w:r>
        <w:t xml:space="preserve">    == rdfs:domain =&gt; ++ "f82bdec3e77294bb483c51e6c4301db51b168", -- :"Track"</w:t>
      </w:r>
    </w:p>
    <w:p>
      <w:r>
        <w:t xml:space="preserve">    == rdfs:isDefinedBy =&gt; ++ era:, -- :"ERA vocabulary"</w:t>
      </w:r>
    </w:p>
    <w:p>
      <w:r>
        <w:t xml:space="preserve">    == rdfs:label =&gt; ++ "Train integrity confirmation from on-board (not from driver) necessary for line access", -- "Train integrity confirmation from on-board necessary for line access"</w:t>
      </w:r>
    </w:p>
    <w:p>
      <w:r>
        <w:t xml:space="preserve">    == rinfIndex =&gt; "1.1.1.3.2.8", ++ "1.2.1.1.1.8"</w:t>
      </w:r>
    </w:p>
    <w:p>
      <w:r>
        <w:t xml:space="preserve">    ++ usedInRCCCalculations =&gt; "true"</w:t>
      </w:r>
    </w:p>
    <w:p>
      <w:r>
        <w:t xml:space="preserve">    -- isCoreParameter =&gt; "true"</w:t>
      </w:r>
    </w:p>
    <w:p>
      <w:pPr>
        <w:pStyle w:val="Heading3"/>
      </w:pPr>
      <w:r>
        <w:t>ontorail:DatatypeProperty era-300:"Transportable on ferry" modifications from era263:</w:t>
      </w:r>
    </w:p>
    <w:p>
      <w:r>
        <w:t xml:space="preserve">    == rdfs:isDefinedBy =&gt; ++ era:, -- :"ERA vocabulary"</w:t>
      </w:r>
    </w:p>
    <w:p>
      <w:pPr>
        <w:pStyle w:val="Heading3"/>
      </w:pPr>
      <w:r>
        <w:t>ontorail:DatatypeProperty era-300:"Tsi compliant" modifications from era263:</w:t>
      </w:r>
    </w:p>
    <w:p>
      <w:r>
        <w:t xml:space="preserve">    == rdfs:isDefinedBy =&gt; ++ era:, -- :"ERA vocabulary"</w:t>
      </w:r>
    </w:p>
    <w:p>
      <w:pPr>
        <w:pStyle w:val="Heading3"/>
      </w:pPr>
      <w:r>
        <w:t>ontorail:DatatypeProperty era-300:"Tunnel identification" modifications from era263:</w:t>
      </w:r>
    </w:p>
    <w:p>
      <w:r>
        <w:t xml:space="preserve">    ++ XMLName =&gt; "OPSidingTunnelIdentification", "OPTrackTunnelIdentification", "SOLTunnelIdentification"</w:t>
      </w:r>
    </w:p>
    <w:p>
      <w:r>
        <w:t xml:space="preserve">    ++ appendixD2Index =&gt; "3.2.3"</w:t>
      </w:r>
    </w:p>
    <w:p>
      <w:r>
        <w:t xml:space="preserve">    == rdfs:isDefinedBy =&gt; ++ era:, -- :"ERA vocabulary"</w:t>
      </w:r>
    </w:p>
    <w:p>
      <w:r>
        <w:t xml:space="preserve">    -- isCoreParameter =&gt; "true"</w:t>
      </w:r>
    </w:p>
    <w:p>
      <w:r>
        <w:t xml:space="preserve">    -- routebookIndex =&gt; "3.2.3"</w:t>
      </w:r>
    </w:p>
    <w:p>
      <w:pPr>
        <w:pStyle w:val="Heading3"/>
      </w:pPr>
      <w:r>
        <w:t>ontorail:DatatypeProperty era-300:"Type of track gauge changeover facility" modifications from era263:</w:t>
      </w:r>
    </w:p>
    <w:p>
      <w:r>
        <w:t xml:space="preserve">    ++ XMLName =&gt; "OPTypeGaugeChangeover"</w:t>
      </w:r>
    </w:p>
    <w:p>
      <w:r>
        <w:t xml:space="preserve">    == rdfs:isDefinedBy =&gt; ++ era:, -- :"ERA vocabulary"</w:t>
      </w:r>
    </w:p>
    <w:p>
      <w:r>
        <w:t xml:space="preserve">    ++ usedInRCCCalculations =&gt; "true"</w:t>
      </w:r>
    </w:p>
    <w:p>
      <w:pPr>
        <w:pStyle w:val="Heading3"/>
      </w:pPr>
      <w:r>
        <w:t>ontorail:DatatypeProperty era-300:"Type version number" modifications from era263:</w:t>
      </w:r>
    </w:p>
    <w:p>
      <w:r>
        <w:t xml:space="preserve">    == rdfs:isDefinedBy =&gt; ++ era:, -- :"ERA vocabulary"</w:t>
      </w:r>
    </w:p>
    <w:p>
      <w:pPr>
        <w:pStyle w:val="Heading3"/>
      </w:pPr>
      <w:r>
        <w:t>ontorail:DatatypeProperty era-300:"Umax2 for lines referred to in sections 7.4.2.2.1 and 7.4.2.11.1 of Regulation (EU)1301/2014." modifications from era263:</w:t>
      </w:r>
    </w:p>
    <w:p>
      <w:r>
        <w:t xml:space="preserve">    ++ XMLName =&gt; "ECS_Umax2"</w:t>
      </w:r>
    </w:p>
    <w:p>
      <w:r>
        <w:t xml:space="preserve">    == rdfs:comment =&gt; ++ "Highest non-permanent voltage (Umax2) for France on lines not compliant with values defined in the the specification referenced in Appendix A-2, index [1].", -- "Umax2 for lines referred to in sections 7.4.2.2.1 and 7.4.2.11.1 of Regulation (EU)1301/2014. Specific for the French network."</w:t>
      </w:r>
    </w:p>
    <w:p>
      <w:r>
        <w:t xml:space="preserve">    == rdfs:isDefinedBy =&gt; ++ era:, -- :"ERA vocabulary"</w:t>
      </w:r>
    </w:p>
    <w:p>
      <w:r>
        <w:t xml:space="preserve">    ++ usedInRCCCalculations =&gt; "true"</w:t>
      </w:r>
    </w:p>
    <w:p>
      <w:pPr>
        <w:pStyle w:val="Heading3"/>
      </w:pPr>
      <w:r>
        <w:t>ontorail:DatatypeProperty era-300:"Unique OP ID" modifications from era263:</w:t>
      </w:r>
    </w:p>
    <w:p>
      <w:r>
        <w:t xml:space="preserve">    ++ XMLName =&gt; "UniqueOPID"</w:t>
      </w:r>
    </w:p>
    <w:p>
      <w:r>
        <w:t xml:space="preserve">    ++ appendixD2Index =&gt; "2.2.2"</w:t>
      </w:r>
    </w:p>
    <w:p>
      <w:r>
        <w:t xml:space="preserve">    == rdfs:isDefinedBy =&gt; ++ era:, -- :"ERA vocabulary"</w:t>
      </w:r>
    </w:p>
    <w:p>
      <w:r>
        <w:t xml:space="preserve">    -- isCoreParameter =&gt; "true"</w:t>
      </w:r>
    </w:p>
    <w:p>
      <w:r>
        <w:t xml:space="preserve">    -- routebookIndex =&gt; "2.2.2"</w:t>
      </w:r>
    </w:p>
    <w:p>
      <w:pPr>
        <w:pStyle w:val="Heading3"/>
      </w:pPr>
      <w:r>
        <w:t>ontorail:DatatypeProperty era-300:"Use of flange lubrication forbidden" modifications from era263:</w:t>
      </w:r>
    </w:p>
    <w:p>
      <w:r>
        <w:t xml:space="preserve">    ++ XMLName =&gt; "IHS_FlangeLubeForbidden"</w:t>
      </w:r>
    </w:p>
    <w:p>
      <w:r>
        <w:t xml:space="preserve">    == rdfs:domain =&gt; ++ "f82bdec3e77294bb483c51e6c4301db51b98", -- :"Track"</w:t>
      </w:r>
    </w:p>
    <w:p>
      <w:r>
        <w:t xml:space="preserve">    == rdfs:isDefinedBy =&gt; ++ era:, -- :"ERA vocabulary"</w:t>
      </w:r>
    </w:p>
    <w:p>
      <w:r>
        <w:t xml:space="preserve">    -- isCoreParameter =&gt; "true"</w:t>
      </w:r>
    </w:p>
    <w:p>
      <w:pPr>
        <w:pStyle w:val="Heading3"/>
      </w:pPr>
      <w:r>
        <w:t>ontorail:DatatypeProperty era-300:V_NVSUPOVTRP modifications from era263:</w:t>
      </w:r>
    </w:p>
    <w:p>
      <w:r>
        <w:t xml:space="preserve">    ++ appendixD3Index =&gt; "1.5.4"</w:t>
      </w:r>
    </w:p>
    <w:p>
      <w:r>
        <w:t xml:space="preserve">    ++ dcterms:modified =&gt; "2023-03-14"</w:t>
      </w:r>
    </w:p>
    <w:p>
      <w:r>
        <w:t xml:space="preserve">    == rdfs:comment =&gt; ++ "Override speed limit to be supervised when the “override” function is active  in km/h\nAccording to the specification referenced in Appendix A-1, index [C]. \nIn https://www.era.europa.eu/sites/default/files/filesystem/ertms/ccs_tsi_annex_a_-_mandatory_specifications/set_of_specifications_3_etcs_b3_r2_gsm-r_b1/index004_-_subset-026_v360.zip\n Subset 26, chapter 7. 7.5.1.163 V_NVSUPOVTRP.", -- "Permitted speed limit supervised when “Override EOA” is active.\nIn https://www.era.europa.eu/sites/default/files/filesystem/ertms/ccs_tsi_annex_a_-_mandatory_specifications/set_of_specifications_3_etcs_b3_r2_gsm-r_b1/index004_-_subset-026_v360.zip\n Subset 26, chapter 7. 7.5.1.163 V_NVSUPOVTRP."</w:t>
      </w:r>
    </w:p>
    <w:p>
      <w:r>
        <w:t xml:space="preserve">    == rdfs:domain =&gt; ++ "f82bdec3e77294bb483c51e6c4301db51b172", -- :"National railway profile"</w:t>
      </w:r>
    </w:p>
    <w:p>
      <w:r>
        <w:t xml:space="preserve">    == rdfs:isDefinedBy =&gt; ++ era:, -- :"ERA vocabulary"</w:t>
      </w:r>
    </w:p>
    <w:p>
      <w:r>
        <w:t xml:space="preserve">    == rdfs:label =&gt; ++ "V_NVSUPOVTRP", -- "Override speed limit to be supervised when the “override” function is active"</w:t>
      </w:r>
    </w:p>
    <w:p>
      <w:r>
        <w:t xml:space="preserve">    ++ rinfIndex =&gt; "1.1.1.3.2.16.4", "1.2.1.1.1.16.4 "</w:t>
      </w:r>
    </w:p>
    <w:p>
      <w:r>
        <w:t xml:space="preserve">    -- ertmsTracksideIndex =&gt; "1.5.4"</w:t>
      </w:r>
    </w:p>
    <w:p>
      <w:pPr>
        <w:pStyle w:val="Heading3"/>
      </w:pPr>
      <w:r>
        <w:t>ontorail:DatatypeProperty era-300:"Vehicle contact force" modifications from era263:</w:t>
      </w:r>
    </w:p>
    <w:p>
      <w:r>
        <w:t xml:space="preserve">    == rdfs:isDefinedBy =&gt; ++ era:, -- :"ERA vocabulary"</w:t>
      </w:r>
    </w:p>
    <w:p>
      <w:pPr>
        <w:pStyle w:val="Heading3"/>
      </w:pPr>
      <w:r>
        <w:t>ontorail:DatatypeProperty era-300:"Vehicle impedance" modifications from era263:</w:t>
      </w:r>
    </w:p>
    <w:p>
      <w:r>
        <w:t xml:space="preserve">    == dcterms:modified =&gt; ++ "2023-03-14", -- "2021-09-01"</w:t>
      </w:r>
    </w:p>
    <w:p>
      <w:r>
        <w:t xml:space="preserve">    == rdfs:comment =&gt; ++ "Impedance as defined in the specification referenced in Appendix A-1, index [D].\nImpedance as defined in point 3.2.2.1 of ERA/ERTMS/033281 V5.\nMinimum vehicle impedance (between wheels and pantograph) (only for vehicles equipped for 1500V or 3000V DC).", -- "Minimum vehicle impedance (between wheels and pantograph) (only for vehicles equipped for 1500V or 3000V DC)."</w:t>
      </w:r>
    </w:p>
    <w:p>
      <w:r>
        <w:t xml:space="preserve">    == rdfs:domain =&gt; ++ "f82bdec3e77294bb483c51e6c4301db51b140", -- :"Vehicle Type"</w:t>
      </w:r>
    </w:p>
    <w:p>
      <w:r>
        <w:t xml:space="preserve">    == rdfs:isDefinedBy =&gt; ++ era:, -- :"ERA vocabulary"</w:t>
      </w:r>
    </w:p>
    <w:p>
      <w:r>
        <w:t xml:space="preserve">    == rdfs:label =&gt; ++ "Vehicle impedance", -- "minimum vehicle impedance"</w:t>
      </w:r>
    </w:p>
    <w:p>
      <w:r>
        <w:t xml:space="preserve">    ++ rinfIndex =&gt; "1.1.1.3.4.2.2", "1.2.1.1.3.2.2"</w:t>
      </w:r>
    </w:p>
    <w:p>
      <w:r>
        <w:t xml:space="preserve">    ++ skos:altLabel =&gt; "Minimum vehicle impedance"</w:t>
      </w:r>
    </w:p>
    <w:p>
      <w:pPr>
        <w:pStyle w:val="Heading3"/>
      </w:pPr>
      <w:r>
        <w:t>ontorail:DatatypeProperty era-300:"Vehicle kinematic gauge other" modifications from era263:</w:t>
      </w:r>
    </w:p>
    <w:p>
      <w:r>
        <w:t xml:space="preserve">    == rdfs:isDefinedBy =&gt; ++ era:, -- :"ERA vocabulary"</w:t>
      </w:r>
    </w:p>
    <w:p>
      <w:pPr>
        <w:pStyle w:val="Heading3"/>
      </w:pPr>
      <w:r>
        <w:t>ontorail:DatatypeProperty era-300:"Vehicle max sanding output" modifications from era263:</w:t>
      </w:r>
    </w:p>
    <w:p>
      <w:r>
        <w:t xml:space="preserve">    == rdfs:isDefinedBy =&gt; ++ era:, -- :"ERA vocabulary"</w:t>
      </w:r>
    </w:p>
    <w:p>
      <w:pPr>
        <w:pStyle w:val="Heading3"/>
      </w:pPr>
      <w:r>
        <w:t>ontorail:DatatypeProperty era-300:"Vehicle number" modifications from era263:</w:t>
      </w:r>
    </w:p>
    <w:p>
      <w:r>
        <w:t xml:space="preserve">    == rdfs:isDefinedBy =&gt; ++ era:, -- :"ERA vocabulary"</w:t>
      </w:r>
    </w:p>
    <w:p>
      <w:pPr>
        <w:pStyle w:val="Heading3"/>
      </w:pPr>
      <w:r>
        <w:t>ontorail:DatatypeProperty era-300:"Vehicle pantograph head" modifications from era263:</w:t>
      </w:r>
    </w:p>
    <w:p>
      <w:r>
        <w:t xml:space="preserve">    == rdfs:isDefinedBy =&gt; ++ era:, -- :"ERA vocabulary"</w:t>
      </w:r>
    </w:p>
    <w:p>
      <w:pPr>
        <w:pStyle w:val="Heading3"/>
      </w:pPr>
      <w:r>
        <w:t>ontorail:DatatypeProperty era-300:"Vehicle series" modifications from era263:</w:t>
      </w:r>
    </w:p>
    <w:p>
      <w:r>
        <w:t xml:space="preserve">    == rdfs:isDefinedBy =&gt; ++ era:, -- :"ERA vocabulary"</w:t>
      </w:r>
    </w:p>
    <w:p>
      <w:pPr>
        <w:pStyle w:val="Heading3"/>
      </w:pPr>
      <w:r>
        <w:t>ontorail:DatatypeProperty era-300:"Vehicles composing fixed formation" modifications from era263:</w:t>
      </w:r>
    </w:p>
    <w:p>
      <w:r>
        <w:t xml:space="preserve">    == rdfs:isDefinedBy =&gt; ++ era:, -- :"ERA vocabulary"</w:t>
      </w:r>
    </w:p>
    <w:p>
      <w:pPr>
        <w:pStyle w:val="Heading3"/>
      </w:pPr>
      <w:r>
        <w:t>ontorail:DatatypeProperty era-300:"Voice operational communication implementation" modifications from era263:</w:t>
      </w:r>
    </w:p>
    <w:p>
      <w:r>
        <w:t xml:space="preserve">    == rdfs:isDefinedBy =&gt; ++ era:, -- :"ERA vocabulary"</w:t>
      </w:r>
    </w:p>
    <w:p>
      <w:pPr>
        <w:pStyle w:val="Heading3"/>
      </w:pPr>
      <w:r>
        <w:t>ontorail:DatatypeProperty era-300:"Wheel set gauge transformation method" modifications from era263:</w:t>
      </w:r>
    </w:p>
    <w:p>
      <w:r>
        <w:t xml:space="preserve">    == rdfs:isDefinedBy =&gt; ++ era:, -- :"ERA vocabulary"</w:t>
      </w:r>
    </w:p>
    <w:p>
      <w:pPr>
        <w:pStyle w:val="Heading3"/>
      </w:pPr>
      <w:r>
        <w:t>ontorail:DatatypeProperty era-300:"Wheelchair sleeping spaces" modifications from era263:</w:t>
      </w:r>
    </w:p>
    <w:p>
      <w:r>
        <w:t xml:space="preserve">    == rdfs:isDefinedBy =&gt; ++ era:, -- :"ERA vocabulary"</w:t>
      </w:r>
    </w:p>
    <w:p>
      <w:pPr>
        <w:pStyle w:val="Heading3"/>
      </w:pPr>
      <w:r>
        <w:t>ontorail:DatatypeProperty era-300:"Wheelchair spaces" modifications from era263:</w:t>
      </w:r>
    </w:p>
    <w:p>
      <w:r>
        <w:t xml:space="preserve">    == rdfs:isDefinedBy =&gt; ++ era:, -- :"ERA vocabulary"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